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980b" w14:textId="6cc9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Банкінде жекелеген негіздер бойынша мемлекет меншігіне айналдырылған (түскен) шетел валютасымен операцияларды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2004 жылғы 27 ақпандағы N 24 қаулысы. Қазақстан Республикасы Әділет министрлігінде 2004 жылғы 14 сәуірде тіркелді. Тіркеу N 2807. Күші жойылды - Қазақстан Республикасының Ұлттық Банкі Басқармасының 2007 жылғы 25 маусымдағы N 63 қаулысымен (Осы қаулы қабылданған күннен бастап он төрт күн өткеннен кейін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Ұлттық Банкі бөлімшелерінің жекелеген негіздер бойынша мемлекет меншігіне айналдырылған (түскен) шетел валютасын қабылдауын, есепке алуын, сақтауын, сатуын, айырбастауын, есептеуін және одан әрі пайдалануын реттейтін  нормативтік құқықтық базаны жетілдіру мақсатында Қазақстан Республикасы Ұлттық Банкі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күннен бастап он төрт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қолданысқа енгізілген күннен бастап Нормативтік құқықтық актілерді мемлекеттік тіркеу тізілімінде N 2807 тіркелген Қазақстан Республикасының Ұлттық Банкі Басқармасының "Қазақстан Республикасының Ұлттық Банкінде жекелеген негіздер бойынша мемлекет меншігіне айналдырылған (түскен) шетел валютасымен операцияларды жүзеге асыру ережесін бекіту туралы" 2004 жылғы 27 ақпандағы N 24 қаулысының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Дұрыс: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ҚРҰБ Басқармасының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Директорлар кеңесінің хатшысы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Банкі бөлімшелерінің жекелеген негіздер бойынша мемлекет меншігіне айналдырылған (түскен) шетел валютасын қабылдауын, есепке алуын, сақтауын және одан әрі пайдалануын реттейтін нормативтік құқықтық базаны жетілдіру мақсатында, Қазақстан Республикасы Ұлттық Банкінің Басқармасы қаулы етеді:
</w:t>
      </w:r>
      <w:r>
        <w:br/>
      </w:r>
      <w:r>
        <w:rPr>
          <w:rFonts w:ascii="Times New Roman"/>
          <w:b w:val="false"/>
          <w:i w:val="false"/>
          <w:color w:val="000000"/>
          <w:sz w:val="28"/>
        </w:rPr>
        <w:t>
      1. Қоса беріліп отырған Қазақстан Республикасының Ұлттық Банкінде жекелеген негіздер бойынша мемлекет меншігіне айналдырылған (түскен) шетел валютасымен операцияларды жүзеге асыру ережесі бекітілсін.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күшіне енеді.
</w:t>
      </w:r>
      <w:r>
        <w:br/>
      </w:r>
      <w:r>
        <w:rPr>
          <w:rFonts w:ascii="Times New Roman"/>
          <w:b w:val="false"/>
          <w:i w:val="false"/>
          <w:color w:val="000000"/>
          <w:sz w:val="28"/>
        </w:rPr>
        <w:t>
      3. Қолма-қол ақшамен жұмыс жүргізу басқармасы (Мәжитов Д.М.):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филиалдарына және Қазақстан Республикасының Қаржы министрлігіне жіберсін.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Н.Қ.Абдулинаға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w:t>
      </w:r>
      <w:r>
        <w:br/>
      </w:r>
      <w:r>
        <w:rPr>
          <w:rFonts w:ascii="Times New Roman"/>
          <w:b w:val="false"/>
          <w:i w:val="false"/>
          <w:color w:val="000000"/>
          <w:sz w:val="28"/>
        </w:rPr>
        <w:t>
      2004 жылғы 30 наурыз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Банкінде          
</w:t>
      </w:r>
      <w:r>
        <w:br/>
      </w:r>
      <w:r>
        <w:rPr>
          <w:rFonts w:ascii="Times New Roman"/>
          <w:b w:val="false"/>
          <w:i w:val="false"/>
          <w:color w:val="000000"/>
          <w:sz w:val="28"/>
        </w:rPr>
        <w:t>
Жекелеген негіздер бойынша     
</w:t>
      </w:r>
      <w:r>
        <w:br/>
      </w:r>
      <w:r>
        <w:rPr>
          <w:rFonts w:ascii="Times New Roman"/>
          <w:b w:val="false"/>
          <w:i w:val="false"/>
          <w:color w:val="000000"/>
          <w:sz w:val="28"/>
        </w:rPr>
        <w:t>
мемлекет меншігіне айналдырылған   
</w:t>
      </w:r>
      <w:r>
        <w:br/>
      </w:r>
      <w:r>
        <w:rPr>
          <w:rFonts w:ascii="Times New Roman"/>
          <w:b w:val="false"/>
          <w:i w:val="false"/>
          <w:color w:val="000000"/>
          <w:sz w:val="28"/>
        </w:rPr>
        <w:t>
(түскен) шетел валютасымен      
</w:t>
      </w:r>
      <w:r>
        <w:br/>
      </w:r>
      <w:r>
        <w:rPr>
          <w:rFonts w:ascii="Times New Roman"/>
          <w:b w:val="false"/>
          <w:i w:val="false"/>
          <w:color w:val="000000"/>
          <w:sz w:val="28"/>
        </w:rPr>
        <w:t>
операцияларды жүзеге асыру     
</w:t>
      </w:r>
      <w:r>
        <w:br/>
      </w:r>
      <w:r>
        <w:rPr>
          <w:rFonts w:ascii="Times New Roman"/>
          <w:b w:val="false"/>
          <w:i w:val="false"/>
          <w:color w:val="000000"/>
          <w:sz w:val="28"/>
        </w:rPr>
        <w:t>
ережесін бекіту туралы"     
</w:t>
      </w:r>
      <w:r>
        <w:br/>
      </w:r>
      <w:r>
        <w:rPr>
          <w:rFonts w:ascii="Times New Roman"/>
          <w:b w:val="false"/>
          <w:i w:val="false"/>
          <w:color w:val="000000"/>
          <w:sz w:val="28"/>
        </w:rPr>
        <w:t>
2004 жылғы 27 ақпандағы      
</w:t>
      </w:r>
      <w:r>
        <w:br/>
      </w:r>
      <w:r>
        <w:rPr>
          <w:rFonts w:ascii="Times New Roman"/>
          <w:b w:val="false"/>
          <w:i w:val="false"/>
          <w:color w:val="000000"/>
          <w:sz w:val="28"/>
        </w:rPr>
        <w:t>
N 24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Ұлттық Банкінде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жекелеген негіздер бойынша мемлекет меншігіне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айналдырылған (түскен) шетел валютасымен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операцияларды жүзеге асыру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Республикасының "Қазақстан Республикасының 
</w:t>
      </w:r>
      <w:r>
        <w:rPr>
          <w:rFonts w:ascii="Times New Roman"/>
          <w:b w:val="false"/>
          <w:i w:val="false"/>
          <w:color w:val="000000"/>
          <w:sz w:val="28"/>
        </w:rPr>
        <w:t xml:space="preserve"> Ұлттық Банкі </w:t>
      </w:r>
      <w:r>
        <w:rPr>
          <w:rFonts w:ascii="Times New Roman"/>
          <w:b w:val="false"/>
          <w:i w:val="false"/>
          <w:color w:val="000000"/>
          <w:sz w:val="28"/>
        </w:rPr>
        <w:t>
 туралы" Заңына, Қазақстан Республикасы Үкіметінің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2002 жылғы 26 маусымдағы N 833 
</w:t>
      </w:r>
      <w:r>
        <w:rPr>
          <w:rFonts w:ascii="Times New Roman"/>
          <w:b w:val="false"/>
          <w:i w:val="false"/>
          <w:color w:val="000000"/>
          <w:sz w:val="28"/>
        </w:rPr>
        <w:t xml:space="preserve"> қаулысына </w:t>
      </w:r>
      <w:r>
        <w:rPr>
          <w:rFonts w:ascii="Times New Roman"/>
          <w:b w:val="false"/>
          <w:i w:val="false"/>
          <w:color w:val="000000"/>
          <w:sz w:val="28"/>
        </w:rPr>
        <w:t>
 және Қазақстан Республикасы Ұлттық Банкінің (бұдан әрі - Ұлттық Банк) нормативтік құқықтық актілеріне сәйкес әзірленген.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Негізгі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Ережеде мынадай ұғымдар пайдаланылады:
</w:t>
      </w:r>
      <w:r>
        <w:br/>
      </w:r>
      <w:r>
        <w:rPr>
          <w:rFonts w:ascii="Times New Roman"/>
          <w:b w:val="false"/>
          <w:i w:val="false"/>
          <w:color w:val="000000"/>
          <w:sz w:val="28"/>
        </w:rPr>
        <w:t>
      Ұлттық Банктің жекелеген негіздер бойынша мемлекет меншігіне айналдырылған (түскен) шетел валютасымен операциялары - Ұлттық Банк бөлімшелерінің жекелеген негіздер бойынша мемлекет меншігіне айналдырылған (түскен) шетел валютасын қабылдауға, есепке алуға, жіберуге, сақтауға, сатуға, айырбастауға, есептеуге және одан әрі пайдалануға байланысты операциялары;
</w:t>
      </w:r>
      <w:r>
        <w:br/>
      </w:r>
      <w:r>
        <w:rPr>
          <w:rFonts w:ascii="Times New Roman"/>
          <w:b w:val="false"/>
          <w:i w:val="false"/>
          <w:color w:val="000000"/>
          <w:sz w:val="28"/>
        </w:rPr>
        <w:t>
      Ұлттық Банктің уәкілетті филиалы - Ұлттық Банктің Кассалық операциялар және құндылықтарды сақтау орталығы (филиалы).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 Ұлттық Банктің:
</w:t>
      </w:r>
      <w:r>
        <w:br/>
      </w:r>
      <w:r>
        <w:rPr>
          <w:rFonts w:ascii="Times New Roman"/>
          <w:b w:val="false"/>
          <w:i w:val="false"/>
          <w:color w:val="000000"/>
          <w:sz w:val="28"/>
        </w:rPr>
        <w:t>
      1) сот актілері негізінде мемлекеттік кірісіне тәркілеу;
</w:t>
      </w:r>
      <w:r>
        <w:br/>
      </w:r>
      <w:r>
        <w:rPr>
          <w:rFonts w:ascii="Times New Roman"/>
          <w:b w:val="false"/>
          <w:i w:val="false"/>
          <w:color w:val="000000"/>
          <w:sz w:val="28"/>
        </w:rPr>
        <w:t>
      2) сот актілері негізінде мемлекеттің кірісіне айналдырылған заттай айғақтар;
</w:t>
      </w:r>
      <w:r>
        <w:br/>
      </w:r>
      <w:r>
        <w:rPr>
          <w:rFonts w:ascii="Times New Roman"/>
          <w:b w:val="false"/>
          <w:i w:val="false"/>
          <w:color w:val="000000"/>
          <w:sz w:val="28"/>
        </w:rPr>
        <w:t>
      3) белгіленген тәртіппен мемлекет меншігіне өтеусіз өту негіздері бойынша мемлекет меншігіне айналдырылған (түскен) шетел валютасын қабылдау, есепке алу, сақтау және одан әрі пайдалану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 меншігіне айналдырылған (түскен) шетел валютасын жекелеген негіздер бойынша Ұлттық Банктің аумақтық филиалдары Қазақстан Республикасының Үкіметі айқындаған уәкілетті органнан не оның аумақтық бөлімшесінен және коммуналдық меншікті басқаруға уәкілетті органдардан (бұдан әрі - Клиент)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Шетел валютасын қабылдау мүлікті тізімдеу, бағалау және қабылдау-өткізу актісі, мынадай тиісті құжаттар:
</w:t>
      </w:r>
      <w:r>
        <w:br/>
      </w:r>
      <w:r>
        <w:rPr>
          <w:rFonts w:ascii="Times New Roman"/>
          <w:b w:val="false"/>
          <w:i w:val="false"/>
          <w:color w:val="000000"/>
          <w:sz w:val="28"/>
        </w:rPr>
        <w:t>
      1) сот актілерінің көшірмелері;
</w:t>
      </w:r>
      <w:r>
        <w:br/>
      </w:r>
      <w:r>
        <w:rPr>
          <w:rFonts w:ascii="Times New Roman"/>
          <w:b w:val="false"/>
          <w:i w:val="false"/>
          <w:color w:val="000000"/>
          <w:sz w:val="28"/>
        </w:rPr>
        <w:t>
      2) мемлекеттің меншіктеу құқығының туындауын куәландыратын өзге құжаттардың көшірмелері қоса беріле отырып Клиенттің өтініш хаты негізінде жүзеге асырылады.
</w:t>
      </w:r>
      <w:r>
        <w:br/>
      </w:r>
      <w:r>
        <w:rPr>
          <w:rFonts w:ascii="Times New Roman"/>
          <w:b w:val="false"/>
          <w:i w:val="false"/>
          <w:color w:val="000000"/>
          <w:sz w:val="28"/>
        </w:rPr>
        <w:t>
      Клиенттің өтініш хатында:
</w:t>
      </w:r>
      <w:r>
        <w:br/>
      </w:r>
      <w:r>
        <w:rPr>
          <w:rFonts w:ascii="Times New Roman"/>
          <w:b w:val="false"/>
          <w:i w:val="false"/>
          <w:color w:val="000000"/>
          <w:sz w:val="28"/>
        </w:rPr>
        <w:t>
      Қазақстан Республикасының Қаржы министрлігі Қазынашылық комитетінің (бұдан әрі - Қазынашылық) шетел валютасын есептеуге арналған деректемелері;
</w:t>
      </w:r>
      <w:r>
        <w:br/>
      </w:r>
      <w:r>
        <w:rPr>
          <w:rFonts w:ascii="Times New Roman"/>
          <w:b w:val="false"/>
          <w:i w:val="false"/>
          <w:color w:val="000000"/>
          <w:sz w:val="28"/>
        </w:rPr>
        <w:t>
      шетел валютасының тозған, күмәнды ақша белгілерін, сондай-ақ бағамын Ұлттық Банк белгілемейтін шетел валютасын (бұдан әрі - айырбасталмайтын валюта) шетелдік банктің немесе агент банктің (бұдан әрі - инкассоны жүзеге асыратын банк) шартымен инкассоға беру туралы келісім;
</w:t>
      </w:r>
      <w:r>
        <w:br/>
      </w:r>
      <w:r>
        <w:rPr>
          <w:rFonts w:ascii="Times New Roman"/>
          <w:b w:val="false"/>
          <w:i w:val="false"/>
          <w:color w:val="000000"/>
          <w:sz w:val="28"/>
        </w:rPr>
        <w:t>
      коммуналдық меншікті басқаруға өкілетті органдардың инкассацияны жіберуге және жүзеге асыруға байланысты шығыстарды өтеу туралы келісімі көрсетілуі тиіс.
</w:t>
      </w:r>
      <w:r>
        <w:br/>
      </w:r>
      <w:r>
        <w:rPr>
          <w:rFonts w:ascii="Times New Roman"/>
          <w:b w:val="false"/>
          <w:i w:val="false"/>
          <w:color w:val="000000"/>
          <w:sz w:val="28"/>
        </w:rPr>
        <w:t>
      Клиенттің өтініш хатын Ұлттық Банктің аумақтық филиалының басшысы қарайды және орындау үшін аумақтық филиалдың қолма-қол ақшамен жұмыс жүргізу жөніндегі құрылымдық бөлімшесіне және аумақтық филиалдың бухгалтерлік қызметіне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Жекелеген негіздер бойынша мемлекет меншігіне айналдырылған (түскен) айырбасталатын шетел валютасын қабылдау және одан әрі пайдалану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Айырбасталатын шетел валютасын Ұлттық Банктің аумақтық филиалының кассасына тапсыру кезінде Клиент тапсырылатын шетел валютасының тізімдемесін қоса бере отырып, екі бөлімнен: өтініш және талоннан тұратын шетел валютасын салу туралы өтінішті (осы Ереженің 1-қосымшасы) толтырады. Тізімдемеде:
</w:t>
      </w:r>
      <w:r>
        <w:br/>
      </w:r>
      <w:r>
        <w:rPr>
          <w:rFonts w:ascii="Times New Roman"/>
          <w:b w:val="false"/>
          <w:i w:val="false"/>
          <w:color w:val="000000"/>
          <w:sz w:val="28"/>
        </w:rPr>
        <w:t>
      1) тапсырылатын банкноттер мен монеталардың номиналы;
</w:t>
      </w:r>
      <w:r>
        <w:br/>
      </w:r>
      <w:r>
        <w:rPr>
          <w:rFonts w:ascii="Times New Roman"/>
          <w:b w:val="false"/>
          <w:i w:val="false"/>
          <w:color w:val="000000"/>
          <w:sz w:val="28"/>
        </w:rPr>
        <w:t>
      2) тозу дәрежесі бойынша саны және сомасы;
</w:t>
      </w:r>
      <w:r>
        <w:br/>
      </w:r>
      <w:r>
        <w:rPr>
          <w:rFonts w:ascii="Times New Roman"/>
          <w:b w:val="false"/>
          <w:i w:val="false"/>
          <w:color w:val="000000"/>
          <w:sz w:val="28"/>
        </w:rPr>
        <w:t>
      3) тапсырылатын банкноттер мен монеталардың сандармен және жазумен көрсетілген жалпы саны;
</w:t>
      </w:r>
      <w:r>
        <w:br/>
      </w:r>
      <w:r>
        <w:rPr>
          <w:rFonts w:ascii="Times New Roman"/>
          <w:b w:val="false"/>
          <w:i w:val="false"/>
          <w:color w:val="000000"/>
          <w:sz w:val="28"/>
        </w:rPr>
        <w:t>
      4) шығарылымның нөмірі, сериясы, жылы;
</w:t>
      </w:r>
      <w:r>
        <w:br/>
      </w:r>
      <w:r>
        <w:rPr>
          <w:rFonts w:ascii="Times New Roman"/>
          <w:b w:val="false"/>
          <w:i w:val="false"/>
          <w:color w:val="000000"/>
          <w:sz w:val="28"/>
        </w:rPr>
        <w:t>
      5) ақша тапсыратын тұлғаның қолы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Ұлттық Банктің аумақтық филиалының операция қызметкері (бұдан әрі - операция қызметкері) шетел валютасын салу туралы өтінішті алу кезінде барлық деректемелердің дұрыс толтырылуын тексереді, дұрыс толтырылған жағдайда қол қояды, белгіленген нысанның шетел валютасындағы кассалық кіріс ордерін (бұдан әрі - кассалық кіріс ордері) бес данамен ресімдейді. Бұл ретте шетел валютасын салу туралы өтінішті және валюталық кіріс ордерлерін касса қызметкеріне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Ұлттық Банктің аумақтық филиалының касса қызметкері:
</w:t>
      </w:r>
      <w:r>
        <w:br/>
      </w:r>
      <w:r>
        <w:rPr>
          <w:rFonts w:ascii="Times New Roman"/>
          <w:b w:val="false"/>
          <w:i w:val="false"/>
          <w:color w:val="000000"/>
          <w:sz w:val="28"/>
        </w:rPr>
        <w:t>
      1) операция қызметкерінен шетел валютасын салу туралы өтінішті және валюталық кіріс ордерін бес данамен ала отырып, оларда сандармен және жазумен көрсетілген сомалардың сәйкестілігін тексеруге, құжаттың белгіленген деректемелерінің бар болуын тексеруге және Клиенттен қолма-қол шетел валютасын қабылдауға міндетті;
</w:t>
      </w:r>
      <w:r>
        <w:br/>
      </w:r>
      <w:r>
        <w:rPr>
          <w:rFonts w:ascii="Times New Roman"/>
          <w:b w:val="false"/>
          <w:i w:val="false"/>
          <w:color w:val="000000"/>
          <w:sz w:val="28"/>
        </w:rPr>
        <w:t>
      2) қолма-қол шетел валютасын қабылдау кезінде осы валютаны тапсырушы тұлғаның қатысумен банкноттарды олардың түпнұсқалығын анықтау детекторы арқылы міндетті түрде тексере отырып парақтап қайта санайды және монеталарды даналап қайта санайды;
</w:t>
      </w:r>
      <w:r>
        <w:br/>
      </w:r>
      <w:r>
        <w:rPr>
          <w:rFonts w:ascii="Times New Roman"/>
          <w:b w:val="false"/>
          <w:i w:val="false"/>
          <w:color w:val="000000"/>
          <w:sz w:val="28"/>
        </w:rPr>
        <w:t>
      3) шетел валютасын қабылдау, қайта санау және тексеру аяқталғаннан кейін шетел валютасын салу туралы өтініште және валюталық кіріс ордерінде көрсетілген соманы қайта санау кезінде нақты болған сомамен салыстырады. Сомалар сәйкес келген жағдайда кассир шетел валютасын салу туралы өтінішке, валюталық кіріс ордерлеріне қол қояды, валюталық кіріс ордерінің екінші данасына мөр қояды және оны талонмен бірге Клиентке береді. Клиентке сондай-ақ осы шетел валютасын алып қойған құқық қорғау органына беру үшін валюталық кіріс ордерінің бір данасы беріледі. Өтінішті және валюталық кіріс ордерінің бірінші данасын өзінде қалдырады, валюталық кіріс ордерінің қалған екі данасын тиісті операция қызметкеріне береді (бір данасы операция қызметкерінде қалады, басқасы Қазынашылық үшін). Кіріс құжаттарына түзетулер жасауға жол берілмейді;
</w:t>
      </w:r>
      <w:r>
        <w:br/>
      </w:r>
      <w:r>
        <w:rPr>
          <w:rFonts w:ascii="Times New Roman"/>
          <w:b w:val="false"/>
          <w:i w:val="false"/>
          <w:color w:val="000000"/>
          <w:sz w:val="28"/>
        </w:rPr>
        <w:t>
      4) операция күні аяқталғаннан кейін қабылданған шетел валютасының сомасын кіріс құжаттарының сомасымен, шетел валютасының нақты қалдығымен салыстырады және кіріс кассасы кассирінің қабылданған шетел валютасының сомасы және кіріс құжаттарының саны туралы анықтамасын жасайды. Қорытындыларын шығару аяқталғаннан кейін кіріс кассасының кассирі анықтамада келтірілген кассалық айналымдарды операция қызметкерінің жазбаларымен салыстырады;
</w:t>
      </w:r>
      <w:r>
        <w:br/>
      </w:r>
      <w:r>
        <w:rPr>
          <w:rFonts w:ascii="Times New Roman"/>
          <w:b w:val="false"/>
          <w:i w:val="false"/>
          <w:color w:val="000000"/>
          <w:sz w:val="28"/>
        </w:rPr>
        <w:t>
      5) эмиссиялық-кассалық операцияларды және Ұлттық Банктің бөлімшелерінде құндылықтардың сақталуын қамтамасыз етуді реттейтін нормативтік құқықтық актіге сәйкес белгіленген нысандағы кітапқа қол қоя отырып операция күні ішінде қабылданған шетел валютасын және кіріс құжаттарын касса меңгерушісіне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Жекелеген негіздер бойынша Ұлттық Банктің аумақтық филиалына түскен шетел валютасы Қазынашылықтың Ұлттық Банктің бухгалтерлік есеп бөлімшесінде ашылған тиісті корреспонденттік шотына есептеледі.
</w:t>
      </w:r>
      <w:r>
        <w:br/>
      </w:r>
      <w:r>
        <w:rPr>
          <w:rFonts w:ascii="Times New Roman"/>
          <w:b w:val="false"/>
          <w:i w:val="false"/>
          <w:color w:val="000000"/>
          <w:sz w:val="28"/>
        </w:rPr>
        <w:t>
      Ақшаны одан әрі мемлекеттік бюджет кірісіне есептеу үшін Қазынашылық Ұлттық Банктің бухгалтерлік есеп бөлімшесіне негізінде Ұлттық Банктің бухгалтерлік есеп бөлімшесі операция жасалған күнгі рыноктық бағам бойынша шетел валютасының баламасын Қазынашылық көрсеткен шетел валютасындағы шотқа есептейтін шетел валютасын сату жөніндегі өтініш (осы Ереженің 2-қосымшасы)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Шетел валютасының тозған ақша белгілерінің және түпнұсқалылығына және төлем жасалатынына күмән тудыратын (бұдан әрі  - тозған және күмәнды валюта) анықталған жағдайда шетел валютасы салу туралы өтініш тозған және күмәнды ақша белгілері есепке алынбаған сомаға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Жекелеген негіздер бойынша мемлекет меншігіне айналдырылған (түскен) тозған, күмәнды және айырбасталмайтын шетел валютасын қабылдау және одан әрі пайдалану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Тозған, күмәнды және айырбасталмайтын шетел валютасын Ұлттық Банктің аумақтық филиалының кассасына тапсыру мүлікті тізімдеу, бағалау және қабылдау-өткізу актісі және Клиенттің тапсырылатын шетел валютасының тізімдемесі екі данамен қоса берілген өтініш хаты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Жекелеген негіздер бойынша мемлекет меншігіне айналдырылған (түскен) тозған, күмәнды және айырбасталмайтын шетел валютасын Ұлттық Банктің аумақтық филиалдары әрбір ақша белгісі үшін 1 теңге шартты бағамен қабылдайды.
</w:t>
      </w:r>
      <w:r>
        <w:br/>
      </w:r>
      <w:r>
        <w:rPr>
          <w:rFonts w:ascii="Times New Roman"/>
          <w:b w:val="false"/>
          <w:i w:val="false"/>
          <w:color w:val="000000"/>
          <w:sz w:val="28"/>
        </w:rPr>
        <w:t>
      Қабылданған тозған, күмәнды және айырбасталмайтын шетел валютасының сомасына белгіленген нысандағы меморандумның шоттары бойынша баланстан тыс кіріс ордері (бұдан әрі - баланстан тыс кіріс ордері) үш данамен ресімделеді.
</w:t>
      </w:r>
      <w:r>
        <w:br/>
      </w:r>
      <w:r>
        <w:rPr>
          <w:rFonts w:ascii="Times New Roman"/>
          <w:b w:val="false"/>
          <w:i w:val="false"/>
          <w:color w:val="000000"/>
          <w:sz w:val="28"/>
        </w:rPr>
        <w:t>
      Баланстан тыс кіріс ордерінің бірінші данасы бухгалтерияға беріледі. Баланстан тыс кіріс ордерінің екінші данасы Клиентке беріледі, үшінші данасын кассир сол күн құжаттарына тігеді. Клиентке сондай-ақ тапсырылған шетел валютасының кассир қол қойған тізімдемесінің екінші данасы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Қабылданған тозған, күмәнды және айырбасталмайтын валютаны Ұлттық Банктің аумақтық филиалы Ұлттық Банктің уәкілетті филиалына жібереді. Бұл ретте тозған, күмәнды және айырбасталмайтын валютаны жөнелту туралы хабар Ұлттық Банктің уәкілетті филиалына және Ұлттық Банктің монетарлық операциялар бөлімшесіне жіберіледі.
</w:t>
      </w:r>
      <w:r>
        <w:br/>
      </w:r>
      <w:r>
        <w:rPr>
          <w:rFonts w:ascii="Times New Roman"/>
          <w:b w:val="false"/>
          <w:i w:val="false"/>
          <w:color w:val="000000"/>
          <w:sz w:val="28"/>
        </w:rPr>
        <w:t>
      Валюталық құндылықтарды жіберу эмиссиялық-кассалық операцияларды және Ұлттық Банктің бөлімшелерінде құндылықтардың сақталуын қамтамасыз етуді реттейтін нормативтік құқықтық актіге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Ұлттық Банктің уәкілетті филиалы және Ұлттық Банктің монетарлық операциялар бөлімшесі тозған, күмәнды және айырбасталмайтын валютаны инкассоны жүзеге асыратын банктермен айырбастау жөніндегі операцияларды жүзеге асырады.
</w:t>
      </w:r>
      <w:r>
        <w:br/>
      </w:r>
      <w:r>
        <w:rPr>
          <w:rFonts w:ascii="Times New Roman"/>
          <w:b w:val="false"/>
          <w:i w:val="false"/>
          <w:color w:val="000000"/>
          <w:sz w:val="28"/>
        </w:rPr>
        <w:t>
      Шетел валютасын айырбастау үшін инкассоны жүзеге асыратын банкке жөнелту алдында бұрын сақтауға қабылданған тозған, күмәнды және айырбасталмайтын шетел валютасы біріктіріледі және одан әрі инкассоны жүзеге асыратын банкпен айырбастау жөніндегі операцияларды жүзеге асыру үшін валютаның әрбір түрі бойынша қалыптастырылады.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Егер тозған, күмәнды және айырбасталмайтын валютаны инкассоны жүзеге асыратын банкке жөнелту өтем алу үшін экономикалық тұрғыда дұрыс емес болса (жөнелтуге және инкассалық операцияны жүзеге асыруға байланысты шығыстар тозған, күмәнды және айырбасталмайтын валютаның бағалау құнынан асатын болса), онда осы валюта Ұлттық Банктің уәкілетті филиалында сақтауда қалады. Ұлттық Банктің уәкілетті филиалы бұл туралы Ұлттық Банктің өз кезегінде Клиентке хабарлайтын тиісті аумақтық филиалына хабарлайды. Осы валютаны сақтаудың шекті мерзімі 5 жыл, одан кейін шетел валютасының осы ақша белгілерін Ұлттық Банк құраған комиссия Клиент өкілдерінің қатысумен тозған шетел валютасын жою үшін көзделген тәртіппен жояды.
</w:t>
      </w:r>
      <w:r>
        <w:br/>
      </w:r>
      <w:r>
        <w:rPr>
          <w:rFonts w:ascii="Times New Roman"/>
          <w:b w:val="false"/>
          <w:i w:val="false"/>
          <w:color w:val="000000"/>
          <w:sz w:val="28"/>
        </w:rPr>
        <w:t>
      Тозған, күмәнды және айырбасталмайтын валютаны инкассоны жүзеге асыратын банкке жөнелтудің экономикалық тұрғыда дұрыс еместігін Ұлттық Банктің уәкілетті филиалы Ұлттық Банктің монетарлық операциялар бөлімшесімен келісім бойынша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Ұлттық Банктің бухгалтерлік есеп бөлімшесінің инкассацияланған шетел валютасы үшін инкассоны жүзеге асыратын банктің өтеуін алған жағдайда инкассоны жүзеге асыратын банктен ақша алғаннан кейінгі келесі жұмыс күнінен кешіктірмей Қазынашылықтың тиісті корреспонденттік шотына соманы есептеу жүргізіледі және сол күні Ұлттық Банктің уәкілетті филиалына жүргізілген айырбастау туралы хабарлама жіберіледі. Одан әрі, Ұлттық Банктің уәкілетті филиалы оны кейін Клиентке беру үшін Ұлттық Банктің тиісті аумақтық филиалына хабарламаның көшірмесін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Инкассоны жүзеге асыратын банк айырбастауға жатпайтын шетел валютасының ақша белгілерін таныған жағдайда, Ұлттық Банктің уәкілетті органына инкассоны жүзеге асыратын банктің осы факті туралы қорытындысының көшірмесі жіберіледі. Бұл ретте Ұлттық Банктің уәкілетті органы Ұлттық Банктің тиісті аумақтық филиалына Клиентті одан әрі хабардар ету үшін инкассоны жүзеге асыратын банк қорытындысының көшірмесімен бірге ақшаны айырбастаудың мүмкін еместігі туралы хабарды жібереді.
</w:t>
      </w:r>
      <w:r>
        <w:br/>
      </w:r>
      <w:r>
        <w:rPr>
          <w:rFonts w:ascii="Times New Roman"/>
          <w:b w:val="false"/>
          <w:i w:val="false"/>
          <w:color w:val="000000"/>
          <w:sz w:val="28"/>
        </w:rPr>
        <w:t>
      Инкассоны жүзеге асыратын банк қайтарған, төлемге жарамсыз деп танылған шетел валютасының ақша белгілері Ұлттық Банктің уәкілетті филиалында сақталады және осы Ереженің 14-тармағында көзделген тәртіппен жойылады.
</w:t>
      </w:r>
      <w:r>
        <w:br/>
      </w:r>
      <w:r>
        <w:rPr>
          <w:rFonts w:ascii="Times New Roman"/>
          <w:b w:val="false"/>
          <w:i w:val="false"/>
          <w:color w:val="000000"/>
          <w:sz w:val="28"/>
        </w:rPr>
        <w:t>
      Шетел валютасының айырбастауға жатпайтын ақша белгілерін инкассоны жүзеге асыратын банк қайтармаған жағдайда айырбастаудың мүмкін еместігі туралы инкассоны жүзеге асыратын банктің қорытындысы негізінде олардың құны есептен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Инкассоны жүзеге асыратын банк шетел валютасының ақша белгілерін қолдан жасалған деп таныған жағдайда Ұлттық Банктің уәкілетті филиалына және тиісті аумақтық филиалына инкассоны жүзеге асыратын банктің қорытындысының көшірмесі жіберіледі. Ұлттық Банктің тиісті аумақтық филиалы аумақтық құқық қорғау органдарына кейін хабарлау үшін инкассоны жүзеге асыратын банк қорытындысының көшірмесімен бірге осы факт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Жекелеген негіздер бойынша мемлекет меншігіне айналдырылған (түскен) шетел валютасын есепке алу және сақтау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Жекелеген негіздер бойынша мемлекет меншігіне айналдырылған (түскен) шетел валютасын қабылдау, сақтау және одан әрі пайдалануға байланысты операцияларды есепке алу осы Ереженің 3-қосымшасына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Жекелеген негіздер бойынша мемлекет меншігіне айналдырылған (түскен) қолма-қол шетел валютасын Ұлттық Банктің аумақтық филиалдары арнайы жабдықталған қоймаларда жеке сақтайды, ал олар болмаған жағдайда - аумақтық филиалдың кассалық үй-жайында орналасқан жанбайтын сейфтерде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Қабылданған құндылықтардың сақталуы үшін құндылықтарды қабылдаған Ұлттық Банктің аумақтық филиалдары жауапкершілік атқарады. Қабылданған құндылықтарды тексеруді Ұлттық Банк бойынша бұйрықпен құрылған комиссия белгіленген тәртіппен жүргізеді. Кем шығудың белгіленген фактілері туралы ақпарат Ұлттық Банктің басшылығына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Жекелеген негіздер бойынша мемлекет меншігіне айналдырылған (түскен) шетел валютасын сақтау эмиссиялық-кассалық операцияларды және Ұлттық Банктің бөлімшелерінде құндылықтардың сақталуын қамтамасыз етуді реттейтін нормативтік құқықтық актілерге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Ұлттық Банктің монетарлық операциялар бөлімшесі жекелеген негіздер бойынша мемлекет меншігіне айналдырылған (түскен) шетел валютасымен инкассолық операцияларды жіберуге және жүзеге асыруға байланысты Ұлттық Банктің шығыстарын өтеу жөнінде жұмыстар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Осы Ережемен реттелмеген мәселелер Қазақстан Республикасының заңдарында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Банкінде 
</w:t>
      </w:r>
      <w:r>
        <w:br/>
      </w:r>
      <w:r>
        <w:rPr>
          <w:rFonts w:ascii="Times New Roman"/>
          <w:b w:val="false"/>
          <w:i w:val="false"/>
          <w:color w:val="000000"/>
          <w:sz w:val="28"/>
        </w:rPr>
        <w:t>
жекелеген негіздер бойынша мемлекет меншігіне 
</w:t>
      </w:r>
      <w:r>
        <w:br/>
      </w:r>
      <w:r>
        <w:rPr>
          <w:rFonts w:ascii="Times New Roman"/>
          <w:b w:val="false"/>
          <w:i w:val="false"/>
          <w:color w:val="000000"/>
          <w:sz w:val="28"/>
        </w:rPr>
        <w:t>
айналдырылған (түскен) шетел валютасымен   
</w:t>
      </w:r>
      <w:r>
        <w:br/>
      </w:r>
      <w:r>
        <w:rPr>
          <w:rFonts w:ascii="Times New Roman"/>
          <w:b w:val="false"/>
          <w:i w:val="false"/>
          <w:color w:val="000000"/>
          <w:sz w:val="28"/>
        </w:rPr>
        <w:t>
операцияларды жүзеге асыру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 |
</w:t>
      </w:r>
      <w:r>
        <w:br/>
      </w:r>
      <w:r>
        <w:rPr>
          <w:rFonts w:ascii="Times New Roman"/>
          <w:b w:val="false"/>
          <w:i w:val="false"/>
          <w:color w:val="000000"/>
          <w:sz w:val="28"/>
        </w:rPr>
        <w:t>
   (Ұлттық Банк филиалының атауы)    |
</w:t>
      </w:r>
      <w:r>
        <w:br/>
      </w:r>
      <w:r>
        <w:rPr>
          <w:rFonts w:ascii="Times New Roman"/>
          <w:b w:val="false"/>
          <w:i w:val="false"/>
          <w:color w:val="000000"/>
          <w:sz w:val="28"/>
        </w:rPr>
        <w:t>
 Шетел валютасын салу туралы өтініш  |       Кассаға талон
</w:t>
      </w:r>
      <w:r>
        <w:br/>
      </w:r>
      <w:r>
        <w:rPr>
          <w:rFonts w:ascii="Times New Roman"/>
          <w:b w:val="false"/>
          <w:i w:val="false"/>
          <w:color w:val="000000"/>
          <w:sz w:val="28"/>
        </w:rPr>
        <w:t>
                                     |Алушының шотынан
</w:t>
      </w:r>
      <w:r>
        <w:br/>
      </w:r>
      <w:r>
        <w:rPr>
          <w:rFonts w:ascii="Times New Roman"/>
          <w:b w:val="false"/>
          <w:i w:val="false"/>
          <w:color w:val="000000"/>
          <w:sz w:val="28"/>
        </w:rPr>
        <w:t>
                                     |үзінді-көшірмеге
</w:t>
      </w:r>
      <w:r>
        <w:br/>
      </w:r>
      <w:r>
        <w:rPr>
          <w:rFonts w:ascii="Times New Roman"/>
          <w:b w:val="false"/>
          <w:i w:val="false"/>
          <w:color w:val="000000"/>
          <w:sz w:val="28"/>
        </w:rPr>
        <w:t>
  ______ ж. "____ " ______________   |қосымша ретінде қолданылады
</w:t>
      </w:r>
      <w:r>
        <w:br/>
      </w:r>
      <w:r>
        <w:rPr>
          <w:rFonts w:ascii="Times New Roman"/>
          <w:b w:val="false"/>
          <w:i w:val="false"/>
          <w:color w:val="000000"/>
          <w:sz w:val="28"/>
        </w:rPr>
        <w:t>
Кімнен _____________________________ |
</w:t>
      </w:r>
      <w:r>
        <w:br/>
      </w:r>
      <w:r>
        <w:rPr>
          <w:rFonts w:ascii="Times New Roman"/>
          <w:b w:val="false"/>
          <w:i w:val="false"/>
          <w:color w:val="000000"/>
          <w:sz w:val="28"/>
        </w:rPr>
        <w:t>
Мекен-жайы _________________________ |
</w:t>
      </w:r>
      <w:r>
        <w:br/>
      </w:r>
      <w:r>
        <w:rPr>
          <w:rFonts w:ascii="Times New Roman"/>
          <w:b w:val="false"/>
          <w:i w:val="false"/>
          <w:color w:val="000000"/>
          <w:sz w:val="28"/>
        </w:rPr>
        <w:t>
СТН ________________________________ |_____ ж. "____ "____________
</w:t>
      </w:r>
      <w:r>
        <w:br/>
      </w:r>
      <w:r>
        <w:rPr>
          <w:rFonts w:ascii="Times New Roman"/>
          <w:b w:val="false"/>
          <w:i w:val="false"/>
          <w:color w:val="000000"/>
          <w:sz w:val="28"/>
        </w:rPr>
        <w:t>
_____________________________________|
</w:t>
      </w:r>
      <w:r>
        <w:br/>
      </w:r>
      <w:r>
        <w:rPr>
          <w:rFonts w:ascii="Times New Roman"/>
          <w:b w:val="false"/>
          <w:i w:val="false"/>
          <w:color w:val="000000"/>
          <w:sz w:val="28"/>
        </w:rPr>
        <w:t>
Валютаның   |Шетел вал.  | Теңгемен  | берілген түбіртектің нөмірі
</w:t>
      </w:r>
      <w:r>
        <w:br/>
      </w:r>
      <w:r>
        <w:rPr>
          <w:rFonts w:ascii="Times New Roman"/>
          <w:b w:val="false"/>
          <w:i w:val="false"/>
          <w:color w:val="000000"/>
          <w:sz w:val="28"/>
        </w:rPr>
        <w:t>
атауы       |номиналы    |баламасы   | ____________________________
</w:t>
      </w:r>
      <w:r>
        <w:br/>
      </w:r>
      <w:r>
        <w:rPr>
          <w:rFonts w:ascii="Times New Roman"/>
          <w:b w:val="false"/>
          <w:i w:val="false"/>
          <w:color w:val="000000"/>
          <w:sz w:val="28"/>
        </w:rPr>
        <w:t>
            |            |           |    алушы шотының нөмірі
</w:t>
      </w:r>
      <w:r>
        <w:br/>
      </w:r>
      <w:r>
        <w:rPr>
          <w:rFonts w:ascii="Times New Roman"/>
          <w:b w:val="false"/>
          <w:i w:val="false"/>
          <w:color w:val="000000"/>
          <w:sz w:val="28"/>
        </w:rPr>
        <w:t>
_____________________________________|
</w:t>
      </w:r>
      <w:r>
        <w:br/>
      </w:r>
      <w:r>
        <w:rPr>
          <w:rFonts w:ascii="Times New Roman"/>
          <w:b w:val="false"/>
          <w:i w:val="false"/>
          <w:color w:val="000000"/>
          <w:sz w:val="28"/>
        </w:rPr>
        <w:t>
_____________________________________|Теңге ______________________
</w:t>
      </w:r>
      <w:r>
        <w:br/>
      </w:r>
      <w:r>
        <w:rPr>
          <w:rFonts w:ascii="Times New Roman"/>
          <w:b w:val="false"/>
          <w:i w:val="false"/>
          <w:color w:val="000000"/>
          <w:sz w:val="28"/>
        </w:rPr>
        <w:t>
_____________________________________|        сомасы теңгемен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
</w:t>
      </w:r>
      <w:r>
        <w:br/>
      </w:r>
      <w:r>
        <w:rPr>
          <w:rFonts w:ascii="Times New Roman"/>
          <w:b w:val="false"/>
          <w:i w:val="false"/>
          <w:color w:val="000000"/>
          <w:sz w:val="28"/>
        </w:rPr>
        <w:t>
Жиынтығы, теңге                      |Кімнен______________________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(валюта алу себебі көрсетіледі)      |____________________________
</w:t>
      </w:r>
      <w:r>
        <w:br/>
      </w:r>
      <w:r>
        <w:rPr>
          <w:rFonts w:ascii="Times New Roman"/>
          <w:b w:val="false"/>
          <w:i w:val="false"/>
          <w:color w:val="000000"/>
          <w:sz w:val="28"/>
        </w:rPr>
        <w:t>
Салынған соманы _____________________| Жауапты орындаушының қолы
</w:t>
      </w:r>
      <w:r>
        <w:br/>
      </w:r>
      <w:r>
        <w:rPr>
          <w:rFonts w:ascii="Times New Roman"/>
          <w:b w:val="false"/>
          <w:i w:val="false"/>
          <w:color w:val="000000"/>
          <w:sz w:val="28"/>
        </w:rPr>
        <w:t>
                  шот иесінің атауы  |____________________________
</w:t>
      </w:r>
      <w:r>
        <w:br/>
      </w:r>
      <w:r>
        <w:rPr>
          <w:rFonts w:ascii="Times New Roman"/>
          <w:b w:val="false"/>
          <w:i w:val="false"/>
          <w:color w:val="000000"/>
          <w:sz w:val="28"/>
        </w:rPr>
        <w:t>
____________________________________ | Бухгалтер-бақылаушының қолы
</w:t>
      </w:r>
      <w:r>
        <w:br/>
      </w:r>
      <w:r>
        <w:rPr>
          <w:rFonts w:ascii="Times New Roman"/>
          <w:b w:val="false"/>
          <w:i w:val="false"/>
          <w:color w:val="000000"/>
          <w:sz w:val="28"/>
        </w:rPr>
        <w:t>
   Ұлттық Банк филиалының атауы      |
</w:t>
      </w:r>
      <w:r>
        <w:br/>
      </w:r>
      <w:r>
        <w:rPr>
          <w:rFonts w:ascii="Times New Roman"/>
          <w:b w:val="false"/>
          <w:i w:val="false"/>
          <w:color w:val="000000"/>
          <w:sz w:val="28"/>
        </w:rPr>
        <w:t>
нөмірі ______________ шотына есепке  |
</w:t>
      </w:r>
      <w:r>
        <w:br/>
      </w:r>
      <w:r>
        <w:rPr>
          <w:rFonts w:ascii="Times New Roman"/>
          <w:b w:val="false"/>
          <w:i w:val="false"/>
          <w:color w:val="000000"/>
          <w:sz w:val="28"/>
        </w:rPr>
        <w:t>
жазуды сұраймыз                      |Түбіртек ретінде
</w:t>
      </w:r>
      <w:r>
        <w:br/>
      </w:r>
      <w:r>
        <w:rPr>
          <w:rFonts w:ascii="Times New Roman"/>
          <w:b w:val="false"/>
          <w:i w:val="false"/>
          <w:color w:val="000000"/>
          <w:sz w:val="28"/>
        </w:rPr>
        <w:t>
Салушының қолы _____________________ |қолданылмайды
</w:t>
      </w:r>
      <w:r>
        <w:br/>
      </w:r>
      <w:r>
        <w:rPr>
          <w:rFonts w:ascii="Times New Roman"/>
          <w:b w:val="false"/>
          <w:i w:val="false"/>
          <w:color w:val="000000"/>
          <w:sz w:val="28"/>
        </w:rPr>
        <w:t>
Бухгалтер-бақылаушы ________________ |Ұлттық Банк
</w:t>
      </w:r>
      <w:r>
        <w:br/>
      </w:r>
      <w:r>
        <w:rPr>
          <w:rFonts w:ascii="Times New Roman"/>
          <w:b w:val="false"/>
          <w:i w:val="false"/>
          <w:color w:val="000000"/>
          <w:sz w:val="28"/>
        </w:rPr>
        <w:t>
                         (қолы)      |филиалының мөртабаны
</w:t>
      </w:r>
      <w:r>
        <w:br/>
      </w:r>
      <w:r>
        <w:rPr>
          <w:rFonts w:ascii="Times New Roman"/>
          <w:b w:val="false"/>
          <w:i w:val="false"/>
          <w:color w:val="000000"/>
          <w:sz w:val="28"/>
        </w:rPr>
        <w:t>
Валютаны қабылдаған кассир __________|
</w:t>
      </w:r>
      <w:r>
        <w:br/>
      </w:r>
      <w:r>
        <w:rPr>
          <w:rFonts w:ascii="Times New Roman"/>
          <w:b w:val="false"/>
          <w:i w:val="false"/>
          <w:color w:val="000000"/>
          <w:sz w:val="28"/>
        </w:rPr>
        <w:t>
                             (қолы)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Ұлттық  
</w:t>
      </w:r>
      <w:r>
        <w:br/>
      </w:r>
      <w:r>
        <w:rPr>
          <w:rFonts w:ascii="Times New Roman"/>
          <w:b w:val="false"/>
          <w:i w:val="false"/>
          <w:color w:val="000000"/>
          <w:sz w:val="28"/>
        </w:rPr>
        <w:t>
Банкінде жекелеген негіздер бойынша  
</w:t>
      </w:r>
      <w:r>
        <w:br/>
      </w:r>
      <w:r>
        <w:rPr>
          <w:rFonts w:ascii="Times New Roman"/>
          <w:b w:val="false"/>
          <w:i w:val="false"/>
          <w:color w:val="000000"/>
          <w:sz w:val="28"/>
        </w:rPr>
        <w:t>
мемлекет меншігіне айналған (түскен)  
</w:t>
      </w:r>
      <w:r>
        <w:br/>
      </w:r>
      <w:r>
        <w:rPr>
          <w:rFonts w:ascii="Times New Roman"/>
          <w:b w:val="false"/>
          <w:i w:val="false"/>
          <w:color w:val="000000"/>
          <w:sz w:val="28"/>
        </w:rPr>
        <w:t>
шетел валютасымен операцияларды    
</w:t>
      </w:r>
      <w:r>
        <w:br/>
      </w:r>
      <w:r>
        <w:rPr>
          <w:rFonts w:ascii="Times New Roman"/>
          <w:b w:val="false"/>
          <w:i w:val="false"/>
          <w:color w:val="000000"/>
          <w:sz w:val="28"/>
        </w:rPr>
        <w:t>
жүзеге асыру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Шетел валютасын сату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r>
        <w:br/>
      </w:r>
      <w:r>
        <w:rPr>
          <w:rFonts w:ascii="Times New Roman"/>
          <w:b w:val="false"/>
          <w:i w:val="false"/>
          <w:color w:val="000000"/>
          <w:sz w:val="28"/>
        </w:rPr>
        <w:t>
жылғы "___" 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Кәсіпорын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Почта адресі: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Телеграф адресі: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Мәміле бойынша мәселелерді шешуге уәкілетті қызметкердің 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Корреспонденттік шот: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Клиенттің валюта шотының нөмірі: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Операция түрі:                                                     
</w:t>
      </w:r>
      <w:r>
        <w:rPr>
          <w:rFonts w:ascii="Times New Roman"/>
          <w:b w:val="false"/>
          <w:i w:val="false"/>
          <w:color w:val="000000"/>
          <w:sz w:val="28"/>
        </w:rPr>
        <w:t>
</w:t>
      </w:r>
    </w:p>
    <w:p>
      <w:pPr>
        <w:spacing w:after="0"/>
        <w:ind w:left="0"/>
        <w:jc w:val="both"/>
      </w:pPr>
      <w:r>
        <w:rPr>
          <w:rFonts w:ascii="Times New Roman"/>
          <w:b w:val="false"/>
          <w:i w:val="false"/>
          <w:color w:val="000000"/>
          <w:sz w:val="28"/>
        </w:rPr>
        <w:t>
Клиенттің ұлттық валютадағы шот нөмірінің деректемелері:___________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u w:val="single"/>
        </w:rPr>
        <w:t>
Клиенттің атауы:                                                   
</w:t>
      </w:r>
      <w:r>
        <w:rPr>
          <w:rFonts w:ascii="Times New Roman"/>
          <w:b w:val="false"/>
          <w:i w:val="false"/>
          <w:color w:val="000000"/>
          <w:sz w:val="28"/>
        </w:rPr>
        <w:t>
</w:t>
      </w:r>
      <w:r>
        <w:br/>
      </w:r>
      <w:r>
        <w:rPr>
          <w:rFonts w:ascii="Times New Roman"/>
          <w:b w:val="false"/>
          <w:i w:val="false"/>
          <w:color w:val="000000"/>
          <w:sz w:val="28"/>
        </w:rPr>
        <w:t>
Төмендегідей талаптармен біздің атымыздан шетел валютасын сату жөнінде мәміле жасауды тапсырамыз: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Шетел валютасындағы|              |рыноктық бағам бойынша теңгедегі
</w:t>
      </w:r>
      <w:r>
        <w:br/>
      </w:r>
      <w:r>
        <w:rPr>
          <w:rFonts w:ascii="Times New Roman"/>
          <w:b w:val="false"/>
          <w:i w:val="false"/>
          <w:color w:val="000000"/>
          <w:sz w:val="28"/>
        </w:rPr>
        <w:t>
сату сомасы        | сату бағамы  | сату сомасы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Мәміле жасалған жағдайда, біздің нөмірімізді _______ корреспонденттік шоттан есептен шығаруыңызды тапсырамыз.
</w:t>
      </w:r>
    </w:p>
    <w:p>
      <w:pPr>
        <w:spacing w:after="0"/>
        <w:ind w:left="0"/>
        <w:jc w:val="both"/>
      </w:pPr>
      <w:r>
        <w:rPr>
          <w:rFonts w:ascii="Times New Roman"/>
          <w:b w:val="false"/>
          <w:i w:val="false"/>
          <w:color w:val="000000"/>
          <w:sz w:val="28"/>
        </w:rPr>
        <w:t>
Мөр                   Директор ______________________
</w:t>
      </w:r>
      <w:r>
        <w:br/>
      </w:r>
      <w:r>
        <w:rPr>
          <w:rFonts w:ascii="Times New Roman"/>
          <w:b w:val="false"/>
          <w:i w:val="false"/>
          <w:color w:val="000000"/>
          <w:sz w:val="28"/>
        </w:rPr>
        <w:t>
орны                  Бас бухгалтер 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Ұлттық  
</w:t>
      </w:r>
      <w:r>
        <w:br/>
      </w:r>
      <w:r>
        <w:rPr>
          <w:rFonts w:ascii="Times New Roman"/>
          <w:b w:val="false"/>
          <w:i w:val="false"/>
          <w:color w:val="000000"/>
          <w:sz w:val="28"/>
        </w:rPr>
        <w:t>
Банкінде жекелеген негіздер бойынша  
</w:t>
      </w:r>
      <w:r>
        <w:br/>
      </w:r>
      <w:r>
        <w:rPr>
          <w:rFonts w:ascii="Times New Roman"/>
          <w:b w:val="false"/>
          <w:i w:val="false"/>
          <w:color w:val="000000"/>
          <w:sz w:val="28"/>
        </w:rPr>
        <w:t>
мемлекет меншігіне айналдырылған    
</w:t>
      </w:r>
      <w:r>
        <w:br/>
      </w:r>
      <w:r>
        <w:rPr>
          <w:rFonts w:ascii="Times New Roman"/>
          <w:b w:val="false"/>
          <w:i w:val="false"/>
          <w:color w:val="000000"/>
          <w:sz w:val="28"/>
        </w:rPr>
        <w:t>
(түскен) шетел валютасымен      
</w:t>
      </w:r>
      <w:r>
        <w:br/>
      </w:r>
      <w:r>
        <w:rPr>
          <w:rFonts w:ascii="Times New Roman"/>
          <w:b w:val="false"/>
          <w:i w:val="false"/>
          <w:color w:val="000000"/>
          <w:sz w:val="28"/>
        </w:rPr>
        <w:t>
операцияларды жүзеге асыру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Ұлттық Банктің жекелеген негіздер бойынша мемлекет меншігіне айналдырылған (түскен) шетел валютасын қабылдауына, сақтауына және одан әрі пайдалануына байланысты операциялар кезінде жүргізілетін бухгалтерлік жазбалар схемасы.
</w:t>
      </w:r>
      <w:r>
        <w:br/>
      </w:r>
      <w:r>
        <w:rPr>
          <w:rFonts w:ascii="Times New Roman"/>
          <w:b w:val="false"/>
          <w:i w:val="false"/>
          <w:color w:val="000000"/>
          <w:sz w:val="28"/>
        </w:rPr>
        <w:t>
      1. Жекелеген негіздер бойынша мемлекет меншігіне айналдырылған (түскен), айырбасталатын шетел валютасын қабылдау:
</w:t>
      </w:r>
      <w:r>
        <w:br/>
      </w:r>
      <w:r>
        <w:rPr>
          <w:rFonts w:ascii="Times New Roman"/>
          <w:b w:val="false"/>
          <w:i w:val="false"/>
          <w:color w:val="000000"/>
          <w:sz w:val="28"/>
        </w:rPr>
        <w:t>
      1) Ұлттық Банктің аумақтық филиалы бухгалтериясының жауапты орындаушысы шетел валютасының ақша белгілерін алған кезде, шетел валютасын салу туралы өтініш пен шетел валютасындағы кассалық кіріс ордері негізінде Бас бухгалтерлік кітапта мынадай бухгалтерлік жазбалар жүзеге асырылады:
</w:t>
      </w:r>
      <w:r>
        <w:br/>
      </w:r>
      <w:r>
        <w:rPr>
          <w:rFonts w:ascii="Times New Roman"/>
          <w:b w:val="false"/>
          <w:i w:val="false"/>
          <w:color w:val="000000"/>
          <w:sz w:val="28"/>
        </w:rPr>
        <w:t>
      аумақтық филиалда:
</w:t>
      </w:r>
      <w:r>
        <w:br/>
      </w:r>
      <w:r>
        <w:rPr>
          <w:rFonts w:ascii="Times New Roman"/>
          <w:b w:val="false"/>
          <w:i w:val="false"/>
          <w:color w:val="000000"/>
          <w:sz w:val="28"/>
        </w:rPr>
        <w:t>
      қабылданған, айырбасталатын шетел валютасының сомасына:
</w:t>
      </w:r>
      <w:r>
        <w:br/>
      </w:r>
      <w:r>
        <w:rPr>
          <w:rFonts w:ascii="Times New Roman"/>
          <w:b w:val="false"/>
          <w:i w:val="false"/>
          <w:color w:val="000000"/>
          <w:sz w:val="28"/>
        </w:rPr>
        <w:t>
Дт    1 26 10 "Ұлттық Банк бөлімшесінің кассасындағы шетел
</w:t>
      </w:r>
      <w:r>
        <w:br/>
      </w:r>
      <w:r>
        <w:rPr>
          <w:rFonts w:ascii="Times New Roman"/>
          <w:b w:val="false"/>
          <w:i w:val="false"/>
          <w:color w:val="000000"/>
          <w:sz w:val="28"/>
        </w:rPr>
        <w:t>
              валютасының банкноттары мен монеталары";
</w:t>
      </w:r>
      <w:r>
        <w:br/>
      </w:r>
      <w:r>
        <w:rPr>
          <w:rFonts w:ascii="Times New Roman"/>
          <w:b w:val="false"/>
          <w:i w:val="false"/>
          <w:color w:val="000000"/>
          <w:sz w:val="28"/>
        </w:rPr>
        <w:t>
Кт    3 29 00 "Ұлттық Банктің бөлімшесі үшін шетел валютасымен
</w:t>
      </w:r>
      <w:r>
        <w:br/>
      </w:r>
      <w:r>
        <w:rPr>
          <w:rFonts w:ascii="Times New Roman"/>
          <w:b w:val="false"/>
          <w:i w:val="false"/>
          <w:color w:val="000000"/>
          <w:sz w:val="28"/>
        </w:rPr>
        <w:t>
              ашылған шот";
</w:t>
      </w:r>
      <w:r>
        <w:br/>
      </w:r>
      <w:r>
        <w:rPr>
          <w:rFonts w:ascii="Times New Roman"/>
          <w:b w:val="false"/>
          <w:i w:val="false"/>
          <w:color w:val="000000"/>
          <w:sz w:val="28"/>
        </w:rPr>
        <w:t>
      бухгалтерлік есеп бөлімшесінде:
</w:t>
      </w:r>
      <w:r>
        <w:br/>
      </w:r>
      <w:r>
        <w:rPr>
          <w:rFonts w:ascii="Times New Roman"/>
          <w:b w:val="false"/>
          <w:i w:val="false"/>
          <w:color w:val="000000"/>
          <w:sz w:val="28"/>
        </w:rPr>
        <w:t>
Дт    1 29 00 "Ұлттық Банк бөлімшесінің шетел валютасындағы шоты";
</w:t>
      </w:r>
      <w:r>
        <w:br/>
      </w:r>
      <w:r>
        <w:rPr>
          <w:rFonts w:ascii="Times New Roman"/>
          <w:b w:val="false"/>
          <w:i w:val="false"/>
          <w:color w:val="000000"/>
          <w:sz w:val="28"/>
        </w:rPr>
        <w:t>
Кт    3 39 11 "Қазақстан Республикасы Үкіметінің шетел
</w:t>
      </w:r>
      <w:r>
        <w:br/>
      </w:r>
      <w:r>
        <w:rPr>
          <w:rFonts w:ascii="Times New Roman"/>
          <w:b w:val="false"/>
          <w:i w:val="false"/>
          <w:color w:val="000000"/>
          <w:sz w:val="28"/>
        </w:rPr>
        <w:t>
               валютасындағы ағымдағы шоты".
</w:t>
      </w:r>
      <w:r>
        <w:br/>
      </w:r>
      <w:r>
        <w:rPr>
          <w:rFonts w:ascii="Times New Roman"/>
          <w:b w:val="false"/>
          <w:i w:val="false"/>
          <w:color w:val="000000"/>
          <w:sz w:val="28"/>
        </w:rPr>
        <w:t>
      2) Бухгалтерлік есеп бөлімшесі Қазынашылықтан шетел валютасын сату туралы өтініш алғаннан кейін, ақшаны осыдан соң мемлекеттік бюджет кірісіне есепке алу үшін, бухгалтерлік есеп бөлімшесі шетел валютасының баламасын операция жасалған күнгі рыноктық бағам бойынша Қазынашылық көрсеткен шотқа есепке жазады және мынадай бухгалтерлік жазбалар жасайды:
</w:t>
      </w:r>
      <w:r>
        <w:br/>
      </w:r>
      <w:r>
        <w:rPr>
          <w:rFonts w:ascii="Times New Roman"/>
          <w:b w:val="false"/>
          <w:i w:val="false"/>
          <w:color w:val="000000"/>
          <w:sz w:val="28"/>
        </w:rPr>
        <w:t>
      шетел валютасының сомасына:
</w:t>
      </w:r>
      <w:r>
        <w:br/>
      </w:r>
      <w:r>
        <w:rPr>
          <w:rFonts w:ascii="Times New Roman"/>
          <w:b w:val="false"/>
          <w:i w:val="false"/>
          <w:color w:val="000000"/>
          <w:sz w:val="28"/>
        </w:rPr>
        <w:t>
Дт    3 39 11 "Қазақстан Республикасы Үкіметінің шетел
</w:t>
      </w:r>
      <w:r>
        <w:br/>
      </w:r>
      <w:r>
        <w:rPr>
          <w:rFonts w:ascii="Times New Roman"/>
          <w:b w:val="false"/>
          <w:i w:val="false"/>
          <w:color w:val="000000"/>
          <w:sz w:val="28"/>
        </w:rPr>
        <w:t>
              валютасындағы ағымдағы шоты";
</w:t>
      </w:r>
      <w:r>
        <w:br/>
      </w:r>
      <w:r>
        <w:rPr>
          <w:rFonts w:ascii="Times New Roman"/>
          <w:b w:val="false"/>
          <w:i w:val="false"/>
          <w:color w:val="000000"/>
          <w:sz w:val="28"/>
        </w:rPr>
        <w:t>
Кт    3 95 10 "Валюта позициясы";
</w:t>
      </w:r>
      <w:r>
        <w:br/>
      </w:r>
      <w:r>
        <w:rPr>
          <w:rFonts w:ascii="Times New Roman"/>
          <w:b w:val="false"/>
          <w:i w:val="false"/>
          <w:color w:val="000000"/>
          <w:sz w:val="28"/>
        </w:rPr>
        <w:t>
              теңгедегі балама сомасына:
</w:t>
      </w:r>
      <w:r>
        <w:br/>
      </w:r>
      <w:r>
        <w:rPr>
          <w:rFonts w:ascii="Times New Roman"/>
          <w:b w:val="false"/>
          <w:i w:val="false"/>
          <w:color w:val="000000"/>
          <w:sz w:val="28"/>
        </w:rPr>
        <w:t>
Дт    1 95 30 "Валюта позициясының теңгедегі қарсы құн шоты";
</w:t>
      </w:r>
      <w:r>
        <w:br/>
      </w:r>
      <w:r>
        <w:rPr>
          <w:rFonts w:ascii="Times New Roman"/>
          <w:b w:val="false"/>
          <w:i w:val="false"/>
          <w:color w:val="000000"/>
          <w:sz w:val="28"/>
        </w:rPr>
        <w:t>
Кт    2 49 00 "Ұлттық Банк бөлімшесінің теңгедегі шоты";
</w:t>
      </w:r>
      <w:r>
        <w:br/>
      </w:r>
      <w:r>
        <w:rPr>
          <w:rFonts w:ascii="Times New Roman"/>
          <w:b w:val="false"/>
          <w:i w:val="false"/>
          <w:color w:val="000000"/>
          <w:sz w:val="28"/>
        </w:rPr>
        <w:t>
              төлем жүйесі бөлімшесінде:
</w:t>
      </w:r>
      <w:r>
        <w:br/>
      </w:r>
      <w:r>
        <w:rPr>
          <w:rFonts w:ascii="Times New Roman"/>
          <w:b w:val="false"/>
          <w:i w:val="false"/>
          <w:color w:val="000000"/>
          <w:sz w:val="28"/>
        </w:rPr>
        <w:t>
Дт    4 49 00 "Ұлттық Банк бөлімшесі үшін ашылған теңге шоты"
</w:t>
      </w:r>
      <w:r>
        <w:br/>
      </w:r>
      <w:r>
        <w:rPr>
          <w:rFonts w:ascii="Times New Roman"/>
          <w:b w:val="false"/>
          <w:i w:val="false"/>
          <w:color w:val="000000"/>
          <w:sz w:val="28"/>
        </w:rPr>
        <w:t>
              (бухгалтерлік есеп бөлімшесі үшін ашылған шот);
</w:t>
      </w:r>
      <w:r>
        <w:br/>
      </w:r>
      <w:r>
        <w:rPr>
          <w:rFonts w:ascii="Times New Roman"/>
          <w:b w:val="false"/>
          <w:i w:val="false"/>
          <w:color w:val="000000"/>
          <w:sz w:val="28"/>
        </w:rPr>
        <w:t>
Кт    4 49 00 "Ұлттық Банк бөлімшесі үшін ашылған теңге шоты"
</w:t>
      </w:r>
      <w:r>
        <w:br/>
      </w:r>
      <w:r>
        <w:rPr>
          <w:rFonts w:ascii="Times New Roman"/>
          <w:b w:val="false"/>
          <w:i w:val="false"/>
          <w:color w:val="000000"/>
          <w:sz w:val="28"/>
        </w:rPr>
        <w:t>
               (төлем жүйесі бөлімшесі үшін ашылған шот);
</w:t>
      </w:r>
      <w:r>
        <w:br/>
      </w:r>
      <w:r>
        <w:rPr>
          <w:rFonts w:ascii="Times New Roman"/>
          <w:b w:val="false"/>
          <w:i w:val="false"/>
          <w:color w:val="000000"/>
          <w:sz w:val="28"/>
        </w:rPr>
        <w:t>
      және бір мезгілде:
</w:t>
      </w:r>
      <w:r>
        <w:br/>
      </w:r>
      <w:r>
        <w:rPr>
          <w:rFonts w:ascii="Times New Roman"/>
          <w:b w:val="false"/>
          <w:i w:val="false"/>
          <w:color w:val="000000"/>
          <w:sz w:val="28"/>
        </w:rPr>
        <w:t>
Дт    2 49 00 "Ұлттық Банк бөлімшесі үшін ашылған теңге шоты"
</w:t>
      </w:r>
      <w:r>
        <w:br/>
      </w:r>
      <w:r>
        <w:rPr>
          <w:rFonts w:ascii="Times New Roman"/>
          <w:b w:val="false"/>
          <w:i w:val="false"/>
          <w:color w:val="000000"/>
          <w:sz w:val="28"/>
        </w:rPr>
        <w:t>
              (төлем жүйесі бөлімшесінің шоты)";
</w:t>
      </w:r>
      <w:r>
        <w:br/>
      </w:r>
      <w:r>
        <w:rPr>
          <w:rFonts w:ascii="Times New Roman"/>
          <w:b w:val="false"/>
          <w:i w:val="false"/>
          <w:color w:val="000000"/>
          <w:sz w:val="28"/>
        </w:rPr>
        <w:t>
Кт    3 51 00 "Бірыңғай қазынашылық шот" (мемлекеттік бюджеттің
</w:t>
      </w:r>
      <w:r>
        <w:br/>
      </w:r>
      <w:r>
        <w:rPr>
          <w:rFonts w:ascii="Times New Roman"/>
          <w:b w:val="false"/>
          <w:i w:val="false"/>
          <w:color w:val="000000"/>
          <w:sz w:val="28"/>
        </w:rPr>
        <w:t>
              кіріс шоты).
</w:t>
      </w:r>
      <w:r>
        <w:br/>
      </w:r>
      <w:r>
        <w:rPr>
          <w:rFonts w:ascii="Times New Roman"/>
          <w:b w:val="false"/>
          <w:i w:val="false"/>
          <w:color w:val="000000"/>
          <w:sz w:val="28"/>
        </w:rPr>
        <w:t>
      2. Жекелеген негіздер бойынша мемлекет меншігіне айналдырылған (түскен) тозған, күмәнді және айырбасталмайтын шетел валютасын қабылдау Ұлттық Банктің аумақтық филиалы бухгалтериясының жауапты орындаушысы тозған, күмәнды және айырбасталмайтын шетел валютасын алған кезде, мүлікті тізімдеу, бағалау және қабылдау-өткізу актісінің, өтінім-хаттың, клиенттен алған валюта тізімдемесінің және баланстан тыс кіріс ордерінің негізінде дәл сол күні мынадай бухгалтерлік жазба жасалады:
</w:t>
      </w:r>
      <w:r>
        <w:br/>
      </w:r>
      <w:r>
        <w:rPr>
          <w:rFonts w:ascii="Times New Roman"/>
          <w:b w:val="false"/>
          <w:i w:val="false"/>
          <w:color w:val="000000"/>
          <w:sz w:val="28"/>
        </w:rPr>
        <w:t>
      аумақтық филиалда:
</w:t>
      </w:r>
      <w:r>
        <w:br/>
      </w:r>
      <w:r>
        <w:rPr>
          <w:rFonts w:ascii="Times New Roman"/>
          <w:b w:val="false"/>
          <w:i w:val="false"/>
          <w:color w:val="000000"/>
          <w:sz w:val="28"/>
        </w:rPr>
        <w:t>
      Күмәнды, тозған, және айырбасталмайтын шетел валютасының сомасына:
</w:t>
      </w:r>
      <w:r>
        <w:br/>
      </w:r>
      <w:r>
        <w:rPr>
          <w:rFonts w:ascii="Times New Roman"/>
          <w:b w:val="false"/>
          <w:i w:val="false"/>
          <w:color w:val="000000"/>
          <w:sz w:val="28"/>
        </w:rPr>
        <w:t>
Кіріс 9 270 60 "Ұлттық Банктің бөлімшесі қабылдаған әр түрлі
</w:t>
      </w:r>
      <w:r>
        <w:br/>
      </w:r>
      <w:r>
        <w:rPr>
          <w:rFonts w:ascii="Times New Roman"/>
          <w:b w:val="false"/>
          <w:i w:val="false"/>
          <w:color w:val="000000"/>
          <w:sz w:val="28"/>
        </w:rPr>
        <w:t>
               құжаттар мен құндылықтар".
</w:t>
      </w:r>
      <w:r>
        <w:br/>
      </w:r>
      <w:r>
        <w:rPr>
          <w:rFonts w:ascii="Times New Roman"/>
          <w:b w:val="false"/>
          <w:i w:val="false"/>
          <w:color w:val="000000"/>
          <w:sz w:val="28"/>
        </w:rPr>
        <w:t>
      3. Тозған, күмәнды және айырбасталмайтын валютаны уәкілетті филиалға жіберу:
</w:t>
      </w:r>
      <w:r>
        <w:br/>
      </w:r>
      <w:r>
        <w:rPr>
          <w:rFonts w:ascii="Times New Roman"/>
          <w:b w:val="false"/>
          <w:i w:val="false"/>
          <w:color w:val="000000"/>
          <w:sz w:val="28"/>
        </w:rPr>
        <w:t>
      1) Тозған, күмәнды және айырбасталмайтын валютаны уәкілетті филиалға жіберген кезде тиісті аумақтық филиалда мынадай бухгалтерлік жазба жасалады:
</w:t>
      </w:r>
      <w:r>
        <w:br/>
      </w:r>
      <w:r>
        <w:rPr>
          <w:rFonts w:ascii="Times New Roman"/>
          <w:b w:val="false"/>
          <w:i w:val="false"/>
          <w:color w:val="000000"/>
          <w:sz w:val="28"/>
        </w:rPr>
        <w:t>
Шығыс 9 270 60 "Ұлттық Банктің бөлімшесі қабылдаған түрлі құжаттар
</w:t>
      </w:r>
      <w:r>
        <w:br/>
      </w:r>
      <w:r>
        <w:rPr>
          <w:rFonts w:ascii="Times New Roman"/>
          <w:b w:val="false"/>
          <w:i w:val="false"/>
          <w:color w:val="000000"/>
          <w:sz w:val="28"/>
        </w:rPr>
        <w:t>
                мен құндылықтар".
</w:t>
      </w:r>
      <w:r>
        <w:br/>
      </w:r>
      <w:r>
        <w:rPr>
          <w:rFonts w:ascii="Times New Roman"/>
          <w:b w:val="false"/>
          <w:i w:val="false"/>
          <w:color w:val="000000"/>
          <w:sz w:val="28"/>
        </w:rPr>
        <w:t>
      және бір мезгілде:
</w:t>
      </w:r>
      <w:r>
        <w:br/>
      </w:r>
      <w:r>
        <w:rPr>
          <w:rFonts w:ascii="Times New Roman"/>
          <w:b w:val="false"/>
          <w:i w:val="false"/>
          <w:color w:val="000000"/>
          <w:sz w:val="28"/>
        </w:rPr>
        <w:t>
Кіріс 9 270 61 "Жіберілген және есебіне берілген түрлі құжаттар мен
</w:t>
      </w:r>
      <w:r>
        <w:br/>
      </w:r>
      <w:r>
        <w:rPr>
          <w:rFonts w:ascii="Times New Roman"/>
          <w:b w:val="false"/>
          <w:i w:val="false"/>
          <w:color w:val="000000"/>
          <w:sz w:val="28"/>
        </w:rPr>
        <w:t>
               құндылықтар".
</w:t>
      </w:r>
      <w:r>
        <w:br/>
      </w:r>
      <w:r>
        <w:rPr>
          <w:rFonts w:ascii="Times New Roman"/>
          <w:b w:val="false"/>
          <w:i w:val="false"/>
          <w:color w:val="000000"/>
          <w:sz w:val="28"/>
        </w:rPr>
        <w:t>
      2) Уәкілетті филиалда тозған, күмәнды және айырбасталмайтын валютаны алғаннан кейін, келесі операциялық күннен кешіктірмей, номиналы және сомасы көрсетіліп, ақшаны алғаны жөнінде тиісті аумақтық филиалға хабарлама жіберіледі. Мұндайда мынадай бухгалтерлік жазбалар жасалады:
</w:t>
      </w:r>
      <w:r>
        <w:br/>
      </w:r>
      <w:r>
        <w:rPr>
          <w:rFonts w:ascii="Times New Roman"/>
          <w:b w:val="false"/>
          <w:i w:val="false"/>
          <w:color w:val="000000"/>
          <w:sz w:val="28"/>
        </w:rPr>
        <w:t>
      уәкілетті филиалда:
</w:t>
      </w:r>
      <w:r>
        <w:br/>
      </w:r>
      <w:r>
        <w:rPr>
          <w:rFonts w:ascii="Times New Roman"/>
          <w:b w:val="false"/>
          <w:i w:val="false"/>
          <w:color w:val="000000"/>
          <w:sz w:val="28"/>
        </w:rPr>
        <w:t>
Кіріс 9 270 60 "Ұлттық Банктің бөлімшесі қабылдаған түрлі құжаттар
</w:t>
      </w:r>
      <w:r>
        <w:br/>
      </w:r>
      <w:r>
        <w:rPr>
          <w:rFonts w:ascii="Times New Roman"/>
          <w:b w:val="false"/>
          <w:i w:val="false"/>
          <w:color w:val="000000"/>
          <w:sz w:val="28"/>
        </w:rPr>
        <w:t>
               мен құндылықтар".
</w:t>
      </w:r>
      <w:r>
        <w:br/>
      </w:r>
      <w:r>
        <w:rPr>
          <w:rFonts w:ascii="Times New Roman"/>
          <w:b w:val="false"/>
          <w:i w:val="false"/>
          <w:color w:val="000000"/>
          <w:sz w:val="28"/>
        </w:rPr>
        <w:t>
      Уәкілетті филиалдың тозған, күмәнды және айырбасталмайтын валютаны алғаны жөніндегі хабарламасын алғанда, тиісті аумақтық филиалда келесі операциялық күннен кешіктірмей, мынадай бухгалтерлік жазба жасалады:
</w:t>
      </w:r>
      <w:r>
        <w:br/>
      </w:r>
      <w:r>
        <w:rPr>
          <w:rFonts w:ascii="Times New Roman"/>
          <w:b w:val="false"/>
          <w:i w:val="false"/>
          <w:color w:val="000000"/>
          <w:sz w:val="28"/>
        </w:rPr>
        <w:t>
Шығыс 9 270 61 "Жіберілген және есебіне берілген түрлі құжаттар мен
</w:t>
      </w:r>
      <w:r>
        <w:br/>
      </w:r>
      <w:r>
        <w:rPr>
          <w:rFonts w:ascii="Times New Roman"/>
          <w:b w:val="false"/>
          <w:i w:val="false"/>
          <w:color w:val="000000"/>
          <w:sz w:val="28"/>
        </w:rPr>
        <w:t>
               құндылықтар".
</w:t>
      </w:r>
      <w:r>
        <w:br/>
      </w:r>
      <w:r>
        <w:rPr>
          <w:rFonts w:ascii="Times New Roman"/>
          <w:b w:val="false"/>
          <w:i w:val="false"/>
          <w:color w:val="000000"/>
          <w:sz w:val="28"/>
        </w:rPr>
        <w:t>
      3) тозған, күмәнды және айырбасталмайтын валюта жиналған мөлшеріне қарай, уәкілетті филиалда монетарлық операциялар бөлімшесінің жазбаша нұсқауы негізінде оларды айырбастау үшін инкассация жүргізетін банкке жіберіледі. Мұндайда келесі операциялық күннен кешіктірмей, мынадай бухгалтерлік жазбалар жасалады:
</w:t>
      </w:r>
      <w:r>
        <w:br/>
      </w:r>
      <w:r>
        <w:rPr>
          <w:rFonts w:ascii="Times New Roman"/>
          <w:b w:val="false"/>
          <w:i w:val="false"/>
          <w:color w:val="000000"/>
          <w:sz w:val="28"/>
        </w:rPr>
        <w:t>
Шығыс 9 270 60 "Ұлттық Банк бөлімшесі қабылдаған түрлі құжаттар мен
</w:t>
      </w:r>
      <w:r>
        <w:br/>
      </w:r>
      <w:r>
        <w:rPr>
          <w:rFonts w:ascii="Times New Roman"/>
          <w:b w:val="false"/>
          <w:i w:val="false"/>
          <w:color w:val="000000"/>
          <w:sz w:val="28"/>
        </w:rPr>
        <w:t>
               құндылықтар".
</w:t>
      </w:r>
      <w:r>
        <w:br/>
      </w:r>
      <w:r>
        <w:rPr>
          <w:rFonts w:ascii="Times New Roman"/>
          <w:b w:val="false"/>
          <w:i w:val="false"/>
          <w:color w:val="000000"/>
          <w:sz w:val="28"/>
        </w:rPr>
        <w:t>
      және бір мезгілде:
</w:t>
      </w:r>
      <w:r>
        <w:br/>
      </w:r>
      <w:r>
        <w:rPr>
          <w:rFonts w:ascii="Times New Roman"/>
          <w:b w:val="false"/>
          <w:i w:val="false"/>
          <w:color w:val="000000"/>
          <w:sz w:val="28"/>
        </w:rPr>
        <w:t>
Кіріс 9 270 61 "Жіберілген және есебіне берілген түрлі құжаттар мен
</w:t>
      </w:r>
      <w:r>
        <w:br/>
      </w:r>
      <w:r>
        <w:rPr>
          <w:rFonts w:ascii="Times New Roman"/>
          <w:b w:val="false"/>
          <w:i w:val="false"/>
          <w:color w:val="000000"/>
          <w:sz w:val="28"/>
        </w:rPr>
        <w:t>
               құндылықтар".
</w:t>
      </w:r>
      <w:r>
        <w:br/>
      </w:r>
      <w:r>
        <w:rPr>
          <w:rFonts w:ascii="Times New Roman"/>
          <w:b w:val="false"/>
          <w:i w:val="false"/>
          <w:color w:val="000000"/>
          <w:sz w:val="28"/>
        </w:rPr>
        <w:t>
      4) Инкассоны жүзеге асыратын банктен айырбасталған валюталардың өтемін алған кезде, СВИФТ-хабарының негізінде мынадай бухгалтерлік жазбалар жасалады:
</w:t>
      </w:r>
      <w:r>
        <w:br/>
      </w:r>
      <w:r>
        <w:rPr>
          <w:rFonts w:ascii="Times New Roman"/>
          <w:b w:val="false"/>
          <w:i w:val="false"/>
          <w:color w:val="000000"/>
          <w:sz w:val="28"/>
        </w:rPr>
        <w:t>
      бухгалтерлік есеп бөлімшесінде:
</w:t>
      </w:r>
      <w:r>
        <w:br/>
      </w:r>
      <w:r>
        <w:rPr>
          <w:rFonts w:ascii="Times New Roman"/>
          <w:b w:val="false"/>
          <w:i w:val="false"/>
          <w:color w:val="000000"/>
          <w:sz w:val="28"/>
        </w:rPr>
        <w:t>
Дт    1 21 00 "Корреспонденттік шоттар (Ностро)";
</w:t>
      </w:r>
      <w:r>
        <w:br/>
      </w:r>
      <w:r>
        <w:rPr>
          <w:rFonts w:ascii="Times New Roman"/>
          <w:b w:val="false"/>
          <w:i w:val="false"/>
          <w:color w:val="000000"/>
          <w:sz w:val="28"/>
        </w:rPr>
        <w:t>
Кт    3 39 11 "Қазақстан Республикасы Үкіметінің шетел
</w:t>
      </w:r>
      <w:r>
        <w:br/>
      </w:r>
      <w:r>
        <w:rPr>
          <w:rFonts w:ascii="Times New Roman"/>
          <w:b w:val="false"/>
          <w:i w:val="false"/>
          <w:color w:val="000000"/>
          <w:sz w:val="28"/>
        </w:rPr>
        <w:t>
               валютасындағы ағымдағы шоты".
</w:t>
      </w:r>
      <w:r>
        <w:br/>
      </w:r>
      <w:r>
        <w:rPr>
          <w:rFonts w:ascii="Times New Roman"/>
          <w:b w:val="false"/>
          <w:i w:val="false"/>
          <w:color w:val="000000"/>
          <w:sz w:val="28"/>
        </w:rPr>
        <w:t>
      мемлекеттік бюджеттің кірістеріне есепке жазған кезде:
</w:t>
      </w:r>
      <w:r>
        <w:br/>
      </w:r>
      <w:r>
        <w:rPr>
          <w:rFonts w:ascii="Times New Roman"/>
          <w:b w:val="false"/>
          <w:i w:val="false"/>
          <w:color w:val="000000"/>
          <w:sz w:val="28"/>
        </w:rPr>
        <w:t>
      бухгалтерлік есеп бөлімшесінде:
</w:t>
      </w:r>
      <w:r>
        <w:br/>
      </w:r>
      <w:r>
        <w:rPr>
          <w:rFonts w:ascii="Times New Roman"/>
          <w:b w:val="false"/>
          <w:i w:val="false"/>
          <w:color w:val="000000"/>
          <w:sz w:val="28"/>
        </w:rPr>
        <w:t>
      шетел валютасындағы сомаға:
</w:t>
      </w:r>
      <w:r>
        <w:br/>
      </w:r>
      <w:r>
        <w:rPr>
          <w:rFonts w:ascii="Times New Roman"/>
          <w:b w:val="false"/>
          <w:i w:val="false"/>
          <w:color w:val="000000"/>
          <w:sz w:val="28"/>
        </w:rPr>
        <w:t>
Дт    1 21 00 "Корреспонденттік шоттар (Ностро)";
</w:t>
      </w:r>
      <w:r>
        <w:br/>
      </w:r>
      <w:r>
        <w:rPr>
          <w:rFonts w:ascii="Times New Roman"/>
          <w:b w:val="false"/>
          <w:i w:val="false"/>
          <w:color w:val="000000"/>
          <w:sz w:val="28"/>
        </w:rPr>
        <w:t>
      3 39 11 "Қазақстан Республикасы Үкіметінің шетел
</w:t>
      </w:r>
      <w:r>
        <w:br/>
      </w:r>
      <w:r>
        <w:rPr>
          <w:rFonts w:ascii="Times New Roman"/>
          <w:b w:val="false"/>
          <w:i w:val="false"/>
          <w:color w:val="000000"/>
          <w:sz w:val="28"/>
        </w:rPr>
        <w:t>
               валютасындағы ағымдағы шоты".
</w:t>
      </w:r>
      <w:r>
        <w:br/>
      </w:r>
      <w:r>
        <w:rPr>
          <w:rFonts w:ascii="Times New Roman"/>
          <w:b w:val="false"/>
          <w:i w:val="false"/>
          <w:color w:val="000000"/>
          <w:sz w:val="28"/>
        </w:rPr>
        <w:t>
Кт    3 95 10 "Валюта позициясы".
</w:t>
      </w:r>
      <w:r>
        <w:br/>
      </w:r>
      <w:r>
        <w:rPr>
          <w:rFonts w:ascii="Times New Roman"/>
          <w:b w:val="false"/>
          <w:i w:val="false"/>
          <w:color w:val="000000"/>
          <w:sz w:val="28"/>
        </w:rPr>
        <w:t>
      және бір мезгілде, теңгедегі баламасының сомасына:
</w:t>
      </w:r>
      <w:r>
        <w:br/>
      </w:r>
      <w:r>
        <w:rPr>
          <w:rFonts w:ascii="Times New Roman"/>
          <w:b w:val="false"/>
          <w:i w:val="false"/>
          <w:color w:val="000000"/>
          <w:sz w:val="28"/>
        </w:rPr>
        <w:t>
Дт    1 95 30 "Валюта позициясының теңгедегі қарсы құн шоты";
</w:t>
      </w:r>
      <w:r>
        <w:br/>
      </w:r>
      <w:r>
        <w:rPr>
          <w:rFonts w:ascii="Times New Roman"/>
          <w:b w:val="false"/>
          <w:i w:val="false"/>
          <w:color w:val="000000"/>
          <w:sz w:val="28"/>
        </w:rPr>
        <w:t>
Кт    2 49 00 "Ұлттық Банк бөлімшесінің теңге шоты" (бухгалтерлік
</w:t>
      </w:r>
      <w:r>
        <w:br/>
      </w:r>
      <w:r>
        <w:rPr>
          <w:rFonts w:ascii="Times New Roman"/>
          <w:b w:val="false"/>
          <w:i w:val="false"/>
          <w:color w:val="000000"/>
          <w:sz w:val="28"/>
        </w:rPr>
        <w:t>
              есеп бөлімшесінің шоты)";
</w:t>
      </w:r>
      <w:r>
        <w:br/>
      </w:r>
      <w:r>
        <w:rPr>
          <w:rFonts w:ascii="Times New Roman"/>
          <w:b w:val="false"/>
          <w:i w:val="false"/>
          <w:color w:val="000000"/>
          <w:sz w:val="28"/>
        </w:rPr>
        <w:t>
      төлем жүйесі бөлімшесінде:
</w:t>
      </w:r>
      <w:r>
        <w:br/>
      </w:r>
      <w:r>
        <w:rPr>
          <w:rFonts w:ascii="Times New Roman"/>
          <w:b w:val="false"/>
          <w:i w:val="false"/>
          <w:color w:val="000000"/>
          <w:sz w:val="28"/>
        </w:rPr>
        <w:t>
Дт    4 49 00 "Ұлттық Банк бөлімшесі үшін ашылған теңге шоты"
</w:t>
      </w:r>
      <w:r>
        <w:br/>
      </w:r>
      <w:r>
        <w:rPr>
          <w:rFonts w:ascii="Times New Roman"/>
          <w:b w:val="false"/>
          <w:i w:val="false"/>
          <w:color w:val="000000"/>
          <w:sz w:val="28"/>
        </w:rPr>
        <w:t>
              (бухгалтерлік есеп бөлімшесі үшін ашылған шот);
</w:t>
      </w:r>
      <w:r>
        <w:br/>
      </w:r>
      <w:r>
        <w:rPr>
          <w:rFonts w:ascii="Times New Roman"/>
          <w:b w:val="false"/>
          <w:i w:val="false"/>
          <w:color w:val="000000"/>
          <w:sz w:val="28"/>
        </w:rPr>
        <w:t>
Кт    4 49 00 "Ұлттық Банк бөлімшесі үшін ашылған теңге шоты"
</w:t>
      </w:r>
      <w:r>
        <w:br/>
      </w:r>
      <w:r>
        <w:rPr>
          <w:rFonts w:ascii="Times New Roman"/>
          <w:b w:val="false"/>
          <w:i w:val="false"/>
          <w:color w:val="000000"/>
          <w:sz w:val="28"/>
        </w:rPr>
        <w:t>
               (төлем жүйесі бөлімшесі үшін ашылған шот);
</w:t>
      </w:r>
      <w:r>
        <w:br/>
      </w:r>
      <w:r>
        <w:rPr>
          <w:rFonts w:ascii="Times New Roman"/>
          <w:b w:val="false"/>
          <w:i w:val="false"/>
          <w:color w:val="000000"/>
          <w:sz w:val="28"/>
        </w:rPr>
        <w:t>
      және бір мезгілде:
</w:t>
      </w:r>
      <w:r>
        <w:br/>
      </w:r>
      <w:r>
        <w:rPr>
          <w:rFonts w:ascii="Times New Roman"/>
          <w:b w:val="false"/>
          <w:i w:val="false"/>
          <w:color w:val="000000"/>
          <w:sz w:val="28"/>
        </w:rPr>
        <w:t>
Дт    2 49 00 "Ұлттық Банк бөлімшесінің теңге шоты" (төлем жүйесі
</w:t>
      </w:r>
      <w:r>
        <w:br/>
      </w:r>
      <w:r>
        <w:rPr>
          <w:rFonts w:ascii="Times New Roman"/>
          <w:b w:val="false"/>
          <w:i w:val="false"/>
          <w:color w:val="000000"/>
          <w:sz w:val="28"/>
        </w:rPr>
        <w:t>
      бөлімшесінің шоты)";
</w:t>
      </w:r>
      <w:r>
        <w:br/>
      </w:r>
      <w:r>
        <w:rPr>
          <w:rFonts w:ascii="Times New Roman"/>
          <w:b w:val="false"/>
          <w:i w:val="false"/>
          <w:color w:val="000000"/>
          <w:sz w:val="28"/>
        </w:rPr>
        <w:t>
Кт    3 51 00 "Бірыңғай қазынашылық шот".
</w:t>
      </w:r>
      <w:r>
        <w:br/>
      </w:r>
      <w:r>
        <w:rPr>
          <w:rFonts w:ascii="Times New Roman"/>
          <w:b w:val="false"/>
          <w:i w:val="false"/>
          <w:color w:val="000000"/>
          <w:sz w:val="28"/>
        </w:rPr>
        <w:t>
      Сонымен бірге өтемнің алынғаны жөнінде уәкілетті филиалға хабар жіберіледі.
</w:t>
      </w:r>
      <w:r>
        <w:br/>
      </w:r>
      <w:r>
        <w:rPr>
          <w:rFonts w:ascii="Times New Roman"/>
          <w:b w:val="false"/>
          <w:i w:val="false"/>
          <w:color w:val="000000"/>
          <w:sz w:val="28"/>
        </w:rPr>
        <w:t>
      Инкассоны жүзеге асыратын банктен тозған, күмәнды және айырбасталмайтын валютаны төлемге жарамсыз деп таныған шешім алған жағдайда, бұл шешімнің көшірмесі уәкілетті филиалға жіберіледі.
</w:t>
      </w:r>
      <w:r>
        <w:br/>
      </w:r>
      <w:r>
        <w:rPr>
          <w:rFonts w:ascii="Times New Roman"/>
          <w:b w:val="false"/>
          <w:i w:val="false"/>
          <w:color w:val="000000"/>
          <w:sz w:val="28"/>
        </w:rPr>
        <w:t>
      5) Алынған хабардың және/немесе шешім көшірмесінің негізінде Ұлттық Банктің уәкілетті филиалында келесі жұмыс күнінен кешіктірілмей, мынадай бухгалтерлік жазба жасалады:
</w:t>
      </w:r>
      <w:r>
        <w:br/>
      </w:r>
      <w:r>
        <w:rPr>
          <w:rFonts w:ascii="Times New Roman"/>
          <w:b w:val="false"/>
          <w:i w:val="false"/>
          <w:color w:val="000000"/>
          <w:sz w:val="28"/>
        </w:rPr>
        <w:t>
Шығыс 9 270 61 "Жіберілген және есебіне берілген түрлі құжаттар мен
</w:t>
      </w:r>
      <w:r>
        <w:br/>
      </w:r>
      <w:r>
        <w:rPr>
          <w:rFonts w:ascii="Times New Roman"/>
          <w:b w:val="false"/>
          <w:i w:val="false"/>
          <w:color w:val="000000"/>
          <w:sz w:val="28"/>
        </w:rPr>
        <w:t>
               құндылықтар".
</w:t>
      </w:r>
      <w:r>
        <w:br/>
      </w:r>
      <w:r>
        <w:rPr>
          <w:rFonts w:ascii="Times New Roman"/>
          <w:b w:val="false"/>
          <w:i w:val="false"/>
          <w:color w:val="000000"/>
          <w:sz w:val="28"/>
        </w:rPr>
        <w:t>
      6) Инкассоны жүзеге асыратын банк шетел валютасының төлемге жарамсыз ақша белгілерін уәкілетті филиалға қайтарған жағдайда, уәкілетті филиал мынадай бухгалтерлік жазба жасайды:
</w:t>
      </w:r>
      <w:r>
        <w:br/>
      </w:r>
      <w:r>
        <w:rPr>
          <w:rFonts w:ascii="Times New Roman"/>
          <w:b w:val="false"/>
          <w:i w:val="false"/>
          <w:color w:val="000000"/>
          <w:sz w:val="28"/>
        </w:rPr>
        <w:t>
Кіріс 9 270 60 "Ұлттық Банктің бөлімшесі қабылдаған түрлі құжаттар
</w:t>
      </w:r>
      <w:r>
        <w:br/>
      </w:r>
      <w:r>
        <w:rPr>
          <w:rFonts w:ascii="Times New Roman"/>
          <w:b w:val="false"/>
          <w:i w:val="false"/>
          <w:color w:val="000000"/>
          <w:sz w:val="28"/>
        </w:rPr>
        <w:t>
               мен құндылықтар".
</w:t>
      </w:r>
      <w:r>
        <w:br/>
      </w:r>
      <w:r>
        <w:rPr>
          <w:rFonts w:ascii="Times New Roman"/>
          <w:b w:val="false"/>
          <w:i w:val="false"/>
          <w:color w:val="000000"/>
          <w:sz w:val="28"/>
        </w:rPr>
        <w:t>
      Тозған, күмәнды және айырбасталмайтын валюта төлемге жарамсыз деп танылғанда, уәкілетті филиал клиенттің бұдан кейінгі хабарламасы үшін ақша айырбастау мүмкіндігі жоқ екені жөніндегі инкассоны жүзеге асыратын банктің шешімінің көшірмесін қосып, тиісті аумақтық филиалға хабарлама жібереді.
</w:t>
      </w:r>
      <w:r>
        <w:br/>
      </w:r>
      <w:r>
        <w:rPr>
          <w:rFonts w:ascii="Times New Roman"/>
          <w:b w:val="false"/>
          <w:i w:val="false"/>
          <w:color w:val="000000"/>
          <w:sz w:val="28"/>
        </w:rPr>
        <w:t>
      Төлемге жарамсыз деп танылған шетел валютасының ақша белгілері уәкілетті филиалда сақталады және осы Ереженің 14-тармағында жазылған тәртіппен жойылады.
</w:t>
      </w:r>
      <w:r>
        <w:br/>
      </w:r>
      <w:r>
        <w:rPr>
          <w:rFonts w:ascii="Times New Roman"/>
          <w:b w:val="false"/>
          <w:i w:val="false"/>
          <w:color w:val="000000"/>
          <w:sz w:val="28"/>
        </w:rPr>
        <w:t>
      Жойылған шетел валютасының ақша белгілерін есептен шығарған кезде мынадай бухгалтерлік жазба жасалады:
</w:t>
      </w:r>
      <w:r>
        <w:br/>
      </w:r>
      <w:r>
        <w:rPr>
          <w:rFonts w:ascii="Times New Roman"/>
          <w:b w:val="false"/>
          <w:i w:val="false"/>
          <w:color w:val="000000"/>
          <w:sz w:val="28"/>
        </w:rPr>
        <w:t>
      уәкілетті филиалда:
</w:t>
      </w:r>
      <w:r>
        <w:br/>
      </w:r>
      <w:r>
        <w:rPr>
          <w:rFonts w:ascii="Times New Roman"/>
          <w:b w:val="false"/>
          <w:i w:val="false"/>
          <w:color w:val="000000"/>
          <w:sz w:val="28"/>
        </w:rPr>
        <w:t>
Шығыс 9 270 60 "Ұлттық Банктің бөлімшесі қабылдаған түрлі құжаттар
</w:t>
      </w:r>
      <w:r>
        <w:br/>
      </w:r>
      <w:r>
        <w:rPr>
          <w:rFonts w:ascii="Times New Roman"/>
          <w:b w:val="false"/>
          <w:i w:val="false"/>
          <w:color w:val="000000"/>
          <w:sz w:val="28"/>
        </w:rPr>
        <w:t>
               мен құндылықтар".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