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6024" w14:textId="4b06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2647 тіркелген, "Қазақстан Республикасының Бірыңғай бюджеттік сыныптамасын бекіту туралы" Қазақстан Республикасы Экономика және бюджеттік жоспарлау министрінің 2003 жылғы 29 желтоқсандағы N 201 бұйрығына, N 1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министрлігінің 2004 жылғы 3 сәуірдегі N 54 бұйырығы. Қазақстан Республикасы Әділет министрлігінде 2004 жылғы 14 сәуірде тіркелді. Тіркеу N 2806.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53. Қазақстан Республикасы Экономика және бюджеттік жоспарлау министрі міндетін атқарушының 2004 жылғы 3 сәуірдегі N 54 (тіркелген N 2806) "Қазақстан Республикасы Экономика және бюджеттік жоспарлау министрінің 2003 жылғы 29 желтоқсандағы N 201 "Бірыңғай бюджеттік сыныптаманы бекіту туралы, тіркелген N 2647" бұйрығына N 1 өзгеріс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2003 жылғы 29 желтоқсандағы N 201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, тіркелген N 2647 мынадай өзгеріс пен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"Әлеуметтiк қамсыздандыру және әлеуметтiк көмек" деген функционалдық тобында 9 "Әлеуметтiк көмек және әлеуметтiк қамтамасыз ету салаларындағы өзге де қызметтер" кіші функциясы мынадай мазмұндағы бағдарламамен 215 бағдарлама әкімшісімен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 Қазақстан Республикасының Көлiк және коммуникациялар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Азаматтардың жекелеген санатарына жол жүру төлемдерінің ұсынылған жеңілдіктері бойынша өткен жылдардың міндеттемелері";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 "Жергілікті бюджеттен қаржыландырылатын білім, мәдениет, спорт және туризм атқарушы органы" деген бағдарламаның әкімшісі бойынша 8 "Мәдениет, спорт, туризм және ақпараттық кеңістік" деген функционалдық топта 2 "Спорт және туризм" кіші функциясында 26 "Жергілікті деңгейде спорттық іс-шараларды өткізу" деген бағдарлама мынадай мазмұндағы 100 және 101 кіші 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Жергілікті деңгейде спорттық жарыстарды ұйымдастыру және өткізу";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 Спорттық жарыстарда спорттың бірнеше түрлері бойынша құрама командаларды дайындау және қатысу";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"Үкіметтік борышты өтеу" бағдарламасы бойынша 217 "Қазақстан Республикасының Қаржы министрлігі" деген бағдарламаның әкімшісі бойынша 14 "Борышты өтеу" деген функционалдық топта 1 "Борышты өтеу" деген кіші функцияда 101 "Заемдарды орналастырғаны үшін комиссиялық төлеу" деген кіші бағдарламада "Қолданылу мерзімінің аяқталуы" деген бағанда «01.01.2004» деген сандар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(Д.М.Шәженова) Заң басқармасымен (М.Д.Әйтенов) бірге осы бұйрықтың Қазақстан Республикасының Әділет министрлігінде мемлекеттік тіркеуден өтуін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