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4660" w14:textId="c134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2138 тіркелген Қазақстан Республикасының Ұлттық Банкі Басқармасының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төрағасының 2004 жылғы 23 ақпандағы N 20, Қазақстан Республикасының Қаржы нарығын және қаржы ұйымдарын реттеу мен қадағалау жөніндегі агенттігі төрағасының 2004 жылғы 23 ақпандағы N 61 бірлескен қаулысы. Қазақстан Республикасы Әділет министрлігінде 2004 жылғы 5 суәірде тіркелді. Тіркеу N 2794.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туралы" Қазақстан Республикасы Заңының 
</w:t>
      </w:r>
      <w:r>
        <w:rPr>
          <w:rFonts w:ascii="Times New Roman"/>
          <w:b w:val="false"/>
          <w:i w:val="false"/>
          <w:color w:val="000000"/>
          <w:sz w:val="28"/>
        </w:rPr>
        <w:t xml:space="preserve"> 8-бабына </w:t>
      </w:r>
      <w:r>
        <w:rPr>
          <w:rFonts w:ascii="Times New Roman"/>
          <w:b w:val="false"/>
          <w:i w:val="false"/>
          <w:color w:val="000000"/>
          <w:sz w:val="28"/>
        </w:rPr>
        <w:t>
,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000000"/>
          <w:sz w:val="28"/>
        </w:rPr>
        <w:t xml:space="preserve"> 9-бабына </w:t>
      </w:r>
      <w:r>
        <w:rPr>
          <w:rFonts w:ascii="Times New Roman"/>
          <w:b w:val="false"/>
          <w:i w:val="false"/>
          <w:color w:val="000000"/>
          <w:sz w:val="28"/>
        </w:rPr>
        <w:t>
,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 54-бабына </w:t>
      </w:r>
      <w:r>
        <w:rPr>
          <w:rFonts w:ascii="Times New Roman"/>
          <w:b w:val="false"/>
          <w:i w:val="false"/>
          <w:color w:val="000000"/>
          <w:sz w:val="28"/>
        </w:rPr>
        <w:t>
, "Бухгалтерлік есепке алу мен қаржылық есеп беру туралы" Қазақстан Республикасы Заңының 
</w:t>
      </w:r>
      <w:r>
        <w:rPr>
          <w:rFonts w:ascii="Times New Roman"/>
          <w:b w:val="false"/>
          <w:i w:val="false"/>
          <w:color w:val="000000"/>
          <w:sz w:val="28"/>
        </w:rPr>
        <w:t xml:space="preserve"> 18-бабына </w:t>
      </w:r>
      <w:r>
        <w:rPr>
          <w:rFonts w:ascii="Times New Roman"/>
          <w:b w:val="false"/>
          <w:i w:val="false"/>
          <w:color w:val="000000"/>
          <w:sz w:val="28"/>
        </w:rPr>
        <w:t>
 сәйкес, Қазақстан Республикасы Ұлттық Банкінің Басқармасы және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2138 тіркелген, Қазақстан Республикасы Ұлттық Банкінің "Қазақстан Ұлттық Банкiнiң Хабаршысы" және "Вестник Национального Банка Казахстана" басылымдарында 2003 жылғы 27 қаңтар - 9 ақпанда жарияланған, Қазақстан Республикасының Әділет министрлігінде N 2138 тіркелген Қазақстан Республикасының Ұлттық Банкі Басқармасының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508 қаулысына өзгерістер мен толықтырулар енгізу туралы" 2003 жылғы 4 шілдедегі N 229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қоса (Қазақстан Республикасының нормативтік құқықтық актілерін мемлекеттік тіркеу тізілімінде N 2424 тіркелген) мынадай өзгерістер мен толықтырулар енгізілсін:
</w:t>
      </w:r>
      <w:r>
        <w:br/>
      </w:r>
      <w:r>
        <w:rPr>
          <w:rFonts w:ascii="Times New Roman"/>
          <w:b w:val="false"/>
          <w:i w:val="false"/>
          <w:color w:val="000000"/>
          <w:sz w:val="28"/>
        </w:rPr>
        <w:t>
      көрсетілген қаулымен бекітілген Кредиттік серіктестіктердің және ипотекалық компаниялардың қаржылық есеп пен қаржылық есепке қосымша мәліметтер беру тізбесі, нысандары мен мерзімдері туралы нұсқаулықтың: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1-тармағындағы "Қазақстан Республикасының Ұлттық Банкіне (бұдан әрі - Ұлттық Банк)" деген сөздер "қаржы нарығына және қаржы ұйымдарына реттеу мен қадағалауды жүзеге асыратын мемлекеттік органға (бұдан әрі - уәкілетті органға)";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"Ұлттық Банкке" деген сөздер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w:t>
      </w:r>
      <w:r>
        <w:br/>
      </w:r>
      <w:r>
        <w:rPr>
          <w:rFonts w:ascii="Times New Roman"/>
          <w:b w:val="false"/>
          <w:i w:val="false"/>
          <w:color w:val="000000"/>
          <w:sz w:val="28"/>
        </w:rPr>
        <w:t>
      3) тармақшасындағы:
</w:t>
      </w:r>
      <w:r>
        <w:br/>
      </w:r>
      <w:r>
        <w:rPr>
          <w:rFonts w:ascii="Times New Roman"/>
          <w:b w:val="false"/>
          <w:i w:val="false"/>
          <w:color w:val="000000"/>
          <w:sz w:val="28"/>
        </w:rPr>
        <w:t>
      "ақша қозғалысы туралы есеп" деген сөздерден кейін "(жанама әдіс)" деген сөздермен толықтырылсын;
</w:t>
      </w:r>
      <w:r>
        <w:br/>
      </w:r>
      <w:r>
        <w:rPr>
          <w:rFonts w:ascii="Times New Roman"/>
          <w:b w:val="false"/>
          <w:i w:val="false"/>
          <w:color w:val="000000"/>
          <w:sz w:val="28"/>
        </w:rPr>
        <w:t>
      "." белгісі ";" белгімен ауыстырылсын;
</w:t>
      </w:r>
      <w:r>
        <w:br/>
      </w:r>
      <w:r>
        <w:rPr>
          <w:rFonts w:ascii="Times New Roman"/>
          <w:b w:val="false"/>
          <w:i w:val="false"/>
          <w:color w:val="000000"/>
          <w:sz w:val="28"/>
        </w:rPr>
        <w:t>
      мынадай мазмұндағы 4) және 5) тармақшалармен толықтырылсын:
</w:t>
      </w:r>
      <w:r>
        <w:br/>
      </w:r>
      <w:r>
        <w:rPr>
          <w:rFonts w:ascii="Times New Roman"/>
          <w:b w:val="false"/>
          <w:i w:val="false"/>
          <w:color w:val="000000"/>
          <w:sz w:val="28"/>
        </w:rPr>
        <w:t>
      "4) меншік капиталдағы өзгерістер туралы есеп - N 4 нысан (осы Нұсқаулықтың 3-1-қосымшасы);
</w:t>
      </w:r>
      <w:r>
        <w:br/>
      </w:r>
      <w:r>
        <w:rPr>
          <w:rFonts w:ascii="Times New Roman"/>
          <w:b w:val="false"/>
          <w:i w:val="false"/>
          <w:color w:val="000000"/>
          <w:sz w:val="28"/>
        </w:rPr>
        <w:t>
      5) есепке түсіндірме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w:t>
      </w:r>
      <w:r>
        <w:br/>
      </w:r>
      <w:r>
        <w:rPr>
          <w:rFonts w:ascii="Times New Roman"/>
          <w:b w:val="false"/>
          <w:i w:val="false"/>
          <w:color w:val="000000"/>
          <w:sz w:val="28"/>
        </w:rPr>
        <w:t>
      1) тармақшасы мынадай редакцияда жазылсын:
</w:t>
      </w:r>
      <w:r>
        <w:br/>
      </w:r>
      <w:r>
        <w:rPr>
          <w:rFonts w:ascii="Times New Roman"/>
          <w:b w:val="false"/>
          <w:i w:val="false"/>
          <w:color w:val="000000"/>
          <w:sz w:val="28"/>
        </w:rPr>
        <w:t>
      "1) кредиттік серіктестіктер үшін пруденциалды нормативтерді есептеу үшін қосымша деректер (осы Нұсқаулықтың 4-қосымшасы);";
</w:t>
      </w:r>
      <w:r>
        <w:br/>
      </w:r>
      <w:r>
        <w:rPr>
          <w:rFonts w:ascii="Times New Roman"/>
          <w:b w:val="false"/>
          <w:i w:val="false"/>
          <w:color w:val="000000"/>
          <w:sz w:val="28"/>
        </w:rPr>
        <w:t>
      3) тармақшасы алынып тасталсын;
</w:t>
      </w:r>
      <w:r>
        <w:br/>
      </w:r>
      <w:r>
        <w:rPr>
          <w:rFonts w:ascii="Times New Roman"/>
          <w:b w:val="false"/>
          <w:i w:val="false"/>
          <w:color w:val="000000"/>
          <w:sz w:val="28"/>
        </w:rPr>
        <w:t>
      4) тармақшадағы "." белгісі ";" белгімен ауыстырылсын;
</w:t>
      </w:r>
      <w:r>
        <w:br/>
      </w:r>
      <w:r>
        <w:rPr>
          <w:rFonts w:ascii="Times New Roman"/>
          <w:b w:val="false"/>
          <w:i w:val="false"/>
          <w:color w:val="000000"/>
          <w:sz w:val="28"/>
        </w:rPr>
        <w:t>
      мынадай мазмұндағы 5) және 6) тармақшалармен толықтырылсын:
</w:t>
      </w:r>
      <w:r>
        <w:br/>
      </w:r>
      <w:r>
        <w:rPr>
          <w:rFonts w:ascii="Times New Roman"/>
          <w:b w:val="false"/>
          <w:i w:val="false"/>
          <w:color w:val="000000"/>
          <w:sz w:val="28"/>
        </w:rPr>
        <w:t>
      "5) кредиттік серіктестіктер мен ипотекалық компаниялардың балансы;
</w:t>
      </w:r>
      <w:r>
        <w:br/>
      </w:r>
      <w:r>
        <w:rPr>
          <w:rFonts w:ascii="Times New Roman"/>
          <w:b w:val="false"/>
          <w:i w:val="false"/>
          <w:color w:val="000000"/>
          <w:sz w:val="28"/>
        </w:rPr>
        <w:t>
      6) есепті жылға қаржылық есепке жүргізілген аудит нәтижелері бойынша аудиторлық есеп.";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Кредиттік серіктестіктер мен ипотекалық компаниялар уәкілетті органға мынадай кезеңділікпен қаржылық есепті және қаржылық есепке қосымша мәліметтерді (бұдан әрі - есеп) ұсынады:
</w:t>
      </w:r>
      <w:r>
        <w:br/>
      </w:r>
      <w:r>
        <w:rPr>
          <w:rFonts w:ascii="Times New Roman"/>
          <w:b w:val="false"/>
          <w:i w:val="false"/>
          <w:color w:val="000000"/>
          <w:sz w:val="28"/>
        </w:rPr>
        <w:t>
      ай сайын, есепті айдан кейінгі төртінші жұмыс күнінің Астана уақыты бойынша сағат 18.00-ден кешіктірмей кредиттік серіктестіктер мен ипотекалық компаниялардың балансы, осы Нұсқаулықтың 4-қосымшасына сай кредиттік серіктестіктер үшін пруденциалдық нормативтерді есептеу үшін қосымша деректер;
</w:t>
      </w:r>
      <w:r>
        <w:br/>
      </w:r>
      <w:r>
        <w:rPr>
          <w:rFonts w:ascii="Times New Roman"/>
          <w:b w:val="false"/>
          <w:i w:val="false"/>
          <w:color w:val="000000"/>
          <w:sz w:val="28"/>
        </w:rPr>
        <w:t>
      тоқсан сайын, есепті тоқсаннан кейінгі төртінші жұмыс күнінің Астана уақыты бойынша сағат 18.00-ден кешіктірмей осы Нұсқаулықтың 1-қосымшасына сәйкес бухгалтерлік баланс, осы Нұсқаулықтың 2-қосымшасына сәйкес кірістер мен шығыстар туралы есеп, 5-қосымшаға сәйкес ұсынылған заемдар және қаржы лизингі туралы есеп және осы Нұсқаулықтың 7-қосымшасына сәйкес ипотекалық заемдарға қызмет көрсету туралы есеп;
</w:t>
      </w:r>
      <w:r>
        <w:br/>
      </w:r>
      <w:r>
        <w:rPr>
          <w:rFonts w:ascii="Times New Roman"/>
          <w:b w:val="false"/>
          <w:i w:val="false"/>
          <w:color w:val="000000"/>
          <w:sz w:val="28"/>
        </w:rPr>
        <w:t>
      жыл сайын, есепті жылдан кейінгі жылдың бірінші сәуірінен кешіктірмей есепті жылдың 1 қаңтарынан 31 желтоқсаны аралығындағы кезеңде осы Нұсқаулықтың 1-қосымшасына сәйкес бухгалтерлік баланс, осы Нұсқаулықтың 2-қосымшасына сәйкес кірістер мен шығыстар туралы есеп, осы Нұсқаулықтың 3-қосымшасына сәйкес ақша қозғалысы туралы есеп (жанама әдіс), осы Нұсқаулықтың 3-1 қосымшасына сәйкес меншік капиталдағы өзгерістер туралы есеп, қаржылық есепке қосымша мәліметтер, есепке түсіндірме жазба, есепті жылға қаржылық есепке жүргізілген аудит нәтижелері бойынша аудиторлық есеп";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8-тармақтағы "Ұлттық Банктің филиалы" деген сөздер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бірінші сөйлемі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14-тармақтағы "Ұлттық Банктің филиалы" деген сөздер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15-тармақтағы "Ұлттық Банктің филиалы" деген сөздер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17-тармақтағы "Ұлттық Банктің филиалы" деген сөздер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19-тармақтағы "Ұлттық Банк" деген сөздер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20-тармақтағы "6" деген сан "7"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мынадай редакцияда жазылсын:
</w:t>
      </w:r>
    </w:p>
    <w:p>
      <w:pPr>
        <w:spacing w:after="0"/>
        <w:ind w:left="0"/>
        <w:jc w:val="both"/>
      </w:pPr>
      <w:r>
        <w:rPr>
          <w:rFonts w:ascii="Times New Roman"/>
          <w:b w:val="false"/>
          <w:i w:val="false"/>
          <w:color w:val="000000"/>
          <w:sz w:val="28"/>
        </w:rPr>
        <w:t>
"Кредиттік серіктестіктердің  
</w:t>
      </w:r>
      <w:r>
        <w:br/>
      </w:r>
      <w:r>
        <w:rPr>
          <w:rFonts w:ascii="Times New Roman"/>
          <w:b w:val="false"/>
          <w:i w:val="false"/>
          <w:color w:val="000000"/>
          <w:sz w:val="28"/>
        </w:rPr>
        <w:t>
және ипотекалық       
</w:t>
      </w:r>
      <w:r>
        <w:br/>
      </w:r>
      <w:r>
        <w:rPr>
          <w:rFonts w:ascii="Times New Roman"/>
          <w:b w:val="false"/>
          <w:i w:val="false"/>
          <w:color w:val="000000"/>
          <w:sz w:val="28"/>
        </w:rPr>
        <w:t>
компаниялардың қаржылық есеп  
</w:t>
      </w:r>
      <w:r>
        <w:br/>
      </w:r>
      <w:r>
        <w:rPr>
          <w:rFonts w:ascii="Times New Roman"/>
          <w:b w:val="false"/>
          <w:i w:val="false"/>
          <w:color w:val="000000"/>
          <w:sz w:val="28"/>
        </w:rPr>
        <w:t>
пен қаржылық есепке қосымша   
</w:t>
      </w:r>
      <w:r>
        <w:br/>
      </w:r>
      <w:r>
        <w:rPr>
          <w:rFonts w:ascii="Times New Roman"/>
          <w:b w:val="false"/>
          <w:i w:val="false"/>
          <w:color w:val="000000"/>
          <w:sz w:val="28"/>
        </w:rPr>
        <w:t>
мәліметтер беру тізбесі,    
</w:t>
      </w:r>
      <w:r>
        <w:br/>
      </w:r>
      <w:r>
        <w:rPr>
          <w:rFonts w:ascii="Times New Roman"/>
          <w:b w:val="false"/>
          <w:i w:val="false"/>
          <w:color w:val="000000"/>
          <w:sz w:val="28"/>
        </w:rPr>
        <w:t>
нысандары мен мерзімдері    
</w:t>
      </w:r>
      <w:r>
        <w:br/>
      </w:r>
      <w:r>
        <w:rPr>
          <w:rFonts w:ascii="Times New Roman"/>
          <w:b w:val="false"/>
          <w:i w:val="false"/>
          <w:color w:val="000000"/>
          <w:sz w:val="28"/>
        </w:rPr>
        <w:t>
туралы нұсқаулыққа 1-қосымша   
</w:t>
      </w:r>
      <w:r>
        <w:br/>
      </w:r>
      <w:r>
        <w:rPr>
          <w:rFonts w:ascii="Times New Roman"/>
          <w:b w:val="false"/>
          <w:i w:val="false"/>
          <w:color w:val="000000"/>
          <w:sz w:val="28"/>
        </w:rPr>
        <w:t>
N 1 нысан           
</w:t>
      </w:r>
    </w:p>
    <w:p>
      <w:pPr>
        <w:spacing w:after="0"/>
        <w:ind w:left="0"/>
        <w:jc w:val="both"/>
      </w:pPr>
      <w:r>
        <w:rPr>
          <w:rFonts w:ascii="Times New Roman"/>
          <w:b w:val="false"/>
          <w:i w:val="false"/>
          <w:color w:val="000000"/>
          <w:sz w:val="28"/>
        </w:rPr>
        <w:t>
</w:t>
      </w:r>
      <w:r>
        <w:rPr>
          <w:rFonts w:ascii="Times New Roman"/>
          <w:b/>
          <w:i w:val="false"/>
          <w:color w:val="000000"/>
          <w:sz w:val="28"/>
        </w:rPr>
        <w:t>
200___ жылғы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(кредиттік серіктестіктің немесе ипотекалық
</w:t>
      </w:r>
      <w:r>
        <w:br/>
      </w:r>
      <w:r>
        <w:rPr>
          <w:rFonts w:ascii="Times New Roman"/>
          <w:b w:val="false"/>
          <w:i w:val="false"/>
          <w:color w:val="000000"/>
          <w:sz w:val="28"/>
        </w:rPr>
        <w:t>
компанияның толық атауы)
</w:t>
      </w:r>
    </w:p>
    <w:p>
      <w:pPr>
        <w:spacing w:after="0"/>
        <w:ind w:left="0"/>
        <w:jc w:val="both"/>
      </w:pPr>
      <w:r>
        <w:rPr>
          <w:rFonts w:ascii="Times New Roman"/>
          <w:b w:val="false"/>
          <w:i w:val="false"/>
          <w:color w:val="000000"/>
          <w:sz w:val="28"/>
        </w:rPr>
        <w:t>
                                                      мың теңгемен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Активтер                    |Ескерту|200_    |есепті
</w:t>
      </w:r>
      <w:r>
        <w:br/>
      </w:r>
      <w:r>
        <w:rPr>
          <w:rFonts w:ascii="Times New Roman"/>
          <w:b w:val="false"/>
          <w:i w:val="false"/>
          <w:color w:val="000000"/>
          <w:sz w:val="28"/>
        </w:rPr>
        <w:t>
                                         |       |жылғы   |кезеңнің
</w:t>
      </w:r>
      <w:r>
        <w:br/>
      </w:r>
      <w:r>
        <w:rPr>
          <w:rFonts w:ascii="Times New Roman"/>
          <w:b w:val="false"/>
          <w:i w:val="false"/>
          <w:color w:val="000000"/>
          <w:sz w:val="28"/>
        </w:rPr>
        <w:t>
                                         |       |31      |соңында
</w:t>
      </w:r>
      <w:r>
        <w:br/>
      </w:r>
      <w:r>
        <w:rPr>
          <w:rFonts w:ascii="Times New Roman"/>
          <w:b w:val="false"/>
          <w:i w:val="false"/>
          <w:color w:val="000000"/>
          <w:sz w:val="28"/>
        </w:rPr>
        <w:t>
                                         |       |жел.    |
</w:t>
      </w:r>
      <w:r>
        <w:br/>
      </w:r>
      <w:r>
        <w:rPr>
          <w:rFonts w:ascii="Times New Roman"/>
          <w:b w:val="false"/>
          <w:i w:val="false"/>
          <w:color w:val="000000"/>
          <w:sz w:val="28"/>
        </w:rPr>
        <w:t>
                                         |       |тоқсанда|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Қолма-қол валюта                            1
</w:t>
      </w:r>
      <w:r>
        <w:br/>
      </w:r>
      <w:r>
        <w:rPr>
          <w:rFonts w:ascii="Times New Roman"/>
          <w:b w:val="false"/>
          <w:i w:val="false"/>
          <w:color w:val="000000"/>
          <w:sz w:val="28"/>
        </w:rPr>
        <w:t>
Қазақстан Республикасының Ұлттық            2
</w:t>
      </w:r>
      <w:r>
        <w:br/>
      </w:r>
      <w:r>
        <w:rPr>
          <w:rFonts w:ascii="Times New Roman"/>
          <w:b w:val="false"/>
          <w:i w:val="false"/>
          <w:color w:val="000000"/>
          <w:sz w:val="28"/>
        </w:rPr>
        <w:t>
Банкіндегі салымдар мен корреспонденттік
</w:t>
      </w:r>
      <w:r>
        <w:br/>
      </w:r>
      <w:r>
        <w:rPr>
          <w:rFonts w:ascii="Times New Roman"/>
          <w:b w:val="false"/>
          <w:i w:val="false"/>
          <w:color w:val="000000"/>
          <w:sz w:val="28"/>
        </w:rPr>
        <w:t>
шоттар
</w:t>
      </w:r>
      <w:r>
        <w:br/>
      </w:r>
      <w:r>
        <w:rPr>
          <w:rFonts w:ascii="Times New Roman"/>
          <w:b w:val="false"/>
          <w:i w:val="false"/>
          <w:color w:val="000000"/>
          <w:sz w:val="28"/>
        </w:rPr>
        <w:t>
Саудаға арналған бағалы қағаздар (ықтимал
</w:t>
      </w:r>
      <w:r>
        <w:br/>
      </w:r>
      <w:r>
        <w:rPr>
          <w:rFonts w:ascii="Times New Roman"/>
          <w:b w:val="false"/>
          <w:i w:val="false"/>
          <w:color w:val="000000"/>
          <w:sz w:val="28"/>
        </w:rPr>
        <w:t>
шығындарға арналған резервтерді шегергенде) 3
</w:t>
      </w:r>
      <w:r>
        <w:br/>
      </w:r>
      <w:r>
        <w:rPr>
          <w:rFonts w:ascii="Times New Roman"/>
          <w:b w:val="false"/>
          <w:i w:val="false"/>
          <w:color w:val="000000"/>
          <w:sz w:val="28"/>
        </w:rPr>
        <w:t>
Банктердегі және банк операцияларының       4
</w:t>
      </w:r>
      <w:r>
        <w:br/>
      </w:r>
      <w:r>
        <w:rPr>
          <w:rFonts w:ascii="Times New Roman"/>
          <w:b w:val="false"/>
          <w:i w:val="false"/>
          <w:color w:val="000000"/>
          <w:sz w:val="28"/>
        </w:rPr>
        <w:t>
жекелеген түрлерiн жүзеге асыратын
</w:t>
      </w:r>
      <w:r>
        <w:br/>
      </w:r>
      <w:r>
        <w:rPr>
          <w:rFonts w:ascii="Times New Roman"/>
          <w:b w:val="false"/>
          <w:i w:val="false"/>
          <w:color w:val="000000"/>
          <w:sz w:val="28"/>
        </w:rPr>
        <w:t>
ұйымдардағы салымдар мен корреспонденттiк
</w:t>
      </w:r>
      <w:r>
        <w:br/>
      </w:r>
      <w:r>
        <w:rPr>
          <w:rFonts w:ascii="Times New Roman"/>
          <w:b w:val="false"/>
          <w:i w:val="false"/>
          <w:color w:val="000000"/>
          <w:sz w:val="28"/>
        </w:rPr>
        <w:t>
шоттар (ықтимал шығындарға арналған
</w:t>
      </w:r>
      <w:r>
        <w:br/>
      </w:r>
      <w:r>
        <w:rPr>
          <w:rFonts w:ascii="Times New Roman"/>
          <w:b w:val="false"/>
          <w:i w:val="false"/>
          <w:color w:val="000000"/>
          <w:sz w:val="28"/>
        </w:rPr>
        <w:t>
резервтерді шегергенде)
</w:t>
      </w:r>
      <w:r>
        <w:br/>
      </w:r>
      <w:r>
        <w:rPr>
          <w:rFonts w:ascii="Times New Roman"/>
          <w:b w:val="false"/>
          <w:i w:val="false"/>
          <w:color w:val="000000"/>
          <w:sz w:val="28"/>
        </w:rPr>
        <w:t>
Заемдар және қаржылық жалдау (ықтимал
</w:t>
      </w:r>
      <w:r>
        <w:br/>
      </w:r>
      <w:r>
        <w:rPr>
          <w:rFonts w:ascii="Times New Roman"/>
          <w:b w:val="false"/>
          <w:i w:val="false"/>
          <w:color w:val="000000"/>
          <w:sz w:val="28"/>
        </w:rPr>
        <w:t>
шығындарға арналған резервтерді шегергенде) 5
</w:t>
      </w:r>
      <w:r>
        <w:br/>
      </w:r>
      <w:r>
        <w:rPr>
          <w:rFonts w:ascii="Times New Roman"/>
          <w:b w:val="false"/>
          <w:i w:val="false"/>
          <w:color w:val="000000"/>
          <w:sz w:val="28"/>
        </w:rPr>
        <w:t>
Клиенттерге қойылатын басқа талаптар
</w:t>
      </w:r>
      <w:r>
        <w:br/>
      </w:r>
      <w:r>
        <w:rPr>
          <w:rFonts w:ascii="Times New Roman"/>
          <w:b w:val="false"/>
          <w:i w:val="false"/>
          <w:color w:val="000000"/>
          <w:sz w:val="28"/>
        </w:rPr>
        <w:t>
(ықтимал шығындарға арналған
</w:t>
      </w:r>
      <w:r>
        <w:br/>
      </w:r>
      <w:r>
        <w:rPr>
          <w:rFonts w:ascii="Times New Roman"/>
          <w:b w:val="false"/>
          <w:i w:val="false"/>
          <w:color w:val="000000"/>
          <w:sz w:val="28"/>
        </w:rPr>
        <w:t>
резервтерді шегергенде)                     6
</w:t>
      </w:r>
      <w:r>
        <w:br/>
      </w:r>
      <w:r>
        <w:rPr>
          <w:rFonts w:ascii="Times New Roman"/>
          <w:b w:val="false"/>
          <w:i w:val="false"/>
          <w:color w:val="000000"/>
          <w:sz w:val="28"/>
        </w:rPr>
        <w:t>
Басқа бағалы қағаздар (ықтимал
</w:t>
      </w:r>
      <w:r>
        <w:br/>
      </w:r>
      <w:r>
        <w:rPr>
          <w:rFonts w:ascii="Times New Roman"/>
          <w:b w:val="false"/>
          <w:i w:val="false"/>
          <w:color w:val="000000"/>
          <w:sz w:val="28"/>
        </w:rPr>
        <w:t>
шығындарға арналған резервтерді
</w:t>
      </w:r>
      <w:r>
        <w:br/>
      </w:r>
      <w:r>
        <w:rPr>
          <w:rFonts w:ascii="Times New Roman"/>
          <w:b w:val="false"/>
          <w:i w:val="false"/>
          <w:color w:val="000000"/>
          <w:sz w:val="28"/>
        </w:rPr>
        <w:t>
шегергенде)                                 7
</w:t>
      </w:r>
      <w:r>
        <w:br/>
      </w:r>
      <w:r>
        <w:rPr>
          <w:rFonts w:ascii="Times New Roman"/>
          <w:b w:val="false"/>
          <w:i w:val="false"/>
          <w:color w:val="000000"/>
          <w:sz w:val="28"/>
        </w:rPr>
        <w:t>
Капиталға инвестициялар және реттелген
</w:t>
      </w:r>
      <w:r>
        <w:br/>
      </w:r>
      <w:r>
        <w:rPr>
          <w:rFonts w:ascii="Times New Roman"/>
          <w:b w:val="false"/>
          <w:i w:val="false"/>
          <w:color w:val="000000"/>
          <w:sz w:val="28"/>
        </w:rPr>
        <w:t>
борыш                                       8
</w:t>
      </w:r>
      <w:r>
        <w:br/>
      </w:r>
      <w:r>
        <w:rPr>
          <w:rFonts w:ascii="Times New Roman"/>
          <w:b w:val="false"/>
          <w:i w:val="false"/>
          <w:color w:val="000000"/>
          <w:sz w:val="28"/>
        </w:rPr>
        <w:t>
Материалдық емес активтер (амортизацияны
</w:t>
      </w:r>
      <w:r>
        <w:br/>
      </w:r>
      <w:r>
        <w:rPr>
          <w:rFonts w:ascii="Times New Roman"/>
          <w:b w:val="false"/>
          <w:i w:val="false"/>
          <w:color w:val="000000"/>
          <w:sz w:val="28"/>
        </w:rPr>
        <w:t>
шегергенде)                                 9
</w:t>
      </w:r>
      <w:r>
        <w:br/>
      </w:r>
      <w:r>
        <w:rPr>
          <w:rFonts w:ascii="Times New Roman"/>
          <w:b w:val="false"/>
          <w:i w:val="false"/>
          <w:color w:val="000000"/>
          <w:sz w:val="28"/>
        </w:rPr>
        <w:t>
Негізгі құрал-жабдықтар (амортизацияны
</w:t>
      </w:r>
      <w:r>
        <w:br/>
      </w:r>
      <w:r>
        <w:rPr>
          <w:rFonts w:ascii="Times New Roman"/>
          <w:b w:val="false"/>
          <w:i w:val="false"/>
          <w:color w:val="000000"/>
          <w:sz w:val="28"/>
        </w:rPr>
        <w:t>
шегергенде)                                 10
</w:t>
      </w:r>
      <w:r>
        <w:br/>
      </w:r>
      <w:r>
        <w:rPr>
          <w:rFonts w:ascii="Times New Roman"/>
          <w:b w:val="false"/>
          <w:i w:val="false"/>
          <w:color w:val="000000"/>
          <w:sz w:val="28"/>
        </w:rPr>
        <w:t>
Басқа активтер (ықтимал шығындарға
</w:t>
      </w:r>
      <w:r>
        <w:br/>
      </w:r>
      <w:r>
        <w:rPr>
          <w:rFonts w:ascii="Times New Roman"/>
          <w:b w:val="false"/>
          <w:i w:val="false"/>
          <w:color w:val="000000"/>
          <w:sz w:val="28"/>
        </w:rPr>
        <w:t>
арналған резервтерді шегергенде)            11
</w:t>
      </w:r>
      <w:r>
        <w:br/>
      </w:r>
      <w:r>
        <w:rPr>
          <w:rFonts w:ascii="Times New Roman"/>
          <w:b w:val="false"/>
          <w:i w:val="false"/>
          <w:color w:val="000000"/>
          <w:sz w:val="28"/>
        </w:rPr>
        <w:t>
Активтердің жиынтығы                        12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Міндеттемелер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Банктердiң және банк операцияларының
</w:t>
      </w:r>
      <w:r>
        <w:br/>
      </w:r>
      <w:r>
        <w:rPr>
          <w:rFonts w:ascii="Times New Roman"/>
          <w:b w:val="false"/>
          <w:i w:val="false"/>
          <w:color w:val="000000"/>
          <w:sz w:val="28"/>
        </w:rPr>
        <w:t>
жекелеген түрлерiн жүзеге асыратын
</w:t>
      </w:r>
      <w:r>
        <w:br/>
      </w:r>
      <w:r>
        <w:rPr>
          <w:rFonts w:ascii="Times New Roman"/>
          <w:b w:val="false"/>
          <w:i w:val="false"/>
          <w:color w:val="000000"/>
          <w:sz w:val="28"/>
        </w:rPr>
        <w:t>
ұйымдардың салымдары                        13
</w:t>
      </w:r>
      <w:r>
        <w:br/>
      </w:r>
      <w:r>
        <w:rPr>
          <w:rFonts w:ascii="Times New Roman"/>
          <w:b w:val="false"/>
          <w:i w:val="false"/>
          <w:color w:val="000000"/>
          <w:sz w:val="28"/>
        </w:rPr>
        <w:t>
Жеке және заңды тұлғалардың салымдары       14
</w:t>
      </w:r>
      <w:r>
        <w:br/>
      </w:r>
      <w:r>
        <w:rPr>
          <w:rFonts w:ascii="Times New Roman"/>
          <w:b w:val="false"/>
          <w:i w:val="false"/>
          <w:color w:val="000000"/>
          <w:sz w:val="28"/>
        </w:rPr>
        <w:t>
мен ағымдағы шоттары
</w:t>
      </w:r>
      <w:r>
        <w:br/>
      </w:r>
      <w:r>
        <w:rPr>
          <w:rFonts w:ascii="Times New Roman"/>
          <w:b w:val="false"/>
          <w:i w:val="false"/>
          <w:color w:val="000000"/>
          <w:sz w:val="28"/>
        </w:rPr>
        <w:t>
Қазақстан Республикасы Үкiметiнің алдындағы 15
</w:t>
      </w:r>
      <w:r>
        <w:br/>
      </w:r>
      <w:r>
        <w:rPr>
          <w:rFonts w:ascii="Times New Roman"/>
          <w:b w:val="false"/>
          <w:i w:val="false"/>
          <w:color w:val="000000"/>
          <w:sz w:val="28"/>
        </w:rPr>
        <w:t>
берешек
</w:t>
      </w:r>
      <w:r>
        <w:br/>
      </w:r>
      <w:r>
        <w:rPr>
          <w:rFonts w:ascii="Times New Roman"/>
          <w:b w:val="false"/>
          <w:i w:val="false"/>
          <w:color w:val="000000"/>
          <w:sz w:val="28"/>
        </w:rPr>
        <w:t>
Банктердің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ұйымдардың алдындағы берешек                16
</w:t>
      </w:r>
      <w:r>
        <w:br/>
      </w:r>
      <w:r>
        <w:rPr>
          <w:rFonts w:ascii="Times New Roman"/>
          <w:b w:val="false"/>
          <w:i w:val="false"/>
          <w:color w:val="000000"/>
          <w:sz w:val="28"/>
        </w:rPr>
        <w:t>
Шығарылған борыштық бағалы қағаздар         17
</w:t>
      </w:r>
      <w:r>
        <w:br/>
      </w:r>
      <w:r>
        <w:rPr>
          <w:rFonts w:ascii="Times New Roman"/>
          <w:b w:val="false"/>
          <w:i w:val="false"/>
          <w:color w:val="000000"/>
          <w:sz w:val="28"/>
        </w:rPr>
        <w:t>
Басқа тартылған қаражат                     18
</w:t>
      </w:r>
      <w:r>
        <w:br/>
      </w:r>
      <w:r>
        <w:rPr>
          <w:rFonts w:ascii="Times New Roman"/>
          <w:b w:val="false"/>
          <w:i w:val="false"/>
          <w:color w:val="000000"/>
          <w:sz w:val="28"/>
        </w:rPr>
        <w:t>
Реттелген борыш                             19
</w:t>
      </w:r>
      <w:r>
        <w:br/>
      </w:r>
      <w:r>
        <w:rPr>
          <w:rFonts w:ascii="Times New Roman"/>
          <w:b w:val="false"/>
          <w:i w:val="false"/>
          <w:color w:val="000000"/>
          <w:sz w:val="28"/>
        </w:rPr>
        <w:t>
Салық міндеттемелері                        20
</w:t>
      </w:r>
      <w:r>
        <w:br/>
      </w:r>
      <w:r>
        <w:rPr>
          <w:rFonts w:ascii="Times New Roman"/>
          <w:b w:val="false"/>
          <w:i w:val="false"/>
          <w:color w:val="000000"/>
          <w:sz w:val="28"/>
        </w:rPr>
        <w:t>
Басқа міндеттемелер                         21
</w:t>
      </w:r>
      <w:r>
        <w:br/>
      </w:r>
      <w:r>
        <w:rPr>
          <w:rFonts w:ascii="Times New Roman"/>
          <w:b w:val="false"/>
          <w:i w:val="false"/>
          <w:color w:val="000000"/>
          <w:sz w:val="28"/>
        </w:rPr>
        <w:t>
Міндеттемелердің жиынтығы                   22
</w:t>
      </w:r>
      <w:r>
        <w:br/>
      </w:r>
      <w:r>
        <w:rPr>
          <w:rFonts w:ascii="Times New Roman"/>
          <w:b w:val="false"/>
          <w:i w:val="false"/>
          <w:color w:val="000000"/>
          <w:sz w:val="28"/>
        </w:rPr>
        <w:t>
Азшылық үлесі                               23
</w:t>
      </w:r>
      <w:r>
        <w:br/>
      </w:r>
      <w:r>
        <w:rPr>
          <w:rFonts w:ascii="Times New Roman"/>
          <w:b w:val="false"/>
          <w:i w:val="false"/>
          <w:color w:val="000000"/>
          <w:sz w:val="28"/>
        </w:rPr>
        <w:t>
Азшылық үлесін ескере отырып
</w:t>
      </w:r>
      <w:r>
        <w:br/>
      </w:r>
      <w:r>
        <w:rPr>
          <w:rFonts w:ascii="Times New Roman"/>
          <w:b w:val="false"/>
          <w:i w:val="false"/>
          <w:color w:val="000000"/>
          <w:sz w:val="28"/>
        </w:rPr>
        <w:t>
міндеттемелердің жиынтығы                   24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Меншік капитал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Жарғылық капитал, оның ішінде:              25
</w:t>
      </w:r>
      <w:r>
        <w:br/>
      </w:r>
      <w:r>
        <w:rPr>
          <w:rFonts w:ascii="Times New Roman"/>
          <w:b w:val="false"/>
          <w:i w:val="false"/>
          <w:color w:val="000000"/>
          <w:sz w:val="28"/>
        </w:rPr>
        <w:t>
жай акциялар                                26
</w:t>
      </w:r>
      <w:r>
        <w:br/>
      </w:r>
      <w:r>
        <w:rPr>
          <w:rFonts w:ascii="Times New Roman"/>
          <w:b w:val="false"/>
          <w:i w:val="false"/>
          <w:color w:val="000000"/>
          <w:sz w:val="28"/>
        </w:rPr>
        <w:t>
артықшылықты акциялар                       27
</w:t>
      </w:r>
      <w:r>
        <w:br/>
      </w:r>
      <w:r>
        <w:rPr>
          <w:rFonts w:ascii="Times New Roman"/>
          <w:b w:val="false"/>
          <w:i w:val="false"/>
          <w:color w:val="000000"/>
          <w:sz w:val="28"/>
        </w:rPr>
        <w:t>
Сыйлықақылар  (Қосымша төленген капитал)    28
</w:t>
      </w:r>
      <w:r>
        <w:br/>
      </w:r>
      <w:r>
        <w:rPr>
          <w:rFonts w:ascii="Times New Roman"/>
          <w:b w:val="false"/>
          <w:i w:val="false"/>
          <w:color w:val="000000"/>
          <w:sz w:val="28"/>
        </w:rPr>
        <w:t>
Алынған капитал                             29
</w:t>
      </w:r>
      <w:r>
        <w:br/>
      </w:r>
      <w:r>
        <w:rPr>
          <w:rFonts w:ascii="Times New Roman"/>
          <w:b w:val="false"/>
          <w:i w:val="false"/>
          <w:color w:val="000000"/>
          <w:sz w:val="28"/>
        </w:rPr>
        <w:t>
Резервтік капитал                           30
</w:t>
      </w:r>
      <w:r>
        <w:br/>
      </w:r>
      <w:r>
        <w:rPr>
          <w:rFonts w:ascii="Times New Roman"/>
          <w:b w:val="false"/>
          <w:i w:val="false"/>
          <w:color w:val="000000"/>
          <w:sz w:val="28"/>
        </w:rPr>
        <w:t>
Басқа резервтер                             31
</w:t>
      </w:r>
      <w:r>
        <w:br/>
      </w:r>
      <w:r>
        <w:rPr>
          <w:rFonts w:ascii="Times New Roman"/>
          <w:b w:val="false"/>
          <w:i w:val="false"/>
          <w:color w:val="000000"/>
          <w:sz w:val="28"/>
        </w:rPr>
        <w:t>
Таза пайда (шығын):                         32
</w:t>
      </w:r>
      <w:r>
        <w:br/>
      </w:r>
      <w:r>
        <w:rPr>
          <w:rFonts w:ascii="Times New Roman"/>
          <w:b w:val="false"/>
          <w:i w:val="false"/>
          <w:color w:val="000000"/>
          <w:sz w:val="28"/>
        </w:rPr>
        <w:t>
Алдыңғы жылдардың таза пайдасы (шығыны)     33
</w:t>
      </w:r>
      <w:r>
        <w:br/>
      </w:r>
      <w:r>
        <w:rPr>
          <w:rFonts w:ascii="Times New Roman"/>
          <w:b w:val="false"/>
          <w:i w:val="false"/>
          <w:color w:val="000000"/>
          <w:sz w:val="28"/>
        </w:rPr>
        <w:t>
Есепті кезеңнің таза пайдасы (шығыны)       34
</w:t>
      </w:r>
      <w:r>
        <w:br/>
      </w:r>
      <w:r>
        <w:rPr>
          <w:rFonts w:ascii="Times New Roman"/>
          <w:b w:val="false"/>
          <w:i w:val="false"/>
          <w:color w:val="000000"/>
          <w:sz w:val="28"/>
        </w:rPr>
        <w:t>
Капиталдың жиынтығы:                        35
</w:t>
      </w:r>
      <w:r>
        <w:br/>
      </w:r>
      <w:r>
        <w:rPr>
          <w:rFonts w:ascii="Times New Roman"/>
          <w:b w:val="false"/>
          <w:i w:val="false"/>
          <w:color w:val="000000"/>
          <w:sz w:val="28"/>
        </w:rPr>
        <w:t>
Меншік капитал мен міндеттемелердің
</w:t>
      </w:r>
      <w:r>
        <w:br/>
      </w:r>
      <w:r>
        <w:rPr>
          <w:rFonts w:ascii="Times New Roman"/>
          <w:b w:val="false"/>
          <w:i w:val="false"/>
          <w:color w:val="000000"/>
          <w:sz w:val="28"/>
        </w:rPr>
        <w:t>
жиынтығы:                                   36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w:t>
      </w:r>
      <w:r>
        <w:br/>
      </w:r>
      <w:r>
        <w:rPr>
          <w:rFonts w:ascii="Times New Roman"/>
          <w:b w:val="false"/>
          <w:i w:val="false"/>
          <w:color w:val="000000"/>
          <w:sz w:val="28"/>
        </w:rPr>
        <w:t>
      Бас бухгалтер:  _______________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мынадай редакцияда жазылсын:
</w:t>
      </w:r>
    </w:p>
    <w:p>
      <w:pPr>
        <w:spacing w:after="0"/>
        <w:ind w:left="0"/>
        <w:jc w:val="both"/>
      </w:pPr>
      <w:r>
        <w:rPr>
          <w:rFonts w:ascii="Times New Roman"/>
          <w:b w:val="false"/>
          <w:i w:val="false"/>
          <w:color w:val="000000"/>
          <w:sz w:val="28"/>
        </w:rPr>
        <w:t>
"Кредиттік серіктестіктердің және 
</w:t>
      </w:r>
      <w:r>
        <w:br/>
      </w:r>
      <w:r>
        <w:rPr>
          <w:rFonts w:ascii="Times New Roman"/>
          <w:b w:val="false"/>
          <w:i w:val="false"/>
          <w:color w:val="000000"/>
          <w:sz w:val="28"/>
        </w:rPr>
        <w:t>
ипотекалық компаниялардың қаржылық  
</w:t>
      </w:r>
      <w:r>
        <w:br/>
      </w:r>
      <w:r>
        <w:rPr>
          <w:rFonts w:ascii="Times New Roman"/>
          <w:b w:val="false"/>
          <w:i w:val="false"/>
          <w:color w:val="000000"/>
          <w:sz w:val="28"/>
        </w:rPr>
        <w:t>
есеп пен қаржылық есепке қосымша  
</w:t>
      </w:r>
      <w:r>
        <w:br/>
      </w:r>
      <w:r>
        <w:rPr>
          <w:rFonts w:ascii="Times New Roman"/>
          <w:b w:val="false"/>
          <w:i w:val="false"/>
          <w:color w:val="000000"/>
          <w:sz w:val="28"/>
        </w:rPr>
        <w:t>
мәліметтер беру тізбесі, нысандары  
</w:t>
      </w:r>
      <w:r>
        <w:br/>
      </w:r>
      <w:r>
        <w:rPr>
          <w:rFonts w:ascii="Times New Roman"/>
          <w:b w:val="false"/>
          <w:i w:val="false"/>
          <w:color w:val="000000"/>
          <w:sz w:val="28"/>
        </w:rPr>
        <w:t>
мен мерзімдері туралы нұсқаулыққа  
</w:t>
      </w:r>
      <w:r>
        <w:br/>
      </w:r>
      <w:r>
        <w:rPr>
          <w:rFonts w:ascii="Times New Roman"/>
          <w:b w:val="false"/>
          <w:i w:val="false"/>
          <w:color w:val="000000"/>
          <w:sz w:val="28"/>
        </w:rPr>
        <w:t>
2-қосымша               
</w:t>
      </w:r>
      <w:r>
        <w:br/>
      </w: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w:t>
      </w:r>
      <w:r>
        <w:rPr>
          <w:rFonts w:ascii="Times New Roman"/>
          <w:b/>
          <w:i w:val="false"/>
          <w:color w:val="000000"/>
          <w:sz w:val="28"/>
        </w:rPr>
        <w:t>
200___ жылғы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кірістер мен шығыстар туралы есеп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(кредиттік серіктестіктің немесе ипотекалық
</w:t>
      </w:r>
      <w:r>
        <w:br/>
      </w:r>
      <w:r>
        <w:rPr>
          <w:rFonts w:ascii="Times New Roman"/>
          <w:b w:val="false"/>
          <w:i w:val="false"/>
          <w:color w:val="000000"/>
          <w:sz w:val="28"/>
        </w:rPr>
        <w:t>
компанияның толық атауы)
</w:t>
      </w:r>
    </w:p>
    <w:p>
      <w:pPr>
        <w:spacing w:after="0"/>
        <w:ind w:left="0"/>
        <w:jc w:val="both"/>
      </w:pPr>
      <w:r>
        <w:rPr>
          <w:rFonts w:ascii="Times New Roman"/>
          <w:b w:val="false"/>
          <w:i w:val="false"/>
          <w:color w:val="000000"/>
          <w:sz w:val="28"/>
        </w:rPr>
        <w:t>
                                                   мың теңгемен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Баптардың атауы           |Ескерту|Есепті |Ағымдағы|Алдыңғы|Алдыңғы
</w:t>
      </w:r>
      <w:r>
        <w:br/>
      </w:r>
      <w:r>
        <w:rPr>
          <w:rFonts w:ascii="Times New Roman"/>
          <w:b w:val="false"/>
          <w:i w:val="false"/>
          <w:color w:val="000000"/>
          <w:sz w:val="28"/>
        </w:rPr>
        <w:t>
                          |       |кезеңге| жылдың |жылдың |жылдың
</w:t>
      </w:r>
      <w:r>
        <w:br/>
      </w:r>
      <w:r>
        <w:rPr>
          <w:rFonts w:ascii="Times New Roman"/>
          <w:b w:val="false"/>
          <w:i w:val="false"/>
          <w:color w:val="000000"/>
          <w:sz w:val="28"/>
        </w:rPr>
        <w:t>
                          |       |       |басынан |ұқсас  |басынан
</w:t>
      </w:r>
      <w:r>
        <w:br/>
      </w:r>
      <w:r>
        <w:rPr>
          <w:rFonts w:ascii="Times New Roman"/>
          <w:b w:val="false"/>
          <w:i w:val="false"/>
          <w:color w:val="000000"/>
          <w:sz w:val="28"/>
        </w:rPr>
        <w:t>
                          |       |       |кезеңге |есепті |ұқсас
</w:t>
      </w:r>
      <w:r>
        <w:br/>
      </w:r>
      <w:r>
        <w:rPr>
          <w:rFonts w:ascii="Times New Roman"/>
          <w:b w:val="false"/>
          <w:i w:val="false"/>
          <w:color w:val="000000"/>
          <w:sz w:val="28"/>
        </w:rPr>
        <w:t>
                          |       |       |(өспелі |кезеңі.|кезеңге
</w:t>
      </w:r>
      <w:r>
        <w:br/>
      </w:r>
      <w:r>
        <w:rPr>
          <w:rFonts w:ascii="Times New Roman"/>
          <w:b w:val="false"/>
          <w:i w:val="false"/>
          <w:color w:val="000000"/>
          <w:sz w:val="28"/>
        </w:rPr>
        <w:t>
                          |       |       |жиынтық.|не     |(өспелі
</w:t>
      </w:r>
      <w:r>
        <w:br/>
      </w:r>
      <w:r>
        <w:rPr>
          <w:rFonts w:ascii="Times New Roman"/>
          <w:b w:val="false"/>
          <w:i w:val="false"/>
          <w:color w:val="000000"/>
          <w:sz w:val="28"/>
        </w:rPr>
        <w:t>
                          |       |       |пен)    |       |жиынтық.
</w:t>
      </w:r>
      <w:r>
        <w:br/>
      </w:r>
      <w:r>
        <w:rPr>
          <w:rFonts w:ascii="Times New Roman"/>
          <w:b w:val="false"/>
          <w:i w:val="false"/>
          <w:color w:val="000000"/>
          <w:sz w:val="28"/>
        </w:rPr>
        <w:t>
                          |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кірістер, оның ішінде:      1
</w:t>
      </w:r>
      <w:r>
        <w:br/>
      </w:r>
      <w:r>
        <w:rPr>
          <w:rFonts w:ascii="Times New Roman"/>
          <w:b w:val="false"/>
          <w:i w:val="false"/>
          <w:color w:val="000000"/>
          <w:sz w:val="28"/>
        </w:rPr>
        <w:t>
корреспонденттік шоттар
</w:t>
      </w:r>
      <w:r>
        <w:br/>
      </w:r>
      <w:r>
        <w:rPr>
          <w:rFonts w:ascii="Times New Roman"/>
          <w:b w:val="false"/>
          <w:i w:val="false"/>
          <w:color w:val="000000"/>
          <w:sz w:val="28"/>
        </w:rPr>
        <w:t>
және орналастырылған
</w:t>
      </w:r>
      <w:r>
        <w:br/>
      </w:r>
      <w:r>
        <w:rPr>
          <w:rFonts w:ascii="Times New Roman"/>
          <w:b w:val="false"/>
          <w:i w:val="false"/>
          <w:color w:val="000000"/>
          <w:sz w:val="28"/>
        </w:rPr>
        <w:t>
салымдар бойынша            2
</w:t>
      </w:r>
      <w:r>
        <w:br/>
      </w:r>
      <w:r>
        <w:rPr>
          <w:rFonts w:ascii="Times New Roman"/>
          <w:b w:val="false"/>
          <w:i w:val="false"/>
          <w:color w:val="000000"/>
          <w:sz w:val="28"/>
        </w:rPr>
        <w:t>
берілген заемдар және
</w:t>
      </w:r>
      <w:r>
        <w:br/>
      </w:r>
      <w:r>
        <w:rPr>
          <w:rFonts w:ascii="Times New Roman"/>
          <w:b w:val="false"/>
          <w:i w:val="false"/>
          <w:color w:val="000000"/>
          <w:sz w:val="28"/>
        </w:rPr>
        <w:t>
қаржылық жалдау бойынша     3
</w:t>
      </w:r>
      <w:r>
        <w:br/>
      </w:r>
      <w:r>
        <w:rPr>
          <w:rFonts w:ascii="Times New Roman"/>
          <w:b w:val="false"/>
          <w:i w:val="false"/>
          <w:color w:val="000000"/>
          <w:sz w:val="28"/>
        </w:rPr>
        <w:t>
бағалы қағаздар бойынша     4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басқа кірістер              5
</w:t>
      </w:r>
      <w:r>
        <w:br/>
      </w:r>
      <w:r>
        <w:rPr>
          <w:rFonts w:ascii="Times New Roman"/>
          <w:b w:val="false"/>
          <w:i w:val="false"/>
          <w:color w:val="000000"/>
          <w:sz w:val="28"/>
        </w:rPr>
        <w:t>
Сыйақы төлеуге байланысты
</w:t>
      </w:r>
      <w:r>
        <w:br/>
      </w:r>
      <w:r>
        <w:rPr>
          <w:rFonts w:ascii="Times New Roman"/>
          <w:b w:val="false"/>
          <w:i w:val="false"/>
          <w:color w:val="000000"/>
          <w:sz w:val="28"/>
        </w:rPr>
        <w:t>
шығыстар:                   6
</w:t>
      </w:r>
      <w:r>
        <w:br/>
      </w:r>
      <w:r>
        <w:rPr>
          <w:rFonts w:ascii="Times New Roman"/>
          <w:b w:val="false"/>
          <w:i w:val="false"/>
          <w:color w:val="000000"/>
          <w:sz w:val="28"/>
        </w:rPr>
        <w:t>
ағымдағы шоттар және
</w:t>
      </w:r>
      <w:r>
        <w:br/>
      </w:r>
      <w:r>
        <w:rPr>
          <w:rFonts w:ascii="Times New Roman"/>
          <w:b w:val="false"/>
          <w:i w:val="false"/>
          <w:color w:val="000000"/>
          <w:sz w:val="28"/>
        </w:rPr>
        <w:t>
тартылған салымдар бойынша  7
</w:t>
      </w:r>
      <w:r>
        <w:br/>
      </w:r>
      <w:r>
        <w:rPr>
          <w:rFonts w:ascii="Times New Roman"/>
          <w:b w:val="false"/>
          <w:i w:val="false"/>
          <w:color w:val="000000"/>
          <w:sz w:val="28"/>
        </w:rPr>
        <w:t>
алынған заемдар бойынша     8
</w:t>
      </w:r>
      <w:r>
        <w:br/>
      </w:r>
      <w:r>
        <w:rPr>
          <w:rFonts w:ascii="Times New Roman"/>
          <w:b w:val="false"/>
          <w:i w:val="false"/>
          <w:color w:val="000000"/>
          <w:sz w:val="28"/>
        </w:rPr>
        <w:t>
бағалы қағаздар бойынша     9
</w:t>
      </w:r>
      <w:r>
        <w:br/>
      </w:r>
      <w:r>
        <w:rPr>
          <w:rFonts w:ascii="Times New Roman"/>
          <w:b w:val="false"/>
          <w:i w:val="false"/>
          <w:color w:val="000000"/>
          <w:sz w:val="28"/>
        </w:rPr>
        <w:t>
сыйақы төлеуге байланысты
</w:t>
      </w:r>
      <w:r>
        <w:br/>
      </w:r>
      <w:r>
        <w:rPr>
          <w:rFonts w:ascii="Times New Roman"/>
          <w:b w:val="false"/>
          <w:i w:val="false"/>
          <w:color w:val="000000"/>
          <w:sz w:val="28"/>
        </w:rPr>
        <w:t>
басқа шығыстар              10
</w:t>
      </w:r>
      <w:r>
        <w:br/>
      </w:r>
      <w:r>
        <w:rPr>
          <w:rFonts w:ascii="Times New Roman"/>
          <w:b w:val="false"/>
          <w:i w:val="false"/>
          <w:color w:val="000000"/>
          <w:sz w:val="28"/>
        </w:rPr>
        <w:t>
Заемдар бойынша ықтимал
</w:t>
      </w:r>
      <w:r>
        <w:br/>
      </w:r>
      <w:r>
        <w:rPr>
          <w:rFonts w:ascii="Times New Roman"/>
          <w:b w:val="false"/>
          <w:i w:val="false"/>
          <w:color w:val="000000"/>
          <w:sz w:val="28"/>
        </w:rPr>
        <w:t>
шығынға арналған резервті
</w:t>
      </w:r>
      <w:r>
        <w:br/>
      </w:r>
      <w:r>
        <w:rPr>
          <w:rFonts w:ascii="Times New Roman"/>
          <w:b w:val="false"/>
          <w:i w:val="false"/>
          <w:color w:val="000000"/>
          <w:sz w:val="28"/>
        </w:rPr>
        <w:t>
қалыптастырғанға дейін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таза кіріс (шығын)          11
</w:t>
      </w:r>
      <w:r>
        <w:br/>
      </w:r>
      <w:r>
        <w:rPr>
          <w:rFonts w:ascii="Times New Roman"/>
          <w:b w:val="false"/>
          <w:i w:val="false"/>
          <w:color w:val="000000"/>
          <w:sz w:val="28"/>
        </w:rPr>
        <w:t>
Заемдар бойынша ықтимал
</w:t>
      </w:r>
      <w:r>
        <w:br/>
      </w:r>
      <w:r>
        <w:rPr>
          <w:rFonts w:ascii="Times New Roman"/>
          <w:b w:val="false"/>
          <w:i w:val="false"/>
          <w:color w:val="000000"/>
          <w:sz w:val="28"/>
        </w:rPr>
        <w:t>
шығынға арналған резервтер
</w:t>
      </w:r>
      <w:r>
        <w:br/>
      </w:r>
      <w:r>
        <w:rPr>
          <w:rFonts w:ascii="Times New Roman"/>
          <w:b w:val="false"/>
          <w:i w:val="false"/>
          <w:color w:val="000000"/>
          <w:sz w:val="28"/>
        </w:rPr>
        <w:t>
/(резервтерді қалпына
</w:t>
      </w:r>
      <w:r>
        <w:br/>
      </w:r>
      <w:r>
        <w:rPr>
          <w:rFonts w:ascii="Times New Roman"/>
          <w:b w:val="false"/>
          <w:i w:val="false"/>
          <w:color w:val="000000"/>
          <w:sz w:val="28"/>
        </w:rPr>
        <w:t>
келтіру)                    12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таза кіріс (шығын)          13
</w:t>
      </w:r>
      <w:r>
        <w:br/>
      </w:r>
      <w:r>
        <w:rPr>
          <w:rFonts w:ascii="Times New Roman"/>
          <w:b w:val="false"/>
          <w:i w:val="false"/>
          <w:color w:val="000000"/>
          <w:sz w:val="28"/>
        </w:rPr>
        <w:t>
Дивидендтер түріндегі
</w:t>
      </w:r>
      <w:r>
        <w:br/>
      </w:r>
      <w:r>
        <w:rPr>
          <w:rFonts w:ascii="Times New Roman"/>
          <w:b w:val="false"/>
          <w:i w:val="false"/>
          <w:color w:val="000000"/>
          <w:sz w:val="28"/>
        </w:rPr>
        <w:t>
кірістер                    14
</w:t>
      </w:r>
      <w:r>
        <w:br/>
      </w:r>
      <w:r>
        <w:rPr>
          <w:rFonts w:ascii="Times New Roman"/>
          <w:b w:val="false"/>
          <w:i w:val="false"/>
          <w:color w:val="000000"/>
          <w:sz w:val="28"/>
        </w:rPr>
        <w:t>
Комиссиялық және алымдар
</w:t>
      </w:r>
      <w:r>
        <w:br/>
      </w:r>
      <w:r>
        <w:rPr>
          <w:rFonts w:ascii="Times New Roman"/>
          <w:b w:val="false"/>
          <w:i w:val="false"/>
          <w:color w:val="000000"/>
          <w:sz w:val="28"/>
        </w:rPr>
        <w:t>
түріндегі кірістер          15
</w:t>
      </w:r>
      <w:r>
        <w:br/>
      </w:r>
      <w:r>
        <w:rPr>
          <w:rFonts w:ascii="Times New Roman"/>
          <w:b w:val="false"/>
          <w:i w:val="false"/>
          <w:color w:val="000000"/>
          <w:sz w:val="28"/>
        </w:rPr>
        <w:t>
Комиссиялық және
</w:t>
      </w:r>
      <w:r>
        <w:br/>
      </w:r>
      <w:r>
        <w:rPr>
          <w:rFonts w:ascii="Times New Roman"/>
          <w:b w:val="false"/>
          <w:i w:val="false"/>
          <w:color w:val="000000"/>
          <w:sz w:val="28"/>
        </w:rPr>
        <w:t>
алымдарды төлеу жөніндегі
</w:t>
      </w:r>
      <w:r>
        <w:br/>
      </w:r>
      <w:r>
        <w:rPr>
          <w:rFonts w:ascii="Times New Roman"/>
          <w:b w:val="false"/>
          <w:i w:val="false"/>
          <w:color w:val="000000"/>
          <w:sz w:val="28"/>
        </w:rPr>
        <w:t>
шығыстар                    16
</w:t>
      </w:r>
      <w:r>
        <w:br/>
      </w:r>
      <w:r>
        <w:rPr>
          <w:rFonts w:ascii="Times New Roman"/>
          <w:b w:val="false"/>
          <w:i w:val="false"/>
          <w:color w:val="000000"/>
          <w:sz w:val="28"/>
        </w:rPr>
        <w:t>
Бағалы қағаздарды сатып
</w:t>
      </w:r>
      <w:r>
        <w:br/>
      </w:r>
      <w:r>
        <w:rPr>
          <w:rFonts w:ascii="Times New Roman"/>
          <w:b w:val="false"/>
          <w:i w:val="false"/>
          <w:color w:val="000000"/>
          <w:sz w:val="28"/>
        </w:rPr>
        <w:t>
алудан/сатудан түскен
</w:t>
      </w:r>
      <w:r>
        <w:br/>
      </w:r>
      <w:r>
        <w:rPr>
          <w:rFonts w:ascii="Times New Roman"/>
          <w:b w:val="false"/>
          <w:i w:val="false"/>
          <w:color w:val="000000"/>
          <w:sz w:val="28"/>
        </w:rPr>
        <w:t>
кірістер (шығындар)
</w:t>
      </w:r>
      <w:r>
        <w:br/>
      </w:r>
      <w:r>
        <w:rPr>
          <w:rFonts w:ascii="Times New Roman"/>
          <w:b w:val="false"/>
          <w:i w:val="false"/>
          <w:color w:val="000000"/>
          <w:sz w:val="28"/>
        </w:rPr>
        <w:t>
(нетто)                     17
</w:t>
      </w:r>
      <w:r>
        <w:br/>
      </w:r>
      <w:r>
        <w:rPr>
          <w:rFonts w:ascii="Times New Roman"/>
          <w:b w:val="false"/>
          <w:i w:val="false"/>
          <w:color w:val="000000"/>
          <w:sz w:val="28"/>
        </w:rPr>
        <w:t>
"РЕПО" операциялары
</w:t>
      </w:r>
      <w:r>
        <w:br/>
      </w:r>
      <w:r>
        <w:rPr>
          <w:rFonts w:ascii="Times New Roman"/>
          <w:b w:val="false"/>
          <w:i w:val="false"/>
          <w:color w:val="000000"/>
          <w:sz w:val="28"/>
        </w:rPr>
        <w:t>
бойынша кірістер
</w:t>
      </w:r>
      <w:r>
        <w:br/>
      </w:r>
      <w:r>
        <w:rPr>
          <w:rFonts w:ascii="Times New Roman"/>
          <w:b w:val="false"/>
          <w:i w:val="false"/>
          <w:color w:val="000000"/>
          <w:sz w:val="28"/>
        </w:rPr>
        <w:t>
(шығындар) (нетто)          18
</w:t>
      </w:r>
      <w:r>
        <w:br/>
      </w:r>
      <w:r>
        <w:rPr>
          <w:rFonts w:ascii="Times New Roman"/>
          <w:b w:val="false"/>
          <w:i w:val="false"/>
          <w:color w:val="000000"/>
          <w:sz w:val="28"/>
        </w:rPr>
        <w:t>
Саудаға арналған және
</w:t>
      </w:r>
      <w:r>
        <w:br/>
      </w:r>
      <w:r>
        <w:rPr>
          <w:rFonts w:ascii="Times New Roman"/>
          <w:b w:val="false"/>
          <w:i w:val="false"/>
          <w:color w:val="000000"/>
          <w:sz w:val="28"/>
        </w:rPr>
        <w:t>
сату үшін қолда бар
</w:t>
      </w:r>
      <w:r>
        <w:br/>
      </w:r>
      <w:r>
        <w:rPr>
          <w:rFonts w:ascii="Times New Roman"/>
          <w:b w:val="false"/>
          <w:i w:val="false"/>
          <w:color w:val="000000"/>
          <w:sz w:val="28"/>
        </w:rPr>
        <w:t>
бағалы қағаздар
</w:t>
      </w:r>
      <w:r>
        <w:br/>
      </w:r>
      <w:r>
        <w:rPr>
          <w:rFonts w:ascii="Times New Roman"/>
          <w:b w:val="false"/>
          <w:i w:val="false"/>
          <w:color w:val="000000"/>
          <w:sz w:val="28"/>
        </w:rPr>
        <w:t>
құнының өзгеруінен
</w:t>
      </w:r>
      <w:r>
        <w:br/>
      </w:r>
      <w:r>
        <w:rPr>
          <w:rFonts w:ascii="Times New Roman"/>
          <w:b w:val="false"/>
          <w:i w:val="false"/>
          <w:color w:val="000000"/>
          <w:sz w:val="28"/>
        </w:rPr>
        <w:t>
кірістер (шығындар)
</w:t>
      </w:r>
      <w:r>
        <w:br/>
      </w:r>
      <w:r>
        <w:rPr>
          <w:rFonts w:ascii="Times New Roman"/>
          <w:b w:val="false"/>
          <w:i w:val="false"/>
          <w:color w:val="000000"/>
          <w:sz w:val="28"/>
        </w:rPr>
        <w:t>
(нетто)                     19
</w:t>
      </w:r>
      <w:r>
        <w:br/>
      </w:r>
      <w:r>
        <w:rPr>
          <w:rFonts w:ascii="Times New Roman"/>
          <w:b w:val="false"/>
          <w:i w:val="false"/>
          <w:color w:val="000000"/>
          <w:sz w:val="28"/>
        </w:rPr>
        <w:t>
Шетел валютасымен
</w:t>
      </w:r>
      <w:r>
        <w:br/>
      </w:r>
      <w:r>
        <w:rPr>
          <w:rFonts w:ascii="Times New Roman"/>
          <w:b w:val="false"/>
          <w:i w:val="false"/>
          <w:color w:val="000000"/>
          <w:sz w:val="28"/>
        </w:rPr>
        <w:t>
операциялар бойынша
</w:t>
      </w:r>
      <w:r>
        <w:br/>
      </w:r>
      <w:r>
        <w:rPr>
          <w:rFonts w:ascii="Times New Roman"/>
          <w:b w:val="false"/>
          <w:i w:val="false"/>
          <w:color w:val="000000"/>
          <w:sz w:val="28"/>
        </w:rPr>
        <w:t>
кірістер (шығындар)
</w:t>
      </w:r>
      <w:r>
        <w:br/>
      </w:r>
      <w:r>
        <w:rPr>
          <w:rFonts w:ascii="Times New Roman"/>
          <w:b w:val="false"/>
          <w:i w:val="false"/>
          <w:color w:val="000000"/>
          <w:sz w:val="28"/>
        </w:rPr>
        <w:t>
(нетто)                     20
</w:t>
      </w:r>
      <w:r>
        <w:br/>
      </w:r>
      <w:r>
        <w:rPr>
          <w:rFonts w:ascii="Times New Roman"/>
          <w:b w:val="false"/>
          <w:i w:val="false"/>
          <w:color w:val="000000"/>
          <w:sz w:val="28"/>
        </w:rPr>
        <w:t>
Шетел валютасында
</w:t>
      </w:r>
      <w:r>
        <w:br/>
      </w:r>
      <w:r>
        <w:rPr>
          <w:rFonts w:ascii="Times New Roman"/>
          <w:b w:val="false"/>
          <w:i w:val="false"/>
          <w:color w:val="000000"/>
          <w:sz w:val="28"/>
        </w:rPr>
        <w:t>
көрсетілген қаржылық
</w:t>
      </w:r>
      <w:r>
        <w:br/>
      </w:r>
      <w:r>
        <w:rPr>
          <w:rFonts w:ascii="Times New Roman"/>
          <w:b w:val="false"/>
          <w:i w:val="false"/>
          <w:color w:val="000000"/>
          <w:sz w:val="28"/>
        </w:rPr>
        <w:t>
активтерді қайта бағалау
</w:t>
      </w:r>
      <w:r>
        <w:br/>
      </w:r>
      <w:r>
        <w:rPr>
          <w:rFonts w:ascii="Times New Roman"/>
          <w:b w:val="false"/>
          <w:i w:val="false"/>
          <w:color w:val="000000"/>
          <w:sz w:val="28"/>
        </w:rPr>
        <w:t>
кірістері (шығындары)
</w:t>
      </w:r>
      <w:r>
        <w:br/>
      </w:r>
      <w:r>
        <w:rPr>
          <w:rFonts w:ascii="Times New Roman"/>
          <w:b w:val="false"/>
          <w:i w:val="false"/>
          <w:color w:val="000000"/>
          <w:sz w:val="28"/>
        </w:rPr>
        <w:t>
(нетто)                     21
</w:t>
      </w:r>
      <w:r>
        <w:br/>
      </w:r>
      <w:r>
        <w:rPr>
          <w:rFonts w:ascii="Times New Roman"/>
          <w:b w:val="false"/>
          <w:i w:val="false"/>
          <w:color w:val="000000"/>
          <w:sz w:val="28"/>
        </w:rPr>
        <w:t>
Қауымдасқан ұйымдарға
</w:t>
      </w:r>
      <w:r>
        <w:br/>
      </w:r>
      <w:r>
        <w:rPr>
          <w:rFonts w:ascii="Times New Roman"/>
          <w:b w:val="false"/>
          <w:i w:val="false"/>
          <w:color w:val="000000"/>
          <w:sz w:val="28"/>
        </w:rPr>
        <w:t>
қатысуға байланысты
</w:t>
      </w:r>
      <w:r>
        <w:br/>
      </w:r>
      <w:r>
        <w:rPr>
          <w:rFonts w:ascii="Times New Roman"/>
          <w:b w:val="false"/>
          <w:i w:val="false"/>
          <w:color w:val="000000"/>
          <w:sz w:val="28"/>
        </w:rPr>
        <w:t>
кірістер                    22
</w:t>
      </w:r>
      <w:r>
        <w:br/>
      </w:r>
      <w:r>
        <w:rPr>
          <w:rFonts w:ascii="Times New Roman"/>
          <w:b w:val="false"/>
          <w:i w:val="false"/>
          <w:color w:val="000000"/>
          <w:sz w:val="28"/>
        </w:rPr>
        <w:t>
Қаржылық емес активтерді
</w:t>
      </w:r>
      <w:r>
        <w:br/>
      </w:r>
      <w:r>
        <w:rPr>
          <w:rFonts w:ascii="Times New Roman"/>
          <w:b w:val="false"/>
          <w:i w:val="false"/>
          <w:color w:val="000000"/>
          <w:sz w:val="28"/>
        </w:rPr>
        <w:t>
сатудан және активтерді
</w:t>
      </w:r>
      <w:r>
        <w:br/>
      </w:r>
      <w:r>
        <w:rPr>
          <w:rFonts w:ascii="Times New Roman"/>
          <w:b w:val="false"/>
          <w:i w:val="false"/>
          <w:color w:val="000000"/>
          <w:sz w:val="28"/>
        </w:rPr>
        <w:t>
алудан түскен кірістер      23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емес басқа операциялық
</w:t>
      </w:r>
      <w:r>
        <w:br/>
      </w:r>
      <w:r>
        <w:rPr>
          <w:rFonts w:ascii="Times New Roman"/>
          <w:b w:val="false"/>
          <w:i w:val="false"/>
          <w:color w:val="000000"/>
          <w:sz w:val="28"/>
        </w:rPr>
        <w:t>
кірістер                    24
</w:t>
      </w:r>
      <w:r>
        <w:br/>
      </w:r>
      <w:r>
        <w:rPr>
          <w:rFonts w:ascii="Times New Roman"/>
          <w:b w:val="false"/>
          <w:i w:val="false"/>
          <w:color w:val="000000"/>
          <w:sz w:val="28"/>
        </w:rPr>
        <w:t>
Сыйақы алуға байланысы
</w:t>
      </w:r>
      <w:r>
        <w:br/>
      </w:r>
      <w:r>
        <w:rPr>
          <w:rFonts w:ascii="Times New Roman"/>
          <w:b w:val="false"/>
          <w:i w:val="false"/>
          <w:color w:val="000000"/>
          <w:sz w:val="28"/>
        </w:rPr>
        <w:t>
жоқ таза кіріс (шығын)      25
</w:t>
      </w:r>
      <w:r>
        <w:br/>
      </w:r>
      <w:r>
        <w:rPr>
          <w:rFonts w:ascii="Times New Roman"/>
          <w:b w:val="false"/>
          <w:i w:val="false"/>
          <w:color w:val="000000"/>
          <w:sz w:val="28"/>
        </w:rPr>
        <w:t>
Жалпы және әкімшілік
</w:t>
      </w:r>
      <w:r>
        <w:br/>
      </w:r>
      <w:r>
        <w:rPr>
          <w:rFonts w:ascii="Times New Roman"/>
          <w:b w:val="false"/>
          <w:i w:val="false"/>
          <w:color w:val="000000"/>
          <w:sz w:val="28"/>
        </w:rPr>
        <w:t>
шығыстар                    26
</w:t>
      </w:r>
      <w:r>
        <w:br/>
      </w:r>
      <w:r>
        <w:rPr>
          <w:rFonts w:ascii="Times New Roman"/>
          <w:b w:val="false"/>
          <w:i w:val="false"/>
          <w:color w:val="000000"/>
          <w:sz w:val="28"/>
        </w:rPr>
        <w:t>
оның ішінде:
</w:t>
      </w:r>
      <w:r>
        <w:br/>
      </w:r>
      <w:r>
        <w:rPr>
          <w:rFonts w:ascii="Times New Roman"/>
          <w:b w:val="false"/>
          <w:i w:val="false"/>
          <w:color w:val="000000"/>
          <w:sz w:val="28"/>
        </w:rPr>
        <w:t>
еңбекақы және іссапар
</w:t>
      </w:r>
      <w:r>
        <w:br/>
      </w:r>
      <w:r>
        <w:rPr>
          <w:rFonts w:ascii="Times New Roman"/>
          <w:b w:val="false"/>
          <w:i w:val="false"/>
          <w:color w:val="000000"/>
          <w:sz w:val="28"/>
        </w:rPr>
        <w:t>
төлемдеріне арналған
</w:t>
      </w:r>
      <w:r>
        <w:br/>
      </w:r>
      <w:r>
        <w:rPr>
          <w:rFonts w:ascii="Times New Roman"/>
          <w:b w:val="false"/>
          <w:i w:val="false"/>
          <w:color w:val="000000"/>
          <w:sz w:val="28"/>
        </w:rPr>
        <w:t>
шығыстар                    27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және тозу                   28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салығын қоспағанда салықтар
</w:t>
      </w:r>
      <w:r>
        <w:br/>
      </w:r>
      <w:r>
        <w:rPr>
          <w:rFonts w:ascii="Times New Roman"/>
          <w:b w:val="false"/>
          <w:i w:val="false"/>
          <w:color w:val="000000"/>
          <w:sz w:val="28"/>
        </w:rPr>
        <w:t>
және бюджетке басқа
</w:t>
      </w:r>
      <w:r>
        <w:br/>
      </w:r>
      <w:r>
        <w:rPr>
          <w:rFonts w:ascii="Times New Roman"/>
          <w:b w:val="false"/>
          <w:i w:val="false"/>
          <w:color w:val="000000"/>
          <w:sz w:val="28"/>
        </w:rPr>
        <w:t>
міндетті төлемдер төлеу
</w:t>
      </w:r>
      <w:r>
        <w:br/>
      </w:r>
      <w:r>
        <w:rPr>
          <w:rFonts w:ascii="Times New Roman"/>
          <w:b w:val="false"/>
          <w:i w:val="false"/>
          <w:color w:val="000000"/>
          <w:sz w:val="28"/>
        </w:rPr>
        <w:t>
бойынша шығыстар            29
</w:t>
      </w:r>
      <w:r>
        <w:br/>
      </w:r>
      <w:r>
        <w:rPr>
          <w:rFonts w:ascii="Times New Roman"/>
          <w:b w:val="false"/>
          <w:i w:val="false"/>
          <w:color w:val="000000"/>
          <w:sz w:val="28"/>
        </w:rPr>
        <w:t>
Қаржылық емес активтерді
</w:t>
      </w:r>
      <w:r>
        <w:br/>
      </w:r>
      <w:r>
        <w:rPr>
          <w:rFonts w:ascii="Times New Roman"/>
          <w:b w:val="false"/>
          <w:i w:val="false"/>
          <w:color w:val="000000"/>
          <w:sz w:val="28"/>
        </w:rPr>
        <w:t>
сатудан және активтерді
</w:t>
      </w:r>
      <w:r>
        <w:br/>
      </w:r>
      <w:r>
        <w:rPr>
          <w:rFonts w:ascii="Times New Roman"/>
          <w:b w:val="false"/>
          <w:i w:val="false"/>
          <w:color w:val="000000"/>
          <w:sz w:val="28"/>
        </w:rPr>
        <w:t>
беруден шығыстар            30
</w:t>
      </w:r>
      <w:r>
        <w:br/>
      </w:r>
      <w:r>
        <w:rPr>
          <w:rFonts w:ascii="Times New Roman"/>
          <w:b w:val="false"/>
          <w:i w:val="false"/>
          <w:color w:val="000000"/>
          <w:sz w:val="28"/>
        </w:rPr>
        <w:t>
Сыйақы төлеуге байланысы
</w:t>
      </w:r>
      <w:r>
        <w:br/>
      </w:r>
      <w:r>
        <w:rPr>
          <w:rFonts w:ascii="Times New Roman"/>
          <w:b w:val="false"/>
          <w:i w:val="false"/>
          <w:color w:val="000000"/>
          <w:sz w:val="28"/>
        </w:rPr>
        <w:t>
жоқ басқа операциялық
</w:t>
      </w:r>
      <w:r>
        <w:br/>
      </w:r>
      <w:r>
        <w:rPr>
          <w:rFonts w:ascii="Times New Roman"/>
          <w:b w:val="false"/>
          <w:i w:val="false"/>
          <w:color w:val="000000"/>
          <w:sz w:val="28"/>
        </w:rPr>
        <w:t>
шығыстар                    31
</w:t>
      </w:r>
      <w:r>
        <w:br/>
      </w:r>
      <w:r>
        <w:rPr>
          <w:rFonts w:ascii="Times New Roman"/>
          <w:b w:val="false"/>
          <w:i w:val="false"/>
          <w:color w:val="000000"/>
          <w:sz w:val="28"/>
        </w:rPr>
        <w:t>
Басқа операциялар бойынша
</w:t>
      </w:r>
      <w:r>
        <w:br/>
      </w:r>
      <w:r>
        <w:rPr>
          <w:rFonts w:ascii="Times New Roman"/>
          <w:b w:val="false"/>
          <w:i w:val="false"/>
          <w:color w:val="000000"/>
          <w:sz w:val="28"/>
        </w:rPr>
        <w:t>
резервтерді
</w:t>
      </w:r>
      <w:r>
        <w:br/>
      </w:r>
      <w:r>
        <w:rPr>
          <w:rFonts w:ascii="Times New Roman"/>
          <w:b w:val="false"/>
          <w:i w:val="false"/>
          <w:color w:val="000000"/>
          <w:sz w:val="28"/>
        </w:rPr>
        <w:t>
қалыптастырғанға дейінгі
</w:t>
      </w:r>
      <w:r>
        <w:br/>
      </w:r>
      <w:r>
        <w:rPr>
          <w:rFonts w:ascii="Times New Roman"/>
          <w:b w:val="false"/>
          <w:i w:val="false"/>
          <w:color w:val="000000"/>
          <w:sz w:val="28"/>
        </w:rPr>
        <w:t>
және салық салғанға
</w:t>
      </w:r>
      <w:r>
        <w:br/>
      </w:r>
      <w:r>
        <w:rPr>
          <w:rFonts w:ascii="Times New Roman"/>
          <w:b w:val="false"/>
          <w:i w:val="false"/>
          <w:color w:val="000000"/>
          <w:sz w:val="28"/>
        </w:rPr>
        <w:t>
дейінгі пайда (шығын)       32
</w:t>
      </w:r>
      <w:r>
        <w:br/>
      </w:r>
      <w:r>
        <w:rPr>
          <w:rFonts w:ascii="Times New Roman"/>
          <w:b w:val="false"/>
          <w:i w:val="false"/>
          <w:color w:val="000000"/>
          <w:sz w:val="28"/>
        </w:rPr>
        <w:t>
Басқа операциялар бойынша
</w:t>
      </w:r>
      <w:r>
        <w:br/>
      </w:r>
      <w:r>
        <w:rPr>
          <w:rFonts w:ascii="Times New Roman"/>
          <w:b w:val="false"/>
          <w:i w:val="false"/>
          <w:color w:val="000000"/>
          <w:sz w:val="28"/>
        </w:rPr>
        <w:t>
ықтимал шығынға арналған
</w:t>
      </w:r>
      <w:r>
        <w:br/>
      </w:r>
      <w:r>
        <w:rPr>
          <w:rFonts w:ascii="Times New Roman"/>
          <w:b w:val="false"/>
          <w:i w:val="false"/>
          <w:color w:val="000000"/>
          <w:sz w:val="28"/>
        </w:rPr>
        <w:t>
резервтер/(резервтерді
</w:t>
      </w:r>
      <w:r>
        <w:br/>
      </w:r>
      <w:r>
        <w:rPr>
          <w:rFonts w:ascii="Times New Roman"/>
          <w:b w:val="false"/>
          <w:i w:val="false"/>
          <w:color w:val="000000"/>
          <w:sz w:val="28"/>
        </w:rPr>
        <w:t>
қалпына келтіру)            33
</w:t>
      </w:r>
      <w:r>
        <w:br/>
      </w:r>
      <w:r>
        <w:rPr>
          <w:rFonts w:ascii="Times New Roman"/>
          <w:b w:val="false"/>
          <w:i w:val="false"/>
          <w:color w:val="000000"/>
          <w:sz w:val="28"/>
        </w:rPr>
        <w:t>
Болжанбаған кірістер
</w:t>
      </w:r>
      <w:r>
        <w:br/>
      </w:r>
      <w:r>
        <w:rPr>
          <w:rFonts w:ascii="Times New Roman"/>
          <w:b w:val="false"/>
          <w:i w:val="false"/>
          <w:color w:val="000000"/>
          <w:sz w:val="28"/>
        </w:rPr>
        <w:t>
(шығын)                     34
</w:t>
      </w:r>
      <w:r>
        <w:br/>
      </w:r>
      <w:r>
        <w:rPr>
          <w:rFonts w:ascii="Times New Roman"/>
          <w:b w:val="false"/>
          <w:i w:val="false"/>
          <w:color w:val="000000"/>
          <w:sz w:val="28"/>
        </w:rPr>
        <w:t>
Салық салғанға дейінгі
</w:t>
      </w:r>
      <w:r>
        <w:br/>
      </w:r>
      <w:r>
        <w:rPr>
          <w:rFonts w:ascii="Times New Roman"/>
          <w:b w:val="false"/>
          <w:i w:val="false"/>
          <w:color w:val="000000"/>
          <w:sz w:val="28"/>
        </w:rPr>
        <w:t>
пайда (шығын)               35
</w:t>
      </w:r>
      <w:r>
        <w:br/>
      </w:r>
      <w:r>
        <w:rPr>
          <w:rFonts w:ascii="Times New Roman"/>
          <w:b w:val="false"/>
          <w:i w:val="false"/>
          <w:color w:val="000000"/>
          <w:sz w:val="28"/>
        </w:rPr>
        <w:t>
Корпоративті табыс салығы   36
</w:t>
      </w:r>
      <w:r>
        <w:br/>
      </w:r>
      <w:r>
        <w:rPr>
          <w:rFonts w:ascii="Times New Roman"/>
          <w:b w:val="false"/>
          <w:i w:val="false"/>
          <w:color w:val="000000"/>
          <w:sz w:val="28"/>
        </w:rPr>
        <w:t>
Азшылық үлесіне дейінгі
</w:t>
      </w:r>
      <w:r>
        <w:br/>
      </w:r>
      <w:r>
        <w:rPr>
          <w:rFonts w:ascii="Times New Roman"/>
          <w:b w:val="false"/>
          <w:i w:val="false"/>
          <w:color w:val="000000"/>
          <w:sz w:val="28"/>
        </w:rPr>
        <w:t>
таза пайда (шығын)          37
</w:t>
      </w:r>
      <w:r>
        <w:br/>
      </w:r>
      <w:r>
        <w:rPr>
          <w:rFonts w:ascii="Times New Roman"/>
          <w:b w:val="false"/>
          <w:i w:val="false"/>
          <w:color w:val="000000"/>
          <w:sz w:val="28"/>
        </w:rPr>
        <w:t>
Азшылықтың үлесі            38
</w:t>
      </w:r>
      <w:r>
        <w:br/>
      </w:r>
      <w:r>
        <w:rPr>
          <w:rFonts w:ascii="Times New Roman"/>
          <w:b w:val="false"/>
          <w:i w:val="false"/>
          <w:color w:val="000000"/>
          <w:sz w:val="28"/>
        </w:rPr>
        <w:t>
Таза кірістің (шығын)
</w:t>
      </w:r>
      <w:r>
        <w:br/>
      </w:r>
      <w:r>
        <w:rPr>
          <w:rFonts w:ascii="Times New Roman"/>
          <w:b w:val="false"/>
          <w:i w:val="false"/>
          <w:color w:val="000000"/>
          <w:sz w:val="28"/>
        </w:rPr>
        <w:t>
жиынтығы                    39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w:t>
      </w:r>
      <w:r>
        <w:br/>
      </w:r>
      <w:r>
        <w:rPr>
          <w:rFonts w:ascii="Times New Roman"/>
          <w:b w:val="false"/>
          <w:i w:val="false"/>
          <w:color w:val="000000"/>
          <w:sz w:val="28"/>
        </w:rPr>
        <w:t>
      Бас бухгалтер:  _______________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мынадай редакцияда жазылсын:
</w:t>
      </w:r>
    </w:p>
    <w:p>
      <w:pPr>
        <w:spacing w:after="0"/>
        <w:ind w:left="0"/>
        <w:jc w:val="both"/>
      </w:pPr>
      <w:r>
        <w:rPr>
          <w:rFonts w:ascii="Times New Roman"/>
          <w:b w:val="false"/>
          <w:i w:val="false"/>
          <w:color w:val="000000"/>
          <w:sz w:val="28"/>
        </w:rPr>
        <w:t>
"Кредиттік серіктестіктердің және 
</w:t>
      </w:r>
      <w:r>
        <w:br/>
      </w:r>
      <w:r>
        <w:rPr>
          <w:rFonts w:ascii="Times New Roman"/>
          <w:b w:val="false"/>
          <w:i w:val="false"/>
          <w:color w:val="000000"/>
          <w:sz w:val="28"/>
        </w:rPr>
        <w:t>
ипотекалық компаниялардың      
</w:t>
      </w:r>
      <w:r>
        <w:br/>
      </w:r>
      <w:r>
        <w:rPr>
          <w:rFonts w:ascii="Times New Roman"/>
          <w:b w:val="false"/>
          <w:i w:val="false"/>
          <w:color w:val="000000"/>
          <w:sz w:val="28"/>
        </w:rPr>
        <w:t>
қаржылық есеп пен қаржылық     
</w:t>
      </w:r>
      <w:r>
        <w:br/>
      </w:r>
      <w:r>
        <w:rPr>
          <w:rFonts w:ascii="Times New Roman"/>
          <w:b w:val="false"/>
          <w:i w:val="false"/>
          <w:color w:val="000000"/>
          <w:sz w:val="28"/>
        </w:rPr>
        <w:t>
есепке қосымша мәліметтер    
</w:t>
      </w:r>
      <w:r>
        <w:br/>
      </w:r>
      <w:r>
        <w:rPr>
          <w:rFonts w:ascii="Times New Roman"/>
          <w:b w:val="false"/>
          <w:i w:val="false"/>
          <w:color w:val="000000"/>
          <w:sz w:val="28"/>
        </w:rPr>
        <w:t>
беру тізбесі, нысандары мен     
</w:t>
      </w:r>
      <w:r>
        <w:br/>
      </w:r>
      <w:r>
        <w:rPr>
          <w:rFonts w:ascii="Times New Roman"/>
          <w:b w:val="false"/>
          <w:i w:val="false"/>
          <w:color w:val="000000"/>
          <w:sz w:val="28"/>
        </w:rPr>
        <w:t>
мерзімдері туралы нұсқаулыққа   
</w:t>
      </w:r>
      <w:r>
        <w:br/>
      </w:r>
      <w:r>
        <w:rPr>
          <w:rFonts w:ascii="Times New Roman"/>
          <w:b w:val="false"/>
          <w:i w:val="false"/>
          <w:color w:val="000000"/>
          <w:sz w:val="28"/>
        </w:rPr>
        <w:t>
3-қосымша           
</w:t>
      </w:r>
      <w:r>
        <w:br/>
      </w: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w:t>
      </w:r>
      <w:r>
        <w:rPr>
          <w:rFonts w:ascii="Times New Roman"/>
          <w:b/>
          <w:i w:val="false"/>
          <w:color w:val="000000"/>
          <w:sz w:val="28"/>
        </w:rPr>
        <w:t>
200___ жылғы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 қозғалысы туралы есеп (жанама әдіс)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(кредиттік серіктестіктің немесе ипотекалық
</w:t>
      </w:r>
      <w:r>
        <w:br/>
      </w:r>
      <w:r>
        <w:rPr>
          <w:rFonts w:ascii="Times New Roman"/>
          <w:b w:val="false"/>
          <w:i w:val="false"/>
          <w:color w:val="000000"/>
          <w:sz w:val="28"/>
        </w:rPr>
        <w:t>
компанияның толық атауы)
</w:t>
      </w:r>
    </w:p>
    <w:p>
      <w:pPr>
        <w:spacing w:after="0"/>
        <w:ind w:left="0"/>
        <w:jc w:val="both"/>
      </w:pPr>
      <w:r>
        <w:rPr>
          <w:rFonts w:ascii="Times New Roman"/>
          <w:b w:val="false"/>
          <w:i w:val="false"/>
          <w:color w:val="000000"/>
          <w:sz w:val="28"/>
        </w:rPr>
        <w:t>
                                                     (мың теңгемен)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Баптың атауы                              |Ескерту|Ағымдағы|Алдыңғы
</w:t>
      </w:r>
      <w:r>
        <w:br/>
      </w:r>
      <w:r>
        <w:rPr>
          <w:rFonts w:ascii="Times New Roman"/>
          <w:b w:val="false"/>
          <w:i w:val="false"/>
          <w:color w:val="000000"/>
          <w:sz w:val="28"/>
        </w:rPr>
        <w:t>
                                          |       |жылдың  |жылдың
</w:t>
      </w:r>
      <w:r>
        <w:br/>
      </w:r>
      <w:r>
        <w:rPr>
          <w:rFonts w:ascii="Times New Roman"/>
          <w:b w:val="false"/>
          <w:i w:val="false"/>
          <w:color w:val="000000"/>
          <w:sz w:val="28"/>
        </w:rPr>
        <w:t>
                                          |       |басынан |басынан
</w:t>
      </w:r>
      <w:r>
        <w:br/>
      </w:r>
      <w:r>
        <w:rPr>
          <w:rFonts w:ascii="Times New Roman"/>
          <w:b w:val="false"/>
          <w:i w:val="false"/>
          <w:color w:val="000000"/>
          <w:sz w:val="28"/>
        </w:rPr>
        <w:t>
                                          |       |кезеңге |ұқсас
</w:t>
      </w:r>
      <w:r>
        <w:br/>
      </w:r>
      <w:r>
        <w:rPr>
          <w:rFonts w:ascii="Times New Roman"/>
          <w:b w:val="false"/>
          <w:i w:val="false"/>
          <w:color w:val="000000"/>
          <w:sz w:val="28"/>
        </w:rPr>
        <w:t>
                                          |       |(өспелі |кезеңге
</w:t>
      </w:r>
      <w:r>
        <w:br/>
      </w:r>
      <w:r>
        <w:rPr>
          <w:rFonts w:ascii="Times New Roman"/>
          <w:b w:val="false"/>
          <w:i w:val="false"/>
          <w:color w:val="000000"/>
          <w:sz w:val="28"/>
        </w:rPr>
        <w:t>
                                          |       |жиынтық.|(өспелі
</w:t>
      </w:r>
      <w:r>
        <w:br/>
      </w:r>
      <w:r>
        <w:rPr>
          <w:rFonts w:ascii="Times New Roman"/>
          <w:b w:val="false"/>
          <w:i w:val="false"/>
          <w:color w:val="000000"/>
          <w:sz w:val="28"/>
        </w:rPr>
        <w:t>
                                          |       |пен)    |жиынтық.
</w:t>
      </w:r>
      <w:r>
        <w:br/>
      </w:r>
      <w:r>
        <w:rPr>
          <w:rFonts w:ascii="Times New Roman"/>
          <w:b w:val="false"/>
          <w:i w:val="false"/>
          <w:color w:val="000000"/>
          <w:sz w:val="28"/>
        </w:rPr>
        <w:t>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салғанға дейінгі кіріс (шығын)          1
</w:t>
      </w:r>
      <w:r>
        <w:br/>
      </w:r>
      <w:r>
        <w:rPr>
          <w:rFonts w:ascii="Times New Roman"/>
          <w:b w:val="false"/>
          <w:i w:val="false"/>
          <w:color w:val="000000"/>
          <w:sz w:val="28"/>
        </w:rPr>
        <w:t>
Ақшалай емес операциялық баптарға түзету:     2
</w:t>
      </w:r>
      <w:r>
        <w:br/>
      </w:r>
      <w:r>
        <w:rPr>
          <w:rFonts w:ascii="Times New Roman"/>
          <w:b w:val="false"/>
          <w:i w:val="false"/>
          <w:color w:val="000000"/>
          <w:sz w:val="28"/>
        </w:rPr>
        <w:t>
амортизациялық аударым және тозу              3
</w:t>
      </w:r>
      <w:r>
        <w:br/>
      </w:r>
      <w:r>
        <w:rPr>
          <w:rFonts w:ascii="Times New Roman"/>
          <w:b w:val="false"/>
          <w:i w:val="false"/>
          <w:color w:val="000000"/>
          <w:sz w:val="28"/>
        </w:rPr>
        <w:t>
күмәнды борыштар бойынша резервтер
</w:t>
      </w:r>
      <w:r>
        <w:br/>
      </w:r>
      <w:r>
        <w:rPr>
          <w:rFonts w:ascii="Times New Roman"/>
          <w:b w:val="false"/>
          <w:i w:val="false"/>
          <w:color w:val="000000"/>
          <w:sz w:val="28"/>
        </w:rPr>
        <w:t>
бойынша шығыстар                              4
</w:t>
      </w:r>
      <w:r>
        <w:br/>
      </w:r>
      <w:r>
        <w:rPr>
          <w:rFonts w:ascii="Times New Roman"/>
          <w:b w:val="false"/>
          <w:i w:val="false"/>
          <w:color w:val="000000"/>
          <w:sz w:val="28"/>
        </w:rPr>
        <w:t>
шетел валютасымен операциялар бойынша
</w:t>
      </w:r>
      <w:r>
        <w:br/>
      </w:r>
      <w:r>
        <w:rPr>
          <w:rFonts w:ascii="Times New Roman"/>
          <w:b w:val="false"/>
          <w:i w:val="false"/>
          <w:color w:val="000000"/>
          <w:sz w:val="28"/>
        </w:rPr>
        <w:t>
жұмсалмаған кірістер мен шығыстар             5
</w:t>
      </w:r>
      <w:r>
        <w:br/>
      </w:r>
      <w:r>
        <w:rPr>
          <w:rFonts w:ascii="Times New Roman"/>
          <w:b w:val="false"/>
          <w:i w:val="false"/>
          <w:color w:val="000000"/>
          <w:sz w:val="28"/>
        </w:rPr>
        <w:t>
алынатын сыйақы түрінде есептелген кірістер   6
</w:t>
      </w:r>
      <w:r>
        <w:br/>
      </w:r>
      <w:r>
        <w:rPr>
          <w:rFonts w:ascii="Times New Roman"/>
          <w:b w:val="false"/>
          <w:i w:val="false"/>
          <w:color w:val="000000"/>
          <w:sz w:val="28"/>
        </w:rPr>
        <w:t>
сыйақы төлеу бойынша есептелген шығыстар      7
</w:t>
      </w:r>
      <w:r>
        <w:br/>
      </w:r>
      <w:r>
        <w:rPr>
          <w:rFonts w:ascii="Times New Roman"/>
          <w:b w:val="false"/>
          <w:i w:val="false"/>
          <w:color w:val="000000"/>
          <w:sz w:val="28"/>
        </w:rPr>
        <w:t>
ақшалай емес баптарға басқа түзетулер         8
</w:t>
      </w:r>
      <w:r>
        <w:br/>
      </w:r>
      <w:r>
        <w:rPr>
          <w:rFonts w:ascii="Times New Roman"/>
          <w:b w:val="false"/>
          <w:i w:val="false"/>
          <w:color w:val="000000"/>
          <w:sz w:val="28"/>
        </w:rPr>
        <w:t>
Операциялық активтер мен міндеттемелер
</w:t>
      </w:r>
      <w:r>
        <w:br/>
      </w:r>
      <w:r>
        <w:rPr>
          <w:rFonts w:ascii="Times New Roman"/>
          <w:b w:val="false"/>
          <w:i w:val="false"/>
          <w:color w:val="000000"/>
          <w:sz w:val="28"/>
        </w:rPr>
        <w:t>
өзгергенге дейінгі операциялық кіріс (шығын)  9
</w:t>
      </w:r>
      <w:r>
        <w:br/>
      </w:r>
      <w:r>
        <w:rPr>
          <w:rFonts w:ascii="Times New Roman"/>
          <w:b w:val="false"/>
          <w:i w:val="false"/>
          <w:color w:val="000000"/>
          <w:sz w:val="28"/>
        </w:rPr>
        <w:t>
Операциялық активтердегі (ұлғаю) азаю         10
</w:t>
      </w:r>
      <w:r>
        <w:br/>
      </w:r>
      <w:r>
        <w:rPr>
          <w:rFonts w:ascii="Times New Roman"/>
          <w:b w:val="false"/>
          <w:i w:val="false"/>
          <w:color w:val="000000"/>
          <w:sz w:val="28"/>
        </w:rPr>
        <w:t>
Қазақстан Республикасының Ұлттық Банкіндегі
</w:t>
      </w:r>
      <w:r>
        <w:br/>
      </w:r>
      <w:r>
        <w:rPr>
          <w:rFonts w:ascii="Times New Roman"/>
          <w:b w:val="false"/>
          <w:i w:val="false"/>
          <w:color w:val="000000"/>
          <w:sz w:val="28"/>
        </w:rPr>
        <w:t>
салымдар мен корреспонденттік шоттардың
</w:t>
      </w:r>
      <w:r>
        <w:br/>
      </w:r>
      <w:r>
        <w:rPr>
          <w:rFonts w:ascii="Times New Roman"/>
          <w:b w:val="false"/>
          <w:i w:val="false"/>
          <w:color w:val="000000"/>
          <w:sz w:val="28"/>
        </w:rPr>
        <w:t>
(ұлғаюы) азаюы                                11
</w:t>
      </w:r>
      <w:r>
        <w:br/>
      </w:r>
      <w:r>
        <w:rPr>
          <w:rFonts w:ascii="Times New Roman"/>
          <w:b w:val="false"/>
          <w:i w:val="false"/>
          <w:color w:val="000000"/>
          <w:sz w:val="28"/>
        </w:rPr>
        <w:t>
Саудаға арналған және сату үшін қолда
</w:t>
      </w:r>
      <w:r>
        <w:br/>
      </w:r>
      <w:r>
        <w:rPr>
          <w:rFonts w:ascii="Times New Roman"/>
          <w:b w:val="false"/>
          <w:i w:val="false"/>
          <w:color w:val="000000"/>
          <w:sz w:val="28"/>
        </w:rPr>
        <w:t>
бар бағалы қағаздардың (ұлғаюы) азаюы         12
</w:t>
      </w:r>
      <w:r>
        <w:br/>
      </w:r>
      <w:r>
        <w:rPr>
          <w:rFonts w:ascii="Times New Roman"/>
          <w:b w:val="false"/>
          <w:i w:val="false"/>
          <w:color w:val="000000"/>
          <w:sz w:val="28"/>
        </w:rPr>
        <w:t>
Банктердегі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ұйымдардағы салымдар мен корреспонденттік
</w:t>
      </w:r>
      <w:r>
        <w:br/>
      </w:r>
      <w:r>
        <w:rPr>
          <w:rFonts w:ascii="Times New Roman"/>
          <w:b w:val="false"/>
          <w:i w:val="false"/>
          <w:color w:val="000000"/>
          <w:sz w:val="28"/>
        </w:rPr>
        <w:t>
шоттардың (ұлғаюы) азаюы                      13
</w:t>
      </w:r>
      <w:r>
        <w:br/>
      </w:r>
      <w:r>
        <w:rPr>
          <w:rFonts w:ascii="Times New Roman"/>
          <w:b w:val="false"/>
          <w:i w:val="false"/>
          <w:color w:val="000000"/>
          <w:sz w:val="28"/>
        </w:rPr>
        <w:t>
Заемдар мен қаржылық жалдаудың (ұлғаюы)
</w:t>
      </w:r>
      <w:r>
        <w:br/>
      </w:r>
      <w:r>
        <w:rPr>
          <w:rFonts w:ascii="Times New Roman"/>
          <w:b w:val="false"/>
          <w:i w:val="false"/>
          <w:color w:val="000000"/>
          <w:sz w:val="28"/>
        </w:rPr>
        <w:t>
азаюы                                         14
</w:t>
      </w:r>
      <w:r>
        <w:br/>
      </w:r>
      <w:r>
        <w:rPr>
          <w:rFonts w:ascii="Times New Roman"/>
          <w:b w:val="false"/>
          <w:i w:val="false"/>
          <w:color w:val="000000"/>
          <w:sz w:val="28"/>
        </w:rPr>
        <w:t>
Клиенттерге басқа талаптардың (ұлғаюы)
</w:t>
      </w:r>
      <w:r>
        <w:br/>
      </w:r>
      <w:r>
        <w:rPr>
          <w:rFonts w:ascii="Times New Roman"/>
          <w:b w:val="false"/>
          <w:i w:val="false"/>
          <w:color w:val="000000"/>
          <w:sz w:val="28"/>
        </w:rPr>
        <w:t>
азаюы                                         15
</w:t>
      </w:r>
      <w:r>
        <w:br/>
      </w:r>
      <w:r>
        <w:rPr>
          <w:rFonts w:ascii="Times New Roman"/>
          <w:b w:val="false"/>
          <w:i w:val="false"/>
          <w:color w:val="000000"/>
          <w:sz w:val="28"/>
        </w:rPr>
        <w:t>
Басқа активтердің (ұлғаюы) азаюы              16
</w:t>
      </w:r>
      <w:r>
        <w:br/>
      </w:r>
      <w:r>
        <w:rPr>
          <w:rFonts w:ascii="Times New Roman"/>
          <w:b w:val="false"/>
          <w:i w:val="false"/>
          <w:color w:val="000000"/>
          <w:sz w:val="28"/>
        </w:rPr>
        <w:t>
Операциялық міндеттемелердегі (ұлғаю) азаю    17
</w:t>
      </w:r>
      <w:r>
        <w:br/>
      </w:r>
      <w:r>
        <w:rPr>
          <w:rFonts w:ascii="Times New Roman"/>
          <w:b w:val="false"/>
          <w:i w:val="false"/>
          <w:color w:val="000000"/>
          <w:sz w:val="28"/>
        </w:rPr>
        <w:t>
Банктердегі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ұйымдардағы салымдардың (ұлғаюы) азаюы        18
</w:t>
      </w:r>
      <w:r>
        <w:br/>
      </w:r>
      <w:r>
        <w:rPr>
          <w:rFonts w:ascii="Times New Roman"/>
          <w:b w:val="false"/>
          <w:i w:val="false"/>
          <w:color w:val="000000"/>
          <w:sz w:val="28"/>
        </w:rPr>
        <w:t>
Жеке және заңды тұлғалардың салымдары мен
</w:t>
      </w:r>
      <w:r>
        <w:br/>
      </w:r>
      <w:r>
        <w:rPr>
          <w:rFonts w:ascii="Times New Roman"/>
          <w:b w:val="false"/>
          <w:i w:val="false"/>
          <w:color w:val="000000"/>
          <w:sz w:val="28"/>
        </w:rPr>
        <w:t>
ағымдағы шоттарының (ұлғаюы) азаюы            19
</w:t>
      </w:r>
      <w:r>
        <w:br/>
      </w:r>
      <w:r>
        <w:rPr>
          <w:rFonts w:ascii="Times New Roman"/>
          <w:b w:val="false"/>
          <w:i w:val="false"/>
          <w:color w:val="000000"/>
          <w:sz w:val="28"/>
        </w:rPr>
        <w:t>
Қазақстан Республикасы Үкіметінің алдындағы
</w:t>
      </w:r>
      <w:r>
        <w:br/>
      </w:r>
      <w:r>
        <w:rPr>
          <w:rFonts w:ascii="Times New Roman"/>
          <w:b w:val="false"/>
          <w:i w:val="false"/>
          <w:color w:val="000000"/>
          <w:sz w:val="28"/>
        </w:rPr>
        <w:t>
берешектің (ұлғаюы) азаюы                     20
</w:t>
      </w:r>
      <w:r>
        <w:br/>
      </w:r>
      <w:r>
        <w:rPr>
          <w:rFonts w:ascii="Times New Roman"/>
          <w:b w:val="false"/>
          <w:i w:val="false"/>
          <w:color w:val="000000"/>
          <w:sz w:val="28"/>
        </w:rPr>
        <w:t>
Банктердің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ұйымдардың алдындағы берешектің (ұлғаюы)
</w:t>
      </w:r>
      <w:r>
        <w:br/>
      </w:r>
      <w:r>
        <w:rPr>
          <w:rFonts w:ascii="Times New Roman"/>
          <w:b w:val="false"/>
          <w:i w:val="false"/>
          <w:color w:val="000000"/>
          <w:sz w:val="28"/>
        </w:rPr>
        <w:t>
азаюы                                         21
</w:t>
      </w:r>
      <w:r>
        <w:br/>
      </w:r>
      <w:r>
        <w:rPr>
          <w:rFonts w:ascii="Times New Roman"/>
          <w:b w:val="false"/>
          <w:i w:val="false"/>
          <w:color w:val="000000"/>
          <w:sz w:val="28"/>
        </w:rPr>
        <w:t>
Басқа тартылған қаражаттың (ұлғаюы) азаюы     22
</w:t>
      </w:r>
      <w:r>
        <w:br/>
      </w:r>
      <w:r>
        <w:rPr>
          <w:rFonts w:ascii="Times New Roman"/>
          <w:b w:val="false"/>
          <w:i w:val="false"/>
          <w:color w:val="000000"/>
          <w:sz w:val="28"/>
        </w:rPr>
        <w:t>
Салық міндеттемелерінің (ұлғаюы) азаюы        23
</w:t>
      </w:r>
      <w:r>
        <w:br/>
      </w:r>
      <w:r>
        <w:rPr>
          <w:rFonts w:ascii="Times New Roman"/>
          <w:b w:val="false"/>
          <w:i w:val="false"/>
          <w:color w:val="000000"/>
          <w:sz w:val="28"/>
        </w:rPr>
        <w:t>
Басқа міндеттемелердің (ұлғаюы) азаюы         24
</w:t>
      </w:r>
      <w:r>
        <w:br/>
      </w:r>
      <w:r>
        <w:rPr>
          <w:rFonts w:ascii="Times New Roman"/>
          <w:b w:val="false"/>
          <w:i w:val="false"/>
          <w:color w:val="000000"/>
          <w:sz w:val="28"/>
        </w:rPr>
        <w:t>
Операциялық қызметтен ақшаның ұлғаюы
</w:t>
      </w:r>
      <w:r>
        <w:br/>
      </w:r>
      <w:r>
        <w:rPr>
          <w:rFonts w:ascii="Times New Roman"/>
          <w:b w:val="false"/>
          <w:i w:val="false"/>
          <w:color w:val="000000"/>
          <w:sz w:val="28"/>
        </w:rPr>
        <w:t>
немесе азаюы                                  25
</w:t>
      </w:r>
      <w:r>
        <w:br/>
      </w:r>
      <w:r>
        <w:rPr>
          <w:rFonts w:ascii="Times New Roman"/>
          <w:b w:val="false"/>
          <w:i w:val="false"/>
          <w:color w:val="000000"/>
          <w:sz w:val="28"/>
        </w:rPr>
        <w:t>
Есептелген корпоративтік табыс салығы         26
</w:t>
      </w:r>
      <w:r>
        <w:br/>
      </w:r>
      <w:r>
        <w:rPr>
          <w:rFonts w:ascii="Times New Roman"/>
          <w:b w:val="false"/>
          <w:i w:val="false"/>
          <w:color w:val="000000"/>
          <w:sz w:val="28"/>
        </w:rPr>
        <w:t>
Салық салғаннан кейін операциялық қызметтен
</w:t>
      </w:r>
      <w:r>
        <w:br/>
      </w:r>
      <w:r>
        <w:rPr>
          <w:rFonts w:ascii="Times New Roman"/>
          <w:b w:val="false"/>
          <w:i w:val="false"/>
          <w:color w:val="000000"/>
          <w:sz w:val="28"/>
        </w:rPr>
        <w:t>
ақша ұлғаюының (азаюының) жиынтығы            27
</w:t>
      </w:r>
      <w:r>
        <w:br/>
      </w:r>
      <w:r>
        <w:rPr>
          <w:rFonts w:ascii="Times New Roman"/>
          <w:b w:val="false"/>
          <w:i w:val="false"/>
          <w:color w:val="000000"/>
          <w:sz w:val="28"/>
        </w:rPr>
        <w:t>
Инвестициялық қызметке байланысты ақша
</w:t>
      </w:r>
      <w:r>
        <w:br/>
      </w:r>
      <w:r>
        <w:rPr>
          <w:rFonts w:ascii="Times New Roman"/>
          <w:b w:val="false"/>
          <w:i w:val="false"/>
          <w:color w:val="000000"/>
          <w:sz w:val="28"/>
        </w:rPr>
        <w:t>
түсімі мен төлемдер                           28
</w:t>
      </w:r>
      <w:r>
        <w:br/>
      </w:r>
      <w:r>
        <w:rPr>
          <w:rFonts w:ascii="Times New Roman"/>
          <w:b w:val="false"/>
          <w:i w:val="false"/>
          <w:color w:val="000000"/>
          <w:sz w:val="28"/>
        </w:rPr>
        <w:t>
Өтегенге дейін ұсталатын бағалы қағаздарды
</w:t>
      </w:r>
      <w:r>
        <w:br/>
      </w:r>
      <w:r>
        <w:rPr>
          <w:rFonts w:ascii="Times New Roman"/>
          <w:b w:val="false"/>
          <w:i w:val="false"/>
          <w:color w:val="000000"/>
          <w:sz w:val="28"/>
        </w:rPr>
        <w:t>
сатып алу                                     29
</w:t>
      </w:r>
      <w:r>
        <w:br/>
      </w:r>
      <w:r>
        <w:rPr>
          <w:rFonts w:ascii="Times New Roman"/>
          <w:b w:val="false"/>
          <w:i w:val="false"/>
          <w:color w:val="000000"/>
          <w:sz w:val="28"/>
        </w:rPr>
        <w:t>
Өтегенге дейін ұсталатын бағалы қағаздарды
</w:t>
      </w:r>
      <w:r>
        <w:br/>
      </w:r>
      <w:r>
        <w:rPr>
          <w:rFonts w:ascii="Times New Roman"/>
          <w:b w:val="false"/>
          <w:i w:val="false"/>
          <w:color w:val="000000"/>
          <w:sz w:val="28"/>
        </w:rPr>
        <w:t>
сату                                          30
</w:t>
      </w:r>
      <w:r>
        <w:br/>
      </w:r>
      <w:r>
        <w:rPr>
          <w:rFonts w:ascii="Times New Roman"/>
          <w:b w:val="false"/>
          <w:i w:val="false"/>
          <w:color w:val="000000"/>
          <w:sz w:val="28"/>
        </w:rPr>
        <w:t>
Негізгі құрал-жабдықтарды және материалдық
</w:t>
      </w:r>
      <w:r>
        <w:br/>
      </w:r>
      <w:r>
        <w:rPr>
          <w:rFonts w:ascii="Times New Roman"/>
          <w:b w:val="false"/>
          <w:i w:val="false"/>
          <w:color w:val="000000"/>
          <w:sz w:val="28"/>
        </w:rPr>
        <w:t>
емес активтерді сатып алу                     31
</w:t>
      </w:r>
      <w:r>
        <w:br/>
      </w:r>
      <w:r>
        <w:rPr>
          <w:rFonts w:ascii="Times New Roman"/>
          <w:b w:val="false"/>
          <w:i w:val="false"/>
          <w:color w:val="000000"/>
          <w:sz w:val="28"/>
        </w:rPr>
        <w:t>
Негізгі құрал-жабдықтар мен материалдық
</w:t>
      </w:r>
      <w:r>
        <w:br/>
      </w:r>
      <w:r>
        <w:rPr>
          <w:rFonts w:ascii="Times New Roman"/>
          <w:b w:val="false"/>
          <w:i w:val="false"/>
          <w:color w:val="000000"/>
          <w:sz w:val="28"/>
        </w:rPr>
        <w:t>
емес активтерді сату                          32
</w:t>
      </w:r>
      <w:r>
        <w:br/>
      </w:r>
      <w:r>
        <w:rPr>
          <w:rFonts w:ascii="Times New Roman"/>
          <w:b w:val="false"/>
          <w:i w:val="false"/>
          <w:color w:val="000000"/>
          <w:sz w:val="28"/>
        </w:rPr>
        <w:t>
Басқа заңды тұлғалардың капиталына
</w:t>
      </w:r>
      <w:r>
        <w:br/>
      </w:r>
      <w:r>
        <w:rPr>
          <w:rFonts w:ascii="Times New Roman"/>
          <w:b w:val="false"/>
          <w:i w:val="false"/>
          <w:color w:val="000000"/>
          <w:sz w:val="28"/>
        </w:rPr>
        <w:t>
инвестициялар және реттелген борыш            33
</w:t>
      </w:r>
      <w:r>
        <w:br/>
      </w:r>
      <w:r>
        <w:rPr>
          <w:rFonts w:ascii="Times New Roman"/>
          <w:b w:val="false"/>
          <w:i w:val="false"/>
          <w:color w:val="000000"/>
          <w:sz w:val="28"/>
        </w:rPr>
        <w:t>
Басқа түсімдер мен төлемдер                   34
</w:t>
      </w:r>
      <w:r>
        <w:br/>
      </w:r>
      <w:r>
        <w:rPr>
          <w:rFonts w:ascii="Times New Roman"/>
          <w:b w:val="false"/>
          <w:i w:val="false"/>
          <w:color w:val="000000"/>
          <w:sz w:val="28"/>
        </w:rPr>
        <w:t>
Инвестициялық қызметтен түсетін ақшаның
</w:t>
      </w:r>
      <w:r>
        <w:br/>
      </w:r>
      <w:r>
        <w:rPr>
          <w:rFonts w:ascii="Times New Roman"/>
          <w:b w:val="false"/>
          <w:i w:val="false"/>
          <w:color w:val="000000"/>
          <w:sz w:val="28"/>
        </w:rPr>
        <w:t>
ұлғаю немесе азаю жиынтығы                    35
</w:t>
      </w:r>
      <w:r>
        <w:br/>
      </w:r>
      <w:r>
        <w:rPr>
          <w:rFonts w:ascii="Times New Roman"/>
          <w:b w:val="false"/>
          <w:i w:val="false"/>
          <w:color w:val="000000"/>
          <w:sz w:val="28"/>
        </w:rPr>
        <w:t>
Қаржылық қызметке байланысты ақшалай
</w:t>
      </w:r>
      <w:r>
        <w:br/>
      </w:r>
      <w:r>
        <w:rPr>
          <w:rFonts w:ascii="Times New Roman"/>
          <w:b w:val="false"/>
          <w:i w:val="false"/>
          <w:color w:val="000000"/>
          <w:sz w:val="28"/>
        </w:rPr>
        <w:t>
түсімдер мен төлемдер                         36
</w:t>
      </w:r>
      <w:r>
        <w:br/>
      </w:r>
      <w:r>
        <w:rPr>
          <w:rFonts w:ascii="Times New Roman"/>
          <w:b w:val="false"/>
          <w:i w:val="false"/>
          <w:color w:val="000000"/>
          <w:sz w:val="28"/>
        </w:rPr>
        <w:t>
Жарғылық капиталдағы өзгерістер               37
</w:t>
      </w:r>
      <w:r>
        <w:br/>
      </w:r>
      <w:r>
        <w:rPr>
          <w:rFonts w:ascii="Times New Roman"/>
          <w:b w:val="false"/>
          <w:i w:val="false"/>
          <w:color w:val="000000"/>
          <w:sz w:val="28"/>
        </w:rPr>
        <w:t>
Борыштық міндеттемелерді шығару               38
</w:t>
      </w:r>
      <w:r>
        <w:br/>
      </w:r>
      <w:r>
        <w:rPr>
          <w:rFonts w:ascii="Times New Roman"/>
          <w:b w:val="false"/>
          <w:i w:val="false"/>
          <w:color w:val="000000"/>
          <w:sz w:val="28"/>
        </w:rPr>
        <w:t>
Сатып алынған меншік акциялар немесе
</w:t>
      </w:r>
      <w:r>
        <w:br/>
      </w:r>
      <w:r>
        <w:rPr>
          <w:rFonts w:ascii="Times New Roman"/>
          <w:b w:val="false"/>
          <w:i w:val="false"/>
          <w:color w:val="000000"/>
          <w:sz w:val="28"/>
        </w:rPr>
        <w:t>
қатысушылардың үлестері                       39
</w:t>
      </w:r>
      <w:r>
        <w:br/>
      </w:r>
      <w:r>
        <w:rPr>
          <w:rFonts w:ascii="Times New Roman"/>
          <w:b w:val="false"/>
          <w:i w:val="false"/>
          <w:color w:val="000000"/>
          <w:sz w:val="28"/>
        </w:rPr>
        <w:t>
Дивидендтерді төлеу                           40
</w:t>
      </w:r>
      <w:r>
        <w:br/>
      </w:r>
      <w:r>
        <w:rPr>
          <w:rFonts w:ascii="Times New Roman"/>
          <w:b w:val="false"/>
          <w:i w:val="false"/>
          <w:color w:val="000000"/>
          <w:sz w:val="28"/>
        </w:rPr>
        <w:t>
Азшылықтың үлесін ұлғайту (азайту)            41
</w:t>
      </w:r>
      <w:r>
        <w:br/>
      </w:r>
      <w:r>
        <w:rPr>
          <w:rFonts w:ascii="Times New Roman"/>
          <w:b w:val="false"/>
          <w:i w:val="false"/>
          <w:color w:val="000000"/>
          <w:sz w:val="28"/>
        </w:rPr>
        <w:t>
Басқа түсімдер мен төлемдер                   42
</w:t>
      </w:r>
      <w:r>
        <w:br/>
      </w:r>
      <w:r>
        <w:rPr>
          <w:rFonts w:ascii="Times New Roman"/>
          <w:b w:val="false"/>
          <w:i w:val="false"/>
          <w:color w:val="000000"/>
          <w:sz w:val="28"/>
        </w:rPr>
        <w:t>
Қаржылық қызметтен түскен ақшаның ұлғаю
</w:t>
      </w:r>
      <w:r>
        <w:br/>
      </w:r>
      <w:r>
        <w:rPr>
          <w:rFonts w:ascii="Times New Roman"/>
          <w:b w:val="false"/>
          <w:i w:val="false"/>
          <w:color w:val="000000"/>
          <w:sz w:val="28"/>
        </w:rPr>
        <w:t>
немесе азаю жиынтығы                          43
</w:t>
      </w:r>
      <w:r>
        <w:br/>
      </w:r>
      <w:r>
        <w:rPr>
          <w:rFonts w:ascii="Times New Roman"/>
          <w:b w:val="false"/>
          <w:i w:val="false"/>
          <w:color w:val="000000"/>
          <w:sz w:val="28"/>
        </w:rPr>
        <w:t>
Есепті кезеңдегі ақшаның ұлғаю немесе азаю
</w:t>
      </w:r>
      <w:r>
        <w:br/>
      </w:r>
      <w:r>
        <w:rPr>
          <w:rFonts w:ascii="Times New Roman"/>
          <w:b w:val="false"/>
          <w:i w:val="false"/>
          <w:color w:val="000000"/>
          <w:sz w:val="28"/>
        </w:rPr>
        <w:t>
жиынтығы                                      44
</w:t>
      </w:r>
      <w:r>
        <w:br/>
      </w:r>
      <w:r>
        <w:rPr>
          <w:rFonts w:ascii="Times New Roman"/>
          <w:b w:val="false"/>
          <w:i w:val="false"/>
          <w:color w:val="000000"/>
          <w:sz w:val="28"/>
        </w:rPr>
        <w:t>
Есепті кезеңнің басындағы ақшаның қалдығы     45
</w:t>
      </w:r>
      <w:r>
        <w:br/>
      </w:r>
      <w:r>
        <w:rPr>
          <w:rFonts w:ascii="Times New Roman"/>
          <w:b w:val="false"/>
          <w:i w:val="false"/>
          <w:color w:val="000000"/>
          <w:sz w:val="28"/>
        </w:rPr>
        <w:t>
Есепті кезеңнің соңындағы ақшаның қалдығы     46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w:t>
      </w:r>
      <w:r>
        <w:br/>
      </w:r>
      <w:r>
        <w:rPr>
          <w:rFonts w:ascii="Times New Roman"/>
          <w:b w:val="false"/>
          <w:i w:val="false"/>
          <w:color w:val="000000"/>
          <w:sz w:val="28"/>
        </w:rPr>
        <w:t>
      Бас бухгалтер:  _______________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қосымшамен толықтырылсын:
</w:t>
      </w:r>
    </w:p>
    <w:p>
      <w:pPr>
        <w:spacing w:after="0"/>
        <w:ind w:left="0"/>
        <w:jc w:val="both"/>
      </w:pPr>
      <w:r>
        <w:rPr>
          <w:rFonts w:ascii="Times New Roman"/>
          <w:b w:val="false"/>
          <w:i w:val="false"/>
          <w:color w:val="000000"/>
          <w:sz w:val="28"/>
        </w:rPr>
        <w:t>
"Кредиттік серіктестіктердің және  
</w:t>
      </w:r>
      <w:r>
        <w:br/>
      </w:r>
      <w:r>
        <w:rPr>
          <w:rFonts w:ascii="Times New Roman"/>
          <w:b w:val="false"/>
          <w:i w:val="false"/>
          <w:color w:val="000000"/>
          <w:sz w:val="28"/>
        </w:rPr>
        <w:t>
ипотекалық компаниялардың қаржылық  
</w:t>
      </w:r>
      <w:r>
        <w:br/>
      </w:r>
      <w:r>
        <w:rPr>
          <w:rFonts w:ascii="Times New Roman"/>
          <w:b w:val="false"/>
          <w:i w:val="false"/>
          <w:color w:val="000000"/>
          <w:sz w:val="28"/>
        </w:rPr>
        <w:t>
есеп пен қаржылық есепке қосымша   
</w:t>
      </w:r>
      <w:r>
        <w:br/>
      </w:r>
      <w:r>
        <w:rPr>
          <w:rFonts w:ascii="Times New Roman"/>
          <w:b w:val="false"/>
          <w:i w:val="false"/>
          <w:color w:val="000000"/>
          <w:sz w:val="28"/>
        </w:rPr>
        <w:t>
мәліметтер беру тізбесі, нысандары  
</w:t>
      </w:r>
      <w:r>
        <w:br/>
      </w:r>
      <w:r>
        <w:rPr>
          <w:rFonts w:ascii="Times New Roman"/>
          <w:b w:val="false"/>
          <w:i w:val="false"/>
          <w:color w:val="000000"/>
          <w:sz w:val="28"/>
        </w:rPr>
        <w:t>
мен мерзімдері туралы нұсқаулыққа  
</w:t>
      </w:r>
      <w:r>
        <w:br/>
      </w:r>
      <w:r>
        <w:rPr>
          <w:rFonts w:ascii="Times New Roman"/>
          <w:b w:val="false"/>
          <w:i w:val="false"/>
          <w:color w:val="000000"/>
          <w:sz w:val="28"/>
        </w:rPr>
        <w:t>
3-1-қосымша            
</w:t>
      </w:r>
      <w:r>
        <w:br/>
      </w:r>
      <w:r>
        <w:rPr>
          <w:rFonts w:ascii="Times New Roman"/>
          <w:b w:val="false"/>
          <w:i w:val="false"/>
          <w:color w:val="000000"/>
          <w:sz w:val="28"/>
        </w:rPr>
        <w:t>
N 4 нысан               
</w:t>
      </w:r>
    </w:p>
    <w:p>
      <w:pPr>
        <w:spacing w:after="0"/>
        <w:ind w:left="0"/>
        <w:jc w:val="both"/>
      </w:pPr>
      <w:r>
        <w:rPr>
          <w:rFonts w:ascii="Times New Roman"/>
          <w:b w:val="false"/>
          <w:i w:val="false"/>
          <w:color w:val="000000"/>
          <w:sz w:val="28"/>
        </w:rPr>
        <w:t>
</w:t>
      </w:r>
      <w:r>
        <w:rPr>
          <w:rFonts w:ascii="Times New Roman"/>
          <w:b/>
          <w:i w:val="false"/>
          <w:color w:val="000000"/>
          <w:sz w:val="28"/>
        </w:rPr>
        <w:t>
200___ жылғы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меншік капиталдағы өзгерістер туралы есеп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(кредиттік серіктестіктің немесе ипотекалық
</w:t>
      </w:r>
      <w:r>
        <w:br/>
      </w:r>
      <w:r>
        <w:rPr>
          <w:rFonts w:ascii="Times New Roman"/>
          <w:b w:val="false"/>
          <w:i w:val="false"/>
          <w:color w:val="000000"/>
          <w:sz w:val="28"/>
        </w:rPr>
        <w:t>
компанияның толық атауы)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 |Сыйлық-|Алын.|Ре.  |Бас. |Таза|Жи.
</w:t>
      </w:r>
      <w:r>
        <w:br/>
      </w:r>
      <w:r>
        <w:rPr>
          <w:rFonts w:ascii="Times New Roman"/>
          <w:b w:val="false"/>
          <w:i w:val="false"/>
          <w:color w:val="000000"/>
          <w:sz w:val="28"/>
        </w:rPr>
        <w:t>
                          |ғы.  |ақылар |ған  |зерв.|қа   |пай.|ын.
</w:t>
      </w:r>
      <w:r>
        <w:br/>
      </w:r>
      <w:r>
        <w:rPr>
          <w:rFonts w:ascii="Times New Roman"/>
          <w:b w:val="false"/>
          <w:i w:val="false"/>
          <w:color w:val="000000"/>
          <w:sz w:val="28"/>
        </w:rPr>
        <w:t>
                          |лық  |(Қосым.|капи.|тік  |ре.  |да  |ты
</w:t>
      </w:r>
      <w:r>
        <w:br/>
      </w:r>
      <w:r>
        <w:rPr>
          <w:rFonts w:ascii="Times New Roman"/>
          <w:b w:val="false"/>
          <w:i w:val="false"/>
          <w:color w:val="000000"/>
          <w:sz w:val="28"/>
        </w:rPr>
        <w:t>
                          |ка.  |ша тө. |тал  |капи.|зерв.|(шы.|ғы
</w:t>
      </w:r>
      <w:r>
        <w:br/>
      </w:r>
      <w:r>
        <w:rPr>
          <w:rFonts w:ascii="Times New Roman"/>
          <w:b w:val="false"/>
          <w:i w:val="false"/>
          <w:color w:val="000000"/>
          <w:sz w:val="28"/>
        </w:rPr>
        <w:t>
                          |питал|ленген |     |тал  |тер  |ғын)|
</w:t>
      </w:r>
      <w:r>
        <w:br/>
      </w:r>
      <w:r>
        <w:rPr>
          <w:rFonts w:ascii="Times New Roman"/>
          <w:b w:val="false"/>
          <w:i w:val="false"/>
          <w:color w:val="000000"/>
          <w:sz w:val="28"/>
        </w:rPr>
        <w:t>
                          |     |капи.  |     |     |     |    |
</w:t>
      </w:r>
      <w:r>
        <w:br/>
      </w:r>
      <w:r>
        <w:rPr>
          <w:rFonts w:ascii="Times New Roman"/>
          <w:b w:val="false"/>
          <w:i w:val="false"/>
          <w:color w:val="000000"/>
          <w:sz w:val="28"/>
        </w:rPr>
        <w:t>
                          |     |тал)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 кезеңнің басындағы
</w:t>
      </w:r>
      <w:r>
        <w:br/>
      </w:r>
      <w:r>
        <w:rPr>
          <w:rFonts w:ascii="Times New Roman"/>
          <w:b w:val="false"/>
          <w:i w:val="false"/>
          <w:color w:val="000000"/>
          <w:sz w:val="28"/>
        </w:rPr>
        <w:t>
сальдо
</w:t>
      </w:r>
      <w:r>
        <w:br/>
      </w:r>
      <w:r>
        <w:rPr>
          <w:rFonts w:ascii="Times New Roman"/>
          <w:b w:val="false"/>
          <w:i w:val="false"/>
          <w:color w:val="000000"/>
          <w:sz w:val="28"/>
        </w:rPr>
        <w:t>
Есеп жүргізу саясатындағы
</w:t>
      </w:r>
      <w:r>
        <w:br/>
      </w:r>
      <w:r>
        <w:rPr>
          <w:rFonts w:ascii="Times New Roman"/>
          <w:b w:val="false"/>
          <w:i w:val="false"/>
          <w:color w:val="000000"/>
          <w:sz w:val="28"/>
        </w:rPr>
        <w:t>
өзгерістер және түбірлі
</w:t>
      </w:r>
      <w:r>
        <w:br/>
      </w:r>
      <w:r>
        <w:rPr>
          <w:rFonts w:ascii="Times New Roman"/>
          <w:b w:val="false"/>
          <w:i w:val="false"/>
          <w:color w:val="000000"/>
          <w:sz w:val="28"/>
        </w:rPr>
        <w:t>
қателерді түзету
</w:t>
      </w:r>
      <w:r>
        <w:br/>
      </w:r>
      <w:r>
        <w:rPr>
          <w:rFonts w:ascii="Times New Roman"/>
          <w:b w:val="false"/>
          <w:i w:val="false"/>
          <w:color w:val="000000"/>
          <w:sz w:val="28"/>
        </w:rPr>
        <w:t>
Есепті кезеңнің басында
</w:t>
      </w:r>
      <w:r>
        <w:br/>
      </w:r>
      <w:r>
        <w:rPr>
          <w:rFonts w:ascii="Times New Roman"/>
          <w:b w:val="false"/>
          <w:i w:val="false"/>
          <w:color w:val="000000"/>
          <w:sz w:val="28"/>
        </w:rPr>
        <w:t>
қате есептелген сальдо
</w:t>
      </w:r>
      <w:r>
        <w:br/>
      </w:r>
      <w:r>
        <w:rPr>
          <w:rFonts w:ascii="Times New Roman"/>
          <w:b w:val="false"/>
          <w:i w:val="false"/>
          <w:color w:val="000000"/>
          <w:sz w:val="28"/>
        </w:rPr>
        <w:t>
Есепті кезеңдегі қосымша
</w:t>
      </w:r>
      <w:r>
        <w:br/>
      </w:r>
      <w:r>
        <w:rPr>
          <w:rFonts w:ascii="Times New Roman"/>
          <w:b w:val="false"/>
          <w:i w:val="false"/>
          <w:color w:val="000000"/>
          <w:sz w:val="28"/>
        </w:rPr>
        <w:t>
шығарылған (сатып
</w:t>
      </w:r>
      <w:r>
        <w:br/>
      </w:r>
      <w:r>
        <w:rPr>
          <w:rFonts w:ascii="Times New Roman"/>
          <w:b w:val="false"/>
          <w:i w:val="false"/>
          <w:color w:val="000000"/>
          <w:sz w:val="28"/>
        </w:rPr>
        <w:t>
алынған) меншікті
</w:t>
      </w:r>
      <w:r>
        <w:br/>
      </w:r>
      <w:r>
        <w:rPr>
          <w:rFonts w:ascii="Times New Roman"/>
          <w:b w:val="false"/>
          <w:i w:val="false"/>
          <w:color w:val="000000"/>
          <w:sz w:val="28"/>
        </w:rPr>
        <w:t>
акциялар
</w:t>
      </w:r>
      <w:r>
        <w:br/>
      </w:r>
      <w:r>
        <w:rPr>
          <w:rFonts w:ascii="Times New Roman"/>
          <w:b w:val="false"/>
          <w:i w:val="false"/>
          <w:color w:val="000000"/>
          <w:sz w:val="28"/>
        </w:rPr>
        <w:t>
Дивидендтер
</w:t>
      </w:r>
      <w:r>
        <w:br/>
      </w:r>
      <w:r>
        <w:rPr>
          <w:rFonts w:ascii="Times New Roman"/>
          <w:b w:val="false"/>
          <w:i w:val="false"/>
          <w:color w:val="000000"/>
          <w:sz w:val="28"/>
        </w:rPr>
        <w:t>
Негізгі құрал-жабдықтарды
</w:t>
      </w:r>
      <w:r>
        <w:br/>
      </w:r>
      <w:r>
        <w:rPr>
          <w:rFonts w:ascii="Times New Roman"/>
          <w:b w:val="false"/>
          <w:i w:val="false"/>
          <w:color w:val="000000"/>
          <w:sz w:val="28"/>
        </w:rPr>
        <w:t>
қайта бағалау
</w:t>
      </w:r>
      <w:r>
        <w:br/>
      </w:r>
      <w:r>
        <w:rPr>
          <w:rFonts w:ascii="Times New Roman"/>
          <w:b w:val="false"/>
          <w:i w:val="false"/>
          <w:color w:val="000000"/>
          <w:sz w:val="28"/>
        </w:rPr>
        <w:t>
Сатуға қолда бар бағалы
</w:t>
      </w:r>
      <w:r>
        <w:br/>
      </w:r>
      <w:r>
        <w:rPr>
          <w:rFonts w:ascii="Times New Roman"/>
          <w:b w:val="false"/>
          <w:i w:val="false"/>
          <w:color w:val="000000"/>
          <w:sz w:val="28"/>
        </w:rPr>
        <w:t>
қағаздар құнының өзгеруі
</w:t>
      </w:r>
      <w:r>
        <w:br/>
      </w:r>
      <w:r>
        <w:rPr>
          <w:rFonts w:ascii="Times New Roman"/>
          <w:b w:val="false"/>
          <w:i w:val="false"/>
          <w:color w:val="000000"/>
          <w:sz w:val="28"/>
        </w:rPr>
        <w:t>
Есепті кезеңдегі таза
</w:t>
      </w:r>
      <w:r>
        <w:br/>
      </w:r>
      <w:r>
        <w:rPr>
          <w:rFonts w:ascii="Times New Roman"/>
          <w:b w:val="false"/>
          <w:i w:val="false"/>
          <w:color w:val="000000"/>
          <w:sz w:val="28"/>
        </w:rPr>
        <w:t>
пайда (шығын)
</w:t>
      </w:r>
      <w:r>
        <w:br/>
      </w:r>
      <w:r>
        <w:rPr>
          <w:rFonts w:ascii="Times New Roman"/>
          <w:b w:val="false"/>
          <w:i w:val="false"/>
          <w:color w:val="000000"/>
          <w:sz w:val="28"/>
        </w:rPr>
        <w:t>
Ішкі аударымдар
</w:t>
      </w:r>
      <w:r>
        <w:br/>
      </w:r>
      <w:r>
        <w:rPr>
          <w:rFonts w:ascii="Times New Roman"/>
          <w:b w:val="false"/>
          <w:i w:val="false"/>
          <w:color w:val="000000"/>
          <w:sz w:val="28"/>
        </w:rPr>
        <w:t>
Резервтік капиталды
</w:t>
      </w:r>
      <w:r>
        <w:br/>
      </w:r>
      <w:r>
        <w:rPr>
          <w:rFonts w:ascii="Times New Roman"/>
          <w:b w:val="false"/>
          <w:i w:val="false"/>
          <w:color w:val="000000"/>
          <w:sz w:val="28"/>
        </w:rPr>
        <w:t>
қалыптастыру
</w:t>
      </w:r>
      <w:r>
        <w:br/>
      </w:r>
      <w:r>
        <w:rPr>
          <w:rFonts w:ascii="Times New Roman"/>
          <w:b w:val="false"/>
          <w:i w:val="false"/>
          <w:color w:val="000000"/>
          <w:sz w:val="28"/>
        </w:rPr>
        <w:t>
Негізгі құрал-жаб.
</w:t>
      </w:r>
      <w:r>
        <w:br/>
      </w:r>
      <w:r>
        <w:rPr>
          <w:rFonts w:ascii="Times New Roman"/>
          <w:b w:val="false"/>
          <w:i w:val="false"/>
          <w:color w:val="000000"/>
          <w:sz w:val="28"/>
        </w:rPr>
        <w:t>
дықтарды жинақталған
</w:t>
      </w:r>
      <w:r>
        <w:br/>
      </w:r>
      <w:r>
        <w:rPr>
          <w:rFonts w:ascii="Times New Roman"/>
          <w:b w:val="false"/>
          <w:i w:val="false"/>
          <w:color w:val="000000"/>
          <w:sz w:val="28"/>
        </w:rPr>
        <w:t>
қайта бағалаудың
</w:t>
      </w:r>
      <w:r>
        <w:br/>
      </w:r>
      <w:r>
        <w:rPr>
          <w:rFonts w:ascii="Times New Roman"/>
          <w:b w:val="false"/>
          <w:i w:val="false"/>
          <w:color w:val="000000"/>
          <w:sz w:val="28"/>
        </w:rPr>
        <w:t>
амортизациясы
</w:t>
      </w:r>
      <w:r>
        <w:br/>
      </w:r>
      <w:r>
        <w:rPr>
          <w:rFonts w:ascii="Times New Roman"/>
          <w:b w:val="false"/>
          <w:i w:val="false"/>
          <w:color w:val="000000"/>
          <w:sz w:val="28"/>
        </w:rPr>
        <w:t>
негізгі құрал-жаб.
</w:t>
      </w:r>
      <w:r>
        <w:br/>
      </w:r>
      <w:r>
        <w:rPr>
          <w:rFonts w:ascii="Times New Roman"/>
          <w:b w:val="false"/>
          <w:i w:val="false"/>
          <w:color w:val="000000"/>
          <w:sz w:val="28"/>
        </w:rPr>
        <w:t>
дықтардың жинақталған
</w:t>
      </w:r>
      <w:r>
        <w:br/>
      </w:r>
      <w:r>
        <w:rPr>
          <w:rFonts w:ascii="Times New Roman"/>
          <w:b w:val="false"/>
          <w:i w:val="false"/>
          <w:color w:val="000000"/>
          <w:sz w:val="28"/>
        </w:rPr>
        <w:t>
өзгерісі
</w:t>
      </w:r>
      <w:r>
        <w:br/>
      </w:r>
      <w:r>
        <w:rPr>
          <w:rFonts w:ascii="Times New Roman"/>
          <w:b w:val="false"/>
          <w:i w:val="false"/>
          <w:color w:val="000000"/>
          <w:sz w:val="28"/>
        </w:rPr>
        <w:t>
Басқа операциялар
</w:t>
      </w:r>
      <w:r>
        <w:br/>
      </w:r>
      <w:r>
        <w:rPr>
          <w:rFonts w:ascii="Times New Roman"/>
          <w:b w:val="false"/>
          <w:i w:val="false"/>
          <w:color w:val="000000"/>
          <w:sz w:val="28"/>
        </w:rPr>
        <w:t>
Есепті кезеңнің
</w:t>
      </w:r>
      <w:r>
        <w:br/>
      </w:r>
      <w:r>
        <w:rPr>
          <w:rFonts w:ascii="Times New Roman"/>
          <w:b w:val="false"/>
          <w:i w:val="false"/>
          <w:color w:val="000000"/>
          <w:sz w:val="28"/>
        </w:rPr>
        <w:t>
соңындағы сальдо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w:t>
      </w:r>
      <w:r>
        <w:br/>
      </w:r>
      <w:r>
        <w:rPr>
          <w:rFonts w:ascii="Times New Roman"/>
          <w:b w:val="false"/>
          <w:i w:val="false"/>
          <w:color w:val="000000"/>
          <w:sz w:val="28"/>
        </w:rPr>
        <w:t>
      Бас бухгалтер:  _______________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мынадай редакцияда жазылсын:
</w:t>
      </w:r>
    </w:p>
    <w:p>
      <w:pPr>
        <w:spacing w:after="0"/>
        <w:ind w:left="0"/>
        <w:jc w:val="both"/>
      </w:pPr>
      <w:r>
        <w:rPr>
          <w:rFonts w:ascii="Times New Roman"/>
          <w:b w:val="false"/>
          <w:i w:val="false"/>
          <w:color w:val="000000"/>
          <w:sz w:val="28"/>
        </w:rPr>
        <w:t>
"Кредиттік серіктестіктердің және  
</w:t>
      </w:r>
      <w:r>
        <w:br/>
      </w:r>
      <w:r>
        <w:rPr>
          <w:rFonts w:ascii="Times New Roman"/>
          <w:b w:val="false"/>
          <w:i w:val="false"/>
          <w:color w:val="000000"/>
          <w:sz w:val="28"/>
        </w:rPr>
        <w:t>
ипотекалық компаниялардың қаржылық   
</w:t>
      </w:r>
      <w:r>
        <w:br/>
      </w:r>
      <w:r>
        <w:rPr>
          <w:rFonts w:ascii="Times New Roman"/>
          <w:b w:val="false"/>
          <w:i w:val="false"/>
          <w:color w:val="000000"/>
          <w:sz w:val="28"/>
        </w:rPr>
        <w:t>
есеп пен қаржылық есепке қосымша    
</w:t>
      </w:r>
      <w:r>
        <w:br/>
      </w:r>
      <w:r>
        <w:rPr>
          <w:rFonts w:ascii="Times New Roman"/>
          <w:b w:val="false"/>
          <w:i w:val="false"/>
          <w:color w:val="000000"/>
          <w:sz w:val="28"/>
        </w:rPr>
        <w:t>
мәліметтер беру тізбесі, нысандары   
</w:t>
      </w:r>
      <w:r>
        <w:br/>
      </w:r>
      <w:r>
        <w:rPr>
          <w:rFonts w:ascii="Times New Roman"/>
          <w:b w:val="false"/>
          <w:i w:val="false"/>
          <w:color w:val="000000"/>
          <w:sz w:val="28"/>
        </w:rPr>
        <w:t>
мен мерзімдері туралы нұсқаулыққа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200___ жылғы "___"_________
</w:t>
      </w:r>
      <w:r>
        <w:br/>
      </w:r>
      <w:r>
        <w:rPr>
          <w:rFonts w:ascii="Times New Roman"/>
          <w:b w:val="false"/>
          <w:i w:val="false"/>
          <w:color w:val="000000"/>
          <w:sz w:val="28"/>
        </w:rPr>
        <w:t>
______________________________
</w:t>
      </w:r>
      <w:r>
        <w:br/>
      </w:r>
      <w:r>
        <w:rPr>
          <w:rFonts w:ascii="Times New Roman"/>
          <w:b w:val="false"/>
          <w:i w:val="false"/>
          <w:color w:val="000000"/>
          <w:sz w:val="28"/>
        </w:rPr>
        <w:t>
(кредиттік серіктестіктің немесе ипотекалық
</w:t>
      </w:r>
      <w:r>
        <w:br/>
      </w:r>
      <w:r>
        <w:rPr>
          <w:rFonts w:ascii="Times New Roman"/>
          <w:b w:val="false"/>
          <w:i w:val="false"/>
          <w:color w:val="000000"/>
          <w:sz w:val="28"/>
        </w:rPr>
        <w:t>
компанияның толық атауы)
</w:t>
      </w:r>
      <w:r>
        <w:br/>
      </w:r>
      <w:r>
        <w:rPr>
          <w:rFonts w:ascii="Times New Roman"/>
          <w:b w:val="false"/>
          <w:i w:val="false"/>
          <w:color w:val="000000"/>
          <w:sz w:val="28"/>
        </w:rPr>
        <w:t>
</w:t>
      </w:r>
      <w:r>
        <w:rPr>
          <w:rFonts w:ascii="Times New Roman"/>
          <w:b/>
          <w:i w:val="false"/>
          <w:color w:val="000000"/>
          <w:sz w:val="28"/>
        </w:rPr>
        <w:t>
кредиттік серіктестіктер үшін пруденциалдық нормативтерді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есептеуге арналған қосымша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Белгі|         Белгінің атауы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8001  Кредиттік серіктестік қатысушыларының қосымша
</w:t>
      </w:r>
      <w:r>
        <w:br/>
      </w:r>
      <w:r>
        <w:rPr>
          <w:rFonts w:ascii="Times New Roman"/>
          <w:b w:val="false"/>
          <w:i w:val="false"/>
          <w:color w:val="000000"/>
          <w:sz w:val="28"/>
        </w:rPr>
        <w:t>
      жарналары
</w:t>
      </w:r>
      <w:r>
        <w:br/>
      </w:r>
      <w:r>
        <w:rPr>
          <w:rFonts w:ascii="Times New Roman"/>
          <w:b w:val="false"/>
          <w:i w:val="false"/>
          <w:color w:val="000000"/>
          <w:sz w:val="28"/>
        </w:rPr>
        <w:t>
8002  Кредиттік серіктестіктің қатысушыға қоятын талабының
</w:t>
      </w:r>
      <w:r>
        <w:br/>
      </w:r>
      <w:r>
        <w:rPr>
          <w:rFonts w:ascii="Times New Roman"/>
          <w:b w:val="false"/>
          <w:i w:val="false"/>
          <w:color w:val="000000"/>
          <w:sz w:val="28"/>
        </w:rPr>
        <w:t>
      (оның ішінде берілген заем, ұсынылған лизинг бойынша)
</w:t>
      </w:r>
      <w:r>
        <w:br/>
      </w:r>
      <w:r>
        <w:rPr>
          <w:rFonts w:ascii="Times New Roman"/>
          <w:b w:val="false"/>
          <w:i w:val="false"/>
          <w:color w:val="000000"/>
          <w:sz w:val="28"/>
        </w:rPr>
        <w:t>
      сомасы, сондай-ақ кредиттік серіктестік қатысушысының
</w:t>
      </w:r>
      <w:r>
        <w:br/>
      </w:r>
      <w:r>
        <w:rPr>
          <w:rFonts w:ascii="Times New Roman"/>
          <w:b w:val="false"/>
          <w:i w:val="false"/>
          <w:color w:val="000000"/>
          <w:sz w:val="28"/>
        </w:rPr>
        <w:t>
      ақша түріндегі, оның ішінде кредиттік серіктестіктің
</w:t>
      </w:r>
      <w:r>
        <w:br/>
      </w:r>
      <w:r>
        <w:rPr>
          <w:rFonts w:ascii="Times New Roman"/>
          <w:b w:val="false"/>
          <w:i w:val="false"/>
          <w:color w:val="000000"/>
          <w:sz w:val="28"/>
        </w:rPr>
        <w:t>
      банктік шоттарындағы міндеттемелері бойынша
</w:t>
      </w:r>
      <w:r>
        <w:br/>
      </w:r>
      <w:r>
        <w:rPr>
          <w:rFonts w:ascii="Times New Roman"/>
          <w:b w:val="false"/>
          <w:i w:val="false"/>
          <w:color w:val="000000"/>
          <w:sz w:val="28"/>
        </w:rPr>
        <w:t>
      қамтамасыз ету сомасын шегергенде кредиттік
</w:t>
      </w:r>
      <w:r>
        <w:br/>
      </w:r>
      <w:r>
        <w:rPr>
          <w:rFonts w:ascii="Times New Roman"/>
          <w:b w:val="false"/>
          <w:i w:val="false"/>
          <w:color w:val="000000"/>
          <w:sz w:val="28"/>
        </w:rPr>
        <w:t>
      серіктестік қатысушысының алдындағы шартты
</w:t>
      </w:r>
      <w:r>
        <w:br/>
      </w:r>
      <w:r>
        <w:rPr>
          <w:rFonts w:ascii="Times New Roman"/>
          <w:b w:val="false"/>
          <w:i w:val="false"/>
          <w:color w:val="000000"/>
          <w:sz w:val="28"/>
        </w:rPr>
        <w:t>
      міндеттемелер (оның ішінде кредиттік серіктестік
</w:t>
      </w:r>
      <w:r>
        <w:br/>
      </w:r>
      <w:r>
        <w:rPr>
          <w:rFonts w:ascii="Times New Roman"/>
          <w:b w:val="false"/>
          <w:i w:val="false"/>
          <w:color w:val="000000"/>
          <w:sz w:val="28"/>
        </w:rPr>
        <w:t>
      қатысушылары үшін ақшалай нысанда орындауды көздейтін
</w:t>
      </w:r>
      <w:r>
        <w:br/>
      </w:r>
      <w:r>
        <w:rPr>
          <w:rFonts w:ascii="Times New Roman"/>
          <w:b w:val="false"/>
          <w:i w:val="false"/>
          <w:color w:val="000000"/>
          <w:sz w:val="28"/>
        </w:rPr>
        <w:t>
      банктік кепілдік, кепілдеме және өзге де
</w:t>
      </w:r>
      <w:r>
        <w:br/>
      </w:r>
      <w:r>
        <w:rPr>
          <w:rFonts w:ascii="Times New Roman"/>
          <w:b w:val="false"/>
          <w:i w:val="false"/>
          <w:color w:val="000000"/>
          <w:sz w:val="28"/>
        </w:rPr>
        <w:t>
      міндеттемелер), мемлекеттік бағалы қағаздар, екінші
</w:t>
      </w:r>
      <w:r>
        <w:br/>
      </w:r>
      <w:r>
        <w:rPr>
          <w:rFonts w:ascii="Times New Roman"/>
          <w:b w:val="false"/>
          <w:i w:val="false"/>
          <w:color w:val="000000"/>
          <w:sz w:val="28"/>
        </w:rPr>
        <w:t>
      деңгейдегі банктердің кепілдіктері мен бағалы
</w:t>
      </w:r>
      <w:r>
        <w:br/>
      </w:r>
      <w:r>
        <w:rPr>
          <w:rFonts w:ascii="Times New Roman"/>
          <w:b w:val="false"/>
          <w:i w:val="false"/>
          <w:color w:val="000000"/>
          <w:sz w:val="28"/>
        </w:rPr>
        <w:t>
      қағаздары, сауда-саттық ұйымдастырушының ресми
</w:t>
      </w:r>
      <w:r>
        <w:br/>
      </w:r>
      <w:r>
        <w:rPr>
          <w:rFonts w:ascii="Times New Roman"/>
          <w:b w:val="false"/>
          <w:i w:val="false"/>
          <w:color w:val="000000"/>
          <w:sz w:val="28"/>
        </w:rPr>
        <w:t>
      тізіміне ең жоғары санатпен кірген бағалы қағаздар,
</w:t>
      </w:r>
      <w:r>
        <w:br/>
      </w:r>
      <w:r>
        <w:rPr>
          <w:rFonts w:ascii="Times New Roman"/>
          <w:b w:val="false"/>
          <w:i w:val="false"/>
          <w:color w:val="000000"/>
          <w:sz w:val="28"/>
        </w:rPr>
        <w:t>
      кредиттік серіктестікке сейфтік сақтауға берілген
</w:t>
      </w:r>
      <w:r>
        <w:br/>
      </w:r>
      <w:r>
        <w:rPr>
          <w:rFonts w:ascii="Times New Roman"/>
          <w:b w:val="false"/>
          <w:i w:val="false"/>
          <w:color w:val="000000"/>
          <w:sz w:val="28"/>
        </w:rPr>
        <w:t>
      тазартылған қымбат металдар. Осы сомалардың есебіне
</w:t>
      </w:r>
      <w:r>
        <w:br/>
      </w:r>
      <w:r>
        <w:rPr>
          <w:rFonts w:ascii="Times New Roman"/>
          <w:b w:val="false"/>
          <w:i w:val="false"/>
          <w:color w:val="000000"/>
          <w:sz w:val="28"/>
        </w:rPr>
        <w:t>
      кредиттік серіктестіктің қатысушыға "Аграрлық
</w:t>
      </w:r>
      <w:r>
        <w:br/>
      </w:r>
      <w:r>
        <w:rPr>
          <w:rFonts w:ascii="Times New Roman"/>
          <w:b w:val="false"/>
          <w:i w:val="false"/>
          <w:color w:val="000000"/>
          <w:sz w:val="28"/>
        </w:rPr>
        <w:t>
      кредиттік корпорация" акционерлік қоғамынан алынған
</w:t>
      </w:r>
      <w:r>
        <w:br/>
      </w:r>
      <w:r>
        <w:rPr>
          <w:rFonts w:ascii="Times New Roman"/>
          <w:b w:val="false"/>
          <w:i w:val="false"/>
          <w:color w:val="000000"/>
          <w:sz w:val="28"/>
        </w:rPr>
        <w:t>
      кредиттер есебінен сатып алынған талаптар қосылмайды.
</w:t>
      </w:r>
      <w:r>
        <w:br/>
      </w:r>
      <w:r>
        <w:rPr>
          <w:rFonts w:ascii="Times New Roman"/>
          <w:b w:val="false"/>
          <w:i w:val="false"/>
          <w:color w:val="000000"/>
          <w:sz w:val="28"/>
        </w:rPr>
        <w:t>
8003  Мемлекеттік бағалы қағаздар
</w:t>
      </w:r>
      <w:r>
        <w:br/>
      </w:r>
      <w:r>
        <w:rPr>
          <w:rFonts w:ascii="Times New Roman"/>
          <w:b w:val="false"/>
          <w:i w:val="false"/>
          <w:color w:val="000000"/>
          <w:sz w:val="28"/>
        </w:rPr>
        <w:t>
8004  Мемлекеттік бағалы қағаздар бойынша есептелген сыйақы
</w:t>
      </w:r>
      <w:r>
        <w:br/>
      </w:r>
      <w:r>
        <w:rPr>
          <w:rFonts w:ascii="Times New Roman"/>
          <w:b w:val="false"/>
          <w:i w:val="false"/>
          <w:color w:val="000000"/>
          <w:sz w:val="28"/>
        </w:rPr>
        <w:t>
8006  "Қазақстан қор биржасы" акционерлік қоғамының "А"
</w:t>
      </w:r>
      <w:r>
        <w:br/>
      </w:r>
      <w:r>
        <w:rPr>
          <w:rFonts w:ascii="Times New Roman"/>
          <w:b w:val="false"/>
          <w:i w:val="false"/>
          <w:color w:val="000000"/>
          <w:sz w:val="28"/>
        </w:rPr>
        <w:t>
      санатындағы ресми тізіміне қосылған бағалы қағаздар
</w:t>
      </w:r>
      <w:r>
        <w:br/>
      </w:r>
      <w:r>
        <w:rPr>
          <w:rFonts w:ascii="Times New Roman"/>
          <w:b w:val="false"/>
          <w:i w:val="false"/>
          <w:color w:val="000000"/>
          <w:sz w:val="28"/>
        </w:rPr>
        <w:t>
8007  Оларды қайта сатып алу талабымен сатылған немесе
</w:t>
      </w:r>
      <w:r>
        <w:br/>
      </w:r>
      <w:r>
        <w:rPr>
          <w:rFonts w:ascii="Times New Roman"/>
          <w:b w:val="false"/>
          <w:i w:val="false"/>
          <w:color w:val="000000"/>
          <w:sz w:val="28"/>
        </w:rPr>
        <w:t>
      кредиттік серіктестіктің міндеттемелері бойынша
</w:t>
      </w:r>
      <w:r>
        <w:br/>
      </w:r>
      <w:r>
        <w:rPr>
          <w:rFonts w:ascii="Times New Roman"/>
          <w:b w:val="false"/>
          <w:i w:val="false"/>
          <w:color w:val="000000"/>
          <w:sz w:val="28"/>
        </w:rPr>
        <w:t>
      қамтамасыз ету болып табылатын бағалы қағаздар
</w:t>
      </w:r>
      <w:r>
        <w:br/>
      </w:r>
      <w:r>
        <w:rPr>
          <w:rFonts w:ascii="Times New Roman"/>
          <w:b w:val="false"/>
          <w:i w:val="false"/>
          <w:color w:val="000000"/>
          <w:sz w:val="28"/>
        </w:rPr>
        <w:t>
8008  Екінші деңгейдегі банктердегі талап ету бойынша
</w:t>
      </w:r>
      <w:r>
        <w:br/>
      </w:r>
      <w:r>
        <w:rPr>
          <w:rFonts w:ascii="Times New Roman"/>
          <w:b w:val="false"/>
          <w:i w:val="false"/>
          <w:color w:val="000000"/>
          <w:sz w:val="28"/>
        </w:rPr>
        <w:t>
      депозиттер, "Қазақстан қор биржасы" акционерлік
</w:t>
      </w:r>
      <w:r>
        <w:br/>
      </w:r>
      <w:r>
        <w:rPr>
          <w:rFonts w:ascii="Times New Roman"/>
          <w:b w:val="false"/>
          <w:i w:val="false"/>
          <w:color w:val="000000"/>
          <w:sz w:val="28"/>
        </w:rPr>
        <w:t>
      қоғамының "А" санатындағы ресми тізіміне қосылған
</w:t>
      </w:r>
      <w:r>
        <w:br/>
      </w:r>
      <w:r>
        <w:rPr>
          <w:rFonts w:ascii="Times New Roman"/>
          <w:b w:val="false"/>
          <w:i w:val="false"/>
          <w:color w:val="000000"/>
          <w:sz w:val="28"/>
        </w:rPr>
        <w:t>
      бағалы қағаздар
</w:t>
      </w:r>
      <w:r>
        <w:br/>
      </w:r>
      <w:r>
        <w:rPr>
          <w:rFonts w:ascii="Times New Roman"/>
          <w:b w:val="false"/>
          <w:i w:val="false"/>
          <w:color w:val="000000"/>
          <w:sz w:val="28"/>
        </w:rPr>
        <w:t>
8009  Талап ету бойынша басқа міндеттемелер, оның ішінде
</w:t>
      </w:r>
      <w:r>
        <w:br/>
      </w:r>
      <w:r>
        <w:rPr>
          <w:rFonts w:ascii="Times New Roman"/>
          <w:b w:val="false"/>
          <w:i w:val="false"/>
          <w:color w:val="000000"/>
          <w:sz w:val="28"/>
        </w:rPr>
        <w:t>
      төлемдер мен ақша аударымдары, жүзеге асыру мерзімі
</w:t>
      </w:r>
      <w:r>
        <w:br/>
      </w:r>
      <w:r>
        <w:rPr>
          <w:rFonts w:ascii="Times New Roman"/>
          <w:b w:val="false"/>
          <w:i w:val="false"/>
          <w:color w:val="000000"/>
          <w:sz w:val="28"/>
        </w:rPr>
        <w:t>
      бір айдан аспайтын немесе олар бойынша оларды жүзеге
</w:t>
      </w:r>
      <w:r>
        <w:br/>
      </w:r>
      <w:r>
        <w:rPr>
          <w:rFonts w:ascii="Times New Roman"/>
          <w:b w:val="false"/>
          <w:i w:val="false"/>
          <w:color w:val="000000"/>
          <w:sz w:val="28"/>
        </w:rPr>
        <w:t>
      асыру мерзімдері белгіленбеген қолма-қол ақша беру
</w:t>
      </w:r>
      <w:r>
        <w:br/>
      </w:r>
      <w:r>
        <w:rPr>
          <w:rFonts w:ascii="Times New Roman"/>
          <w:b w:val="false"/>
          <w:i w:val="false"/>
          <w:color w:val="000000"/>
          <w:sz w:val="28"/>
        </w:rPr>
        <w:t>
      бойынша міндеттемелер
</w:t>
      </w:r>
      <w:r>
        <w:br/>
      </w:r>
      <w:r>
        <w:rPr>
          <w:rFonts w:ascii="Times New Roman"/>
          <w:b w:val="false"/>
          <w:i w:val="false"/>
          <w:color w:val="000000"/>
          <w:sz w:val="28"/>
        </w:rPr>
        <w:t>
8010  "Аграрлық кредиттік корпорация" акционерлік қоғамынан
</w:t>
      </w:r>
      <w:r>
        <w:br/>
      </w:r>
      <w:r>
        <w:rPr>
          <w:rFonts w:ascii="Times New Roman"/>
          <w:b w:val="false"/>
          <w:i w:val="false"/>
          <w:color w:val="000000"/>
          <w:sz w:val="28"/>
        </w:rPr>
        <w:t>
      алынған кредиттер бойынша міндеттемелер
</w:t>
      </w:r>
      <w:r>
        <w:br/>
      </w:r>
      <w:r>
        <w:rPr>
          <w:rFonts w:ascii="Times New Roman"/>
          <w:b w:val="false"/>
          <w:i w:val="false"/>
          <w:color w:val="000000"/>
          <w:sz w:val="28"/>
        </w:rPr>
        <w:t>
8011  Өз қатысушыларына "Аграрлық кредиттік корпорация"
</w:t>
      </w:r>
      <w:r>
        <w:br/>
      </w:r>
      <w:r>
        <w:rPr>
          <w:rFonts w:ascii="Times New Roman"/>
          <w:b w:val="false"/>
          <w:i w:val="false"/>
          <w:color w:val="000000"/>
          <w:sz w:val="28"/>
        </w:rPr>
        <w:t>
      акционерлік қоғамынан алынған кредиттер есебінен
</w:t>
      </w:r>
      <w:r>
        <w:br/>
      </w:r>
      <w:r>
        <w:rPr>
          <w:rFonts w:ascii="Times New Roman"/>
          <w:b w:val="false"/>
          <w:i w:val="false"/>
          <w:color w:val="000000"/>
          <w:sz w:val="28"/>
        </w:rPr>
        <w:t>
      берілген кредиттер бойынша талаптар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w:t>
      </w:r>
      <w:r>
        <w:br/>
      </w:r>
      <w:r>
        <w:rPr>
          <w:rFonts w:ascii="Times New Roman"/>
          <w:b w:val="false"/>
          <w:i w:val="false"/>
          <w:color w:val="000000"/>
          <w:sz w:val="28"/>
        </w:rPr>
        <w:t>
      Бас бухгалтер:  _______________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 мынадай редакцияда жазылсын:
</w:t>
      </w:r>
    </w:p>
    <w:p>
      <w:pPr>
        <w:spacing w:after="0"/>
        <w:ind w:left="0"/>
        <w:jc w:val="both"/>
      </w:pPr>
      <w:r>
        <w:rPr>
          <w:rFonts w:ascii="Times New Roman"/>
          <w:b w:val="false"/>
          <w:i w:val="false"/>
          <w:color w:val="000000"/>
          <w:sz w:val="28"/>
        </w:rPr>
        <w:t>
"Кредиттік серіктестіктердің және  
</w:t>
      </w:r>
      <w:r>
        <w:br/>
      </w:r>
      <w:r>
        <w:rPr>
          <w:rFonts w:ascii="Times New Roman"/>
          <w:b w:val="false"/>
          <w:i w:val="false"/>
          <w:color w:val="000000"/>
          <w:sz w:val="28"/>
        </w:rPr>
        <w:t>
ипотекалық компаниялардың қаржылық   
</w:t>
      </w:r>
      <w:r>
        <w:br/>
      </w:r>
      <w:r>
        <w:rPr>
          <w:rFonts w:ascii="Times New Roman"/>
          <w:b w:val="false"/>
          <w:i w:val="false"/>
          <w:color w:val="000000"/>
          <w:sz w:val="28"/>
        </w:rPr>
        <w:t>
есеп пен қаржылық есепке қосымша    
</w:t>
      </w:r>
      <w:r>
        <w:br/>
      </w:r>
      <w:r>
        <w:rPr>
          <w:rFonts w:ascii="Times New Roman"/>
          <w:b w:val="false"/>
          <w:i w:val="false"/>
          <w:color w:val="000000"/>
          <w:sz w:val="28"/>
        </w:rPr>
        <w:t>
мәліметтер беру тізбесі, нысандары   
</w:t>
      </w:r>
      <w:r>
        <w:br/>
      </w:r>
      <w:r>
        <w:rPr>
          <w:rFonts w:ascii="Times New Roman"/>
          <w:b w:val="false"/>
          <w:i w:val="false"/>
          <w:color w:val="000000"/>
          <w:sz w:val="28"/>
        </w:rPr>
        <w:t>
мен мерзімдері туралы нұсқаулыққа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200___ жылғы "___"_________
</w:t>
      </w:r>
      <w:r>
        <w:br/>
      </w:r>
      <w:r>
        <w:rPr>
          <w:rFonts w:ascii="Times New Roman"/>
          <w:b w:val="false"/>
          <w:i w:val="false"/>
          <w:color w:val="000000"/>
          <w:sz w:val="28"/>
        </w:rPr>
        <w:t>
______________________________
</w:t>
      </w:r>
      <w:r>
        <w:br/>
      </w:r>
      <w:r>
        <w:rPr>
          <w:rFonts w:ascii="Times New Roman"/>
          <w:b w:val="false"/>
          <w:i w:val="false"/>
          <w:color w:val="000000"/>
          <w:sz w:val="28"/>
        </w:rPr>
        <w:t>
(кредиттік серіктестіктің немесе ипотекалық
</w:t>
      </w:r>
      <w:r>
        <w:br/>
      </w:r>
      <w:r>
        <w:rPr>
          <w:rFonts w:ascii="Times New Roman"/>
          <w:b w:val="false"/>
          <w:i w:val="false"/>
          <w:color w:val="000000"/>
          <w:sz w:val="28"/>
        </w:rPr>
        <w:t>
компанияның толық атауы)
</w:t>
      </w:r>
      <w:r>
        <w:br/>
      </w:r>
      <w:r>
        <w:rPr>
          <w:rFonts w:ascii="Times New Roman"/>
          <w:b w:val="false"/>
          <w:i w:val="false"/>
          <w:color w:val="000000"/>
          <w:sz w:val="28"/>
        </w:rPr>
        <w:t>
</w:t>
      </w:r>
      <w:r>
        <w:rPr>
          <w:rFonts w:ascii="Times New Roman"/>
          <w:b/>
          <w:i w:val="false"/>
          <w:color w:val="000000"/>
          <w:sz w:val="28"/>
        </w:rPr>
        <w:t>
берілген заемдар мен қаржылық лизинг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Заемдар                             |Символ |Есепті күнгі
</w:t>
      </w:r>
      <w:r>
        <w:br/>
      </w:r>
      <w:r>
        <w:rPr>
          <w:rFonts w:ascii="Times New Roman"/>
          <w:b w:val="false"/>
          <w:i w:val="false"/>
          <w:color w:val="000000"/>
          <w:sz w:val="28"/>
        </w:rPr>
        <w:t>
                                    |       |заемдардың қалдығы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Банктерге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ұйымдарға заемдар:                     100
</w:t>
      </w:r>
      <w:r>
        <w:br/>
      </w:r>
      <w:r>
        <w:rPr>
          <w:rFonts w:ascii="Times New Roman"/>
          <w:b w:val="false"/>
          <w:i w:val="false"/>
          <w:color w:val="000000"/>
          <w:sz w:val="28"/>
        </w:rPr>
        <w:t>
Заңды тұлғаларға заемдар:              200
</w:t>
      </w:r>
      <w:r>
        <w:br/>
      </w:r>
      <w:r>
        <w:rPr>
          <w:rFonts w:ascii="Times New Roman"/>
          <w:b w:val="false"/>
          <w:i w:val="false"/>
          <w:color w:val="000000"/>
          <w:sz w:val="28"/>
        </w:rPr>
        <w:t>
      Ауыл шаруашылық мақсаттарға      210
</w:t>
      </w:r>
      <w:r>
        <w:br/>
      </w:r>
      <w:r>
        <w:rPr>
          <w:rFonts w:ascii="Times New Roman"/>
          <w:b w:val="false"/>
          <w:i w:val="false"/>
          <w:color w:val="000000"/>
          <w:sz w:val="28"/>
        </w:rPr>
        <w:t>
      Өндірістік мақсаттарға           220
</w:t>
      </w:r>
      <w:r>
        <w:br/>
      </w:r>
      <w:r>
        <w:rPr>
          <w:rFonts w:ascii="Times New Roman"/>
          <w:b w:val="false"/>
          <w:i w:val="false"/>
          <w:color w:val="000000"/>
          <w:sz w:val="28"/>
        </w:rPr>
        <w:t>
      Құрылысқа                        230
</w:t>
      </w:r>
      <w:r>
        <w:br/>
      </w:r>
      <w:r>
        <w:rPr>
          <w:rFonts w:ascii="Times New Roman"/>
          <w:b w:val="false"/>
          <w:i w:val="false"/>
          <w:color w:val="000000"/>
          <w:sz w:val="28"/>
        </w:rPr>
        <w:t>
      Жылжымайтын мүлік сатып алуға    240
</w:t>
      </w:r>
      <w:r>
        <w:br/>
      </w:r>
      <w:r>
        <w:rPr>
          <w:rFonts w:ascii="Times New Roman"/>
          <w:b w:val="false"/>
          <w:i w:val="false"/>
          <w:color w:val="000000"/>
          <w:sz w:val="28"/>
        </w:rPr>
        <w:t>
      Қызмет көрсету саласын дамытуға  250
</w:t>
      </w:r>
      <w:r>
        <w:br/>
      </w:r>
      <w:r>
        <w:rPr>
          <w:rFonts w:ascii="Times New Roman"/>
          <w:b w:val="false"/>
          <w:i w:val="false"/>
          <w:color w:val="000000"/>
          <w:sz w:val="28"/>
        </w:rPr>
        <w:t>
      Басқа заемдар                    260
</w:t>
      </w:r>
      <w:r>
        <w:br/>
      </w:r>
      <w:r>
        <w:rPr>
          <w:rFonts w:ascii="Times New Roman"/>
          <w:b w:val="false"/>
          <w:i w:val="false"/>
          <w:color w:val="000000"/>
          <w:sz w:val="28"/>
        </w:rPr>
        <w:t>
Жеке тұлғаларға заемдар:               300
</w:t>
      </w:r>
      <w:r>
        <w:br/>
      </w:r>
      <w:r>
        <w:rPr>
          <w:rFonts w:ascii="Times New Roman"/>
          <w:b w:val="false"/>
          <w:i w:val="false"/>
          <w:color w:val="000000"/>
          <w:sz w:val="28"/>
        </w:rPr>
        <w:t>
      Ауыл шаруашылық мақсаттарға      310
</w:t>
      </w:r>
      <w:r>
        <w:br/>
      </w:r>
      <w:r>
        <w:rPr>
          <w:rFonts w:ascii="Times New Roman"/>
          <w:b w:val="false"/>
          <w:i w:val="false"/>
          <w:color w:val="000000"/>
          <w:sz w:val="28"/>
        </w:rPr>
        <w:t>
      Тұтынушылық мақсаттарға          320
</w:t>
      </w:r>
      <w:r>
        <w:br/>
      </w:r>
      <w:r>
        <w:rPr>
          <w:rFonts w:ascii="Times New Roman"/>
          <w:b w:val="false"/>
          <w:i w:val="false"/>
          <w:color w:val="000000"/>
          <w:sz w:val="28"/>
        </w:rPr>
        <w:t>
      Тұрғын үй сатып алуға            330
</w:t>
      </w:r>
      <w:r>
        <w:br/>
      </w:r>
      <w:r>
        <w:rPr>
          <w:rFonts w:ascii="Times New Roman"/>
          <w:b w:val="false"/>
          <w:i w:val="false"/>
          <w:color w:val="000000"/>
          <w:sz w:val="28"/>
        </w:rPr>
        <w:t>
      Құрылысқа                        340
</w:t>
      </w:r>
      <w:r>
        <w:br/>
      </w:r>
      <w:r>
        <w:rPr>
          <w:rFonts w:ascii="Times New Roman"/>
          <w:b w:val="false"/>
          <w:i w:val="false"/>
          <w:color w:val="000000"/>
          <w:sz w:val="28"/>
        </w:rPr>
        <w:t>
      Қызмет көрсету саласын дамытуға  350
</w:t>
      </w:r>
      <w:r>
        <w:br/>
      </w:r>
      <w:r>
        <w:rPr>
          <w:rFonts w:ascii="Times New Roman"/>
          <w:b w:val="false"/>
          <w:i w:val="false"/>
          <w:color w:val="000000"/>
          <w:sz w:val="28"/>
        </w:rPr>
        <w:t>
      Басқа заемдар                    360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Кепіл типі бойынша заемдар: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Ломбардтық                       410
</w:t>
      </w:r>
      <w:r>
        <w:br/>
      </w:r>
      <w:r>
        <w:rPr>
          <w:rFonts w:ascii="Times New Roman"/>
          <w:b w:val="false"/>
          <w:i w:val="false"/>
          <w:color w:val="000000"/>
          <w:sz w:val="28"/>
        </w:rPr>
        <w:t>
      Жылжымайтын мүлік                420
</w:t>
      </w:r>
      <w:r>
        <w:br/>
      </w:r>
      <w:r>
        <w:rPr>
          <w:rFonts w:ascii="Times New Roman"/>
          <w:b w:val="false"/>
          <w:i w:val="false"/>
          <w:color w:val="000000"/>
          <w:sz w:val="28"/>
        </w:rPr>
        <w:t>
      Кепілдіктер және кепілдемелер    430
</w:t>
      </w:r>
      <w:r>
        <w:br/>
      </w:r>
      <w:r>
        <w:rPr>
          <w:rFonts w:ascii="Times New Roman"/>
          <w:b w:val="false"/>
          <w:i w:val="false"/>
          <w:color w:val="000000"/>
          <w:sz w:val="28"/>
        </w:rPr>
        <w:t>
      Басқа қамтамасыз ету             440
</w:t>
      </w:r>
      <w:r>
        <w:br/>
      </w:r>
      <w:r>
        <w:rPr>
          <w:rFonts w:ascii="Times New Roman"/>
          <w:b w:val="false"/>
          <w:i w:val="false"/>
          <w:color w:val="000000"/>
          <w:sz w:val="28"/>
        </w:rPr>
        <w:t>
      Бланктік                         450
</w:t>
      </w:r>
      <w:r>
        <w:br/>
      </w:r>
      <w:r>
        <w:rPr>
          <w:rFonts w:ascii="Times New Roman"/>
          <w:b w:val="false"/>
          <w:i w:val="false"/>
          <w:color w:val="000000"/>
          <w:sz w:val="28"/>
        </w:rPr>
        <w:t>
      Заемдардың жиынтығы              400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Олардың ішінде:
</w:t>
      </w:r>
      <w:r>
        <w:br/>
      </w:r>
      <w:r>
        <w:rPr>
          <w:rFonts w:ascii="Times New Roman"/>
          <w:b w:val="false"/>
          <w:i w:val="false"/>
          <w:color w:val="000000"/>
          <w:sz w:val="28"/>
        </w:rPr>
        <w:t>
      Шағын кәсіпкерлік субъектілеріне
</w:t>
      </w:r>
      <w:r>
        <w:br/>
      </w:r>
      <w:r>
        <w:rPr>
          <w:rFonts w:ascii="Times New Roman"/>
          <w:b w:val="false"/>
          <w:i w:val="false"/>
          <w:color w:val="000000"/>
          <w:sz w:val="28"/>
        </w:rPr>
        <w:t>
      берілген заемдар: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тұлғаларға                 510
</w:t>
      </w:r>
      <w:r>
        <w:br/>
      </w:r>
      <w:r>
        <w:rPr>
          <w:rFonts w:ascii="Times New Roman"/>
          <w:b w:val="false"/>
          <w:i w:val="false"/>
          <w:color w:val="000000"/>
          <w:sz w:val="28"/>
        </w:rPr>
        <w:t>
      Жеке кәсіпкерлерге               520
</w:t>
      </w:r>
      <w:r>
        <w:br/>
      </w:r>
      <w:r>
        <w:rPr>
          <w:rFonts w:ascii="Times New Roman"/>
          <w:b w:val="false"/>
          <w:i w:val="false"/>
          <w:color w:val="000000"/>
          <w:sz w:val="28"/>
        </w:rPr>
        <w:t>
Шағын кәсіпкерлік субъектілеріне
</w:t>
      </w:r>
      <w:r>
        <w:br/>
      </w:r>
      <w:r>
        <w:rPr>
          <w:rFonts w:ascii="Times New Roman"/>
          <w:b w:val="false"/>
          <w:i w:val="false"/>
          <w:color w:val="000000"/>
          <w:sz w:val="28"/>
        </w:rPr>
        <w:t>
берілген заемдардың жиынтығы, оның
</w:t>
      </w:r>
      <w:r>
        <w:br/>
      </w:r>
      <w:r>
        <w:rPr>
          <w:rFonts w:ascii="Times New Roman"/>
          <w:b w:val="false"/>
          <w:i w:val="false"/>
          <w:color w:val="000000"/>
          <w:sz w:val="28"/>
        </w:rPr>
        <w:t>
ішінде                                 500
</w:t>
      </w:r>
      <w:r>
        <w:br/>
      </w:r>
      <w:r>
        <w:rPr>
          <w:rFonts w:ascii="Times New Roman"/>
          <w:b w:val="false"/>
          <w:i w:val="false"/>
          <w:color w:val="000000"/>
          <w:sz w:val="28"/>
        </w:rPr>
        <w:t>
      Ауыл шаруашылық мақсаттарға      501
</w:t>
      </w:r>
      <w:r>
        <w:br/>
      </w:r>
      <w:r>
        <w:rPr>
          <w:rFonts w:ascii="Times New Roman"/>
          <w:b w:val="false"/>
          <w:i w:val="false"/>
          <w:color w:val="000000"/>
          <w:sz w:val="28"/>
        </w:rPr>
        <w:t>
      Өндірістік мақсаттарға           502
</w:t>
      </w:r>
      <w:r>
        <w:br/>
      </w:r>
      <w:r>
        <w:rPr>
          <w:rFonts w:ascii="Times New Roman"/>
          <w:b w:val="false"/>
          <w:i w:val="false"/>
          <w:color w:val="000000"/>
          <w:sz w:val="28"/>
        </w:rPr>
        <w:t>
      Құрылысқа                        503
</w:t>
      </w:r>
      <w:r>
        <w:br/>
      </w:r>
      <w:r>
        <w:rPr>
          <w:rFonts w:ascii="Times New Roman"/>
          <w:b w:val="false"/>
          <w:i w:val="false"/>
          <w:color w:val="000000"/>
          <w:sz w:val="28"/>
        </w:rPr>
        <w:t>
      Жылжымайтын мүлік сатып алуға    504
</w:t>
      </w:r>
      <w:r>
        <w:br/>
      </w:r>
      <w:r>
        <w:rPr>
          <w:rFonts w:ascii="Times New Roman"/>
          <w:b w:val="false"/>
          <w:i w:val="false"/>
          <w:color w:val="000000"/>
          <w:sz w:val="28"/>
        </w:rPr>
        <w:t>
      Қызмет көрсету саласын дамытуға  505
</w:t>
      </w:r>
      <w:r>
        <w:br/>
      </w:r>
      <w:r>
        <w:rPr>
          <w:rFonts w:ascii="Times New Roman"/>
          <w:b w:val="false"/>
          <w:i w:val="false"/>
          <w:color w:val="000000"/>
          <w:sz w:val="28"/>
        </w:rPr>
        <w:t>
      Басқа заемдар                    506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Қаржы лизингі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Банктерге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ұйымдарға                              610
</w:t>
      </w:r>
      <w:r>
        <w:br/>
      </w:r>
      <w:r>
        <w:rPr>
          <w:rFonts w:ascii="Times New Roman"/>
          <w:b w:val="false"/>
          <w:i w:val="false"/>
          <w:color w:val="000000"/>
          <w:sz w:val="28"/>
        </w:rPr>
        <w:t>
Заңды тұлғаларға                       620
</w:t>
      </w:r>
      <w:r>
        <w:br/>
      </w:r>
      <w:r>
        <w:rPr>
          <w:rFonts w:ascii="Times New Roman"/>
          <w:b w:val="false"/>
          <w:i w:val="false"/>
          <w:color w:val="000000"/>
          <w:sz w:val="28"/>
        </w:rPr>
        <w:t>
Жеке тұлғаларға                        630
</w:t>
      </w:r>
      <w:r>
        <w:br/>
      </w:r>
      <w:r>
        <w:rPr>
          <w:rFonts w:ascii="Times New Roman"/>
          <w:b w:val="false"/>
          <w:i w:val="false"/>
          <w:color w:val="000000"/>
          <w:sz w:val="28"/>
        </w:rPr>
        <w:t>
Қаржы лизингінің жиынтығы              600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Анықтама үшін: Заемдар бойынша орташа
</w:t>
      </w:r>
      <w:r>
        <w:br/>
      </w:r>
      <w:r>
        <w:rPr>
          <w:rFonts w:ascii="Times New Roman"/>
          <w:b w:val="false"/>
          <w:i w:val="false"/>
          <w:color w:val="000000"/>
          <w:sz w:val="28"/>
        </w:rPr>
        <w:t>
алынған сыйақы ставкасы (проценттерде)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Банктерге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ұйымдарға заемдар                      700
</w:t>
      </w:r>
      <w:r>
        <w:br/>
      </w:r>
      <w:r>
        <w:rPr>
          <w:rFonts w:ascii="Times New Roman"/>
          <w:b w:val="false"/>
          <w:i w:val="false"/>
          <w:color w:val="000000"/>
          <w:sz w:val="28"/>
        </w:rPr>
        <w:t>
Заңды тұлғаларға заемдар               800
</w:t>
      </w:r>
      <w:r>
        <w:br/>
      </w:r>
      <w:r>
        <w:rPr>
          <w:rFonts w:ascii="Times New Roman"/>
          <w:b w:val="false"/>
          <w:i w:val="false"/>
          <w:color w:val="000000"/>
          <w:sz w:val="28"/>
        </w:rPr>
        <w:t>
Жеке тұлғаларға заемдар:               900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    күні ___________
</w:t>
      </w:r>
      <w:r>
        <w:br/>
      </w:r>
      <w:r>
        <w:rPr>
          <w:rFonts w:ascii="Times New Roman"/>
          <w:b w:val="false"/>
          <w:i w:val="false"/>
          <w:color w:val="000000"/>
          <w:sz w:val="28"/>
        </w:rPr>
        <w:t>
      Бас бухгалтер:  _______________  күні _____________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телефоны:_____________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Агенттіктің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кредиттік серіктестіктерге, ипотекалық компанияларға және Қазақстан Республикасының Ұлттық Банкіне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Ұлттық Банкінің қызметін қамтамасыз ету басқармасы (Терентьев А.Л.) осы қаулыны алған күннен бастап үш күндік мерзімде оны Қазақстан Республикасы Ұлттық Банкінің баспасөз басылымдарында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Қ.М.Досмұқаметовке (3-тармақ бойынша) және Қазақстан Республикасының Ұлттық Банкі Төрағасының орынбасары Н.Қ.Абдулинаға (4-тармақ бойынша)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нарығын және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ұйымдарын реттеу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қадағалау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агенттігінің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