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6e8a" w14:textId="5416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тіркелімдерін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2004 жылғы 11 наурыздағы N 117 бұйрығы. Қазақстан Республикасының Әділет министрлігінде 2004 жылғы 2 сәуірде тіркелді. Тіркеу N 2791. Күші жойылды - Қазақстан Республикасы Қаржы министрінің 2007 жылғы 21 маусымдағы N 215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министрінің 2007.06.21.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"Бухгалтерлік есепке алу және қаржылық есеп беру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6-1-бабының 6-тармағына және "Бухгалтерлік есеп шоттарының үлгілік жоспарын бекіту туралы" Қазақстан Республикасы Қаржы министрлігінің 2002 жылғы 18 қыркүйектегі N 438 бұйрығына сәйкес БҰЙЫРАМЫН:
</w:t>
      </w:r>
      <w:r>
        <w:br/>
      </w:r>
      <w:r>
        <w:rPr>
          <w:rFonts w:ascii="Times New Roman"/>
          <w:b w:val="false"/>
          <w:i w:val="false"/>
          <w:color w:val="000000"/>
          <w:sz w:val="28"/>
        </w:rPr>
        <w:t>
      1. Қоса беріліп отырған бухгалтерлік есеп тіркелімдері бекітілсін.
</w:t>
      </w:r>
      <w:r>
        <w:br/>
      </w:r>
      <w:r>
        <w:rPr>
          <w:rFonts w:ascii="Times New Roman"/>
          <w:b w:val="false"/>
          <w:i w:val="false"/>
          <w:color w:val="000000"/>
          <w:sz w:val="28"/>
        </w:rPr>
        <w:t>
      2. Осы бұйрықтың орындалуын бақылау Қазақстан Республикасының Қаржы вице-министрі Ғ.Н.Өзбековке жүктелсін.
</w:t>
      </w:r>
      <w:r>
        <w:br/>
      </w:r>
      <w:r>
        <w:rPr>
          <w:rFonts w:ascii="Times New Roman"/>
          <w:b w:val="false"/>
          <w:i w:val="false"/>
          <w:color w:val="000000"/>
          <w:sz w:val="28"/>
        </w:rPr>
        <w:t>
      3. Осы бұйрық Қазақстан Республикасының Әділет министрлігінде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тіркеушілері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__ ж. 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45 "Кассадағы қолда бар ақшалар" кіші бөлімі шоттарының кредиті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1 журнал-ордері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Күні   |  32 "Сабақтас (тәуелді)| 40 "Қаржылық инвестициялар",
</w:t>
      </w:r>
      <w:r>
        <w:br/>
      </w:r>
      <w:r>
        <w:rPr>
          <w:rFonts w:ascii="Times New Roman"/>
          <w:b w:val="false"/>
          <w:i w:val="false"/>
          <w:color w:val="000000"/>
          <w:sz w:val="28"/>
        </w:rPr>
        <w:t>
р/| (немесе  |  ұйымдардың дебиторлық |  41 "Жолдағы ақшалар", 42
</w:t>
      </w:r>
      <w:r>
        <w:br/>
      </w:r>
      <w:r>
        <w:rPr>
          <w:rFonts w:ascii="Times New Roman"/>
          <w:b w:val="false"/>
          <w:i w:val="false"/>
          <w:color w:val="000000"/>
          <w:sz w:val="28"/>
        </w:rPr>
        <w:t>
р |  қандай  |берешегі", 33 "Өзге де  |"Банктердегі аккредитивтерде.
</w:t>
      </w:r>
      <w:r>
        <w:br/>
      </w:r>
      <w:r>
        <w:rPr>
          <w:rFonts w:ascii="Times New Roman"/>
          <w:b w:val="false"/>
          <w:i w:val="false"/>
          <w:color w:val="000000"/>
          <w:sz w:val="28"/>
        </w:rPr>
        <w:t>
  | күндерге)|   дебиторлық борыш",   |гі, чектердегі, карт-шоттар.
</w:t>
      </w:r>
      <w:r>
        <w:br/>
      </w:r>
      <w:r>
        <w:rPr>
          <w:rFonts w:ascii="Times New Roman"/>
          <w:b w:val="false"/>
          <w:i w:val="false"/>
          <w:color w:val="000000"/>
          <w:sz w:val="28"/>
        </w:rPr>
        <w:t>
  |          |34 "Алдағы кезеңдердің  |дағы және басқа да шоттардағы
</w:t>
      </w:r>
      <w:r>
        <w:br/>
      </w:r>
      <w:r>
        <w:rPr>
          <w:rFonts w:ascii="Times New Roman"/>
          <w:b w:val="false"/>
          <w:i w:val="false"/>
          <w:color w:val="000000"/>
          <w:sz w:val="28"/>
        </w:rPr>
        <w:t>
  |          |    шығындары", 35      |ақша", 43 "Шетел валютасында.
</w:t>
      </w:r>
      <w:r>
        <w:br/>
      </w:r>
      <w:r>
        <w:rPr>
          <w:rFonts w:ascii="Times New Roman"/>
          <w:b w:val="false"/>
          <w:i w:val="false"/>
          <w:color w:val="000000"/>
          <w:sz w:val="28"/>
        </w:rPr>
        <w:t>
  |          |  "Берілген аванстар"   |ғы ағымдағы, корреспонденттік
</w:t>
      </w:r>
      <w:r>
        <w:br/>
      </w:r>
      <w:r>
        <w:rPr>
          <w:rFonts w:ascii="Times New Roman"/>
          <w:b w:val="false"/>
          <w:i w:val="false"/>
          <w:color w:val="000000"/>
          <w:sz w:val="28"/>
        </w:rPr>
        <w:t>
  |          |                        |шоттардағы ақша", 44 "Ұлттық
</w:t>
      </w:r>
      <w:r>
        <w:br/>
      </w:r>
      <w:r>
        <w:rPr>
          <w:rFonts w:ascii="Times New Roman"/>
          <w:b w:val="false"/>
          <w:i w:val="false"/>
          <w:color w:val="000000"/>
          <w:sz w:val="28"/>
        </w:rPr>
        <w:t>
  |          |                        | валютада ағымдағы, коррес.
</w:t>
      </w:r>
      <w:r>
        <w:br/>
      </w:r>
      <w:r>
        <w:rPr>
          <w:rFonts w:ascii="Times New Roman"/>
          <w:b w:val="false"/>
          <w:i w:val="false"/>
          <w:color w:val="000000"/>
          <w:sz w:val="28"/>
        </w:rPr>
        <w:t>
  |          |                        |понденттік шоттардағы ақша"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N__ | N__ | N__ | N__  | N__| N__| N__| N__| N__| N_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  1  |  2  |  3  |  4   |  5 | 6  | 7  |  8 |  9 |10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w:t>
      </w:r>
      <w:r>
        <w:br/>
      </w:r>
      <w:r>
        <w:rPr>
          <w:rFonts w:ascii="Times New Roman"/>
          <w:b w:val="false"/>
          <w:i w:val="false"/>
          <w:color w:val="000000"/>
          <w:sz w:val="28"/>
        </w:rPr>
        <w:t>
11
</w:t>
      </w:r>
      <w:r>
        <w:br/>
      </w:r>
      <w:r>
        <w:rPr>
          <w:rFonts w:ascii="Times New Roman"/>
          <w:b w:val="false"/>
          <w:i w:val="false"/>
          <w:color w:val="000000"/>
          <w:sz w:val="28"/>
        </w:rPr>
        <w:t>
12
</w:t>
      </w:r>
      <w:r>
        <w:br/>
      </w:r>
      <w:r>
        <w:rPr>
          <w:rFonts w:ascii="Times New Roman"/>
          <w:b w:val="false"/>
          <w:i w:val="false"/>
          <w:color w:val="000000"/>
          <w:sz w:val="28"/>
        </w:rPr>
        <w:t>
13
</w:t>
      </w:r>
      <w:r>
        <w:br/>
      </w:r>
      <w:r>
        <w:rPr>
          <w:rFonts w:ascii="Times New Roman"/>
          <w:b w:val="false"/>
          <w:i w:val="false"/>
          <w:color w:val="000000"/>
          <w:sz w:val="28"/>
        </w:rPr>
        <w:t>
14
</w:t>
      </w:r>
      <w:r>
        <w:br/>
      </w:r>
      <w:r>
        <w:rPr>
          <w:rFonts w:ascii="Times New Roman"/>
          <w:b w:val="false"/>
          <w:i w:val="false"/>
          <w:color w:val="000000"/>
          <w:sz w:val="28"/>
        </w:rPr>
        <w:t>
15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45 "Кассадағы қолға берілетін ақшалар" шотының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кредитінен кіші бөлімдер шоттарының дебетіне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60 "Қарыздар", 62 "Қатысушылардың |     67 "Берушілермен және
</w:t>
      </w:r>
      <w:r>
        <w:br/>
      </w:r>
      <w:r>
        <w:rPr>
          <w:rFonts w:ascii="Times New Roman"/>
          <w:b w:val="false"/>
          <w:i w:val="false"/>
          <w:color w:val="000000"/>
          <w:sz w:val="28"/>
        </w:rPr>
        <w:t>
табыстары мен дивидендтер бойынша |  мердігерлермен есеп айырысу",
</w:t>
      </w:r>
      <w:r>
        <w:br/>
      </w:r>
      <w:r>
        <w:rPr>
          <w:rFonts w:ascii="Times New Roman"/>
          <w:b w:val="false"/>
          <w:i w:val="false"/>
          <w:color w:val="000000"/>
          <w:sz w:val="28"/>
        </w:rPr>
        <w:t>
есептеулер", 63 "Бюджетпен есепте.|    68 "Өзге де кредиторлық
</w:t>
      </w:r>
      <w:r>
        <w:br/>
      </w:r>
      <w:r>
        <w:rPr>
          <w:rFonts w:ascii="Times New Roman"/>
          <w:b w:val="false"/>
          <w:i w:val="false"/>
          <w:color w:val="000000"/>
          <w:sz w:val="28"/>
        </w:rPr>
        <w:t>
су", 64 "Еншілес (тәуелді)        |   борыш және есептеулер",
</w:t>
      </w:r>
      <w:r>
        <w:br/>
      </w:r>
      <w:r>
        <w:rPr>
          <w:rFonts w:ascii="Times New Roman"/>
          <w:b w:val="false"/>
          <w:i w:val="false"/>
          <w:color w:val="000000"/>
          <w:sz w:val="28"/>
        </w:rPr>
        <w:t>
ұйымдарға кредиторлық борыш"      |    71 "Сатылған тауарлардың
</w:t>
      </w:r>
      <w:r>
        <w:br/>
      </w:r>
      <w:r>
        <w:rPr>
          <w:rFonts w:ascii="Times New Roman"/>
          <w:b w:val="false"/>
          <w:i w:val="false"/>
          <w:color w:val="000000"/>
          <w:sz w:val="28"/>
        </w:rPr>
        <w:t>
                                  |    қайтарылуы және сатудан
</w:t>
      </w:r>
      <w:r>
        <w:br/>
      </w:r>
      <w:r>
        <w:rPr>
          <w:rFonts w:ascii="Times New Roman"/>
          <w:b w:val="false"/>
          <w:i w:val="false"/>
          <w:color w:val="000000"/>
          <w:sz w:val="28"/>
        </w:rPr>
        <w:t>
                                  |   шегерімдері, бағадан шегерім"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N__ | N__ | N__ | N__ | N__| N__ |  N__|  N__|  N__|  N__ |  N__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  | 12  | 13  | 14  | 15 | 16  |  17 |  18 |  19 |  20  |  21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81 "Тауар өткізуге  |                    |                   |
</w:t>
      </w:r>
      <w:r>
        <w:br/>
      </w:r>
      <w:r>
        <w:rPr>
          <w:rFonts w:ascii="Times New Roman"/>
          <w:b w:val="false"/>
          <w:i w:val="false"/>
          <w:color w:val="000000"/>
          <w:sz w:val="28"/>
        </w:rPr>
        <w:t>
байланысты шығыстар |    93 "Құжаттық    |                   |Жиыны
</w:t>
      </w:r>
      <w:r>
        <w:br/>
      </w:r>
      <w:r>
        <w:rPr>
          <w:rFonts w:ascii="Times New Roman"/>
          <w:b w:val="false"/>
          <w:i w:val="false"/>
          <w:color w:val="000000"/>
          <w:sz w:val="28"/>
        </w:rPr>
        <w:t>
(тауарларды, жұмыс. |       шығындар"    |                   |
</w:t>
      </w:r>
      <w:r>
        <w:br/>
      </w:r>
      <w:r>
        <w:rPr>
          <w:rFonts w:ascii="Times New Roman"/>
          <w:b w:val="false"/>
          <w:i w:val="false"/>
          <w:color w:val="000000"/>
          <w:sz w:val="28"/>
        </w:rPr>
        <w:t>
тарды, қызметтерді) |                    |                   |
</w:t>
      </w:r>
      <w:r>
        <w:br/>
      </w:r>
      <w:r>
        <w:rPr>
          <w:rFonts w:ascii="Times New Roman"/>
          <w:b w:val="false"/>
          <w:i w:val="false"/>
          <w:color w:val="000000"/>
          <w:sz w:val="28"/>
        </w:rPr>
        <w:t>
іске асыру жөніндегі|                    |                   |
</w:t>
      </w:r>
      <w:r>
        <w:br/>
      </w:r>
      <w:r>
        <w:rPr>
          <w:rFonts w:ascii="Times New Roman"/>
          <w:b w:val="false"/>
          <w:i w:val="false"/>
          <w:color w:val="000000"/>
          <w:sz w:val="28"/>
        </w:rPr>
        <w:t>
  шығыстары", 82    |                    |                   |
</w:t>
      </w:r>
      <w:r>
        <w:br/>
      </w:r>
      <w:r>
        <w:rPr>
          <w:rFonts w:ascii="Times New Roman"/>
          <w:b w:val="false"/>
          <w:i w:val="false"/>
          <w:color w:val="000000"/>
          <w:sz w:val="28"/>
        </w:rPr>
        <w:t>
"Жалпы және әкімші. |                    |                   |
</w:t>
      </w:r>
      <w:r>
        <w:br/>
      </w:r>
      <w:r>
        <w:rPr>
          <w:rFonts w:ascii="Times New Roman"/>
          <w:b w:val="false"/>
          <w:i w:val="false"/>
          <w:color w:val="000000"/>
          <w:sz w:val="28"/>
        </w:rPr>
        <w:t>
лік шығыстар", 83   |                    |                   |
</w:t>
      </w:r>
      <w:r>
        <w:br/>
      </w:r>
      <w:r>
        <w:rPr>
          <w:rFonts w:ascii="Times New Roman"/>
          <w:b w:val="false"/>
          <w:i w:val="false"/>
          <w:color w:val="000000"/>
          <w:sz w:val="28"/>
        </w:rPr>
        <w:t>
 "Сыйақы түріндегі  |                    |                   |
</w:t>
      </w:r>
      <w:r>
        <w:br/>
      </w:r>
      <w:r>
        <w:rPr>
          <w:rFonts w:ascii="Times New Roman"/>
          <w:b w:val="false"/>
          <w:i w:val="false"/>
          <w:color w:val="000000"/>
          <w:sz w:val="28"/>
        </w:rPr>
        <w:t>
     шығыстар"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N__ | N__| N__| N__ | N__| N__ | N__| N__| N__| N__| N__ |N_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22  | 23 | 24 | 25  | 26 | 27  | 28 | 29 | 30 | 31 | 32  | 33|  34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Айдың басындағы сальдо ____________________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Күні   |  14 "Инвестициялар",   | 40 "Қаржылық инвестициялар",
</w:t>
      </w:r>
      <w:r>
        <w:br/>
      </w:r>
      <w:r>
        <w:rPr>
          <w:rFonts w:ascii="Times New Roman"/>
          <w:b w:val="false"/>
          <w:i w:val="false"/>
          <w:color w:val="000000"/>
          <w:sz w:val="28"/>
        </w:rPr>
        <w:t>
р/| (немесе  |30 "Сатып алушылар мен  |  41 "Жолдағы ақшалар", 42
</w:t>
      </w:r>
      <w:r>
        <w:br/>
      </w:r>
      <w:r>
        <w:rPr>
          <w:rFonts w:ascii="Times New Roman"/>
          <w:b w:val="false"/>
          <w:i w:val="false"/>
          <w:color w:val="000000"/>
          <w:sz w:val="28"/>
        </w:rPr>
        <w:t>
р |  қандай  |   тапсырысшылардың     |"Банктердегі аккредитивтерде.
</w:t>
      </w:r>
      <w:r>
        <w:br/>
      </w:r>
      <w:r>
        <w:rPr>
          <w:rFonts w:ascii="Times New Roman"/>
          <w:b w:val="false"/>
          <w:i w:val="false"/>
          <w:color w:val="000000"/>
          <w:sz w:val="28"/>
        </w:rPr>
        <w:t>
  | күндерге)|берешегі", 32 "Сабақтас |гі, чектердегі, карт-шоттар.
</w:t>
      </w:r>
      <w:r>
        <w:br/>
      </w:r>
      <w:r>
        <w:rPr>
          <w:rFonts w:ascii="Times New Roman"/>
          <w:b w:val="false"/>
          <w:i w:val="false"/>
          <w:color w:val="000000"/>
          <w:sz w:val="28"/>
        </w:rPr>
        <w:t>
  |          | (тәуелді) ұйымдардың   |дағы және басқа да шоттардағы
</w:t>
      </w:r>
      <w:r>
        <w:br/>
      </w:r>
      <w:r>
        <w:rPr>
          <w:rFonts w:ascii="Times New Roman"/>
          <w:b w:val="false"/>
          <w:i w:val="false"/>
          <w:color w:val="000000"/>
          <w:sz w:val="28"/>
        </w:rPr>
        <w:t>
  |          | дебиторлық берешегі",  |ақша", 43 "Шетел валютасында.
</w:t>
      </w:r>
      <w:r>
        <w:br/>
      </w:r>
      <w:r>
        <w:rPr>
          <w:rFonts w:ascii="Times New Roman"/>
          <w:b w:val="false"/>
          <w:i w:val="false"/>
          <w:color w:val="000000"/>
          <w:sz w:val="28"/>
        </w:rPr>
        <w:t>
  |          | 33 "Өзге де дебиторлық |ғы ағымдағы, корреспонденттік
</w:t>
      </w:r>
      <w:r>
        <w:br/>
      </w:r>
      <w:r>
        <w:rPr>
          <w:rFonts w:ascii="Times New Roman"/>
          <w:b w:val="false"/>
          <w:i w:val="false"/>
          <w:color w:val="000000"/>
          <w:sz w:val="28"/>
        </w:rPr>
        <w:t>
  |          |      борыш"            |шоттардағы ақша", 44 "Ұлттық
</w:t>
      </w:r>
      <w:r>
        <w:br/>
      </w:r>
      <w:r>
        <w:rPr>
          <w:rFonts w:ascii="Times New Roman"/>
          <w:b w:val="false"/>
          <w:i w:val="false"/>
          <w:color w:val="000000"/>
          <w:sz w:val="28"/>
        </w:rPr>
        <w:t>
  |          |                        | валютада ағымдағы, коррес.
</w:t>
      </w:r>
      <w:r>
        <w:br/>
      </w:r>
      <w:r>
        <w:rPr>
          <w:rFonts w:ascii="Times New Roman"/>
          <w:b w:val="false"/>
          <w:i w:val="false"/>
          <w:color w:val="000000"/>
          <w:sz w:val="28"/>
        </w:rPr>
        <w:t>
  |          |                        |понденттік шоттардағы ақша"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N__ | N__ | N__ | N__  | N__| N__| N__| N__| N__| N_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  1  |  2  |  3  |  4   |  5 | 6  | 7  |  8 |  9 |10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w:t>
      </w:r>
      <w:r>
        <w:br/>
      </w:r>
      <w:r>
        <w:rPr>
          <w:rFonts w:ascii="Times New Roman"/>
          <w:b w:val="false"/>
          <w:i w:val="false"/>
          <w:color w:val="000000"/>
          <w:sz w:val="28"/>
        </w:rPr>
        <w:t>
11
</w:t>
      </w:r>
      <w:r>
        <w:br/>
      </w:r>
      <w:r>
        <w:rPr>
          <w:rFonts w:ascii="Times New Roman"/>
          <w:b w:val="false"/>
          <w:i w:val="false"/>
          <w:color w:val="000000"/>
          <w:sz w:val="28"/>
        </w:rPr>
        <w:t>
12
</w:t>
      </w:r>
      <w:r>
        <w:br/>
      </w:r>
      <w:r>
        <w:rPr>
          <w:rFonts w:ascii="Times New Roman"/>
          <w:b w:val="false"/>
          <w:i w:val="false"/>
          <w:color w:val="000000"/>
          <w:sz w:val="28"/>
        </w:rPr>
        <w:t>
13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45 "Кассадағы қолға берілетін ақшалар" кіші бөлімі шоттарының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дебеті бойынша N 1 журнал-ордерге тізімдеме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Кіші бөлімдер шоттарының кредитінен ___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шоттың дебетіне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 "Жарғылық капитал", 51 "Төленбе. |
</w:t>
      </w:r>
      <w:r>
        <w:br/>
      </w:r>
      <w:r>
        <w:rPr>
          <w:rFonts w:ascii="Times New Roman"/>
          <w:b w:val="false"/>
          <w:i w:val="false"/>
          <w:color w:val="000000"/>
          <w:sz w:val="28"/>
        </w:rPr>
        <w:t>
ген капитал", 52 "Қайтарып алынған  |    70 "Негізгі қызметтің
</w:t>
      </w:r>
      <w:r>
        <w:br/>
      </w:r>
      <w:r>
        <w:rPr>
          <w:rFonts w:ascii="Times New Roman"/>
          <w:b w:val="false"/>
          <w:i w:val="false"/>
          <w:color w:val="000000"/>
          <w:sz w:val="28"/>
        </w:rPr>
        <w:t>
  капитал", 53 "Төленген қосымша    |            кірісі",
</w:t>
      </w:r>
      <w:r>
        <w:br/>
      </w:r>
      <w:r>
        <w:rPr>
          <w:rFonts w:ascii="Times New Roman"/>
          <w:b w:val="false"/>
          <w:i w:val="false"/>
          <w:color w:val="000000"/>
          <w:sz w:val="28"/>
        </w:rPr>
        <w:t>
  капитал", 60 "Қарыздар", 61       |   72 "Негізгі емес қызметтен
</w:t>
      </w:r>
      <w:r>
        <w:br/>
      </w:r>
      <w:r>
        <w:rPr>
          <w:rFonts w:ascii="Times New Roman"/>
          <w:b w:val="false"/>
          <w:i w:val="false"/>
          <w:color w:val="000000"/>
          <w:sz w:val="28"/>
        </w:rPr>
        <w:t>
  "Алдағы кезеңдердің кірістері",   |         алынатын кіріс"
</w:t>
      </w:r>
      <w:r>
        <w:br/>
      </w:r>
      <w:r>
        <w:rPr>
          <w:rFonts w:ascii="Times New Roman"/>
          <w:b w:val="false"/>
          <w:i w:val="false"/>
          <w:color w:val="000000"/>
          <w:sz w:val="28"/>
        </w:rPr>
        <w:t>
  64 "Еншілес (тәуелді) ұйымдарға   |
</w:t>
      </w:r>
      <w:r>
        <w:br/>
      </w:r>
      <w:r>
        <w:rPr>
          <w:rFonts w:ascii="Times New Roman"/>
          <w:b w:val="false"/>
          <w:i w:val="false"/>
          <w:color w:val="000000"/>
          <w:sz w:val="28"/>
        </w:rPr>
        <w:t>
  кредиторлық борыш", 68 "Өзге де   |
</w:t>
      </w:r>
      <w:r>
        <w:br/>
      </w:r>
      <w:r>
        <w:rPr>
          <w:rFonts w:ascii="Times New Roman"/>
          <w:b w:val="false"/>
          <w:i w:val="false"/>
          <w:color w:val="000000"/>
          <w:sz w:val="28"/>
        </w:rPr>
        <w:t>
  кредиторлық борыш және есептеулер"|
</w:t>
      </w:r>
      <w:r>
        <w:br/>
      </w:r>
      <w:r>
        <w:rPr>
          <w:rFonts w:ascii="Times New Roman"/>
          <w:b w:val="false"/>
          <w:i w:val="false"/>
          <w:color w:val="000000"/>
          <w:sz w:val="28"/>
        </w:rPr>
        <w:t>
      66, "Алынған аванстар"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N__  | N__ |  N__ | N__ | N__| N__ |   N__  |  N__ |  N__ |   N__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   | 12  |  13  | 14  | 15 | 16  |   17   |  18  |  19  |   20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86 "Төтенше жағдайлардан   |            |               |
</w:t>
      </w:r>
      <w:r>
        <w:br/>
      </w:r>
      <w:r>
        <w:rPr>
          <w:rFonts w:ascii="Times New Roman"/>
          <w:b w:val="false"/>
          <w:i w:val="false"/>
          <w:color w:val="000000"/>
          <w:sz w:val="28"/>
        </w:rPr>
        <w:t>
    және тоқтатылған       |            |               |  Жиыны
</w:t>
      </w:r>
      <w:r>
        <w:br/>
      </w:r>
      <w:r>
        <w:rPr>
          <w:rFonts w:ascii="Times New Roman"/>
          <w:b w:val="false"/>
          <w:i w:val="false"/>
          <w:color w:val="000000"/>
          <w:sz w:val="28"/>
        </w:rPr>
        <w:t>
операциялардан түсетін     |            |               |
</w:t>
      </w:r>
      <w:r>
        <w:br/>
      </w:r>
      <w:r>
        <w:rPr>
          <w:rFonts w:ascii="Times New Roman"/>
          <w:b w:val="false"/>
          <w:i w:val="false"/>
          <w:color w:val="000000"/>
          <w:sz w:val="28"/>
        </w:rPr>
        <w:t>
кірістер (шығындар)"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N__ | N__ |  N__  |  N__  | N__ | N__  |   N__  |  N__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21  | 22  |  23   |  24   | 25  | 26   |   27   |  28  |   29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Айдың соңындағы сальдо _____________________теңге
</w:t>
      </w:r>
    </w:p>
    <w:p>
      <w:pPr>
        <w:spacing w:after="0"/>
        <w:ind w:left="0"/>
        <w:jc w:val="both"/>
      </w:pPr>
      <w:r>
        <w:rPr>
          <w:rFonts w:ascii="Times New Roman"/>
          <w:b w:val="false"/>
          <w:i w:val="false"/>
          <w:color w:val="000000"/>
          <w:sz w:val="28"/>
        </w:rPr>
        <w:t>
Журнал-ордер және тізімдеме 200__ж. "____"_______________ аяқталды.
</w:t>
      </w:r>
      <w:r>
        <w:br/>
      </w:r>
      <w:r>
        <w:rPr>
          <w:rFonts w:ascii="Times New Roman"/>
          <w:b w:val="false"/>
          <w:i w:val="false"/>
          <w:color w:val="000000"/>
          <w:sz w:val="28"/>
        </w:rPr>
        <w:t>
Осы парақ-расшифровкалар мен сальдо салыстырылды.
</w:t>
      </w:r>
    </w:p>
    <w:p>
      <w:pPr>
        <w:spacing w:after="0"/>
        <w:ind w:left="0"/>
        <w:jc w:val="both"/>
      </w:pPr>
      <w:r>
        <w:rPr>
          <w:rFonts w:ascii="Times New Roman"/>
          <w:b w:val="false"/>
          <w:i w:val="false"/>
          <w:color w:val="000000"/>
          <w:sz w:val="28"/>
        </w:rPr>
        <w:t>
Бас кітапта айналымдар сомасы 200__ж. "_____"__________ көрсетілді.
</w:t>
      </w:r>
    </w:p>
    <w:p>
      <w:pPr>
        <w:spacing w:after="0"/>
        <w:ind w:left="0"/>
        <w:jc w:val="both"/>
      </w:pPr>
      <w:r>
        <w:rPr>
          <w:rFonts w:ascii="Times New Roman"/>
          <w:b w:val="false"/>
          <w:i w:val="false"/>
          <w:color w:val="000000"/>
          <w:sz w:val="28"/>
        </w:rPr>
        <w:t>
Орындаушылар: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N 1 журнал-ордер және N 1 журнал-ордерге тізімдеме 45 "Кассадағы қолға берілетін ақшалар" кіші бөлімнің 451 "Ұлттық валюта түріндегі кассадағы қолда бар ақшалар", 452 "Шетелдік валюта түріндегі кассадағы қолда бар ақшалар" шоттарының кредиті (журнал-ордер) және дебеті (тізімдеме) бойынша көрсетілген кассадағы қолма-қол ақшамен операциялардың есебіне арналған. Касса есебін жасаған күні кассада шетел валютасы болған кезде валюта айырбастаудың рыноктік бағамы бойынша оған ұлттық валютаға (теңгеге) қайта есептеу жүргізу қажет.
</w:t>
      </w:r>
      <w:r>
        <w:br/>
      </w:r>
      <w:r>
        <w:rPr>
          <w:rFonts w:ascii="Times New Roman"/>
          <w:b w:val="false"/>
          <w:i w:val="false"/>
          <w:color w:val="000000"/>
          <w:sz w:val="28"/>
        </w:rPr>
        <w:t>
      N 1 журнал-ордерге және N 1 журнал-ордерге тізімдемеге оған қоса берілген құжаттармен расталған касса есептері негізінде жазба жүргізіледі.
</w:t>
      </w:r>
      <w:r>
        <w:br/>
      </w:r>
      <w:r>
        <w:rPr>
          <w:rFonts w:ascii="Times New Roman"/>
          <w:b w:val="false"/>
          <w:i w:val="false"/>
          <w:color w:val="000000"/>
          <w:sz w:val="28"/>
        </w:rPr>
        <w:t>
      Касса құжаттары шамалы болған кезде касса есебін күнделікті емес, бірнеше күнге бірақ жасауға болады. N 1 журнал-ордерде немесе N 1 журнал-ордерге тізімдемеде мынадай жағдайда, "күні" деген бағанда касса есебі жасалған айдың бастапқы және соңғы күні көрсетіледі, мысалы: 1-5, 6-10 және т.б.
</w:t>
      </w:r>
      <w:r>
        <w:br/>
      </w:r>
      <w:r>
        <w:rPr>
          <w:rFonts w:ascii="Times New Roman"/>
          <w:b w:val="false"/>
          <w:i w:val="false"/>
          <w:color w:val="000000"/>
          <w:sz w:val="28"/>
        </w:rPr>
        <w:t>
      Корреспонденттік шоттар бөлігінде бір күнге немесе бірнеше күнге қорытынды оған қоса берілген құжаттарға сәйкес касса есебінде көрсетілген бірыңғай операциялардың сомасын қорытындылап есептеу жолымен анықталады.
</w:t>
      </w:r>
      <w:r>
        <w:br/>
      </w:r>
      <w:r>
        <w:rPr>
          <w:rFonts w:ascii="Times New Roman"/>
          <w:b w:val="false"/>
          <w:i w:val="false"/>
          <w:color w:val="000000"/>
          <w:sz w:val="28"/>
        </w:rPr>
        <w:t>
      Журнал-ордердің 1-33-бағандарында 45 "Кассадағы қолға берілетін ақшалар" кіші бөлімнің тиісті шоттарының кредиті бойынша сома енгізіледі. 34 "Жиыны" деген бағанға шоттар бойынша кредит айналымдары сомасының касса есептеріне сәйкес есептелгендер енгізіледі. Айдың соңында жинақтамалы шоттар ("Жиыны" жолы) бөлігіндегі осы сома Бас кітапқа ауыстырылады.
</w:t>
      </w:r>
      <w:r>
        <w:br/>
      </w:r>
      <w:r>
        <w:rPr>
          <w:rFonts w:ascii="Times New Roman"/>
          <w:b w:val="false"/>
          <w:i w:val="false"/>
          <w:color w:val="000000"/>
          <w:sz w:val="28"/>
        </w:rPr>
        <w:t>
      N 1 журнал-ордерге тізімдемеге кодтары 1-28 бағандарда көрсетілетін тиісті шоттармен байланыстыруда жинақтамалы шоттар бойынша дебет айналымдары енгізіледі. 29 "Жиыны" бағаны N 1 журнал-ордерге тізімдеменің әрбір жолында есептелген дебет айналымдары сомасын көрсетуге арналған. Айдың соңында осы сома ("Жиыны" жолы) жинақтамалы шоттар бөлігінде Бас кітапқа ауыстырылады.
</w:t>
      </w:r>
      <w:r>
        <w:br/>
      </w:r>
      <w:r>
        <w:rPr>
          <w:rFonts w:ascii="Times New Roman"/>
          <w:b w:val="false"/>
          <w:i w:val="false"/>
          <w:color w:val="000000"/>
          <w:sz w:val="28"/>
        </w:rPr>
        <w:t>
      N 1 журнал-ордерге тізімдемеде кассадағы айдың басындағы қолма-қол ақшаның қалдығы көрсетіледі. Айдың соңындағы қалдық шоттар бойынша кредит және дебет айналымдарының сомасын есепке ала отырып шығарылады. Осы қалдық Бас кітапқа және келесі айға ашылатын N 1 журнал-ордерге тізімдемеге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тіркеушілері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__ ж. 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43 "Шетел валютасындағы ағымдағы, корреспонденттік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шоттардағы ақша", 44 "Ұлттық валютада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корреспонденттік шоттардағы ақша" кіші бөлімдері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шоттарының кредиті бойынша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 журнал-ордері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Күні   |  32 "Сабақтас (тәуелді)| 40 "Қаржылық инвестициялар",
</w:t>
      </w:r>
      <w:r>
        <w:br/>
      </w:r>
      <w:r>
        <w:rPr>
          <w:rFonts w:ascii="Times New Roman"/>
          <w:b w:val="false"/>
          <w:i w:val="false"/>
          <w:color w:val="000000"/>
          <w:sz w:val="28"/>
        </w:rPr>
        <w:t>
р/| (немесе  |  ұйымдардың дебиторлық |  41 "Жолдағы ақшалар", 42
</w:t>
      </w:r>
      <w:r>
        <w:br/>
      </w:r>
      <w:r>
        <w:rPr>
          <w:rFonts w:ascii="Times New Roman"/>
          <w:b w:val="false"/>
          <w:i w:val="false"/>
          <w:color w:val="000000"/>
          <w:sz w:val="28"/>
        </w:rPr>
        <w:t>
р |  қандай  |берешегі", 33 "Өзге де  |"Банктердегі аккредитивтерде.
</w:t>
      </w:r>
      <w:r>
        <w:br/>
      </w:r>
      <w:r>
        <w:rPr>
          <w:rFonts w:ascii="Times New Roman"/>
          <w:b w:val="false"/>
          <w:i w:val="false"/>
          <w:color w:val="000000"/>
          <w:sz w:val="28"/>
        </w:rPr>
        <w:t>
  | күндерге)|   дебиторлық борыш",   |гі, чектердегі, карт-шоттар.
</w:t>
      </w:r>
      <w:r>
        <w:br/>
      </w:r>
      <w:r>
        <w:rPr>
          <w:rFonts w:ascii="Times New Roman"/>
          <w:b w:val="false"/>
          <w:i w:val="false"/>
          <w:color w:val="000000"/>
          <w:sz w:val="28"/>
        </w:rPr>
        <w:t>
  |          |34 "Алдағы кезеңдердің  |дағы және басқа да шоттардағы
</w:t>
      </w:r>
      <w:r>
        <w:br/>
      </w:r>
      <w:r>
        <w:rPr>
          <w:rFonts w:ascii="Times New Roman"/>
          <w:b w:val="false"/>
          <w:i w:val="false"/>
          <w:color w:val="000000"/>
          <w:sz w:val="28"/>
        </w:rPr>
        <w:t>
  |          |    шығындары", 35      |ақша", 43 "Шетел валютасында.
</w:t>
      </w:r>
      <w:r>
        <w:br/>
      </w:r>
      <w:r>
        <w:rPr>
          <w:rFonts w:ascii="Times New Roman"/>
          <w:b w:val="false"/>
          <w:i w:val="false"/>
          <w:color w:val="000000"/>
          <w:sz w:val="28"/>
        </w:rPr>
        <w:t>
  |          |  "Берілген аванстар"   |ғы ағымдағы, корреспонденттік
</w:t>
      </w:r>
      <w:r>
        <w:br/>
      </w:r>
      <w:r>
        <w:rPr>
          <w:rFonts w:ascii="Times New Roman"/>
          <w:b w:val="false"/>
          <w:i w:val="false"/>
          <w:color w:val="000000"/>
          <w:sz w:val="28"/>
        </w:rPr>
        <w:t>
  |          |                        |шоттардағы ақша", 44 "Ұлттық
</w:t>
      </w:r>
      <w:r>
        <w:br/>
      </w:r>
      <w:r>
        <w:rPr>
          <w:rFonts w:ascii="Times New Roman"/>
          <w:b w:val="false"/>
          <w:i w:val="false"/>
          <w:color w:val="000000"/>
          <w:sz w:val="28"/>
        </w:rPr>
        <w:t>
  |          |                        | валютада ағымдағы, коррес.
</w:t>
      </w:r>
      <w:r>
        <w:br/>
      </w:r>
      <w:r>
        <w:rPr>
          <w:rFonts w:ascii="Times New Roman"/>
          <w:b w:val="false"/>
          <w:i w:val="false"/>
          <w:color w:val="000000"/>
          <w:sz w:val="28"/>
        </w:rPr>
        <w:t>
  |          |                        |понденттік шоттардағы ақша",
</w:t>
      </w:r>
      <w:r>
        <w:br/>
      </w:r>
      <w:r>
        <w:rPr>
          <w:rFonts w:ascii="Times New Roman"/>
          <w:b w:val="false"/>
          <w:i w:val="false"/>
          <w:color w:val="000000"/>
          <w:sz w:val="28"/>
        </w:rPr>
        <w:t>
  |          |                        |  45 "Кассадағы қолда бар
</w:t>
      </w:r>
      <w:r>
        <w:br/>
      </w:r>
      <w:r>
        <w:rPr>
          <w:rFonts w:ascii="Times New Roman"/>
          <w:b w:val="false"/>
          <w:i w:val="false"/>
          <w:color w:val="000000"/>
          <w:sz w:val="28"/>
        </w:rPr>
        <w:t>
  |          |                        |           ақшалар"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N__ | N__ | N__ | N__  | N__| N__| N__| N__| N__| N_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  1  |  2  |  3  |  4   |  5 | 6  | 7  |  8 |  9 |10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w:t>
      </w:r>
      <w:r>
        <w:br/>
      </w:r>
      <w:r>
        <w:rPr>
          <w:rFonts w:ascii="Times New Roman"/>
          <w:b w:val="false"/>
          <w:i w:val="false"/>
          <w:color w:val="000000"/>
          <w:sz w:val="28"/>
        </w:rPr>
        <w:t>
11
</w:t>
      </w:r>
      <w:r>
        <w:br/>
      </w:r>
      <w:r>
        <w:rPr>
          <w:rFonts w:ascii="Times New Roman"/>
          <w:b w:val="false"/>
          <w:i w:val="false"/>
          <w:color w:val="000000"/>
          <w:sz w:val="28"/>
        </w:rPr>
        <w:t>
12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___ "_________________" шотының кредитінен кіші бөлімдер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шоттарының дебетіне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 "Жарғылық| 60 "Қарыздар", 62 "Қатысушы. | 67 "Берушілермен және
</w:t>
      </w:r>
      <w:r>
        <w:br/>
      </w:r>
      <w:r>
        <w:rPr>
          <w:rFonts w:ascii="Times New Roman"/>
          <w:b w:val="false"/>
          <w:i w:val="false"/>
          <w:color w:val="000000"/>
          <w:sz w:val="28"/>
        </w:rPr>
        <w:t>
капитал", 52|   лардың дивидендтері мен    |  мердігерлермен есеп  
</w:t>
      </w:r>
      <w:r>
        <w:br/>
      </w:r>
      <w:r>
        <w:rPr>
          <w:rFonts w:ascii="Times New Roman"/>
          <w:b w:val="false"/>
          <w:i w:val="false"/>
          <w:color w:val="000000"/>
          <w:sz w:val="28"/>
        </w:rPr>
        <w:t>
  "Қайтарып |кірістері бойынша есептеулер",| айырысу", 68 "Өзге де
</w:t>
      </w:r>
      <w:r>
        <w:br/>
      </w:r>
      <w:r>
        <w:rPr>
          <w:rFonts w:ascii="Times New Roman"/>
          <w:b w:val="false"/>
          <w:i w:val="false"/>
          <w:color w:val="000000"/>
          <w:sz w:val="28"/>
        </w:rPr>
        <w:t>
  алынған   |   63 "Бюджетпен есептеу",    | кредиторлық борыш және
</w:t>
      </w:r>
      <w:r>
        <w:br/>
      </w:r>
      <w:r>
        <w:rPr>
          <w:rFonts w:ascii="Times New Roman"/>
          <w:b w:val="false"/>
          <w:i w:val="false"/>
          <w:color w:val="000000"/>
          <w:sz w:val="28"/>
        </w:rPr>
        <w:t>
  капитал"  |   64 "Еншілес (тәуелді)      | есептеу", 71 "Сатылған
</w:t>
      </w:r>
      <w:r>
        <w:br/>
      </w:r>
      <w:r>
        <w:rPr>
          <w:rFonts w:ascii="Times New Roman"/>
          <w:b w:val="false"/>
          <w:i w:val="false"/>
          <w:color w:val="000000"/>
          <w:sz w:val="28"/>
        </w:rPr>
        <w:t>
            |   ұйымдарға кредиторлық      |  тауарлардың қайтарылуы
</w:t>
      </w:r>
      <w:r>
        <w:br/>
      </w:r>
      <w:r>
        <w:rPr>
          <w:rFonts w:ascii="Times New Roman"/>
          <w:b w:val="false"/>
          <w:i w:val="false"/>
          <w:color w:val="000000"/>
          <w:sz w:val="28"/>
        </w:rPr>
        <w:t>
            |          берешек"            | және сатудан шегерім.
</w:t>
      </w:r>
      <w:r>
        <w:br/>
      </w:r>
      <w:r>
        <w:rPr>
          <w:rFonts w:ascii="Times New Roman"/>
          <w:b w:val="false"/>
          <w:i w:val="false"/>
          <w:color w:val="000000"/>
          <w:sz w:val="28"/>
        </w:rPr>
        <w:t>
            |                              | дері, бағадан шегерім"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N__  | N__  |N__| N__| N__| N__ | N__| N__ | N__| N__| N__ |N_ | N_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  |  12  |13 | 14 | 15 | 16  | 17 | 18  | 19 | 20 | 21 | 22 | 23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81 "Тауар өткізуге  |                   |          |         |
</w:t>
      </w:r>
      <w:r>
        <w:br/>
      </w:r>
      <w:r>
        <w:rPr>
          <w:rFonts w:ascii="Times New Roman"/>
          <w:b w:val="false"/>
          <w:i w:val="false"/>
          <w:color w:val="000000"/>
          <w:sz w:val="28"/>
        </w:rPr>
        <w:t>
байланысты шығыстар |   93 "Құжаттық    |          |         |Жиыны
</w:t>
      </w:r>
      <w:r>
        <w:br/>
      </w:r>
      <w:r>
        <w:rPr>
          <w:rFonts w:ascii="Times New Roman"/>
          <w:b w:val="false"/>
          <w:i w:val="false"/>
          <w:color w:val="000000"/>
          <w:sz w:val="28"/>
        </w:rPr>
        <w:t>
(тауарларды, жұмыс. |      шығындар"    |          |         |
</w:t>
      </w:r>
      <w:r>
        <w:br/>
      </w:r>
      <w:r>
        <w:rPr>
          <w:rFonts w:ascii="Times New Roman"/>
          <w:b w:val="false"/>
          <w:i w:val="false"/>
          <w:color w:val="000000"/>
          <w:sz w:val="28"/>
        </w:rPr>
        <w:t>
тарды, қызметтерді) |                   |          |         |
</w:t>
      </w:r>
      <w:r>
        <w:br/>
      </w:r>
      <w:r>
        <w:rPr>
          <w:rFonts w:ascii="Times New Roman"/>
          <w:b w:val="false"/>
          <w:i w:val="false"/>
          <w:color w:val="000000"/>
          <w:sz w:val="28"/>
        </w:rPr>
        <w:t>
іске асыру жөніндегі|                   |          |         |
</w:t>
      </w:r>
      <w:r>
        <w:br/>
      </w:r>
      <w:r>
        <w:rPr>
          <w:rFonts w:ascii="Times New Roman"/>
          <w:b w:val="false"/>
          <w:i w:val="false"/>
          <w:color w:val="000000"/>
          <w:sz w:val="28"/>
        </w:rPr>
        <w:t>
  шығыстары", 82    |                   |          |         |
</w:t>
      </w:r>
      <w:r>
        <w:br/>
      </w:r>
      <w:r>
        <w:rPr>
          <w:rFonts w:ascii="Times New Roman"/>
          <w:b w:val="false"/>
          <w:i w:val="false"/>
          <w:color w:val="000000"/>
          <w:sz w:val="28"/>
        </w:rPr>
        <w:t>
"Жалпы және әкімші. |                   |          |         |
</w:t>
      </w:r>
      <w:r>
        <w:br/>
      </w:r>
      <w:r>
        <w:rPr>
          <w:rFonts w:ascii="Times New Roman"/>
          <w:b w:val="false"/>
          <w:i w:val="false"/>
          <w:color w:val="000000"/>
          <w:sz w:val="28"/>
        </w:rPr>
        <w:t>
лік шығыстар", 83   |                   |          |         |
</w:t>
      </w:r>
      <w:r>
        <w:br/>
      </w:r>
      <w:r>
        <w:rPr>
          <w:rFonts w:ascii="Times New Roman"/>
          <w:b w:val="false"/>
          <w:i w:val="false"/>
          <w:color w:val="000000"/>
          <w:sz w:val="28"/>
        </w:rPr>
        <w:t>
 "Сыйақы түріндегі  |                   |          |         |
</w:t>
      </w:r>
      <w:r>
        <w:br/>
      </w:r>
      <w:r>
        <w:rPr>
          <w:rFonts w:ascii="Times New Roman"/>
          <w:b w:val="false"/>
          <w:i w:val="false"/>
          <w:color w:val="000000"/>
          <w:sz w:val="28"/>
        </w:rPr>
        <w:t>
шығыстар" 84 "Негiз.|                   |          |         |
</w:t>
      </w:r>
      <w:r>
        <w:br/>
      </w:r>
      <w:r>
        <w:rPr>
          <w:rFonts w:ascii="Times New Roman"/>
          <w:b w:val="false"/>
          <w:i w:val="false"/>
          <w:color w:val="000000"/>
          <w:sz w:val="28"/>
        </w:rPr>
        <w:t>
гi емес қызметтер   |                   |          |         |
</w:t>
      </w:r>
      <w:r>
        <w:br/>
      </w:r>
      <w:r>
        <w:rPr>
          <w:rFonts w:ascii="Times New Roman"/>
          <w:b w:val="false"/>
          <w:i w:val="false"/>
          <w:color w:val="000000"/>
          <w:sz w:val="28"/>
        </w:rPr>
        <w:t>
бойынша шығыстар",  |                   |          |         |
</w:t>
      </w:r>
      <w:r>
        <w:br/>
      </w:r>
      <w:r>
        <w:rPr>
          <w:rFonts w:ascii="Times New Roman"/>
          <w:b w:val="false"/>
          <w:i w:val="false"/>
          <w:color w:val="000000"/>
          <w:sz w:val="28"/>
        </w:rPr>
        <w:t>
85 "Корпоративтік   |                   |          |         |
</w:t>
      </w:r>
      <w:r>
        <w:br/>
      </w:r>
      <w:r>
        <w:rPr>
          <w:rFonts w:ascii="Times New Roman"/>
          <w:b w:val="false"/>
          <w:i w:val="false"/>
          <w:color w:val="000000"/>
          <w:sz w:val="28"/>
        </w:rPr>
        <w:t>
табыс салығы бойынша|                   |          |         |
</w:t>
      </w:r>
      <w:r>
        <w:br/>
      </w:r>
      <w:r>
        <w:rPr>
          <w:rFonts w:ascii="Times New Roman"/>
          <w:b w:val="false"/>
          <w:i w:val="false"/>
          <w:color w:val="000000"/>
          <w:sz w:val="28"/>
        </w:rPr>
        <w:t>
     шығыстар"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N__ | N__| N__| N__ |N__| N__| N__| N__ | N__| N__ | N__ |N_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24  | 25 | 26 | 27  |28 | 29 | 30 | 31  | 32 | 33  | 34  | 35|  36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Айдың басындағы сальдо ____________________ теңге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Күні   |  14 "Инвестициялар",   | 40 "Қаржылық инвестициялар",
</w:t>
      </w:r>
      <w:r>
        <w:br/>
      </w:r>
      <w:r>
        <w:rPr>
          <w:rFonts w:ascii="Times New Roman"/>
          <w:b w:val="false"/>
          <w:i w:val="false"/>
          <w:color w:val="000000"/>
          <w:sz w:val="28"/>
        </w:rPr>
        <w:t>
р/| (немесе  | 30 "Сатып алушылар мен |  41 "Жолдағы ақшалар", 42
</w:t>
      </w:r>
      <w:r>
        <w:br/>
      </w:r>
      <w:r>
        <w:rPr>
          <w:rFonts w:ascii="Times New Roman"/>
          <w:b w:val="false"/>
          <w:i w:val="false"/>
          <w:color w:val="000000"/>
          <w:sz w:val="28"/>
        </w:rPr>
        <w:t>
р |  қандай  |тапсырысшылардың береше.|"Банктердегі аккредитивтерде.
</w:t>
      </w:r>
      <w:r>
        <w:br/>
      </w:r>
      <w:r>
        <w:rPr>
          <w:rFonts w:ascii="Times New Roman"/>
          <w:b w:val="false"/>
          <w:i w:val="false"/>
          <w:color w:val="000000"/>
          <w:sz w:val="28"/>
        </w:rPr>
        <w:t>
  | күндерге)| гі", 32 "Сабақтас      |гі, чектердегі, карт-шоттар.
</w:t>
      </w:r>
      <w:r>
        <w:br/>
      </w:r>
      <w:r>
        <w:rPr>
          <w:rFonts w:ascii="Times New Roman"/>
          <w:b w:val="false"/>
          <w:i w:val="false"/>
          <w:color w:val="000000"/>
          <w:sz w:val="28"/>
        </w:rPr>
        <w:t>
  |          | (тәуелді) ұйымдардың   |дағы және басқа да шоттардағы
</w:t>
      </w:r>
      <w:r>
        <w:br/>
      </w:r>
      <w:r>
        <w:rPr>
          <w:rFonts w:ascii="Times New Roman"/>
          <w:b w:val="false"/>
          <w:i w:val="false"/>
          <w:color w:val="000000"/>
          <w:sz w:val="28"/>
        </w:rPr>
        <w:t>
  |          | дебиторлық берешегі",  |ақша", 43 "Шетел валютасында.
</w:t>
      </w:r>
      <w:r>
        <w:br/>
      </w:r>
      <w:r>
        <w:rPr>
          <w:rFonts w:ascii="Times New Roman"/>
          <w:b w:val="false"/>
          <w:i w:val="false"/>
          <w:color w:val="000000"/>
          <w:sz w:val="28"/>
        </w:rPr>
        <w:t>
  |          | 33 "Өзге де дебиторлық |ғы ағымдағы, корреспонденттік
</w:t>
      </w:r>
      <w:r>
        <w:br/>
      </w:r>
      <w:r>
        <w:rPr>
          <w:rFonts w:ascii="Times New Roman"/>
          <w:b w:val="false"/>
          <w:i w:val="false"/>
          <w:color w:val="000000"/>
          <w:sz w:val="28"/>
        </w:rPr>
        <w:t>
  |          |        борыш",         |шоттардағы ақша", 44 "Ұлттық
</w:t>
      </w:r>
      <w:r>
        <w:br/>
      </w:r>
      <w:r>
        <w:rPr>
          <w:rFonts w:ascii="Times New Roman"/>
          <w:b w:val="false"/>
          <w:i w:val="false"/>
          <w:color w:val="000000"/>
          <w:sz w:val="28"/>
        </w:rPr>
        <w:t>
  |          |                        | валютада ағымдағы, коррес.
</w:t>
      </w:r>
      <w:r>
        <w:br/>
      </w:r>
      <w:r>
        <w:rPr>
          <w:rFonts w:ascii="Times New Roman"/>
          <w:b w:val="false"/>
          <w:i w:val="false"/>
          <w:color w:val="000000"/>
          <w:sz w:val="28"/>
        </w:rPr>
        <w:t>
  |          |                        |понденттік шоттардағы ақша",
</w:t>
      </w:r>
      <w:r>
        <w:br/>
      </w:r>
      <w:r>
        <w:rPr>
          <w:rFonts w:ascii="Times New Roman"/>
          <w:b w:val="false"/>
          <w:i w:val="false"/>
          <w:color w:val="000000"/>
          <w:sz w:val="28"/>
        </w:rPr>
        <w:t>
  |          |                        |  45 "Кассадағы қолға бері.
</w:t>
      </w:r>
      <w:r>
        <w:br/>
      </w:r>
      <w:r>
        <w:rPr>
          <w:rFonts w:ascii="Times New Roman"/>
          <w:b w:val="false"/>
          <w:i w:val="false"/>
          <w:color w:val="000000"/>
          <w:sz w:val="28"/>
        </w:rPr>
        <w:t>
  |          |                        |     летін ақшалар"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|N__ | N__| N__| N__| N__| N__ | N__ | N__ | N__|  N_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 1  |  2 |  3 |  4 |  5 |  6  |  7  |   8 |  9 |  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43 "Шетел валютасындағы ағымдағы, корреспонденттік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шоттардағы ақша", 44 "Ұлттық валютада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корреспонденттік шоттардағы ақша" кіші бөлімі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шоттарының дебеті бойынша N 2 журнал-ордерге тізімдеме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Кіші бөлімдер шоттарының кредитінен 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шотының дебетіне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50 "Жарғылық капитал", 51 "Төленбе. |
</w:t>
      </w:r>
      <w:r>
        <w:br/>
      </w:r>
      <w:r>
        <w:rPr>
          <w:rFonts w:ascii="Times New Roman"/>
          <w:b w:val="false"/>
          <w:i w:val="false"/>
          <w:color w:val="000000"/>
          <w:sz w:val="28"/>
        </w:rPr>
        <w:t>
ген капитал", 52 "Қайтарып алынған  |    70 "Негізгі қызметтің
</w:t>
      </w:r>
      <w:r>
        <w:br/>
      </w:r>
      <w:r>
        <w:rPr>
          <w:rFonts w:ascii="Times New Roman"/>
          <w:b w:val="false"/>
          <w:i w:val="false"/>
          <w:color w:val="000000"/>
          <w:sz w:val="28"/>
        </w:rPr>
        <w:t>
  капитал", 53 "Төленген қосымша    |            кірісі",
</w:t>
      </w:r>
      <w:r>
        <w:br/>
      </w:r>
      <w:r>
        <w:rPr>
          <w:rFonts w:ascii="Times New Roman"/>
          <w:b w:val="false"/>
          <w:i w:val="false"/>
          <w:color w:val="000000"/>
          <w:sz w:val="28"/>
        </w:rPr>
        <w:t>
  капитал", 60 "Қарыздар", 61       |   72 "Негізгі емес қызметтен
</w:t>
      </w:r>
      <w:r>
        <w:br/>
      </w:r>
      <w:r>
        <w:rPr>
          <w:rFonts w:ascii="Times New Roman"/>
          <w:b w:val="false"/>
          <w:i w:val="false"/>
          <w:color w:val="000000"/>
          <w:sz w:val="28"/>
        </w:rPr>
        <w:t>
  "Алдағы кезеңдердің кірістері",   |        алынатын кіріс"
</w:t>
      </w:r>
      <w:r>
        <w:br/>
      </w:r>
      <w:r>
        <w:rPr>
          <w:rFonts w:ascii="Times New Roman"/>
          <w:b w:val="false"/>
          <w:i w:val="false"/>
          <w:color w:val="000000"/>
          <w:sz w:val="28"/>
        </w:rPr>
        <w:t>
  64 "Еншілес (тәуелді) ұйымдарға   |
</w:t>
      </w:r>
      <w:r>
        <w:br/>
      </w:r>
      <w:r>
        <w:rPr>
          <w:rFonts w:ascii="Times New Roman"/>
          <w:b w:val="false"/>
          <w:i w:val="false"/>
          <w:color w:val="000000"/>
          <w:sz w:val="28"/>
        </w:rPr>
        <w:t>
кредиторлық берешек", 68 "Өзге де   |
</w:t>
      </w:r>
      <w:r>
        <w:br/>
      </w:r>
      <w:r>
        <w:rPr>
          <w:rFonts w:ascii="Times New Roman"/>
          <w:b w:val="false"/>
          <w:i w:val="false"/>
          <w:color w:val="000000"/>
          <w:sz w:val="28"/>
        </w:rPr>
        <w:t>
    кредиторлық борыш және есептеу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N__  | N__ |  N__ | N__ | N__| N__ |   N__  |  N__ |  N__ |   N__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   | 12  |  13  | 14  | 15 | 16  |   17   |  18  |  19  |   20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86 "Төтенше жағдайлардан   |            |               |
</w:t>
      </w:r>
      <w:r>
        <w:br/>
      </w:r>
      <w:r>
        <w:rPr>
          <w:rFonts w:ascii="Times New Roman"/>
          <w:b w:val="false"/>
          <w:i w:val="false"/>
          <w:color w:val="000000"/>
          <w:sz w:val="28"/>
        </w:rPr>
        <w:t>
    және тоқтатылған       |            |               |  Жиыны
</w:t>
      </w:r>
      <w:r>
        <w:br/>
      </w:r>
      <w:r>
        <w:rPr>
          <w:rFonts w:ascii="Times New Roman"/>
          <w:b w:val="false"/>
          <w:i w:val="false"/>
          <w:color w:val="000000"/>
          <w:sz w:val="28"/>
        </w:rPr>
        <w:t>
  операциялардан түсетін   |            |               |
</w:t>
      </w:r>
      <w:r>
        <w:br/>
      </w:r>
      <w:r>
        <w:rPr>
          <w:rFonts w:ascii="Times New Roman"/>
          <w:b w:val="false"/>
          <w:i w:val="false"/>
          <w:color w:val="000000"/>
          <w:sz w:val="28"/>
        </w:rPr>
        <w:t>
    кірістер (шығындар)"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N__ | N__ |  N__  |  N__  | N__ | N__  |   N__  |  N__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21  | 22  |  23   |  24   | 25  | 26   |   27   |  28  |   29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Айдың соңындағы сальдо _____________________теңге
</w:t>
      </w:r>
    </w:p>
    <w:p>
      <w:pPr>
        <w:spacing w:after="0"/>
        <w:ind w:left="0"/>
        <w:jc w:val="both"/>
      </w:pPr>
      <w:r>
        <w:rPr>
          <w:rFonts w:ascii="Times New Roman"/>
          <w:b w:val="false"/>
          <w:i w:val="false"/>
          <w:color w:val="000000"/>
          <w:sz w:val="28"/>
        </w:rPr>
        <w:t>
Журнал-ордер және тізімдеме     200__ж. "___"_____________ аяқталды.
</w:t>
      </w:r>
      <w:r>
        <w:br/>
      </w:r>
      <w:r>
        <w:rPr>
          <w:rFonts w:ascii="Times New Roman"/>
          <w:b w:val="false"/>
          <w:i w:val="false"/>
          <w:color w:val="000000"/>
          <w:sz w:val="28"/>
        </w:rPr>
        <w:t>
Осы парақ-расшифровкалар мен сальдо салыстырылды.
</w:t>
      </w:r>
    </w:p>
    <w:p>
      <w:pPr>
        <w:spacing w:after="0"/>
        <w:ind w:left="0"/>
        <w:jc w:val="both"/>
      </w:pPr>
      <w:r>
        <w:rPr>
          <w:rFonts w:ascii="Times New Roman"/>
          <w:b w:val="false"/>
          <w:i w:val="false"/>
          <w:color w:val="000000"/>
          <w:sz w:val="28"/>
        </w:rPr>
        <w:t>
Бас кітапта айналымдар сомасы   200__ж. "___"________ көрсетілді.
</w:t>
      </w:r>
    </w:p>
    <w:p>
      <w:pPr>
        <w:spacing w:after="0"/>
        <w:ind w:left="0"/>
        <w:jc w:val="both"/>
      </w:pPr>
      <w:r>
        <w:rPr>
          <w:rFonts w:ascii="Times New Roman"/>
          <w:b w:val="false"/>
          <w:i w:val="false"/>
          <w:color w:val="000000"/>
          <w:sz w:val="28"/>
        </w:rPr>
        <w:t>
Орындаушылар: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N 2 журнал-ордер және N 2 журнал-ордерге тізімдеме 43 "Шетел валютасындағы ағымдағы, корреспонденттік шоттардағы ақша" кіші бөлімнің 431 "Ел ішінде шетел валютасындағы ағымдағы, корреспонденттік шоттардағы ақша" және 432 "Шет елдегі шетел валютасындағы ағымдағы, корреспонденттік шоттардағы ақша", 44 "Ұлттық валютада ағымдағы, корреспонденттік шоттардағы ақша" кіші бөлімнің 441 "Ұлттық валютада ағымдағы, корреспонденттік шоттардағы ақша" шоттарының кредиті (журнал-ордер) және дебеті (N 2 журнал-ордерге тізімдеме) бойынша операциялардың есебіне арналған.
</w:t>
      </w:r>
      <w:r>
        <w:br/>
      </w:r>
      <w:r>
        <w:rPr>
          <w:rFonts w:ascii="Times New Roman"/>
          <w:b w:val="false"/>
          <w:i w:val="false"/>
          <w:color w:val="000000"/>
          <w:sz w:val="28"/>
        </w:rPr>
        <w:t>
      N 2 журнал-ордерге және N 2 журнал-ордерге тізімдемеге жазба банктің үзінді көшірмесі және тиісті байланыстыратын шоттар бөлігінде оған қоса берілген ақша құжаттары негізінде жүргізіледі. Байланыстыратын шоттар банк үзінді көшірмесіндегідей оған қоса берілген құжаттарда да солай көрсетіледі. N 2 журнал-ордерде және N 2 журнал-ордерге тізімдемеде сома тобын көрсету үшін оларға келтірілген бухгалтерлік жазбаларға сәйкес банк көшірмелеріндегі тиісті деректерді есептеу жолымен жүзеге асырылады.
</w:t>
      </w:r>
      <w:r>
        <w:br/>
      </w:r>
      <w:r>
        <w:rPr>
          <w:rFonts w:ascii="Times New Roman"/>
          <w:b w:val="false"/>
          <w:i w:val="false"/>
          <w:color w:val="000000"/>
          <w:sz w:val="28"/>
        </w:rPr>
        <w:t>
      N 2 журнал-ордердің және N 2 журнал-ордерге тізімдеменің "Күні" деген бағаны бір ай ішінде түскен банк көшірмелерінің бастапқы және соңғы күндерін көрсетуге арналған. 43, 44 кіші бөлімдерінің жинақтамалы шоттарының кредитімен байланыстыратын немесе дебеті бойынша тиісті шоттардың атауы немесе коды журнал-ордердің 1-35 және тізімдеменің 1-28 бағандарына сәйкес енгізіледі. N 2 журнал-ордердің және N 2 журнал-ордерге тізімдеменің "Жиыны" бағанына және "Жиыны" жолына банктік көшірмесіне сәйкес операциялар мен оқиғалар бойынша кредит және дебет айналымдарының есептелген сомасы енгізіледі.
</w:t>
      </w:r>
      <w:r>
        <w:br/>
      </w:r>
      <w:r>
        <w:rPr>
          <w:rFonts w:ascii="Times New Roman"/>
          <w:b w:val="false"/>
          <w:i w:val="false"/>
          <w:color w:val="000000"/>
          <w:sz w:val="28"/>
        </w:rPr>
        <w:t>
      N 2 журнал-ордерге тізімдемеде айдың басындағы шоттар бойынша қалдық көрсетіледі. Айдың соңындағы қалдық шоттар бойынша кредит және дебет айналымдарының сомасын есепке ала отырып шығарылады. Осы қалдық Бас кітапқа және келесі айға ашылатын N 2 журнал-ордерге тізімдемеге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тіркеушілері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__ ж. 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41 "Жолдағы ақша",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42 "Банктердегі аккредитивтердегі, чектердегі,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карт-шоттардағы және басқа да шоттардағы ақша"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кіші бөлімдері шоттарының кредиті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3 журнал-ордері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411 "Жолдағы ақшалар" шотының кредитінен кіші бөлімдер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шоттарының дебетіне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Негіз  |  42 "Банктердегі  | 43 "Шетел  |44 "Ұлттық |   |
</w:t>
      </w:r>
      <w:r>
        <w:br/>
      </w:r>
      <w:r>
        <w:rPr>
          <w:rFonts w:ascii="Times New Roman"/>
          <w:b w:val="false"/>
          <w:i w:val="false"/>
          <w:color w:val="000000"/>
          <w:sz w:val="28"/>
        </w:rPr>
        <w:t>
р/|(Құжаттың| аккредитивтердегі,| валютасын. | валютада  |   |
</w:t>
      </w:r>
      <w:r>
        <w:br/>
      </w:r>
      <w:r>
        <w:rPr>
          <w:rFonts w:ascii="Times New Roman"/>
          <w:b w:val="false"/>
          <w:i w:val="false"/>
          <w:color w:val="000000"/>
          <w:sz w:val="28"/>
        </w:rPr>
        <w:t>
р | нөмірі  | чектердегі, карт- |   дағы     | ағымдағы, |   |Жиыны
</w:t>
      </w:r>
      <w:r>
        <w:br/>
      </w:r>
      <w:r>
        <w:rPr>
          <w:rFonts w:ascii="Times New Roman"/>
          <w:b w:val="false"/>
          <w:i w:val="false"/>
          <w:color w:val="000000"/>
          <w:sz w:val="28"/>
        </w:rPr>
        <w:t>
  | немесе  |  шоттардағы және  | ағымдағы,  | корреспон.|   |
</w:t>
      </w:r>
      <w:r>
        <w:br/>
      </w:r>
      <w:r>
        <w:rPr>
          <w:rFonts w:ascii="Times New Roman"/>
          <w:b w:val="false"/>
          <w:i w:val="false"/>
          <w:color w:val="000000"/>
          <w:sz w:val="28"/>
        </w:rPr>
        <w:t>
  |  банк   | басқа да шоттар.  | корреспон. | денттік   |   |
</w:t>
      </w:r>
      <w:r>
        <w:br/>
      </w:r>
      <w:r>
        <w:rPr>
          <w:rFonts w:ascii="Times New Roman"/>
          <w:b w:val="false"/>
          <w:i w:val="false"/>
          <w:color w:val="000000"/>
          <w:sz w:val="28"/>
        </w:rPr>
        <w:t>
  |көшірме. |   дағы ақша"      |  денттік   |шоттардағы |   |
</w:t>
      </w:r>
      <w:r>
        <w:br/>
      </w:r>
      <w:r>
        <w:rPr>
          <w:rFonts w:ascii="Times New Roman"/>
          <w:b w:val="false"/>
          <w:i w:val="false"/>
          <w:color w:val="000000"/>
          <w:sz w:val="28"/>
        </w:rPr>
        <w:t>
  | сінің   |                   | шоттардағы |   ақша"   |   |
</w:t>
      </w:r>
      <w:r>
        <w:br/>
      </w:r>
      <w:r>
        <w:rPr>
          <w:rFonts w:ascii="Times New Roman"/>
          <w:b w:val="false"/>
          <w:i w:val="false"/>
          <w:color w:val="000000"/>
          <w:sz w:val="28"/>
        </w:rPr>
        <w:t>
  | күні)   |                   |   ақша"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|N__ | N__| N__| N__|  N__ | N__ | N__ | N__ |N__|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 1  |  2 |  3 |  4 |  5   |  6  |  7  |  8  | 9 | 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w:t>
      </w:r>
      <w:r>
        <w:br/>
      </w:r>
      <w:r>
        <w:rPr>
          <w:rFonts w:ascii="Times New Roman"/>
          <w:b w:val="false"/>
          <w:i w:val="false"/>
          <w:color w:val="000000"/>
          <w:sz w:val="28"/>
        </w:rPr>
        <w:t>
11
</w:t>
      </w:r>
      <w:r>
        <w:br/>
      </w:r>
      <w:r>
        <w:rPr>
          <w:rFonts w:ascii="Times New Roman"/>
          <w:b w:val="false"/>
          <w:i w:val="false"/>
          <w:color w:val="000000"/>
          <w:sz w:val="28"/>
        </w:rPr>
        <w:t>
12
</w:t>
      </w:r>
      <w:r>
        <w:br/>
      </w:r>
      <w:r>
        <w:rPr>
          <w:rFonts w:ascii="Times New Roman"/>
          <w:b w:val="false"/>
          <w:i w:val="false"/>
          <w:color w:val="000000"/>
          <w:sz w:val="28"/>
        </w:rPr>
        <w:t>
13
</w:t>
      </w:r>
      <w:r>
        <w:br/>
      </w:r>
      <w:r>
        <w:rPr>
          <w:rFonts w:ascii="Times New Roman"/>
          <w:b w:val="false"/>
          <w:i w:val="false"/>
          <w:color w:val="000000"/>
          <w:sz w:val="28"/>
        </w:rPr>
        <w:t>
14
</w:t>
      </w:r>
      <w:r>
        <w:br/>
      </w:r>
      <w:r>
        <w:rPr>
          <w:rFonts w:ascii="Times New Roman"/>
          <w:b w:val="false"/>
          <w:i w:val="false"/>
          <w:color w:val="000000"/>
          <w:sz w:val="28"/>
        </w:rPr>
        <w:t>
15
</w:t>
      </w:r>
      <w:r>
        <w:br/>
      </w:r>
      <w:r>
        <w:rPr>
          <w:rFonts w:ascii="Times New Roman"/>
          <w:b w:val="false"/>
          <w:i w:val="false"/>
          <w:color w:val="000000"/>
          <w:sz w:val="28"/>
        </w:rPr>
        <w:t>
16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411 "Жолдағы ақшалар" шотының дебеті бойынша N 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журнал-ордерге N 1 тізімдеме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Кіші бөлімдер шоттарының кредитінен 411 "Жолдағы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ақшалар" шотының дебетіне
</w:t>
      </w:r>
      <w:r>
        <w:rPr>
          <w:rFonts w:ascii="Times New Roman"/>
          <w:b w:val="false"/>
          <w:i w:val="false"/>
          <w:color w:val="000000"/>
          <w:sz w:val="28"/>
        </w:rPr>
        <w:t>
</w:t>
      </w:r>
    </w:p>
    <w:p>
      <w:pPr>
        <w:spacing w:after="0"/>
        <w:ind w:left="0"/>
        <w:jc w:val="both"/>
      </w:pPr>
      <w:r>
        <w:rPr>
          <w:rFonts w:ascii="Times New Roman"/>
          <w:b w:val="false"/>
          <w:i w:val="false"/>
          <w:color w:val="000000"/>
          <w:sz w:val="28"/>
        </w:rPr>
        <w:t>
Айдың басындағы сальдо ____________________ теңге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Негіз | 30 "Сатып  | 42 "Банктер.|60 "Қарыздар", 64  |     |
</w:t>
      </w:r>
      <w:r>
        <w:br/>
      </w:r>
      <w:r>
        <w:rPr>
          <w:rFonts w:ascii="Times New Roman"/>
          <w:b w:val="false"/>
          <w:i w:val="false"/>
          <w:color w:val="000000"/>
          <w:sz w:val="28"/>
        </w:rPr>
        <w:t>
р|(Құжат.|алушылар мен| дегі аккре. |"Еншілес (тәуелді) |     |Жиыны
</w:t>
      </w:r>
      <w:r>
        <w:br/>
      </w:r>
      <w:r>
        <w:rPr>
          <w:rFonts w:ascii="Times New Roman"/>
          <w:b w:val="false"/>
          <w:i w:val="false"/>
          <w:color w:val="000000"/>
          <w:sz w:val="28"/>
        </w:rPr>
        <w:t>
/| тың   | тапсырыс.  |  дитивтер.  |ұйымдарға кредитор.|     |
</w:t>
      </w:r>
      <w:r>
        <w:br/>
      </w:r>
      <w:r>
        <w:rPr>
          <w:rFonts w:ascii="Times New Roman"/>
          <w:b w:val="false"/>
          <w:i w:val="false"/>
          <w:color w:val="000000"/>
          <w:sz w:val="28"/>
        </w:rPr>
        <w:t>
р|нөмірі | шылардың   |дегі, чектер.|  лық борыш", 66   |     |
</w:t>
      </w:r>
      <w:r>
        <w:br/>
      </w:r>
      <w:r>
        <w:rPr>
          <w:rFonts w:ascii="Times New Roman"/>
          <w:b w:val="false"/>
          <w:i w:val="false"/>
          <w:color w:val="000000"/>
          <w:sz w:val="28"/>
        </w:rPr>
        <w:t>
 |немесе | берешегі", | дегі, карт- |"Алынған аванстар",|     |
</w:t>
      </w:r>
      <w:r>
        <w:br/>
      </w:r>
      <w:r>
        <w:rPr>
          <w:rFonts w:ascii="Times New Roman"/>
          <w:b w:val="false"/>
          <w:i w:val="false"/>
          <w:color w:val="000000"/>
          <w:sz w:val="28"/>
        </w:rPr>
        <w:t>
 | банк  |32 "Сабақтас| шоттардағы  |70 "Негізгі қызмет.|     |
</w:t>
      </w:r>
      <w:r>
        <w:br/>
      </w:r>
      <w:r>
        <w:rPr>
          <w:rFonts w:ascii="Times New Roman"/>
          <w:b w:val="false"/>
          <w:i w:val="false"/>
          <w:color w:val="000000"/>
          <w:sz w:val="28"/>
        </w:rPr>
        <w:t>
 |көшір. |(тәуелді)   |және басқа да|   тің кірісі",    |     |
</w:t>
      </w:r>
      <w:r>
        <w:br/>
      </w:r>
      <w:r>
        <w:rPr>
          <w:rFonts w:ascii="Times New Roman"/>
          <w:b w:val="false"/>
          <w:i w:val="false"/>
          <w:color w:val="000000"/>
          <w:sz w:val="28"/>
        </w:rPr>
        <w:t>
 |месі.  | ұйымдардың | шоттардағы  | 72 "Негізгі емес  |     |
</w:t>
      </w:r>
      <w:r>
        <w:br/>
      </w:r>
      <w:r>
        <w:rPr>
          <w:rFonts w:ascii="Times New Roman"/>
          <w:b w:val="false"/>
          <w:i w:val="false"/>
          <w:color w:val="000000"/>
          <w:sz w:val="28"/>
        </w:rPr>
        <w:t>
 | нің   |дебиторлық  |  ақша", 43  |қызметтен алынатын |     |
</w:t>
      </w:r>
      <w:r>
        <w:br/>
      </w:r>
      <w:r>
        <w:rPr>
          <w:rFonts w:ascii="Times New Roman"/>
          <w:b w:val="false"/>
          <w:i w:val="false"/>
          <w:color w:val="000000"/>
          <w:sz w:val="28"/>
        </w:rPr>
        <w:t>
 |күні)  |  берешегі",|"Шетел валю. |   кіріс", 86      |     |
</w:t>
      </w:r>
      <w:r>
        <w:br/>
      </w:r>
      <w:r>
        <w:rPr>
          <w:rFonts w:ascii="Times New Roman"/>
          <w:b w:val="false"/>
          <w:i w:val="false"/>
          <w:color w:val="000000"/>
          <w:sz w:val="28"/>
        </w:rPr>
        <w:t>
 |       | 33 "Өзге де| тасындағы   |"Төтенше жағдай.   |     |
</w:t>
      </w:r>
      <w:r>
        <w:br/>
      </w:r>
      <w:r>
        <w:rPr>
          <w:rFonts w:ascii="Times New Roman"/>
          <w:b w:val="false"/>
          <w:i w:val="false"/>
          <w:color w:val="000000"/>
          <w:sz w:val="28"/>
        </w:rPr>
        <w:t>
 |       |дебиторлық  |  ағымдағы,  |   лардан және     |     |
</w:t>
      </w:r>
      <w:r>
        <w:br/>
      </w:r>
      <w:r>
        <w:rPr>
          <w:rFonts w:ascii="Times New Roman"/>
          <w:b w:val="false"/>
          <w:i w:val="false"/>
          <w:color w:val="000000"/>
          <w:sz w:val="28"/>
        </w:rPr>
        <w:t>
 |       |   борыш"   |  коррес.    |тоқтатылған опера. |     |
</w:t>
      </w:r>
      <w:r>
        <w:br/>
      </w:r>
      <w:r>
        <w:rPr>
          <w:rFonts w:ascii="Times New Roman"/>
          <w:b w:val="false"/>
          <w:i w:val="false"/>
          <w:color w:val="000000"/>
          <w:sz w:val="28"/>
        </w:rPr>
        <w:t>
 |       |            | понденттік  |циялардан түсетін  |     |
</w:t>
      </w:r>
      <w:r>
        <w:br/>
      </w:r>
      <w:r>
        <w:rPr>
          <w:rFonts w:ascii="Times New Roman"/>
          <w:b w:val="false"/>
          <w:i w:val="false"/>
          <w:color w:val="000000"/>
          <w:sz w:val="28"/>
        </w:rPr>
        <w:t>
 |       |            | шоттардағы  |     кірістер      |     |
</w:t>
      </w:r>
      <w:r>
        <w:br/>
      </w:r>
      <w:r>
        <w:rPr>
          <w:rFonts w:ascii="Times New Roman"/>
          <w:b w:val="false"/>
          <w:i w:val="false"/>
          <w:color w:val="000000"/>
          <w:sz w:val="28"/>
        </w:rPr>
        <w:t>
 |       |            |   ақша", 44 |    (шығындар)"    |     |
</w:t>
      </w:r>
      <w:r>
        <w:br/>
      </w:r>
      <w:r>
        <w:rPr>
          <w:rFonts w:ascii="Times New Roman"/>
          <w:b w:val="false"/>
          <w:i w:val="false"/>
          <w:color w:val="000000"/>
          <w:sz w:val="28"/>
        </w:rPr>
        <w:t>
 |       |            |"Ұлттық валю.|                   |     |
</w:t>
      </w:r>
      <w:r>
        <w:br/>
      </w:r>
      <w:r>
        <w:rPr>
          <w:rFonts w:ascii="Times New Roman"/>
          <w:b w:val="false"/>
          <w:i w:val="false"/>
          <w:color w:val="000000"/>
          <w:sz w:val="28"/>
        </w:rPr>
        <w:t>
 |       |            |тада ағымда, |                   |     |
</w:t>
      </w:r>
      <w:r>
        <w:br/>
      </w:r>
      <w:r>
        <w:rPr>
          <w:rFonts w:ascii="Times New Roman"/>
          <w:b w:val="false"/>
          <w:i w:val="false"/>
          <w:color w:val="000000"/>
          <w:sz w:val="28"/>
        </w:rPr>
        <w:t>
 |       |            | ғы, коррес. |                   |     |
</w:t>
      </w:r>
      <w:r>
        <w:br/>
      </w:r>
      <w:r>
        <w:rPr>
          <w:rFonts w:ascii="Times New Roman"/>
          <w:b w:val="false"/>
          <w:i w:val="false"/>
          <w:color w:val="000000"/>
          <w:sz w:val="28"/>
        </w:rPr>
        <w:t>
 |       |            | понденттік  |                   |     |
</w:t>
      </w:r>
      <w:r>
        <w:br/>
      </w:r>
      <w:r>
        <w:rPr>
          <w:rFonts w:ascii="Times New Roman"/>
          <w:b w:val="false"/>
          <w:i w:val="false"/>
          <w:color w:val="000000"/>
          <w:sz w:val="28"/>
        </w:rPr>
        <w:t>
 |       |            | шоттардағы  |                   |     |
</w:t>
      </w:r>
      <w:r>
        <w:br/>
      </w:r>
      <w:r>
        <w:rPr>
          <w:rFonts w:ascii="Times New Roman"/>
          <w:b w:val="false"/>
          <w:i w:val="false"/>
          <w:color w:val="000000"/>
          <w:sz w:val="28"/>
        </w:rPr>
        <w:t>
 |       |            |    ақша"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|N_ |N__| N__|  N__ |  N__ |N__ |N__ | N__ |N__|N_|N_|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Б   | 1 | 2 |  3 |   4  |  5   | 6  | 7  |  8  | 9 |10|11| 12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Айдың соңындағы сальдо ___________________ теңге
</w:t>
      </w:r>
    </w:p>
    <w:p>
      <w:pPr>
        <w:spacing w:after="0"/>
        <w:ind w:left="0"/>
        <w:jc w:val="both"/>
      </w:pPr>
      <w:r>
        <w:rPr>
          <w:rFonts w:ascii="Times New Roman"/>
          <w:b w:val="false"/>
          <w:i w:val="false"/>
          <w:color w:val="000000"/>
          <w:sz w:val="28"/>
        </w:rPr>
        <w:t>
</w:t>
      </w:r>
      <w:r>
        <w:rPr>
          <w:rFonts w:ascii="Times New Roman"/>
          <w:b/>
          <w:i w:val="false"/>
          <w:color w:val="000000"/>
          <w:sz w:val="28"/>
        </w:rPr>
        <w:t>
42 "Банктердегі аккредитивтердегі, чектердегі,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карт-шоттардағы және басқа да шоттардағы ақша"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кіші бөлімі _________  шотының кредитінен кіші бөлімдері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шоттарының дебетіне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|Негіз  |10 "Материал. | 40 "Қаржылық  |60 "Қарыздар",|     |
</w:t>
      </w:r>
      <w:r>
        <w:br/>
      </w:r>
      <w:r>
        <w:rPr>
          <w:rFonts w:ascii="Times New Roman"/>
          <w:b w:val="false"/>
          <w:i w:val="false"/>
          <w:color w:val="000000"/>
          <w:sz w:val="28"/>
        </w:rPr>
        <w:t>
р |(Құжат.| дық емес     |инвестициялар",|67 "Берушілер.|     |
</w:t>
      </w:r>
      <w:r>
        <w:br/>
      </w:r>
      <w:r>
        <w:rPr>
          <w:rFonts w:ascii="Times New Roman"/>
          <w:b w:val="false"/>
          <w:i w:val="false"/>
          <w:color w:val="000000"/>
          <w:sz w:val="28"/>
        </w:rPr>
        <w:t>
/ | тың   |активтер", 12 | 41 "Жолдағы   |   мен және   |     |Жиыны
</w:t>
      </w:r>
      <w:r>
        <w:br/>
      </w:r>
      <w:r>
        <w:rPr>
          <w:rFonts w:ascii="Times New Roman"/>
          <w:b w:val="false"/>
          <w:i w:val="false"/>
          <w:color w:val="000000"/>
          <w:sz w:val="28"/>
        </w:rPr>
        <w:t>
р |нөмірі | "Негізгі     |  ақшалар", 43 |мердігерлермен|     |
</w:t>
      </w:r>
      <w:r>
        <w:br/>
      </w:r>
      <w:r>
        <w:rPr>
          <w:rFonts w:ascii="Times New Roman"/>
          <w:b w:val="false"/>
          <w:i w:val="false"/>
          <w:color w:val="000000"/>
          <w:sz w:val="28"/>
        </w:rPr>
        <w:t>
  |немесе |құралдар", 14 | "Шетел валюта.|есеп айырысу",|     |
</w:t>
      </w:r>
      <w:r>
        <w:br/>
      </w:r>
      <w:r>
        <w:rPr>
          <w:rFonts w:ascii="Times New Roman"/>
          <w:b w:val="false"/>
          <w:i w:val="false"/>
          <w:color w:val="000000"/>
          <w:sz w:val="28"/>
        </w:rPr>
        <w:t>
  | банк  |"Инвестиция.  |сындағы ағымда.|   81 "Тауар  |     |
</w:t>
      </w:r>
      <w:r>
        <w:br/>
      </w:r>
      <w:r>
        <w:rPr>
          <w:rFonts w:ascii="Times New Roman"/>
          <w:b w:val="false"/>
          <w:i w:val="false"/>
          <w:color w:val="000000"/>
          <w:sz w:val="28"/>
        </w:rPr>
        <w:t>
  |көшір. | лар", 20     |ғы, корреспон. |өткізуге бай. |     |
</w:t>
      </w:r>
      <w:r>
        <w:br/>
      </w:r>
      <w:r>
        <w:rPr>
          <w:rFonts w:ascii="Times New Roman"/>
          <w:b w:val="false"/>
          <w:i w:val="false"/>
          <w:color w:val="000000"/>
          <w:sz w:val="28"/>
        </w:rPr>
        <w:t>
  | месі. |"Материалдар",|денттік шоттар.|ланысты шығыс.|     |
</w:t>
      </w:r>
      <w:r>
        <w:br/>
      </w:r>
      <w:r>
        <w:rPr>
          <w:rFonts w:ascii="Times New Roman"/>
          <w:b w:val="false"/>
          <w:i w:val="false"/>
          <w:color w:val="000000"/>
          <w:sz w:val="28"/>
        </w:rPr>
        <w:t>
  | нің   |22 "Тауарлар",|дағы ақша", 44 |тар (тауарлар.|     |
</w:t>
      </w:r>
      <w:r>
        <w:br/>
      </w:r>
      <w:r>
        <w:rPr>
          <w:rFonts w:ascii="Times New Roman"/>
          <w:b w:val="false"/>
          <w:i w:val="false"/>
          <w:color w:val="000000"/>
          <w:sz w:val="28"/>
        </w:rPr>
        <w:t>
  |күні)  | 34 "Алдағы   |"Ұлттық валюта.|ды, жұмыстар. |     |
</w:t>
      </w:r>
      <w:r>
        <w:br/>
      </w:r>
      <w:r>
        <w:rPr>
          <w:rFonts w:ascii="Times New Roman"/>
          <w:b w:val="false"/>
          <w:i w:val="false"/>
          <w:color w:val="000000"/>
          <w:sz w:val="28"/>
        </w:rPr>
        <w:t>
  |       | кезеңдердің  | да ағымдағы,  |ды, қызметтер.|     |
</w:t>
      </w:r>
      <w:r>
        <w:br/>
      </w:r>
      <w:r>
        <w:rPr>
          <w:rFonts w:ascii="Times New Roman"/>
          <w:b w:val="false"/>
          <w:i w:val="false"/>
          <w:color w:val="000000"/>
          <w:sz w:val="28"/>
        </w:rPr>
        <w:t>
  |       |шығындары", 35| корреспондент.|  ді) іске    |     |
</w:t>
      </w:r>
      <w:r>
        <w:br/>
      </w:r>
      <w:r>
        <w:rPr>
          <w:rFonts w:ascii="Times New Roman"/>
          <w:b w:val="false"/>
          <w:i w:val="false"/>
          <w:color w:val="000000"/>
          <w:sz w:val="28"/>
        </w:rPr>
        <w:t>
  |       |  "Берілген   |тік шоттардағы |асыру жөнінде.|     |
</w:t>
      </w:r>
      <w:r>
        <w:br/>
      </w:r>
      <w:r>
        <w:rPr>
          <w:rFonts w:ascii="Times New Roman"/>
          <w:b w:val="false"/>
          <w:i w:val="false"/>
          <w:color w:val="000000"/>
          <w:sz w:val="28"/>
        </w:rPr>
        <w:t>
  |       |аванстар"     |  ақша", 45    |гі шығыстары",|     |
</w:t>
      </w:r>
      <w:r>
        <w:br/>
      </w:r>
      <w:r>
        <w:rPr>
          <w:rFonts w:ascii="Times New Roman"/>
          <w:b w:val="false"/>
          <w:i w:val="false"/>
          <w:color w:val="000000"/>
          <w:sz w:val="28"/>
        </w:rPr>
        <w:t>
  |       |              | "Кассадағы    |82 "Жалпы және|     |
</w:t>
      </w:r>
      <w:r>
        <w:br/>
      </w:r>
      <w:r>
        <w:rPr>
          <w:rFonts w:ascii="Times New Roman"/>
          <w:b w:val="false"/>
          <w:i w:val="false"/>
          <w:color w:val="000000"/>
          <w:sz w:val="28"/>
        </w:rPr>
        <w:t>
  |       |              |қолға берілетін|  әкімшілік   |     |
</w:t>
      </w:r>
      <w:r>
        <w:br/>
      </w:r>
      <w:r>
        <w:rPr>
          <w:rFonts w:ascii="Times New Roman"/>
          <w:b w:val="false"/>
          <w:i w:val="false"/>
          <w:color w:val="000000"/>
          <w:sz w:val="28"/>
        </w:rPr>
        <w:t>
  |       |              |    ақшалар"   |   шығыстар"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 N_ |N__ | N__| N__ | N__ |N__|  N__  | N__  |N_|N_|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Б   |  1 |  2 |  3 |  4  |  5  | 6 |   7   |  8   |9 |10| 11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14
</w:t>
      </w:r>
      <w:r>
        <w:br/>
      </w:r>
      <w:r>
        <w:rPr>
          <w:rFonts w:ascii="Times New Roman"/>
          <w:b w:val="false"/>
          <w:i w:val="false"/>
          <w:color w:val="000000"/>
          <w:sz w:val="28"/>
        </w:rPr>
        <w:t>
15
</w:t>
      </w:r>
      <w:r>
        <w:br/>
      </w:r>
      <w:r>
        <w:rPr>
          <w:rFonts w:ascii="Times New Roman"/>
          <w:b w:val="false"/>
          <w:i w:val="false"/>
          <w:color w:val="000000"/>
          <w:sz w:val="28"/>
        </w:rPr>
        <w:t>
16
</w:t>
      </w:r>
      <w:r>
        <w:br/>
      </w:r>
      <w:r>
        <w:rPr>
          <w:rFonts w:ascii="Times New Roman"/>
          <w:b w:val="false"/>
          <w:i w:val="false"/>
          <w:color w:val="000000"/>
          <w:sz w:val="28"/>
        </w:rPr>
        <w:t>
17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42 "Банктердегі аккредитивтердегі, чектердегі,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карт-шоттардағы және басқа да шоттардағы ақша"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кіші бөлімі шоттарының дебеті бойынша N 3 журнал-ордерге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 тізімдеме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Кіші бөлімдер шоттарының кредитінен 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шотының дебетіне
</w:t>
      </w:r>
      <w:r>
        <w:rPr>
          <w:rFonts w:ascii="Times New Roman"/>
          <w:b w:val="false"/>
          <w:i w:val="false"/>
          <w:color w:val="000000"/>
          <w:sz w:val="28"/>
        </w:rPr>
        <w:t>
</w:t>
      </w:r>
    </w:p>
    <w:p>
      <w:pPr>
        <w:spacing w:after="0"/>
        <w:ind w:left="0"/>
        <w:jc w:val="both"/>
      </w:pPr>
      <w:r>
        <w:rPr>
          <w:rFonts w:ascii="Times New Roman"/>
          <w:b w:val="false"/>
          <w:i w:val="false"/>
          <w:color w:val="000000"/>
          <w:sz w:val="28"/>
        </w:rPr>
        <w:t>
Айдың басындағы сальдо ____________________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Негіз | 41  | 43 "Шетел    |  45   |60 "Қарыздар",|       |
</w:t>
      </w:r>
      <w:r>
        <w:br/>
      </w:r>
      <w:r>
        <w:rPr>
          <w:rFonts w:ascii="Times New Roman"/>
          <w:b w:val="false"/>
          <w:i w:val="false"/>
          <w:color w:val="000000"/>
          <w:sz w:val="28"/>
        </w:rPr>
        <w:t>
р/|(Құжат.|"Жол.|валютасындағы |"Касса.|72 "Негізгі   |       |Жиыны
</w:t>
      </w:r>
      <w:r>
        <w:br/>
      </w:r>
      <w:r>
        <w:rPr>
          <w:rFonts w:ascii="Times New Roman"/>
          <w:b w:val="false"/>
          <w:i w:val="false"/>
          <w:color w:val="000000"/>
          <w:sz w:val="28"/>
        </w:rPr>
        <w:t>
р | тың   |дағы |  ағымдағы,   | дағы  |емес қызмет.  |       |
</w:t>
      </w:r>
      <w:r>
        <w:br/>
      </w:r>
      <w:r>
        <w:rPr>
          <w:rFonts w:ascii="Times New Roman"/>
          <w:b w:val="false"/>
          <w:i w:val="false"/>
          <w:color w:val="000000"/>
          <w:sz w:val="28"/>
        </w:rPr>
        <w:t>
  |нөмірі |ақша"|корреспондент.| қолға |тен алынатын  |       |
</w:t>
      </w:r>
      <w:r>
        <w:br/>
      </w:r>
      <w:r>
        <w:rPr>
          <w:rFonts w:ascii="Times New Roman"/>
          <w:b w:val="false"/>
          <w:i w:val="false"/>
          <w:color w:val="000000"/>
          <w:sz w:val="28"/>
        </w:rPr>
        <w:t>
  |немесе |     |тік шоттардағы| бері. |    кіріс"    |       |
</w:t>
      </w:r>
      <w:r>
        <w:br/>
      </w:r>
      <w:r>
        <w:rPr>
          <w:rFonts w:ascii="Times New Roman"/>
          <w:b w:val="false"/>
          <w:i w:val="false"/>
          <w:color w:val="000000"/>
          <w:sz w:val="28"/>
        </w:rPr>
        <w:t>
  | банк  |     |  ақша", 44   | летін |              |       |
</w:t>
      </w:r>
      <w:r>
        <w:br/>
      </w:r>
      <w:r>
        <w:rPr>
          <w:rFonts w:ascii="Times New Roman"/>
          <w:b w:val="false"/>
          <w:i w:val="false"/>
          <w:color w:val="000000"/>
          <w:sz w:val="28"/>
        </w:rPr>
        <w:t>
  |көшір. |     |Ұлттық валюта.| ақша. |              |       |
</w:t>
      </w:r>
      <w:r>
        <w:br/>
      </w:r>
      <w:r>
        <w:rPr>
          <w:rFonts w:ascii="Times New Roman"/>
          <w:b w:val="false"/>
          <w:i w:val="false"/>
          <w:color w:val="000000"/>
          <w:sz w:val="28"/>
        </w:rPr>
        <w:t>
  | месі. |     | да ағымдағы, | лар"  |              |       |
</w:t>
      </w:r>
      <w:r>
        <w:br/>
      </w:r>
      <w:r>
        <w:rPr>
          <w:rFonts w:ascii="Times New Roman"/>
          <w:b w:val="false"/>
          <w:i w:val="false"/>
          <w:color w:val="000000"/>
          <w:sz w:val="28"/>
        </w:rPr>
        <w:t>
  | нің   |     |корреспондент.|       |              |       |
</w:t>
      </w:r>
      <w:r>
        <w:br/>
      </w:r>
      <w:r>
        <w:rPr>
          <w:rFonts w:ascii="Times New Roman"/>
          <w:b w:val="false"/>
          <w:i w:val="false"/>
          <w:color w:val="000000"/>
          <w:sz w:val="28"/>
        </w:rPr>
        <w:t>
  | күні) |     |тік шоттардағы|       |              |       |
</w:t>
      </w:r>
      <w:r>
        <w:br/>
      </w:r>
      <w:r>
        <w:rPr>
          <w:rFonts w:ascii="Times New Roman"/>
          <w:b w:val="false"/>
          <w:i w:val="false"/>
          <w:color w:val="000000"/>
          <w:sz w:val="28"/>
        </w:rPr>
        <w:t>
  |       |     |    ақша"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 N_  |N_|N__|N__|N__|  N__  |  N__  | N__  |N__|N__|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Б   |  1  | 2| 3 | 4 | 5 |   6   |   7   |  8   |9  |10 | 11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w:t>
      </w:r>
      <w:r>
        <w:br/>
      </w:r>
      <w:r>
        <w:rPr>
          <w:rFonts w:ascii="Times New Roman"/>
          <w:b w:val="false"/>
          <w:i w:val="false"/>
          <w:color w:val="000000"/>
          <w:sz w:val="28"/>
        </w:rPr>
        <w:t>
11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Айдың соңындағы сальдо ___________________ теңге
</w:t>
      </w:r>
    </w:p>
    <w:p>
      <w:pPr>
        <w:spacing w:after="0"/>
        <w:ind w:left="0"/>
        <w:jc w:val="both"/>
      </w:pPr>
      <w:r>
        <w:rPr>
          <w:rFonts w:ascii="Times New Roman"/>
          <w:b w:val="false"/>
          <w:i w:val="false"/>
          <w:color w:val="000000"/>
          <w:sz w:val="28"/>
        </w:rPr>
        <w:t>
Журнал-ордер және тізімдеме     200__ж. "___"_____________ аяқталды.
</w:t>
      </w:r>
      <w:r>
        <w:br/>
      </w:r>
      <w:r>
        <w:rPr>
          <w:rFonts w:ascii="Times New Roman"/>
          <w:b w:val="false"/>
          <w:i w:val="false"/>
          <w:color w:val="000000"/>
          <w:sz w:val="28"/>
        </w:rPr>
        <w:t>
Осы парақ-расшифровкалар мен сальдо салыстырылды.
</w:t>
      </w:r>
    </w:p>
    <w:p>
      <w:pPr>
        <w:spacing w:after="0"/>
        <w:ind w:left="0"/>
        <w:jc w:val="both"/>
      </w:pPr>
      <w:r>
        <w:rPr>
          <w:rFonts w:ascii="Times New Roman"/>
          <w:b w:val="false"/>
          <w:i w:val="false"/>
          <w:color w:val="000000"/>
          <w:sz w:val="28"/>
        </w:rPr>
        <w:t>
Бас кітапта айналымдар сомасы   200__ж. "___"________ көрсетілді.
</w:t>
      </w:r>
    </w:p>
    <w:p>
      <w:pPr>
        <w:spacing w:after="0"/>
        <w:ind w:left="0"/>
        <w:jc w:val="both"/>
      </w:pPr>
      <w:r>
        <w:rPr>
          <w:rFonts w:ascii="Times New Roman"/>
          <w:b w:val="false"/>
          <w:i w:val="false"/>
          <w:color w:val="000000"/>
          <w:sz w:val="28"/>
        </w:rPr>
        <w:t>
Орындаушылар: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N 3 журнал-ордер және N 3 журнал-ордерге тізімдеме 41 "Жолдағы ақша" кіші бөлімнің 411 "Жолдағы ақша", 42 "Банктердегі аккредитивтердегі, чектердегі, карт-шоттардағы және басқа да шоттардағы ақша" кіші бөлімнің 421 "Аккредитивтердегi ақша", 422 "Чек кiтапшаларындағы ақша", 423 "Карт-шоттардағы ақша", 424 "Банктердегі басқа да шоттардағы ақша" шоттарының кредиті (журнал-ордер) және дебеті (N 3 журнал-ордерге тізімдеме) бойынша операциялардың және оқиғалардың есебіне арналған.
</w:t>
      </w:r>
      <w:r>
        <w:br/>
      </w:r>
      <w:r>
        <w:rPr>
          <w:rFonts w:ascii="Times New Roman"/>
          <w:b w:val="false"/>
          <w:i w:val="false"/>
          <w:color w:val="000000"/>
          <w:sz w:val="28"/>
        </w:rPr>
        <w:t>
      Осы тіркеушілерге бухгалтерлік жазбалар банктің үзінді көшірмесі және алдын ала топталған бірыңғай операциялар бойынша жалпы сомамен байланыстыратын шоттар бөлігінде басқа ақша құжаттары негізінде жүргізіледі.
</w:t>
      </w:r>
      <w:r>
        <w:br/>
      </w:r>
      <w:r>
        <w:rPr>
          <w:rFonts w:ascii="Times New Roman"/>
          <w:b w:val="false"/>
          <w:i w:val="false"/>
          <w:color w:val="000000"/>
          <w:sz w:val="28"/>
        </w:rPr>
        <w:t>
      Айдың басында N 3 журнал-ордерге тізімдемеде жинақтамалы шоттар бөлігінде қалдық көрсетіледі. Айдың соңындағы қалдық шоттар бойынша кредит және дебет айналымдарының сомасын есепке ала отырып шығарылады. Айдың соңындағы қалдық Бас кітапқа және келесі айға ашылатын тиісті N 3 журнал-ордерге тізімдемеге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тіркеушілері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__ ж. 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60 "Қарыздар" кіші бөлімі шоттарының кредиті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4 журнал-ордері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601 "Банктердің қарыздары" шотының кредитінен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кіші бөлімдер шоттарының дебетіне
</w:t>
      </w:r>
      <w:r>
        <w:rPr>
          <w:rFonts w:ascii="Times New Roman"/>
          <w:b w:val="false"/>
          <w:i w:val="false"/>
          <w:color w:val="000000"/>
          <w:sz w:val="28"/>
        </w:rPr>
        <w:t>
</w:t>
      </w:r>
    </w:p>
    <w:p>
      <w:pPr>
        <w:spacing w:after="0"/>
        <w:ind w:left="0"/>
        <w:jc w:val="both"/>
      </w:pPr>
      <w:r>
        <w:rPr>
          <w:rFonts w:ascii="Times New Roman"/>
          <w:b w:val="false"/>
          <w:i w:val="false"/>
          <w:color w:val="000000"/>
          <w:sz w:val="28"/>
        </w:rPr>
        <w:t>
Айдың басындағы сальдо __________________________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   41 "Жолдағы ақша", 42 "Банктердегі   |
</w:t>
      </w:r>
      <w:r>
        <w:br/>
      </w:r>
      <w:r>
        <w:rPr>
          <w:rFonts w:ascii="Times New Roman"/>
          <w:b w:val="false"/>
          <w:i w:val="false"/>
          <w:color w:val="000000"/>
          <w:sz w:val="28"/>
        </w:rPr>
        <w:t>
р/р|Негіз - банк| аккредитивтердегі, чектердегі, карт-   |
</w:t>
      </w:r>
      <w:r>
        <w:br/>
      </w:r>
      <w:r>
        <w:rPr>
          <w:rFonts w:ascii="Times New Roman"/>
          <w:b w:val="false"/>
          <w:i w:val="false"/>
          <w:color w:val="000000"/>
          <w:sz w:val="28"/>
        </w:rPr>
        <w:t>
   |көшірмесінің| шоттардағы және басқа да шоттардағы    |  Жиыны
</w:t>
      </w:r>
      <w:r>
        <w:br/>
      </w:r>
      <w:r>
        <w:rPr>
          <w:rFonts w:ascii="Times New Roman"/>
          <w:b w:val="false"/>
          <w:i w:val="false"/>
          <w:color w:val="000000"/>
          <w:sz w:val="28"/>
        </w:rPr>
        <w:t>
   |    күні    | ақша", 43 "Шетел валютасындағы ағымда. |
</w:t>
      </w:r>
      <w:r>
        <w:br/>
      </w:r>
      <w:r>
        <w:rPr>
          <w:rFonts w:ascii="Times New Roman"/>
          <w:b w:val="false"/>
          <w:i w:val="false"/>
          <w:color w:val="000000"/>
          <w:sz w:val="28"/>
        </w:rPr>
        <w:t>
   |            |ғы, корреспонденттік шоттардағы ақша",  |
</w:t>
      </w:r>
      <w:r>
        <w:br/>
      </w:r>
      <w:r>
        <w:rPr>
          <w:rFonts w:ascii="Times New Roman"/>
          <w:b w:val="false"/>
          <w:i w:val="false"/>
          <w:color w:val="000000"/>
          <w:sz w:val="28"/>
        </w:rPr>
        <w:t>
   |            |    44 "Ұлттық валютада ағымдағы,       |
</w:t>
      </w:r>
      <w:r>
        <w:br/>
      </w:r>
      <w:r>
        <w:rPr>
          <w:rFonts w:ascii="Times New Roman"/>
          <w:b w:val="false"/>
          <w:i w:val="false"/>
          <w:color w:val="000000"/>
          <w:sz w:val="28"/>
        </w:rPr>
        <w:t>
   |            |корреспонденттік шоттардағы ақша", 45   |
</w:t>
      </w:r>
      <w:r>
        <w:br/>
      </w:r>
      <w:r>
        <w:rPr>
          <w:rFonts w:ascii="Times New Roman"/>
          <w:b w:val="false"/>
          <w:i w:val="false"/>
          <w:color w:val="000000"/>
          <w:sz w:val="28"/>
        </w:rPr>
        <w:t>
   |            |  "Кассадағы қолға берілетін ақшалар",  |
</w:t>
      </w:r>
      <w:r>
        <w:br/>
      </w:r>
      <w:r>
        <w:rPr>
          <w:rFonts w:ascii="Times New Roman"/>
          <w:b w:val="false"/>
          <w:i w:val="false"/>
          <w:color w:val="000000"/>
          <w:sz w:val="28"/>
        </w:rPr>
        <w:t>
   |            |  67 "Берушілермен және мердігерлермен  |
</w:t>
      </w:r>
      <w:r>
        <w:br/>
      </w:r>
      <w:r>
        <w:rPr>
          <w:rFonts w:ascii="Times New Roman"/>
          <w:b w:val="false"/>
          <w:i w:val="false"/>
          <w:color w:val="000000"/>
          <w:sz w:val="28"/>
        </w:rPr>
        <w:t>
   |            |     есеп айырысу" және басқалар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N__  | N__ | N__  | N__ |  N__  | N__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      Б     |  1   |  2  |  3   |  4  |  5    |  6   |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Дебет бойынша айналымдар               Айдың соңындағы сальдо
</w:t>
      </w:r>
      <w:r>
        <w:br/>
      </w:r>
      <w:r>
        <w:rPr>
          <w:rFonts w:ascii="Times New Roman"/>
          <w:b w:val="false"/>
          <w:i w:val="false"/>
          <w:color w:val="000000"/>
          <w:sz w:val="28"/>
        </w:rPr>
        <w:t>
банктің көшірмесіне сәйкес             _______________теңге
</w:t>
      </w:r>
      <w:r>
        <w:br/>
      </w:r>
      <w:r>
        <w:rPr>
          <w:rFonts w:ascii="Times New Roman"/>
          <w:b w:val="false"/>
          <w:i w:val="false"/>
          <w:color w:val="000000"/>
          <w:sz w:val="28"/>
        </w:rPr>
        <w:t>
____________________ теңге
</w:t>
      </w:r>
    </w:p>
    <w:p>
      <w:pPr>
        <w:spacing w:after="0"/>
        <w:ind w:left="0"/>
        <w:jc w:val="both"/>
      </w:pPr>
      <w:r>
        <w:rPr>
          <w:rFonts w:ascii="Times New Roman"/>
          <w:b w:val="false"/>
          <w:i w:val="false"/>
          <w:color w:val="000000"/>
          <w:sz w:val="28"/>
        </w:rPr>
        <w:t>
</w:t>
      </w:r>
      <w:r>
        <w:rPr>
          <w:rFonts w:ascii="Times New Roman"/>
          <w:b/>
          <w:i w:val="false"/>
          <w:color w:val="000000"/>
          <w:sz w:val="28"/>
        </w:rPr>
        <w:t>
602 "Банктік операциялардың жекелеген түрлерін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асыратын ұйымдардың қарызы" шотының кредитінен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кіші бөлімдер шоттарының дебетіне
</w:t>
      </w:r>
      <w:r>
        <w:rPr>
          <w:rFonts w:ascii="Times New Roman"/>
          <w:b w:val="false"/>
          <w:i w:val="false"/>
          <w:color w:val="000000"/>
          <w:sz w:val="28"/>
        </w:rPr>
        <w:t>
</w:t>
      </w:r>
    </w:p>
    <w:p>
      <w:pPr>
        <w:spacing w:after="0"/>
        <w:ind w:left="0"/>
        <w:jc w:val="both"/>
      </w:pPr>
      <w:r>
        <w:rPr>
          <w:rFonts w:ascii="Times New Roman"/>
          <w:b w:val="false"/>
          <w:i w:val="false"/>
          <w:color w:val="000000"/>
          <w:sz w:val="28"/>
        </w:rPr>
        <w:t>
Айдың басындағы сальдо ________________________ теңге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 41 "Жолдағы ақшалар", 42 "Банктердегі  |
</w:t>
      </w:r>
      <w:r>
        <w:br/>
      </w:r>
      <w:r>
        <w:rPr>
          <w:rFonts w:ascii="Times New Roman"/>
          <w:b w:val="false"/>
          <w:i w:val="false"/>
          <w:color w:val="000000"/>
          <w:sz w:val="28"/>
        </w:rPr>
        <w:t>
р/р|Негіз - банк| аккредитивтердегі, чектердегі, карт-   |
</w:t>
      </w:r>
      <w:r>
        <w:br/>
      </w:r>
      <w:r>
        <w:rPr>
          <w:rFonts w:ascii="Times New Roman"/>
          <w:b w:val="false"/>
          <w:i w:val="false"/>
          <w:color w:val="000000"/>
          <w:sz w:val="28"/>
        </w:rPr>
        <w:t>
   |көшірмесінің| шоттардағы және басқа да шоттардағы    |  Жиыны
</w:t>
      </w:r>
      <w:r>
        <w:br/>
      </w:r>
      <w:r>
        <w:rPr>
          <w:rFonts w:ascii="Times New Roman"/>
          <w:b w:val="false"/>
          <w:i w:val="false"/>
          <w:color w:val="000000"/>
          <w:sz w:val="28"/>
        </w:rPr>
        <w:t>
   |    күні    | ақша", 43 "Шетел валютасындағы ағымда. |
</w:t>
      </w:r>
      <w:r>
        <w:br/>
      </w:r>
      <w:r>
        <w:rPr>
          <w:rFonts w:ascii="Times New Roman"/>
          <w:b w:val="false"/>
          <w:i w:val="false"/>
          <w:color w:val="000000"/>
          <w:sz w:val="28"/>
        </w:rPr>
        <w:t>
   |            |ғы, корреспонденттік шоттардағы ақша",  |
</w:t>
      </w:r>
      <w:r>
        <w:br/>
      </w:r>
      <w:r>
        <w:rPr>
          <w:rFonts w:ascii="Times New Roman"/>
          <w:b w:val="false"/>
          <w:i w:val="false"/>
          <w:color w:val="000000"/>
          <w:sz w:val="28"/>
        </w:rPr>
        <w:t>
   |            |    44 "Ұлттық валютада ағымдағы,       |
</w:t>
      </w:r>
      <w:r>
        <w:br/>
      </w:r>
      <w:r>
        <w:rPr>
          <w:rFonts w:ascii="Times New Roman"/>
          <w:b w:val="false"/>
          <w:i w:val="false"/>
          <w:color w:val="000000"/>
          <w:sz w:val="28"/>
        </w:rPr>
        <w:t>
   |            |  корреспонденттік шоттардағы ақша",    |
</w:t>
      </w:r>
      <w:r>
        <w:br/>
      </w:r>
      <w:r>
        <w:rPr>
          <w:rFonts w:ascii="Times New Roman"/>
          <w:b w:val="false"/>
          <w:i w:val="false"/>
          <w:color w:val="000000"/>
          <w:sz w:val="28"/>
        </w:rPr>
        <w:t>
   |            |45 "Кассадағы қолға берілетін ақшалар", |
</w:t>
      </w:r>
      <w:r>
        <w:br/>
      </w:r>
      <w:r>
        <w:rPr>
          <w:rFonts w:ascii="Times New Roman"/>
          <w:b w:val="false"/>
          <w:i w:val="false"/>
          <w:color w:val="000000"/>
          <w:sz w:val="28"/>
        </w:rPr>
        <w:t>
   |            |  67 "Берушілермен және мердігерлермен  |
</w:t>
      </w:r>
      <w:r>
        <w:br/>
      </w:r>
      <w:r>
        <w:rPr>
          <w:rFonts w:ascii="Times New Roman"/>
          <w:b w:val="false"/>
          <w:i w:val="false"/>
          <w:color w:val="000000"/>
          <w:sz w:val="28"/>
        </w:rPr>
        <w:t>
   |            |     есеп айырысу" және басқалар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N__  |  N__  |  N__  |  N__  |   N__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      Б     |   1   |   2   |   3   |   4   |   5    |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Дебет бойынша айналымдар               Айдың соңындағы сальдо
</w:t>
      </w:r>
      <w:r>
        <w:br/>
      </w:r>
      <w:r>
        <w:rPr>
          <w:rFonts w:ascii="Times New Roman"/>
          <w:b w:val="false"/>
          <w:i w:val="false"/>
          <w:color w:val="000000"/>
          <w:sz w:val="28"/>
        </w:rPr>
        <w:t>
банктің көшірмесіне сәйкес             _______________теңге
</w:t>
      </w:r>
      <w:r>
        <w:br/>
      </w:r>
      <w:r>
        <w:rPr>
          <w:rFonts w:ascii="Times New Roman"/>
          <w:b w:val="false"/>
          <w:i w:val="false"/>
          <w:color w:val="000000"/>
          <w:sz w:val="28"/>
        </w:rPr>
        <w:t>
____________________ теңге
</w:t>
      </w:r>
    </w:p>
    <w:p>
      <w:pPr>
        <w:spacing w:after="0"/>
        <w:ind w:left="0"/>
        <w:jc w:val="both"/>
      </w:pPr>
      <w:r>
        <w:rPr>
          <w:rFonts w:ascii="Times New Roman"/>
          <w:b w:val="false"/>
          <w:i w:val="false"/>
          <w:color w:val="000000"/>
          <w:sz w:val="28"/>
        </w:rPr>
        <w:t>
</w:t>
      </w:r>
      <w:r>
        <w:rPr>
          <w:rFonts w:ascii="Times New Roman"/>
          <w:b/>
          <w:i w:val="false"/>
          <w:color w:val="000000"/>
          <w:sz w:val="28"/>
        </w:rPr>
        <w:t>
 601 "Банктердің қарыздары" шотына талдамалы деректер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
</w:t>
      </w:r>
      <w:r>
        <w:br/>
      </w:r>
      <w:r>
        <w:rPr>
          <w:rFonts w:ascii="Times New Roman"/>
          <w:b w:val="false"/>
          <w:i w:val="false"/>
          <w:color w:val="000000"/>
          <w:sz w:val="28"/>
        </w:rPr>
        <w:t>
 р/р |    Кредит түрлері    |        Айдың соңындағы сальдо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602 "Банктік операциялардың жекелеген түрлерін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асыратын ұйымдардың қарызы" шотына талдамалы деректер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
</w:t>
      </w:r>
      <w:r>
        <w:br/>
      </w:r>
      <w:r>
        <w:rPr>
          <w:rFonts w:ascii="Times New Roman"/>
          <w:b w:val="false"/>
          <w:i w:val="false"/>
          <w:color w:val="000000"/>
          <w:sz w:val="28"/>
        </w:rPr>
        <w:t>
 р/р |    Кредит түрлері    |        Айдың соңындағы сальдо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603 "Өзгелер" шотының кредитінен кіші бөлімдер шоттарына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дебетке
</w:t>
      </w:r>
      <w:r>
        <w:rPr>
          <w:rFonts w:ascii="Times New Roman"/>
          <w:b w:val="false"/>
          <w:i w:val="false"/>
          <w:color w:val="000000"/>
          <w:sz w:val="28"/>
        </w:rPr>
        <w:t>
</w:t>
      </w:r>
    </w:p>
    <w:p>
      <w:pPr>
        <w:spacing w:after="0"/>
        <w:ind w:left="0"/>
        <w:jc w:val="both"/>
      </w:pPr>
      <w:r>
        <w:rPr>
          <w:rFonts w:ascii="Times New Roman"/>
          <w:b w:val="false"/>
          <w:i w:val="false"/>
          <w:color w:val="000000"/>
          <w:sz w:val="28"/>
        </w:rPr>
        <w:t>
Айдың басындағы сальдо ________________________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 41 "Жолдағы ақшалар", 42 "Банктердегі  |
</w:t>
      </w:r>
      <w:r>
        <w:br/>
      </w:r>
      <w:r>
        <w:rPr>
          <w:rFonts w:ascii="Times New Roman"/>
          <w:b w:val="false"/>
          <w:i w:val="false"/>
          <w:color w:val="000000"/>
          <w:sz w:val="28"/>
        </w:rPr>
        <w:t>
р/р|Негіз - банк|   арнайы шоттардағы ақша" 43 "Валюта   |
</w:t>
      </w:r>
      <w:r>
        <w:br/>
      </w:r>
      <w:r>
        <w:rPr>
          <w:rFonts w:ascii="Times New Roman"/>
          <w:b w:val="false"/>
          <w:i w:val="false"/>
          <w:color w:val="000000"/>
          <w:sz w:val="28"/>
        </w:rPr>
        <w:t>
   |көшірмесінің|   шотындағы ақша", 44 "Есеп айырысу    |  Жиыны
</w:t>
      </w:r>
      <w:r>
        <w:br/>
      </w:r>
      <w:r>
        <w:rPr>
          <w:rFonts w:ascii="Times New Roman"/>
          <w:b w:val="false"/>
          <w:i w:val="false"/>
          <w:color w:val="000000"/>
          <w:sz w:val="28"/>
        </w:rPr>
        <w:t>
   |    күні    |шотындағы ақша", 45 "Кассадағы қолда бар|
</w:t>
      </w:r>
      <w:r>
        <w:br/>
      </w:r>
      <w:r>
        <w:rPr>
          <w:rFonts w:ascii="Times New Roman"/>
          <w:b w:val="false"/>
          <w:i w:val="false"/>
          <w:color w:val="000000"/>
          <w:sz w:val="28"/>
        </w:rPr>
        <w:t>
   |            | ақша", 67 "Берушілермен және мердігер. |
</w:t>
      </w:r>
      <w:r>
        <w:br/>
      </w:r>
      <w:r>
        <w:rPr>
          <w:rFonts w:ascii="Times New Roman"/>
          <w:b w:val="false"/>
          <w:i w:val="false"/>
          <w:color w:val="000000"/>
          <w:sz w:val="28"/>
        </w:rPr>
        <w:t>
   |            |  лермен есеп айырысу" және басқалар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N__  |  N__  |  N__  |  N__  |   N__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      Б     |   1   |   2   |   3   |   4   |   5    |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Дебет бойынша айналымдар               Айдың соңындағы сальдо
</w:t>
      </w:r>
      <w:r>
        <w:br/>
      </w:r>
      <w:r>
        <w:rPr>
          <w:rFonts w:ascii="Times New Roman"/>
          <w:b w:val="false"/>
          <w:i w:val="false"/>
          <w:color w:val="000000"/>
          <w:sz w:val="28"/>
        </w:rPr>
        <w:t>
банктің көшірмесіне сәйкес             _______________теңге
</w:t>
      </w:r>
      <w:r>
        <w:br/>
      </w:r>
      <w:r>
        <w:rPr>
          <w:rFonts w:ascii="Times New Roman"/>
          <w:b w:val="false"/>
          <w:i w:val="false"/>
          <w:color w:val="000000"/>
          <w:sz w:val="28"/>
        </w:rPr>
        <w:t>
____________________ теңге
</w:t>
      </w:r>
    </w:p>
    <w:p>
      <w:pPr>
        <w:spacing w:after="0"/>
        <w:ind w:left="0"/>
        <w:jc w:val="both"/>
      </w:pPr>
      <w:r>
        <w:rPr>
          <w:rFonts w:ascii="Times New Roman"/>
          <w:b w:val="false"/>
          <w:i w:val="false"/>
          <w:color w:val="000000"/>
          <w:sz w:val="28"/>
        </w:rPr>
        <w:t>
</w:t>
      </w:r>
      <w:r>
        <w:rPr>
          <w:rFonts w:ascii="Times New Roman"/>
          <w:b/>
          <w:i w:val="false"/>
          <w:color w:val="000000"/>
          <w:sz w:val="28"/>
        </w:rPr>
        <w:t>
603 "Өзгелер" шотына талдамалы деректер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
</w:t>
      </w:r>
      <w:r>
        <w:br/>
      </w:r>
      <w:r>
        <w:rPr>
          <w:rFonts w:ascii="Times New Roman"/>
          <w:b w:val="false"/>
          <w:i w:val="false"/>
          <w:color w:val="000000"/>
          <w:sz w:val="28"/>
        </w:rPr>
        <w:t>
 р/р |    Кредит түрлері    |        Айдың соңындағы сальдо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Журнал-ордер               200__ж. "___"_____________ аяқталды.
</w:t>
      </w:r>
    </w:p>
    <w:p>
      <w:pPr>
        <w:spacing w:after="0"/>
        <w:ind w:left="0"/>
        <w:jc w:val="both"/>
      </w:pPr>
      <w:r>
        <w:rPr>
          <w:rFonts w:ascii="Times New Roman"/>
          <w:b w:val="false"/>
          <w:i w:val="false"/>
          <w:color w:val="000000"/>
          <w:sz w:val="28"/>
        </w:rPr>
        <w:t>
Бас кітапта айналымдар сомасы   200__ж. "___"________ көрсетілді.
</w:t>
      </w:r>
    </w:p>
    <w:p>
      <w:pPr>
        <w:spacing w:after="0"/>
        <w:ind w:left="0"/>
        <w:jc w:val="both"/>
      </w:pPr>
      <w:r>
        <w:rPr>
          <w:rFonts w:ascii="Times New Roman"/>
          <w:b w:val="false"/>
          <w:i w:val="false"/>
          <w:color w:val="000000"/>
          <w:sz w:val="28"/>
        </w:rPr>
        <w:t>
Орындаушылар: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N 4 журнал-ордер 60 "Қарыздар" кіші бөлімнің 601 "Банктердің қарыздары", 602 "Банктік операциялардың жекелеген түрлерін жүзеге асыратын ұйымдардың қарызы", 421 "Аккредитивтердегi ақша", 422 "Чек кiтапшаларындағы ақша", 603 "Өзгелер" шоттарының кредиті бойынша операциялардың және оқиғалардың есебіне арналған.
</w:t>
      </w:r>
      <w:r>
        <w:br/>
      </w:r>
      <w:r>
        <w:rPr>
          <w:rFonts w:ascii="Times New Roman"/>
          <w:b w:val="false"/>
          <w:i w:val="false"/>
          <w:color w:val="000000"/>
          <w:sz w:val="28"/>
        </w:rPr>
        <w:t>
      Журнал-ордердің 1-9 бағандарында бухгалтерлік жазбалар банктік көшірмесіне және тиісті шоттардың дебетімен байланыстыруда 60 "Қарыздар" кіші бөлімінің жинақтамалы шоттарының кредиті бойынша басқа да ақша құжаттарына сәйкес жүргізіледі.
</w:t>
      </w:r>
      <w:r>
        <w:br/>
      </w:r>
      <w:r>
        <w:rPr>
          <w:rFonts w:ascii="Times New Roman"/>
          <w:b w:val="false"/>
          <w:i w:val="false"/>
          <w:color w:val="000000"/>
          <w:sz w:val="28"/>
        </w:rPr>
        <w:t>
      60 "Қарыздар" кіші бөлімінің жинақтамалы шоттарының дебеті бойынша айналымдар "Банктің көшірмелеріне сәйкес дебет бойынша айналымдар" жолы бойынша бір ай ішінде түскен банктің көшірмелеріне сәйкес бір айдың жалпы қорытындысы көрсетіледі. Осы деректер негізінде 60 "Қарыздар" кіші бөлімінің әрбір жинақтамалы шот бойынша "Айдың соңындағы сальдо" жолы бойынша айдың соңындағы сальдо шығарылады және келесі айға ашылатын журнал-ордерге ауыстырылады.
</w:t>
      </w:r>
      <w:r>
        <w:br/>
      </w:r>
      <w:r>
        <w:rPr>
          <w:rFonts w:ascii="Times New Roman"/>
          <w:b w:val="false"/>
          <w:i w:val="false"/>
          <w:color w:val="000000"/>
          <w:sz w:val="28"/>
        </w:rPr>
        <w:t>
      Журнал-ордерде 60 "Қарыздар" кіші бөлімінің жинақтамалы шоттары бөлігінде қарыздардың түрлері бойынша талдамалы есепке бөлімдер көзделген.
</w:t>
      </w:r>
      <w:r>
        <w:br/>
      </w:r>
      <w:r>
        <w:rPr>
          <w:rFonts w:ascii="Times New Roman"/>
          <w:b w:val="false"/>
          <w:i w:val="false"/>
          <w:color w:val="000000"/>
          <w:sz w:val="28"/>
        </w:rPr>
        <w:t>
      Жинақтамалы шоттар бөлігінде кредит айналымдары сомасы және айдың соңындағы сальдо Бас кітапқа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тіркеушілері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__ ж. 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63 "Бюджетпен есептесу" кіші бөлімі шоттарының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кредиті бойынша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5 журнал-ордері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|Айдың |  Мына кіші бөлімдердің 63 "Бюджетпен  |
</w:t>
      </w:r>
      <w:r>
        <w:br/>
      </w:r>
      <w:r>
        <w:rPr>
          <w:rFonts w:ascii="Times New Roman"/>
          <w:b w:val="false"/>
          <w:i w:val="false"/>
          <w:color w:val="000000"/>
          <w:sz w:val="28"/>
        </w:rPr>
        <w:t>
            |басын.|   есептесу" кіші бөлімі шоттарының    |
</w:t>
      </w:r>
      <w:r>
        <w:br/>
      </w:r>
      <w:r>
        <w:rPr>
          <w:rFonts w:ascii="Times New Roman"/>
          <w:b w:val="false"/>
          <w:i w:val="false"/>
          <w:color w:val="000000"/>
          <w:sz w:val="28"/>
        </w:rPr>
        <w:t>
Шоттың коды |дағы  |              кредитінен:              | Кредит 
</w:t>
      </w:r>
      <w:r>
        <w:br/>
      </w:r>
      <w:r>
        <w:rPr>
          <w:rFonts w:ascii="Times New Roman"/>
          <w:b w:val="false"/>
          <w:i w:val="false"/>
          <w:color w:val="000000"/>
          <w:sz w:val="28"/>
        </w:rPr>
        <w:t>
және атауы  |қалдық|_______________________________________| бойынша
</w:t>
      </w:r>
      <w:r>
        <w:br/>
      </w:r>
      <w:r>
        <w:rPr>
          <w:rFonts w:ascii="Times New Roman"/>
          <w:b w:val="false"/>
          <w:i w:val="false"/>
          <w:color w:val="000000"/>
          <w:sz w:val="28"/>
        </w:rPr>
        <w:t>
            |      |  30 "Сатып алушылар мен тапсырысшы.   |  жиыны
</w:t>
      </w:r>
      <w:r>
        <w:br/>
      </w:r>
      <w:r>
        <w:rPr>
          <w:rFonts w:ascii="Times New Roman"/>
          <w:b w:val="false"/>
          <w:i w:val="false"/>
          <w:color w:val="000000"/>
          <w:sz w:val="28"/>
        </w:rPr>
        <w:t>
            |      |    лардың берешегі", 32 "Сабақтас     |(2-баған
</w:t>
      </w:r>
      <w:r>
        <w:br/>
      </w:r>
      <w:r>
        <w:rPr>
          <w:rFonts w:ascii="Times New Roman"/>
          <w:b w:val="false"/>
          <w:i w:val="false"/>
          <w:color w:val="000000"/>
          <w:sz w:val="28"/>
        </w:rPr>
        <w:t>
            |      |   (тәуелді) ұйымдардың дебиторлық     | -10-ба.
</w:t>
      </w:r>
      <w:r>
        <w:br/>
      </w:r>
      <w:r>
        <w:rPr>
          <w:rFonts w:ascii="Times New Roman"/>
          <w:b w:val="false"/>
          <w:i w:val="false"/>
          <w:color w:val="000000"/>
          <w:sz w:val="28"/>
        </w:rPr>
        <w:t>
            |      |    берешегі", 62 "Қатысушылардың      |  ған)
</w:t>
      </w:r>
      <w:r>
        <w:br/>
      </w:r>
      <w:r>
        <w:rPr>
          <w:rFonts w:ascii="Times New Roman"/>
          <w:b w:val="false"/>
          <w:i w:val="false"/>
          <w:color w:val="000000"/>
          <w:sz w:val="28"/>
        </w:rPr>
        <w:t>
            |      |      дивидендтері мен кірістері       |
</w:t>
      </w:r>
      <w:r>
        <w:br/>
      </w:r>
      <w:r>
        <w:rPr>
          <w:rFonts w:ascii="Times New Roman"/>
          <w:b w:val="false"/>
          <w:i w:val="false"/>
          <w:color w:val="000000"/>
          <w:sz w:val="28"/>
        </w:rPr>
        <w:t>
            |      |  бойынша есептеулер", 63 "Бюджетпен   |
</w:t>
      </w:r>
      <w:r>
        <w:br/>
      </w:r>
      <w:r>
        <w:rPr>
          <w:rFonts w:ascii="Times New Roman"/>
          <w:b w:val="false"/>
          <w:i w:val="false"/>
          <w:color w:val="000000"/>
          <w:sz w:val="28"/>
        </w:rPr>
        <w:t>
            |      |  есептесу", 68 "Өзге де кредиторлық   |
</w:t>
      </w:r>
      <w:r>
        <w:br/>
      </w:r>
      <w:r>
        <w:rPr>
          <w:rFonts w:ascii="Times New Roman"/>
          <w:b w:val="false"/>
          <w:i w:val="false"/>
          <w:color w:val="000000"/>
          <w:sz w:val="28"/>
        </w:rPr>
        <w:t>
            |      |  борыш және есептеу", 54 "Төленбеген  |
</w:t>
      </w:r>
      <w:r>
        <w:br/>
      </w:r>
      <w:r>
        <w:rPr>
          <w:rFonts w:ascii="Times New Roman"/>
          <w:b w:val="false"/>
          <w:i w:val="false"/>
          <w:color w:val="000000"/>
          <w:sz w:val="28"/>
        </w:rPr>
        <w:t>
            |      |   қосымша капитал", 56 "Бөлiнбеген    |
</w:t>
      </w:r>
      <w:r>
        <w:br/>
      </w:r>
      <w:r>
        <w:rPr>
          <w:rFonts w:ascii="Times New Roman"/>
          <w:b w:val="false"/>
          <w:i w:val="false"/>
          <w:color w:val="000000"/>
          <w:sz w:val="28"/>
        </w:rPr>
        <w:t>
            |      |  кіріс (жабылмаған зиян)", 81 "Тауар  |
</w:t>
      </w:r>
      <w:r>
        <w:br/>
      </w:r>
      <w:r>
        <w:rPr>
          <w:rFonts w:ascii="Times New Roman"/>
          <w:b w:val="false"/>
          <w:i w:val="false"/>
          <w:color w:val="000000"/>
          <w:sz w:val="28"/>
        </w:rPr>
        <w:t>
            |      |     өткізуге байланысты шығыстар      |
</w:t>
      </w:r>
      <w:r>
        <w:br/>
      </w:r>
      <w:r>
        <w:rPr>
          <w:rFonts w:ascii="Times New Roman"/>
          <w:b w:val="false"/>
          <w:i w:val="false"/>
          <w:color w:val="000000"/>
          <w:sz w:val="28"/>
        </w:rPr>
        <w:t>
            |      |  (тауарларды, жұмыстарды, қызмет.     |
</w:t>
      </w:r>
      <w:r>
        <w:br/>
      </w:r>
      <w:r>
        <w:rPr>
          <w:rFonts w:ascii="Times New Roman"/>
          <w:b w:val="false"/>
          <w:i w:val="false"/>
          <w:color w:val="000000"/>
          <w:sz w:val="28"/>
        </w:rPr>
        <w:t>
            |      |  терді) өткізу шығыстары", 82 "Жалпы  |
</w:t>
      </w:r>
      <w:r>
        <w:br/>
      </w:r>
      <w:r>
        <w:rPr>
          <w:rFonts w:ascii="Times New Roman"/>
          <w:b w:val="false"/>
          <w:i w:val="false"/>
          <w:color w:val="000000"/>
          <w:sz w:val="28"/>
        </w:rPr>
        <w:t>
            |      |      және әкімшілік шығыстар", 85     |
</w:t>
      </w:r>
      <w:r>
        <w:br/>
      </w:r>
      <w:r>
        <w:rPr>
          <w:rFonts w:ascii="Times New Roman"/>
          <w:b w:val="false"/>
          <w:i w:val="false"/>
          <w:color w:val="000000"/>
          <w:sz w:val="28"/>
        </w:rPr>
        <w:t>
            |      |  "Корпоративтiк табыс салығы бойынша  |
</w:t>
      </w:r>
      <w:r>
        <w:br/>
      </w:r>
      <w:r>
        <w:rPr>
          <w:rFonts w:ascii="Times New Roman"/>
          <w:b w:val="false"/>
          <w:i w:val="false"/>
          <w:color w:val="000000"/>
          <w:sz w:val="28"/>
        </w:rPr>
        <w:t>
            |      |  шығыстар", 90 "Негiзгi өндiрiс",     |
</w:t>
      </w:r>
      <w:r>
        <w:br/>
      </w:r>
      <w:r>
        <w:rPr>
          <w:rFonts w:ascii="Times New Roman"/>
          <w:b w:val="false"/>
          <w:i w:val="false"/>
          <w:color w:val="000000"/>
          <w:sz w:val="28"/>
        </w:rPr>
        <w:t>
            |      |  91 "Өзіндік өндірістік жартылай      |
</w:t>
      </w:r>
      <w:r>
        <w:br/>
      </w:r>
      <w:r>
        <w:rPr>
          <w:rFonts w:ascii="Times New Roman"/>
          <w:b w:val="false"/>
          <w:i w:val="false"/>
          <w:color w:val="000000"/>
          <w:sz w:val="28"/>
        </w:rPr>
        <w:t>
            |      | фабрикаттар", 92 "Қосалқы өндіріс.    |
</w:t>
      </w:r>
      <w:r>
        <w:br/>
      </w:r>
      <w:r>
        <w:rPr>
          <w:rFonts w:ascii="Times New Roman"/>
          <w:b w:val="false"/>
          <w:i w:val="false"/>
          <w:color w:val="000000"/>
          <w:sz w:val="28"/>
        </w:rPr>
        <w:t>
            |      |      тер", 93 "Құжаттық шығындар"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|N_ |N__|N__|N__| N__| N__| N__ |N__|N__|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   1  | 2 | 3 | 4 | 5 |  6 |  7 |  8  |9  |10 |  11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631 "Төлеуге
</w:t>
      </w:r>
      <w:r>
        <w:br/>
      </w:r>
      <w:r>
        <w:rPr>
          <w:rFonts w:ascii="Times New Roman"/>
          <w:b w:val="false"/>
          <w:i w:val="false"/>
          <w:color w:val="000000"/>
          <w:sz w:val="28"/>
        </w:rPr>
        <w:t>
салынатын
</w:t>
      </w:r>
      <w:r>
        <w:br/>
      </w:r>
      <w:r>
        <w:rPr>
          <w:rFonts w:ascii="Times New Roman"/>
          <w:b w:val="false"/>
          <w:i w:val="false"/>
          <w:color w:val="000000"/>
          <w:sz w:val="28"/>
        </w:rPr>
        <w:t>
корпоративтiк
</w:t>
      </w:r>
      <w:r>
        <w:br/>
      </w:r>
      <w:r>
        <w:rPr>
          <w:rFonts w:ascii="Times New Roman"/>
          <w:b w:val="false"/>
          <w:i w:val="false"/>
          <w:color w:val="000000"/>
          <w:sz w:val="28"/>
        </w:rPr>
        <w:t>
табыс салығы"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631 шот
</w:t>
      </w:r>
      <w:r>
        <w:br/>
      </w:r>
      <w:r>
        <w:rPr>
          <w:rFonts w:ascii="Times New Roman"/>
          <w:b w:val="false"/>
          <w:i w:val="false"/>
          <w:color w:val="000000"/>
          <w:sz w:val="28"/>
        </w:rPr>
        <w:t>
бойынша жиыны
</w:t>
      </w:r>
    </w:p>
    <w:p>
      <w:pPr>
        <w:spacing w:after="0"/>
        <w:ind w:left="0"/>
        <w:jc w:val="both"/>
      </w:pPr>
      <w:r>
        <w:rPr>
          <w:rFonts w:ascii="Times New Roman"/>
          <w:b w:val="false"/>
          <w:i w:val="false"/>
          <w:color w:val="000000"/>
          <w:sz w:val="28"/>
        </w:rPr>
        <w:t>
632 "Кейінге
</w:t>
      </w:r>
      <w:r>
        <w:br/>
      </w:r>
      <w:r>
        <w:rPr>
          <w:rFonts w:ascii="Times New Roman"/>
          <w:b w:val="false"/>
          <w:i w:val="false"/>
          <w:color w:val="000000"/>
          <w:sz w:val="28"/>
        </w:rPr>
        <w:t>
қалдырылған
</w:t>
      </w:r>
      <w:r>
        <w:br/>
      </w:r>
      <w:r>
        <w:rPr>
          <w:rFonts w:ascii="Times New Roman"/>
          <w:b w:val="false"/>
          <w:i w:val="false"/>
          <w:color w:val="000000"/>
          <w:sz w:val="28"/>
        </w:rPr>
        <w:t>
корпоративтiк
</w:t>
      </w:r>
      <w:r>
        <w:br/>
      </w:r>
      <w:r>
        <w:rPr>
          <w:rFonts w:ascii="Times New Roman"/>
          <w:b w:val="false"/>
          <w:i w:val="false"/>
          <w:color w:val="000000"/>
          <w:sz w:val="28"/>
        </w:rPr>
        <w:t>
табыс салығы"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632 шот
</w:t>
      </w:r>
      <w:r>
        <w:br/>
      </w:r>
      <w:r>
        <w:rPr>
          <w:rFonts w:ascii="Times New Roman"/>
          <w:b w:val="false"/>
          <w:i w:val="false"/>
          <w:color w:val="000000"/>
          <w:sz w:val="28"/>
        </w:rPr>
        <w:t>
бойынша жиыны
</w:t>
      </w:r>
    </w:p>
    <w:p>
      <w:pPr>
        <w:spacing w:after="0"/>
        <w:ind w:left="0"/>
        <w:jc w:val="both"/>
      </w:pPr>
      <w:r>
        <w:rPr>
          <w:rFonts w:ascii="Times New Roman"/>
          <w:b w:val="false"/>
          <w:i w:val="false"/>
          <w:color w:val="000000"/>
          <w:sz w:val="28"/>
        </w:rPr>
        <w:t>
633 "Қосылған
</w:t>
      </w:r>
      <w:r>
        <w:br/>
      </w:r>
      <w:r>
        <w:rPr>
          <w:rFonts w:ascii="Times New Roman"/>
          <w:b w:val="false"/>
          <w:i w:val="false"/>
          <w:color w:val="000000"/>
          <w:sz w:val="28"/>
        </w:rPr>
        <w:t>
құн салығы"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633 шот
</w:t>
      </w:r>
      <w:r>
        <w:br/>
      </w:r>
      <w:r>
        <w:rPr>
          <w:rFonts w:ascii="Times New Roman"/>
          <w:b w:val="false"/>
          <w:i w:val="false"/>
          <w:color w:val="000000"/>
          <w:sz w:val="28"/>
        </w:rPr>
        <w:t>
бойынша жиыны
</w:t>
      </w:r>
    </w:p>
    <w:p>
      <w:pPr>
        <w:spacing w:after="0"/>
        <w:ind w:left="0"/>
        <w:jc w:val="both"/>
      </w:pPr>
      <w:r>
        <w:rPr>
          <w:rFonts w:ascii="Times New Roman"/>
          <w:b w:val="false"/>
          <w:i w:val="false"/>
          <w:color w:val="000000"/>
          <w:sz w:val="28"/>
        </w:rPr>
        <w:t>
634 "Акциздер"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634 шот бойынша
</w:t>
      </w:r>
      <w:r>
        <w:br/>
      </w:r>
      <w:r>
        <w:rPr>
          <w:rFonts w:ascii="Times New Roman"/>
          <w:b w:val="false"/>
          <w:i w:val="false"/>
          <w:color w:val="000000"/>
          <w:sz w:val="28"/>
        </w:rPr>
        <w:t>
жиыны
</w:t>
      </w:r>
    </w:p>
    <w:p>
      <w:pPr>
        <w:spacing w:after="0"/>
        <w:ind w:left="0"/>
        <w:jc w:val="both"/>
      </w:pPr>
      <w:r>
        <w:rPr>
          <w:rFonts w:ascii="Times New Roman"/>
          <w:b w:val="false"/>
          <w:i w:val="false"/>
          <w:color w:val="000000"/>
          <w:sz w:val="28"/>
        </w:rPr>
        <w:t>
635 "Әлеуметтік
</w:t>
      </w:r>
      <w:r>
        <w:br/>
      </w:r>
      <w:r>
        <w:rPr>
          <w:rFonts w:ascii="Times New Roman"/>
          <w:b w:val="false"/>
          <w:i w:val="false"/>
          <w:color w:val="000000"/>
          <w:sz w:val="28"/>
        </w:rPr>
        <w:t>
салық"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635 шот бойынша
</w:t>
      </w:r>
      <w:r>
        <w:br/>
      </w:r>
      <w:r>
        <w:rPr>
          <w:rFonts w:ascii="Times New Roman"/>
          <w:b w:val="false"/>
          <w:i w:val="false"/>
          <w:color w:val="000000"/>
          <w:sz w:val="28"/>
        </w:rPr>
        <w:t>
жиыны
</w:t>
      </w:r>
    </w:p>
    <w:p>
      <w:pPr>
        <w:spacing w:after="0"/>
        <w:ind w:left="0"/>
        <w:jc w:val="both"/>
      </w:pPr>
      <w:r>
        <w:rPr>
          <w:rFonts w:ascii="Times New Roman"/>
          <w:b w:val="false"/>
          <w:i w:val="false"/>
          <w:color w:val="000000"/>
          <w:sz w:val="28"/>
        </w:rPr>
        <w:t>
636 "Жер салығы"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636 шот бойынша
</w:t>
      </w:r>
      <w:r>
        <w:br/>
      </w:r>
      <w:r>
        <w:rPr>
          <w:rFonts w:ascii="Times New Roman"/>
          <w:b w:val="false"/>
          <w:i w:val="false"/>
          <w:color w:val="000000"/>
          <w:sz w:val="28"/>
        </w:rPr>
        <w:t>
жиыны
</w:t>
      </w:r>
    </w:p>
    <w:p>
      <w:pPr>
        <w:spacing w:after="0"/>
        <w:ind w:left="0"/>
        <w:jc w:val="both"/>
      </w:pPr>
      <w:r>
        <w:rPr>
          <w:rFonts w:ascii="Times New Roman"/>
          <w:b w:val="false"/>
          <w:i w:val="false"/>
          <w:color w:val="000000"/>
          <w:sz w:val="28"/>
        </w:rPr>
        <w:t>
637 "Мүлікке
</w:t>
      </w:r>
      <w:r>
        <w:br/>
      </w:r>
      <w:r>
        <w:rPr>
          <w:rFonts w:ascii="Times New Roman"/>
          <w:b w:val="false"/>
          <w:i w:val="false"/>
          <w:color w:val="000000"/>
          <w:sz w:val="28"/>
        </w:rPr>
        <w:t>
салынатын салық"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637 шот
</w:t>
      </w:r>
      <w:r>
        <w:br/>
      </w:r>
      <w:r>
        <w:rPr>
          <w:rFonts w:ascii="Times New Roman"/>
          <w:b w:val="false"/>
          <w:i w:val="false"/>
          <w:color w:val="000000"/>
          <w:sz w:val="28"/>
        </w:rPr>
        <w:t>
бойынша жиыны
</w:t>
      </w:r>
    </w:p>
    <w:p>
      <w:pPr>
        <w:spacing w:after="0"/>
        <w:ind w:left="0"/>
        <w:jc w:val="both"/>
      </w:pPr>
      <w:r>
        <w:rPr>
          <w:rFonts w:ascii="Times New Roman"/>
          <w:b w:val="false"/>
          <w:i w:val="false"/>
          <w:color w:val="000000"/>
          <w:sz w:val="28"/>
        </w:rPr>
        <w:t>
638 "Көлік
</w:t>
      </w:r>
      <w:r>
        <w:br/>
      </w:r>
      <w:r>
        <w:rPr>
          <w:rFonts w:ascii="Times New Roman"/>
          <w:b w:val="false"/>
          <w:i w:val="false"/>
          <w:color w:val="000000"/>
          <w:sz w:val="28"/>
        </w:rPr>
        <w:t>
құралдарына
</w:t>
      </w:r>
      <w:r>
        <w:br/>
      </w:r>
      <w:r>
        <w:rPr>
          <w:rFonts w:ascii="Times New Roman"/>
          <w:b w:val="false"/>
          <w:i w:val="false"/>
          <w:color w:val="000000"/>
          <w:sz w:val="28"/>
        </w:rPr>
        <w:t>
салық"
</w:t>
      </w:r>
    </w:p>
    <w:p>
      <w:pPr>
        <w:spacing w:after="0"/>
        <w:ind w:left="0"/>
        <w:jc w:val="both"/>
      </w:pPr>
      <w:r>
        <w:rPr>
          <w:rFonts w:ascii="Times New Roman"/>
          <w:b w:val="false"/>
          <w:i w:val="false"/>
          <w:color w:val="000000"/>
          <w:sz w:val="28"/>
        </w:rPr>
        <w:t>
638 шот
</w:t>
      </w:r>
      <w:r>
        <w:br/>
      </w:r>
      <w:r>
        <w:rPr>
          <w:rFonts w:ascii="Times New Roman"/>
          <w:b w:val="false"/>
          <w:i w:val="false"/>
          <w:color w:val="000000"/>
          <w:sz w:val="28"/>
        </w:rPr>
        <w:t>
бойынша жиыны
</w:t>
      </w:r>
    </w:p>
    <w:p>
      <w:pPr>
        <w:spacing w:after="0"/>
        <w:ind w:left="0"/>
        <w:jc w:val="both"/>
      </w:pPr>
      <w:r>
        <w:rPr>
          <w:rFonts w:ascii="Times New Roman"/>
          <w:b w:val="false"/>
          <w:i w:val="false"/>
          <w:color w:val="000000"/>
          <w:sz w:val="28"/>
        </w:rPr>
        <w:t>
639 "Өзге де
</w:t>
      </w:r>
      <w:r>
        <w:br/>
      </w:r>
      <w:r>
        <w:rPr>
          <w:rFonts w:ascii="Times New Roman"/>
          <w:b w:val="false"/>
          <w:i w:val="false"/>
          <w:color w:val="000000"/>
          <w:sz w:val="28"/>
        </w:rPr>
        <w:t>
салықтар,
</w:t>
      </w:r>
      <w:r>
        <w:br/>
      </w:r>
      <w:r>
        <w:rPr>
          <w:rFonts w:ascii="Times New Roman"/>
          <w:b w:val="false"/>
          <w:i w:val="false"/>
          <w:color w:val="000000"/>
          <w:sz w:val="28"/>
        </w:rPr>
        <w:t>
алымдар және
</w:t>
      </w:r>
      <w:r>
        <w:br/>
      </w:r>
      <w:r>
        <w:rPr>
          <w:rFonts w:ascii="Times New Roman"/>
          <w:b w:val="false"/>
          <w:i w:val="false"/>
          <w:color w:val="000000"/>
          <w:sz w:val="28"/>
        </w:rPr>
        <w:t>
бюджетке төле.
</w:t>
      </w:r>
      <w:r>
        <w:br/>
      </w:r>
      <w:r>
        <w:rPr>
          <w:rFonts w:ascii="Times New Roman"/>
          <w:b w:val="false"/>
          <w:i w:val="false"/>
          <w:color w:val="000000"/>
          <w:sz w:val="28"/>
        </w:rPr>
        <w:t>
нетін міндетті
</w:t>
      </w:r>
      <w:r>
        <w:br/>
      </w:r>
      <w:r>
        <w:rPr>
          <w:rFonts w:ascii="Times New Roman"/>
          <w:b w:val="false"/>
          <w:i w:val="false"/>
          <w:color w:val="000000"/>
          <w:sz w:val="28"/>
        </w:rPr>
        <w:t>
төлемдер"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639 шот
</w:t>
      </w:r>
      <w:r>
        <w:br/>
      </w:r>
      <w:r>
        <w:rPr>
          <w:rFonts w:ascii="Times New Roman"/>
          <w:b w:val="false"/>
          <w:i w:val="false"/>
          <w:color w:val="000000"/>
          <w:sz w:val="28"/>
        </w:rPr>
        <w:t>
бойынша жиыны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Мына кіші бөлімдердің 63 "Бюджетпен есептесу"  |          | 
</w:t>
      </w:r>
      <w:r>
        <w:br/>
      </w:r>
      <w:r>
        <w:rPr>
          <w:rFonts w:ascii="Times New Roman"/>
          <w:b w:val="false"/>
          <w:i w:val="false"/>
          <w:color w:val="000000"/>
          <w:sz w:val="28"/>
        </w:rPr>
        <w:t>
         кіші бөлімі шоттарының дебетіне:       |          | 
</w:t>
      </w:r>
      <w:r>
        <w:br/>
      </w:r>
      <w:r>
        <w:rPr>
          <w:rFonts w:ascii="Times New Roman"/>
          <w:b w:val="false"/>
          <w:i w:val="false"/>
          <w:color w:val="000000"/>
          <w:sz w:val="28"/>
        </w:rPr>
        <w:t>
________________________________________________| Дебет    |Айдың
</w:t>
      </w:r>
      <w:r>
        <w:br/>
      </w:r>
      <w:r>
        <w:rPr>
          <w:rFonts w:ascii="Times New Roman"/>
          <w:b w:val="false"/>
          <w:i w:val="false"/>
          <w:color w:val="000000"/>
          <w:sz w:val="28"/>
        </w:rPr>
        <w:t>
 33 "Өзге де дебиторлық борыш", 42 "Банктердегі | бойынша  |соңын.
</w:t>
      </w:r>
      <w:r>
        <w:br/>
      </w:r>
      <w:r>
        <w:rPr>
          <w:rFonts w:ascii="Times New Roman"/>
          <w:b w:val="false"/>
          <w:i w:val="false"/>
          <w:color w:val="000000"/>
          <w:sz w:val="28"/>
        </w:rPr>
        <w:t>
 аккредитивтердегі, чектердегі, карт-шоттардағы |  жиыны   | дағы
</w:t>
      </w:r>
      <w:r>
        <w:br/>
      </w:r>
      <w:r>
        <w:rPr>
          <w:rFonts w:ascii="Times New Roman"/>
          <w:b w:val="false"/>
          <w:i w:val="false"/>
          <w:color w:val="000000"/>
          <w:sz w:val="28"/>
        </w:rPr>
        <w:t>
    ақша", 43 "Шетел валютасындағы ағымдағы,    |(12-баған-|қалдық 
</w:t>
      </w:r>
      <w:r>
        <w:br/>
      </w:r>
      <w:r>
        <w:rPr>
          <w:rFonts w:ascii="Times New Roman"/>
          <w:b w:val="false"/>
          <w:i w:val="false"/>
          <w:color w:val="000000"/>
          <w:sz w:val="28"/>
        </w:rPr>
        <w:t>
  корреспонденттік шоттардағы ақша", 44 "Ұлттық | 19-баған)|
</w:t>
      </w:r>
      <w:r>
        <w:br/>
      </w:r>
      <w:r>
        <w:rPr>
          <w:rFonts w:ascii="Times New Roman"/>
          <w:b w:val="false"/>
          <w:i w:val="false"/>
          <w:color w:val="000000"/>
          <w:sz w:val="28"/>
        </w:rPr>
        <w:t>
 валютада ағымдағы, корреспонденттік шоттардағы |          | 
</w:t>
      </w:r>
      <w:r>
        <w:br/>
      </w:r>
      <w:r>
        <w:rPr>
          <w:rFonts w:ascii="Times New Roman"/>
          <w:b w:val="false"/>
          <w:i w:val="false"/>
          <w:color w:val="000000"/>
          <w:sz w:val="28"/>
        </w:rPr>
        <w:t>
 ақша", 45 "Кассадағы қолға берілетін ақшалар", |          |
</w:t>
      </w:r>
      <w:r>
        <w:br/>
      </w:r>
      <w:r>
        <w:rPr>
          <w:rFonts w:ascii="Times New Roman"/>
          <w:b w:val="false"/>
          <w:i w:val="false"/>
          <w:color w:val="000000"/>
          <w:sz w:val="28"/>
        </w:rPr>
        <w:t>
  54 "Төленбеген қосымша капитал", 56 "Бөлiнбе. |          |
</w:t>
      </w:r>
      <w:r>
        <w:br/>
      </w:r>
      <w:r>
        <w:rPr>
          <w:rFonts w:ascii="Times New Roman"/>
          <w:b w:val="false"/>
          <w:i w:val="false"/>
          <w:color w:val="000000"/>
          <w:sz w:val="28"/>
        </w:rPr>
        <w:t>
  ген кіріс (жабылмаған зиян)", 63 "Бюджетпен   |          |
</w:t>
      </w:r>
      <w:r>
        <w:br/>
      </w:r>
      <w:r>
        <w:rPr>
          <w:rFonts w:ascii="Times New Roman"/>
          <w:b w:val="false"/>
          <w:i w:val="false"/>
          <w:color w:val="000000"/>
          <w:sz w:val="28"/>
        </w:rPr>
        <w:t>
  есептесу", 68 "Өзге де кредиторлық борыш және |          |
</w:t>
      </w:r>
      <w:r>
        <w:br/>
      </w:r>
      <w:r>
        <w:rPr>
          <w:rFonts w:ascii="Times New Roman"/>
          <w:b w:val="false"/>
          <w:i w:val="false"/>
          <w:color w:val="000000"/>
          <w:sz w:val="28"/>
        </w:rPr>
        <w:t>
  есептеу", 85 "Корпоративтiк табыс салығы      |          |
</w:t>
      </w:r>
      <w:r>
        <w:br/>
      </w:r>
      <w:r>
        <w:rPr>
          <w:rFonts w:ascii="Times New Roman"/>
          <w:b w:val="false"/>
          <w:i w:val="false"/>
          <w:color w:val="000000"/>
          <w:sz w:val="28"/>
        </w:rPr>
        <w:t>
  бойынша шығыстар", 86 "Төтенше жағдайлардан   |          |
</w:t>
      </w:r>
      <w:r>
        <w:br/>
      </w:r>
      <w:r>
        <w:rPr>
          <w:rFonts w:ascii="Times New Roman"/>
          <w:b w:val="false"/>
          <w:i w:val="false"/>
          <w:color w:val="000000"/>
          <w:sz w:val="28"/>
        </w:rPr>
        <w:t>
   және тоқтатылған операциялардан түсетін      |          |
</w:t>
      </w:r>
      <w:r>
        <w:br/>
      </w:r>
      <w:r>
        <w:rPr>
          <w:rFonts w:ascii="Times New Roman"/>
          <w:b w:val="false"/>
          <w:i w:val="false"/>
          <w:color w:val="000000"/>
          <w:sz w:val="28"/>
        </w:rPr>
        <w:t>
              кірістер (шығындар)"              |          |
</w:t>
      </w:r>
      <w:r>
        <w:br/>
      </w:r>
      <w:r>
        <w:rPr>
          <w:rFonts w:ascii="Times New Roman"/>
          <w:b w:val="false"/>
          <w:i w:val="false"/>
          <w:color w:val="000000"/>
          <w:sz w:val="28"/>
        </w:rPr>
        <w:t>
________________________________________________|          |
</w:t>
      </w:r>
      <w:r>
        <w:br/>
      </w:r>
      <w:r>
        <w:rPr>
          <w:rFonts w:ascii="Times New Roman"/>
          <w:b w:val="false"/>
          <w:i w:val="false"/>
          <w:color w:val="000000"/>
          <w:sz w:val="28"/>
        </w:rPr>
        <w:t>
 N__ | N__ |  N__ | N__ | N__ | N__ | N__|  N__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12  | 13  |  14  |  15 |  16 | 17  | 18 |  19  |    20    |  21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Журнал-ордер                    200__ж. "___"_____________ аяқталды.
</w:t>
      </w:r>
    </w:p>
    <w:p>
      <w:pPr>
        <w:spacing w:after="0"/>
        <w:ind w:left="0"/>
        <w:jc w:val="both"/>
      </w:pPr>
      <w:r>
        <w:rPr>
          <w:rFonts w:ascii="Times New Roman"/>
          <w:b w:val="false"/>
          <w:i w:val="false"/>
          <w:color w:val="000000"/>
          <w:sz w:val="28"/>
        </w:rPr>
        <w:t>
Бас кітапта айналымдар сомасы   200__ж. "___"________ көрсетілді.
</w:t>
      </w:r>
    </w:p>
    <w:p>
      <w:pPr>
        <w:spacing w:after="0"/>
        <w:ind w:left="0"/>
        <w:jc w:val="both"/>
      </w:pPr>
      <w:r>
        <w:rPr>
          <w:rFonts w:ascii="Times New Roman"/>
          <w:b w:val="false"/>
          <w:i w:val="false"/>
          <w:color w:val="000000"/>
          <w:sz w:val="28"/>
        </w:rPr>
        <w:t>
Орындаушылар: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N 5 Журнал-ордер 63 "Бюджетпен есептесу" кіші бөлімінің 631 "Төлеуге салынатын корпоративтiк табыс салығы", 632 "Кейінге қалдырылған корпоративтiк табыс салығы", 633 "Қосылған құн салығы", 634 "Акциздер", 635 "Әлеуметтік салық", 636 "Жер салығы", 637 "Мүлікке салынатын салық", 638 "Көлік құралдары салығы", 639 "Өзге де салықтар, алымдар және бюджетке төленетін міндетті төлемдер" шоттарының кредиті бойынша операциялардың және оқиғалардың есебіне арналған.
</w:t>
      </w:r>
      <w:r>
        <w:br/>
      </w:r>
      <w:r>
        <w:rPr>
          <w:rFonts w:ascii="Times New Roman"/>
          <w:b w:val="false"/>
          <w:i w:val="false"/>
          <w:color w:val="000000"/>
          <w:sz w:val="28"/>
        </w:rPr>
        <w:t>
      Журнал-ордерге жазбалар бастапқы құжаттардың деректеріне сәйкес жинақтамалы шоттардың бөлігінде жүргізіледі. Жинақтамалы шоттардың бөлігінде "Айдың басындағы қалдық" бағанында айдың басындағы сальдо көрсетіледі. Тиісті байланыстыратын шоттардың кодтары көрсетілген жинақтамалы шоттардың дебеті және кредиті бойынша операциялардың сомасы 2-10 және 12-19-бағандарға енгізіледі. 11 "Кредит бойынша жиыны", 20 "Дебет бойынша жиыны" бағандары және "Жиыны" жолы бір ай үшін жинақтамалы шоттардың кредиті және дебеті бойынша айналымдардың сомасын көрсетуге арналған. Айдың соңындағы қалдық әрбір жинақтамалы шот бойынша шығарылады және 21 "Айдың соңындағы қалдық" бағанына енгізіледі.
</w:t>
      </w:r>
      <w:r>
        <w:br/>
      </w:r>
      <w:r>
        <w:rPr>
          <w:rFonts w:ascii="Times New Roman"/>
          <w:b w:val="false"/>
          <w:i w:val="false"/>
          <w:color w:val="000000"/>
          <w:sz w:val="28"/>
        </w:rPr>
        <w:t>
      Кредит және дебет айналымдарының жиынтық сомасы және жинақтамалы шоттар бөлігінде айдың соңындағы қалдық Бас кітапқа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тіркеушілері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__ ж. 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64 "Еншілес (тәуелді) ұйымдарға кредиторлық борыш",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67 "Берушілермен және мердігерлермен есеп айырысу"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кіші бөлімдері шоттарының кредиті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6 журнал-ордері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|Кіріс |Айдың басын. |  Сатып    | Есеп бағасы  |
</w:t>
      </w:r>
      <w:r>
        <w:br/>
      </w:r>
      <w:r>
        <w:rPr>
          <w:rFonts w:ascii="Times New Roman"/>
          <w:b w:val="false"/>
          <w:i w:val="false"/>
          <w:color w:val="000000"/>
          <w:sz w:val="28"/>
        </w:rPr>
        <w:t>
р/р|Берушінің|құжат.| дағы төлен  | алынған   |бойынша түскен|
</w:t>
      </w:r>
      <w:r>
        <w:br/>
      </w:r>
      <w:r>
        <w:rPr>
          <w:rFonts w:ascii="Times New Roman"/>
          <w:b w:val="false"/>
          <w:i w:val="false"/>
          <w:color w:val="000000"/>
          <w:sz w:val="28"/>
        </w:rPr>
        <w:t>
   |  атауы  |тың N |беген шоттар | тауарлық- |  тауарлық-   |
</w:t>
      </w:r>
      <w:r>
        <w:br/>
      </w:r>
      <w:r>
        <w:rPr>
          <w:rFonts w:ascii="Times New Roman"/>
          <w:b w:val="false"/>
          <w:i w:val="false"/>
          <w:color w:val="000000"/>
          <w:sz w:val="28"/>
        </w:rPr>
        <w:t>
   |         |      |  бойынша    |материалдық| материалдық  |
</w:t>
      </w:r>
      <w:r>
        <w:br/>
      </w:r>
      <w:r>
        <w:rPr>
          <w:rFonts w:ascii="Times New Roman"/>
          <w:b w:val="false"/>
          <w:i w:val="false"/>
          <w:color w:val="000000"/>
          <w:sz w:val="28"/>
        </w:rPr>
        <w:t>
   |         |      |  қалдық     | қорлардың |  қорлардың   |
</w:t>
      </w:r>
      <w:r>
        <w:br/>
      </w:r>
      <w:r>
        <w:rPr>
          <w:rFonts w:ascii="Times New Roman"/>
          <w:b w:val="false"/>
          <w:i w:val="false"/>
          <w:color w:val="000000"/>
          <w:sz w:val="28"/>
        </w:rPr>
        <w:t>
   |         |      |             |   атауы   |     құны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   Б     |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w:t>
      </w:r>
      <w:r>
        <w:br/>
      </w:r>
      <w:r>
        <w:rPr>
          <w:rFonts w:ascii="Times New Roman"/>
          <w:b w:val="false"/>
          <w:i w:val="false"/>
          <w:color w:val="000000"/>
          <w:sz w:val="28"/>
        </w:rPr>
        <w:t>
11.
</w:t>
      </w:r>
      <w:r>
        <w:br/>
      </w:r>
      <w:r>
        <w:rPr>
          <w:rFonts w:ascii="Times New Roman"/>
          <w:b w:val="false"/>
          <w:i w:val="false"/>
          <w:color w:val="000000"/>
          <w:sz w:val="28"/>
        </w:rPr>
        <w:t>
12.
</w:t>
      </w:r>
      <w:r>
        <w:br/>
      </w:r>
      <w:r>
        <w:rPr>
          <w:rFonts w:ascii="Times New Roman"/>
          <w:b w:val="false"/>
          <w:i w:val="false"/>
          <w:color w:val="000000"/>
          <w:sz w:val="28"/>
        </w:rPr>
        <w:t>
13.
</w:t>
      </w:r>
      <w:r>
        <w:br/>
      </w:r>
      <w:r>
        <w:rPr>
          <w:rFonts w:ascii="Times New Roman"/>
          <w:b w:val="false"/>
          <w:i w:val="false"/>
          <w:color w:val="000000"/>
          <w:sz w:val="28"/>
        </w:rPr>
        <w:t>
14.
</w:t>
      </w:r>
      <w:r>
        <w:br/>
      </w:r>
      <w:r>
        <w:rPr>
          <w:rFonts w:ascii="Times New Roman"/>
          <w:b w:val="false"/>
          <w:i w:val="false"/>
          <w:color w:val="000000"/>
          <w:sz w:val="28"/>
        </w:rPr>
        <w:t>
15.
</w:t>
      </w:r>
      <w:r>
        <w:br/>
      </w:r>
      <w:r>
        <w:rPr>
          <w:rFonts w:ascii="Times New Roman"/>
          <w:b w:val="false"/>
          <w:i w:val="false"/>
          <w:color w:val="000000"/>
          <w:sz w:val="28"/>
        </w:rPr>
        <w:t>
16.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 "_____________" шоттың кредитінен        |        |
</w:t>
      </w:r>
      <w:r>
        <w:br/>
      </w:r>
      <w:r>
        <w:rPr>
          <w:rFonts w:ascii="Times New Roman"/>
          <w:b w:val="false"/>
          <w:i w:val="false"/>
          <w:color w:val="000000"/>
          <w:sz w:val="28"/>
        </w:rPr>
        <w:t>
       кіші бөлімдер шоттарының дебетіне         | Шоттар |Жеткізіл.
</w:t>
      </w:r>
      <w:r>
        <w:br/>
      </w:r>
      <w:r>
        <w:rPr>
          <w:rFonts w:ascii="Times New Roman"/>
          <w:b w:val="false"/>
          <w:i w:val="false"/>
          <w:color w:val="000000"/>
          <w:sz w:val="28"/>
        </w:rPr>
        <w:t>
_________________________________________________| немесе |меген жүк
</w:t>
      </w:r>
      <w:r>
        <w:br/>
      </w:r>
      <w:r>
        <w:rPr>
          <w:rFonts w:ascii="Times New Roman"/>
          <w:b w:val="false"/>
          <w:i w:val="false"/>
          <w:color w:val="000000"/>
          <w:sz w:val="28"/>
        </w:rPr>
        <w:t>
 10 "Материалдық емес активтер", 12 "Негізгі     |фактура.|  үшін
</w:t>
      </w:r>
      <w:r>
        <w:br/>
      </w:r>
      <w:r>
        <w:rPr>
          <w:rFonts w:ascii="Times New Roman"/>
          <w:b w:val="false"/>
          <w:i w:val="false"/>
          <w:color w:val="000000"/>
          <w:sz w:val="28"/>
        </w:rPr>
        <w:t>
 қаражат", 14 "Инвестициялар", 20 "Материалдар", |ланбаған|(жолдағы,
</w:t>
      </w:r>
      <w:r>
        <w:br/>
      </w:r>
      <w:r>
        <w:rPr>
          <w:rFonts w:ascii="Times New Roman"/>
          <w:b w:val="false"/>
          <w:i w:val="false"/>
          <w:color w:val="000000"/>
          <w:sz w:val="28"/>
        </w:rPr>
        <w:t>
  22 "Тауарлар", 33 "Өзге де дебиторлық борыш",  |жеткізі.|берушінің
</w:t>
      </w:r>
      <w:r>
        <w:br/>
      </w:r>
      <w:r>
        <w:rPr>
          <w:rFonts w:ascii="Times New Roman"/>
          <w:b w:val="false"/>
          <w:i w:val="false"/>
          <w:color w:val="000000"/>
          <w:sz w:val="28"/>
        </w:rPr>
        <w:t>
 40 "Қаржылық инвестициялар", 81 "Тауар өткізуге | лімдер |қоймасын.
</w:t>
      </w:r>
      <w:r>
        <w:br/>
      </w:r>
      <w:r>
        <w:rPr>
          <w:rFonts w:ascii="Times New Roman"/>
          <w:b w:val="false"/>
          <w:i w:val="false"/>
          <w:color w:val="000000"/>
          <w:sz w:val="28"/>
        </w:rPr>
        <w:t>
  байланысты шығыстар (тауарларды, жұмыстарды,   | бойынша|  дағы)
</w:t>
      </w:r>
      <w:r>
        <w:br/>
      </w:r>
      <w:r>
        <w:rPr>
          <w:rFonts w:ascii="Times New Roman"/>
          <w:b w:val="false"/>
          <w:i w:val="false"/>
          <w:color w:val="000000"/>
          <w:sz w:val="28"/>
        </w:rPr>
        <w:t>
  қызметтерді) іске асыру жөніндегі шығыстар",   | акцепт |
</w:t>
      </w:r>
      <w:r>
        <w:br/>
      </w:r>
      <w:r>
        <w:rPr>
          <w:rFonts w:ascii="Times New Roman"/>
          <w:b w:val="false"/>
          <w:i w:val="false"/>
          <w:color w:val="000000"/>
          <w:sz w:val="28"/>
        </w:rPr>
        <w:t>
     82 "Жалпы және әкімшілік шығыстар",         | сомасы |
</w:t>
      </w:r>
      <w:r>
        <w:br/>
      </w:r>
      <w:r>
        <w:rPr>
          <w:rFonts w:ascii="Times New Roman"/>
          <w:b w:val="false"/>
          <w:i w:val="false"/>
          <w:color w:val="000000"/>
          <w:sz w:val="28"/>
        </w:rPr>
        <w:t>
            93 "Құжаттық шығындар"               |        |
</w:t>
      </w:r>
      <w:r>
        <w:br/>
      </w:r>
      <w:r>
        <w:rPr>
          <w:rFonts w:ascii="Times New Roman"/>
          <w:b w:val="false"/>
          <w:i w:val="false"/>
          <w:color w:val="000000"/>
          <w:sz w:val="28"/>
        </w:rPr>
        <w:t>
_________________________________________________|        |
</w:t>
      </w:r>
      <w:r>
        <w:br/>
      </w:r>
      <w:r>
        <w:rPr>
          <w:rFonts w:ascii="Times New Roman"/>
          <w:b w:val="false"/>
          <w:i w:val="false"/>
          <w:color w:val="000000"/>
          <w:sz w:val="28"/>
        </w:rPr>
        <w:t>
N_ |  N__ | N__ | N__ |N__ |N__ | N__ | N__ |N__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   7  |  8  |  9  | 10 | 11 |  12 |  13 | 14 |    15  |   16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Төленгені және басқа да операциялар туралы |Жиыны  | Айдың | Айдың
</w:t>
      </w:r>
      <w:r>
        <w:br/>
      </w:r>
      <w:r>
        <w:rPr>
          <w:rFonts w:ascii="Times New Roman"/>
          <w:b w:val="false"/>
          <w:i w:val="false"/>
          <w:color w:val="000000"/>
          <w:sz w:val="28"/>
        </w:rPr>
        <w:t>
                  белгі                    |төленді|соңында|соңында
</w:t>
      </w:r>
      <w:r>
        <w:br/>
      </w:r>
      <w:r>
        <w:rPr>
          <w:rFonts w:ascii="Times New Roman"/>
          <w:b w:val="false"/>
          <w:i w:val="false"/>
          <w:color w:val="000000"/>
          <w:sz w:val="28"/>
        </w:rPr>
        <w:t>
___________________________________________|       | төлен.| жеткі.
</w:t>
      </w:r>
      <w:r>
        <w:br/>
      </w:r>
      <w:r>
        <w:rPr>
          <w:rFonts w:ascii="Times New Roman"/>
          <w:b w:val="false"/>
          <w:i w:val="false"/>
          <w:color w:val="000000"/>
          <w:sz w:val="28"/>
        </w:rPr>
        <w:t>
  30 "Сатып алушылар мен тапсырысшылардың  |       | беген |зілмеген
</w:t>
      </w:r>
      <w:r>
        <w:br/>
      </w:r>
      <w:r>
        <w:rPr>
          <w:rFonts w:ascii="Times New Roman"/>
          <w:b w:val="false"/>
          <w:i w:val="false"/>
          <w:color w:val="000000"/>
          <w:sz w:val="28"/>
        </w:rPr>
        <w:t>
берешегі", 32 "Сабақтас (тәуелді) ұйымдар. |       | шоттар|  жүк
</w:t>
      </w:r>
      <w:r>
        <w:br/>
      </w:r>
      <w:r>
        <w:rPr>
          <w:rFonts w:ascii="Times New Roman"/>
          <w:b w:val="false"/>
          <w:i w:val="false"/>
          <w:color w:val="000000"/>
          <w:sz w:val="28"/>
        </w:rPr>
        <w:t>
   дың дебиторлық борышы", 35 "Берілген    |       |бойынша| үшін
</w:t>
      </w:r>
      <w:r>
        <w:br/>
      </w:r>
      <w:r>
        <w:rPr>
          <w:rFonts w:ascii="Times New Roman"/>
          <w:b w:val="false"/>
          <w:i w:val="false"/>
          <w:color w:val="000000"/>
          <w:sz w:val="28"/>
        </w:rPr>
        <w:t>
 аванстар", 42 "Банктердегі аккредитивтер. |       |қалдық |
</w:t>
      </w:r>
      <w:r>
        <w:br/>
      </w:r>
      <w:r>
        <w:rPr>
          <w:rFonts w:ascii="Times New Roman"/>
          <w:b w:val="false"/>
          <w:i w:val="false"/>
          <w:color w:val="000000"/>
          <w:sz w:val="28"/>
        </w:rPr>
        <w:t>
  дегі, чектердегі, карт-шоттардағы және   |       |       |
</w:t>
      </w:r>
      <w:r>
        <w:br/>
      </w:r>
      <w:r>
        <w:rPr>
          <w:rFonts w:ascii="Times New Roman"/>
          <w:b w:val="false"/>
          <w:i w:val="false"/>
          <w:color w:val="000000"/>
          <w:sz w:val="28"/>
        </w:rPr>
        <w:t>
   басқа да шоттардағы ақша", 43 "Шетел    |       |       |
</w:t>
      </w:r>
      <w:r>
        <w:br/>
      </w:r>
      <w:r>
        <w:rPr>
          <w:rFonts w:ascii="Times New Roman"/>
          <w:b w:val="false"/>
          <w:i w:val="false"/>
          <w:color w:val="000000"/>
          <w:sz w:val="28"/>
        </w:rPr>
        <w:t>
 валютасындағы ағымдағы, корреспонденттік  |       |       |
</w:t>
      </w:r>
      <w:r>
        <w:br/>
      </w:r>
      <w:r>
        <w:rPr>
          <w:rFonts w:ascii="Times New Roman"/>
          <w:b w:val="false"/>
          <w:i w:val="false"/>
          <w:color w:val="000000"/>
          <w:sz w:val="28"/>
        </w:rPr>
        <w:t>
   шоттардағы ақша", 44 "Ұлттық валютада   |       |       |
</w:t>
      </w:r>
      <w:r>
        <w:br/>
      </w:r>
      <w:r>
        <w:rPr>
          <w:rFonts w:ascii="Times New Roman"/>
          <w:b w:val="false"/>
          <w:i w:val="false"/>
          <w:color w:val="000000"/>
          <w:sz w:val="28"/>
        </w:rPr>
        <w:t>
  ағымдағы, корреспонденттік шоттардағы    |       |       |
</w:t>
      </w:r>
      <w:r>
        <w:br/>
      </w:r>
      <w:r>
        <w:rPr>
          <w:rFonts w:ascii="Times New Roman"/>
          <w:b w:val="false"/>
          <w:i w:val="false"/>
          <w:color w:val="000000"/>
          <w:sz w:val="28"/>
        </w:rPr>
        <w:t>
   ақша", 45 "Кассадағы қолға берілетін    |       |       |
</w:t>
      </w:r>
      <w:r>
        <w:br/>
      </w:r>
      <w:r>
        <w:rPr>
          <w:rFonts w:ascii="Times New Roman"/>
          <w:b w:val="false"/>
          <w:i w:val="false"/>
          <w:color w:val="000000"/>
          <w:sz w:val="28"/>
        </w:rPr>
        <w:t>
         ақшалар" және басқалар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N_ |  N__ | N__ | N__ | N__ | N__ | N__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17 |  18  | 19  | 20  |  21 |  22 |  23  |   24  |   25  |  26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Журнал-ордер                    200__ж. "___"_____________ аяқталды.
</w:t>
      </w:r>
    </w:p>
    <w:p>
      <w:pPr>
        <w:spacing w:after="0"/>
        <w:ind w:left="0"/>
        <w:jc w:val="both"/>
      </w:pPr>
      <w:r>
        <w:rPr>
          <w:rFonts w:ascii="Times New Roman"/>
          <w:b w:val="false"/>
          <w:i w:val="false"/>
          <w:color w:val="000000"/>
          <w:sz w:val="28"/>
        </w:rPr>
        <w:t>
Бас кітапта айналымдар сомасы   200__ж. "___"________ көрсетілді.
</w:t>
      </w:r>
    </w:p>
    <w:p>
      <w:pPr>
        <w:spacing w:after="0"/>
        <w:ind w:left="0"/>
        <w:jc w:val="both"/>
      </w:pPr>
      <w:r>
        <w:rPr>
          <w:rFonts w:ascii="Times New Roman"/>
          <w:b w:val="false"/>
          <w:i w:val="false"/>
          <w:color w:val="000000"/>
          <w:sz w:val="28"/>
        </w:rPr>
        <w:t>
Орындаушылар: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N 6 журнал-ордер 64 "Еншілес (тәуелді) ұйымдарға кредиторлық берешек" кіші бөлімінің 641 "Еншiлес ұйымдарға берешек", 642 "Тәуелдi ұйымдардың қарыздары", 643 "Бiрлесiп бақыланатын заңды тұлғаларға берешек", 67 "Берушілермен және мердігерлермен есеп айырысу" кіші бөлімінің 671 "Төленетін шоттар" шоттарының кредиті бойынша операциялардың және оқиғалардың есебіне арналған.
</w:t>
      </w:r>
      <w:r>
        <w:br/>
      </w:r>
      <w:r>
        <w:rPr>
          <w:rFonts w:ascii="Times New Roman"/>
          <w:b w:val="false"/>
          <w:i w:val="false"/>
          <w:color w:val="000000"/>
          <w:sz w:val="28"/>
        </w:rPr>
        <w:t>
      64 және 67 кіші бөлімдердің тиісті шоттарының кредиті бойынша жазбалар берушілер мен мердігерлер көрсеткен және төлеуге алынған шот-фактуралар (есеп құжаттары) негізінде, ал фактураланбаған жеткізілімдер бойынша - жүкке ілеспе құжаттарға сәйкес жүргізіледі.
</w:t>
      </w:r>
      <w:r>
        <w:br/>
      </w:r>
      <w:r>
        <w:rPr>
          <w:rFonts w:ascii="Times New Roman"/>
          <w:b w:val="false"/>
          <w:i w:val="false"/>
          <w:color w:val="000000"/>
          <w:sz w:val="28"/>
        </w:rPr>
        <w:t>
      Төлеуге алынған шот-фактуралар негізінде журнал-ордерде берушілер мен мердігерлер бөлігінде мынадай жазбалар жүргізіледі.
</w:t>
      </w:r>
      <w:r>
        <w:br/>
      </w:r>
      <w:r>
        <w:rPr>
          <w:rFonts w:ascii="Times New Roman"/>
          <w:b w:val="false"/>
          <w:i w:val="false"/>
          <w:color w:val="000000"/>
          <w:sz w:val="28"/>
        </w:rPr>
        <w:t>
      2 "Айдың басындағы төленбеген шоттар бойынша қалдық" бағанына айдың басында төленбеген немесе бөлшектеп төленген шот-фактуралардың немесе басқа да есеп құжаттарының қалған сомасы ауыстырылады.
</w:t>
      </w:r>
      <w:r>
        <w:br/>
      </w:r>
      <w:r>
        <w:rPr>
          <w:rFonts w:ascii="Times New Roman"/>
          <w:b w:val="false"/>
          <w:i w:val="false"/>
          <w:color w:val="000000"/>
          <w:sz w:val="28"/>
        </w:rPr>
        <w:t>
      6-15-бағандарда нақты өзіндік құны бойынша тауарлық-материалдық қорлар есебін шоттармен байланыстыруда түскен тауарлық-материалдық қорлардың құны көрсетіледі.
</w:t>
      </w:r>
      <w:r>
        <w:br/>
      </w:r>
      <w:r>
        <w:rPr>
          <w:rFonts w:ascii="Times New Roman"/>
          <w:b w:val="false"/>
          <w:i w:val="false"/>
          <w:color w:val="000000"/>
          <w:sz w:val="28"/>
        </w:rPr>
        <w:t>
      Түскен тауарлық-материалдық қорлардың жиынтық сомасы әрбір беруші немесе мердігер бойынша есептеледі және 15 "Шоттар немесе фактураланбаған жеткізілімдер бойынша акцепт сомасы" бағанында көрсетіледі.
</w:t>
      </w:r>
      <w:r>
        <w:br/>
      </w:r>
      <w:r>
        <w:rPr>
          <w:rFonts w:ascii="Times New Roman"/>
          <w:b w:val="false"/>
          <w:i w:val="false"/>
          <w:color w:val="000000"/>
          <w:sz w:val="28"/>
        </w:rPr>
        <w:t>
      Есепке алу бағасы бойынша (ұйым қабылдаған есеп саясатына сәйкес) түскен тауарлық-материалдық қорлар есепте көрсетілген кезде олардың құны 4 "Түскен тауарлық-материалдық қорлардың есепке алу бағасы бойынша құны" бағанында көрсетіледі. Бұл жағдайда, 5-бағанда есепке алу бағасы бойынша түскен тауарлық-материалдық қорлардың құны және олардың нақты өзіндік құны арасында анықталған ауытқулар көрсетіледі. Түскен тауарлық-материалдық қорлардың нақты өзіндік құнын олардың есепке алу бойынша құнынан ауытқушылығын анықтау тәртібі оның есепке алу бағасы бойынша құнынан сатылған дайын өнімнің нақты өзіндік құнының ауытқуын анықтау тәртібіне ұқсас (сатып алушылар мен тапсырыс берушілердің есеп айырысу есебі бойынша тізімдеме).
</w:t>
      </w:r>
      <w:r>
        <w:br/>
      </w:r>
      <w:r>
        <w:rPr>
          <w:rFonts w:ascii="Times New Roman"/>
          <w:b w:val="false"/>
          <w:i w:val="false"/>
          <w:color w:val="000000"/>
          <w:sz w:val="28"/>
        </w:rPr>
        <w:t>
      Шот-фактуралары төлеуге көрсетілмеген (фактураланбаған) түскен тауарлық-материалдық қорлар әрбір жеткізілім бойынша бөлек журнал-ордерде көрсетіледі. Мұндай жағдайда, шот-фактураның нөмірінің орнына "Н" әріпі (фактураланбаған жеткізілім) қойылады. Әрбір жеткізілім бойынша түскен тауарлық-материалдық қорлардың есепке алу бағасы бойынша құны, ал нақты өзіндік құнының орнына есепке алу бағасы бойынша құны келтіріледі, бірақ жинақтамалы шоттар немесе есеп топтары бойынша бөлгенде. Фактураланбаған жеткізілімдер тәртібінде қабылданған тауарлық-материалдық қорларға шот-фактуралар түскен кезде олардың бұрын жазылған есепке алу құны түзетіледі, ал алынған шот-фактуралар негізінде жалпы тәртіпте жазба жүргізіледі.
</w:t>
      </w:r>
      <w:r>
        <w:br/>
      </w:r>
      <w:r>
        <w:rPr>
          <w:rFonts w:ascii="Times New Roman"/>
          <w:b w:val="false"/>
          <w:i w:val="false"/>
          <w:color w:val="000000"/>
          <w:sz w:val="28"/>
        </w:rPr>
        <w:t>
      Тауарлық-материалдық қорларды қабылдау кезінде анықталған артық фактураланбаған жеткізілім ретінде жеке жол бойынша көрсетіледі.
</w:t>
      </w:r>
      <w:r>
        <w:br/>
      </w:r>
      <w:r>
        <w:rPr>
          <w:rFonts w:ascii="Times New Roman"/>
          <w:b w:val="false"/>
          <w:i w:val="false"/>
          <w:color w:val="000000"/>
          <w:sz w:val="28"/>
        </w:rPr>
        <w:t>
      Акцептелген (төленген) тауарлық-материалдық қорларды қоймаға қабылдау кезінде сома кемістігі және фактураланған санына қарсы талаптар, сондай-ақ шартпен уағдаласылған бағаларға сәйкес келмеу және арифметикалық қателер бухгалтерлік анықтама және 33 "Басқа да дебиторлық берешек" кіші бөлімінің 334 "Өзге де дебиторлық борыш" шотымен байланыстыруға қосымша өткізбе арқылы түзетіледі.
</w:t>
      </w:r>
      <w:r>
        <w:br/>
      </w:r>
      <w:r>
        <w:rPr>
          <w:rFonts w:ascii="Times New Roman"/>
          <w:b w:val="false"/>
          <w:i w:val="false"/>
          <w:color w:val="000000"/>
          <w:sz w:val="28"/>
        </w:rPr>
        <w:t>
      Берушілер тиеген немесе берген, бірақ ұйымның қоймасына бір ай ішінде жетпеген тауарлық-материалдық қорларға есеп құжаттары бойынша сома әрбір жеткізілім бойынша бөлек 16 "Жеткізілмеген жүк үшін" бағанында көрсетіледі. Егер жүк айдың соңында да жеткізілмесе, онда айдың соңында 16-бағандағы сома 26 "Айдың соңында жеткізілмеген жүк үшін" бағанына ауыстырылады. Өткен айда көрсетілгендей акцепт сомасы есептік айға ашылған журнал-ордерде көрсетілмейді. Есептік айда айдың басында жолда саналатын жүктің жеткізілуі бойынша сальдо шығарылған жолда "Жеткізілмеген жүк үшін" бағанында түзетпе сомасын көрсете отырып қажетті жазбалар (жалпы тәртіпте) жүргізіледі.
</w:t>
      </w:r>
      <w:r>
        <w:br/>
      </w:r>
      <w:r>
        <w:rPr>
          <w:rFonts w:ascii="Times New Roman"/>
          <w:b w:val="false"/>
          <w:i w:val="false"/>
          <w:color w:val="000000"/>
          <w:sz w:val="28"/>
        </w:rPr>
        <w:t>
      Тиеген берушілерге саналатын және түскен тауарлық-материалдық қорлар, қабылданған жұмыстар немесе көрсетілген қызметтер сомасы туралы деректермен қатар 17-23 "Төленгені және басқа да операциялар туралы белгі" бағандарында ақша құжаттары (банктің көшірмесі, касса ордерлері және басқалар) негізінде әрбір жеткізілім бойынша бөлек төлем сомасы (64 және 67 кіші бөлімдердің тиісті шоттарына дебет бойынша айналымдар) көрсетіледі.
</w:t>
      </w:r>
      <w:r>
        <w:br/>
      </w:r>
      <w:r>
        <w:rPr>
          <w:rFonts w:ascii="Times New Roman"/>
          <w:b w:val="false"/>
          <w:i w:val="false"/>
          <w:color w:val="000000"/>
          <w:sz w:val="28"/>
        </w:rPr>
        <w:t>
      Айдың соңында төленбей қалған сома, сондай-ақ фактураланбаған жеткізілімдер бойынша сома әрбір шот-фактура немесе басқа оны ауыстыратын құжат бойынша жеке есептеледі және 25 "Айдың соңындағы сальдо" бағанына енгізіледі.
</w:t>
      </w:r>
      <w:r>
        <w:br/>
      </w:r>
      <w:r>
        <w:rPr>
          <w:rFonts w:ascii="Times New Roman"/>
          <w:b w:val="false"/>
          <w:i w:val="false"/>
          <w:color w:val="000000"/>
          <w:sz w:val="28"/>
        </w:rPr>
        <w:t>
      Журнал-ордердің жиынтық деректері Үлгілік жоспардың жинақтамалы шоттары бойынша тиісті деректермен ұштастырылуы қажет. "Шоттар немесе фактураланбаған жеткізілім бойынша акцепт сомасы" бағаны бойынша жиынтық тиісті шоттардың дебетіне жатқызылған сома жиынтығына теңестірілуі қажет, оған жеткізілмеген жүктің сомасы қосылады. Есептік айға төлем және басқа да операциялар сомасының жиынтығы және оған қоса төленбей қалған сома "Шоттар немесе фактураланбаған жеткізілімдер бойынша акцепт сомасы" бағанының жиынына және оған қоса айдың басындағы берушілер мен мердігерлердің берешегіне теңестірілуі қажет.
</w:t>
      </w:r>
      <w:r>
        <w:br/>
      </w:r>
      <w:r>
        <w:rPr>
          <w:rFonts w:ascii="Times New Roman"/>
          <w:b w:val="false"/>
          <w:i w:val="false"/>
          <w:color w:val="000000"/>
          <w:sz w:val="28"/>
        </w:rPr>
        <w:t>
      Сатып алынған тауарлық-материалдық қорлар бойынша ғана емес шот-фактуралар, бірақ және қабылданған жұмыстарға немесе көрсетілген қызметтерге шоттар (немесе басқа да есеп құжаттары) болған кезде, олар жөніндегі қажетті деректер журнал-ордердің бөлек бланкілерінде жиналуы мүмкін: бірінде берушілер тиеген тауарлық-материалдық қорлармен, ал екіншісінде - басқа да жұмыстар мен қызметтермен есеп айырысуларға байланысты жазбалар жүргізілуі мүмкін.
</w:t>
      </w:r>
      <w:r>
        <w:br/>
      </w:r>
      <w:r>
        <w:rPr>
          <w:rFonts w:ascii="Times New Roman"/>
          <w:b w:val="false"/>
          <w:i w:val="false"/>
          <w:color w:val="000000"/>
          <w:sz w:val="28"/>
        </w:rPr>
        <w:t>
      Мердігерлер жүргізген жұмыстар және көрсетілген қызметтер үшін журнал-ордерде жазба жұмыстарды немесе көрсетілген қызметтерді қабылдау шарасы бойынша көрсетілген шоттар (басқа да құжаттар) негізінде жүргізіледі. Журнал-ордерде орындалған жұмыстарға және көрсетілген қызметтерге шоттар бойынша қажетті деректерді көрсету тәртібі түскен тауарлық-материалдық қорларға шот-фактуралар бойынша жазбаларға түсіндіруде жазылған тәртіпке ұқсас.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тіркеушілері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__ ж. 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333 "Қызметкерлер мен басқа да тұлғалардың борышы"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шотының кредиті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7 журнал-ордері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|Аванс.|Есеп.| Айдың басындағы|    333 "Қызметкерлер мен басқа да
</w:t>
      </w:r>
      <w:r>
        <w:br/>
      </w:r>
      <w:r>
        <w:rPr>
          <w:rFonts w:ascii="Times New Roman"/>
          <w:b w:val="false"/>
          <w:i w:val="false"/>
          <w:color w:val="000000"/>
          <w:sz w:val="28"/>
        </w:rPr>
        <w:t>
р | тық  | ті  |     қалдық     |___________________________________
</w:t>
      </w:r>
      <w:r>
        <w:br/>
      </w:r>
      <w:r>
        <w:rPr>
          <w:rFonts w:ascii="Times New Roman"/>
          <w:b w:val="false"/>
          <w:i w:val="false"/>
          <w:color w:val="000000"/>
          <w:sz w:val="28"/>
        </w:rPr>
        <w:t>
/ | есеп |адам.|________________| 42 "Банктердегі аккредитивтердегі,
</w:t>
      </w:r>
      <w:r>
        <w:br/>
      </w:r>
      <w:r>
        <w:rPr>
          <w:rFonts w:ascii="Times New Roman"/>
          <w:b w:val="false"/>
          <w:i w:val="false"/>
          <w:color w:val="000000"/>
          <w:sz w:val="28"/>
        </w:rPr>
        <w:t>
р | нөмі.|ның  |Өткен |Бере.|   | чектердегі, карт-шоттардағы және
</w:t>
      </w:r>
      <w:r>
        <w:br/>
      </w:r>
      <w:r>
        <w:rPr>
          <w:rFonts w:ascii="Times New Roman"/>
          <w:b w:val="false"/>
          <w:i w:val="false"/>
          <w:color w:val="000000"/>
          <w:sz w:val="28"/>
        </w:rPr>
        <w:t>
  | рі   |аты- | айға |шек  |Со.|     басқа да шоттардағы ақша",
</w:t>
      </w:r>
      <w:r>
        <w:br/>
      </w:r>
      <w:r>
        <w:rPr>
          <w:rFonts w:ascii="Times New Roman"/>
          <w:b w:val="false"/>
          <w:i w:val="false"/>
          <w:color w:val="000000"/>
          <w:sz w:val="28"/>
        </w:rPr>
        <w:t>
  |      |жөні | жур. |пайда|ма.| 43 "Шетел валютасындағы ағымдағы,
</w:t>
      </w:r>
      <w:r>
        <w:br/>
      </w:r>
      <w:r>
        <w:rPr>
          <w:rFonts w:ascii="Times New Roman"/>
          <w:b w:val="false"/>
          <w:i w:val="false"/>
          <w:color w:val="000000"/>
          <w:sz w:val="28"/>
        </w:rPr>
        <w:t>
  |      |     |нал-  | бол.|сы | корреспонденттік шоттардағы ақша"
</w:t>
      </w:r>
      <w:r>
        <w:br/>
      </w:r>
      <w:r>
        <w:rPr>
          <w:rFonts w:ascii="Times New Roman"/>
          <w:b w:val="false"/>
          <w:i w:val="false"/>
          <w:color w:val="000000"/>
          <w:sz w:val="28"/>
        </w:rPr>
        <w:t>
  |      |     |ордер | ған |   |___________________________________
</w:t>
      </w:r>
      <w:r>
        <w:br/>
      </w:r>
      <w:r>
        <w:rPr>
          <w:rFonts w:ascii="Times New Roman"/>
          <w:b w:val="false"/>
          <w:i w:val="false"/>
          <w:color w:val="000000"/>
          <w:sz w:val="28"/>
        </w:rPr>
        <w:t>
  |      |     |бойын.| күн |   |          Есепке берілді
</w:t>
      </w:r>
      <w:r>
        <w:br/>
      </w:r>
      <w:r>
        <w:rPr>
          <w:rFonts w:ascii="Times New Roman"/>
          <w:b w:val="false"/>
          <w:i w:val="false"/>
          <w:color w:val="000000"/>
          <w:sz w:val="28"/>
        </w:rPr>
        <w:t>
  |      |     | ынша |     |   |___________________________________
</w:t>
      </w:r>
      <w:r>
        <w:br/>
      </w:r>
      <w:r>
        <w:rPr>
          <w:rFonts w:ascii="Times New Roman"/>
          <w:b w:val="false"/>
          <w:i w:val="false"/>
          <w:color w:val="000000"/>
          <w:sz w:val="28"/>
        </w:rPr>
        <w:t>
  |      |     |реттік|     |   |   N__  |  N__   |  N__   |  N__
</w:t>
      </w:r>
      <w:r>
        <w:br/>
      </w:r>
      <w:r>
        <w:rPr>
          <w:rFonts w:ascii="Times New Roman"/>
          <w:b w:val="false"/>
          <w:i w:val="false"/>
          <w:color w:val="000000"/>
          <w:sz w:val="28"/>
        </w:rPr>
        <w:t>
  |      |     |нөмірі|     |   |________|________|________|________
</w:t>
      </w:r>
      <w:r>
        <w:br/>
      </w:r>
      <w:r>
        <w:rPr>
          <w:rFonts w:ascii="Times New Roman"/>
          <w:b w:val="false"/>
          <w:i w:val="false"/>
          <w:color w:val="000000"/>
          <w:sz w:val="28"/>
        </w:rPr>
        <w:t>
  |      |     |      |     |   |күні|со.|күні|со.|күні|со.|күні|со.
</w:t>
      </w:r>
      <w:r>
        <w:br/>
      </w:r>
      <w:r>
        <w:rPr>
          <w:rFonts w:ascii="Times New Roman"/>
          <w:b w:val="false"/>
          <w:i w:val="false"/>
          <w:color w:val="000000"/>
          <w:sz w:val="28"/>
        </w:rPr>
        <w:t>
  |      |     |      |     |   |    |ма.|    |ма.|    |ма.|    |ма.
</w:t>
      </w:r>
      <w:r>
        <w:br/>
      </w:r>
      <w:r>
        <w:rPr>
          <w:rFonts w:ascii="Times New Roman"/>
          <w:b w:val="false"/>
          <w:i w:val="false"/>
          <w:color w:val="000000"/>
          <w:sz w:val="28"/>
        </w:rPr>
        <w:t>
  |      |     |      |     |   |    |сы |    |сы |    |сы |    |сы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  Б   |  В  |  1   |  2  | 3 | 4  | 5 | 6  | 7 | 8  | 9 | 10 | 11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тұлғалардың борышы" шотының дебетіне мына кіші бөлімдер      |Дебет
</w:t>
      </w:r>
      <w:r>
        <w:br/>
      </w:r>
      <w:r>
        <w:rPr>
          <w:rFonts w:ascii="Times New Roman"/>
          <w:b w:val="false"/>
          <w:i w:val="false"/>
          <w:color w:val="000000"/>
          <w:sz w:val="28"/>
        </w:rPr>
        <w:t>
               шоттарының кредитінен:                         | бой.
</w:t>
      </w:r>
      <w:r>
        <w:br/>
      </w:r>
      <w:r>
        <w:rPr>
          <w:rFonts w:ascii="Times New Roman"/>
          <w:b w:val="false"/>
          <w:i w:val="false"/>
          <w:color w:val="000000"/>
          <w:sz w:val="28"/>
        </w:rPr>
        <w:t>
______________________________________________________________| ынша
</w:t>
      </w:r>
      <w:r>
        <w:br/>
      </w:r>
      <w:r>
        <w:rPr>
          <w:rFonts w:ascii="Times New Roman"/>
          <w:b w:val="false"/>
          <w:i w:val="false"/>
          <w:color w:val="000000"/>
          <w:sz w:val="28"/>
        </w:rPr>
        <w:t>
  44 "Ұлттық валютада ағымдағы корреспонденттік шоттардағы    |жиыны
</w:t>
      </w:r>
      <w:r>
        <w:br/>
      </w:r>
      <w:r>
        <w:rPr>
          <w:rFonts w:ascii="Times New Roman"/>
          <w:b w:val="false"/>
          <w:i w:val="false"/>
          <w:color w:val="000000"/>
          <w:sz w:val="28"/>
        </w:rPr>
        <w:t>
    ақша", 45 "Кассадағы қолда бар ақшалар", 63 "Бюджетпен    | (4-
</w:t>
      </w:r>
      <w:r>
        <w:br/>
      </w:r>
      <w:r>
        <w:rPr>
          <w:rFonts w:ascii="Times New Roman"/>
          <w:b w:val="false"/>
          <w:i w:val="false"/>
          <w:color w:val="000000"/>
          <w:sz w:val="28"/>
        </w:rPr>
        <w:t>
  есептесу", 68 "Өзге де кредиторлық борыш және есептеу",     |баған
</w:t>
      </w:r>
      <w:r>
        <w:br/>
      </w:r>
      <w:r>
        <w:rPr>
          <w:rFonts w:ascii="Times New Roman"/>
          <w:b w:val="false"/>
          <w:i w:val="false"/>
          <w:color w:val="000000"/>
          <w:sz w:val="28"/>
        </w:rPr>
        <w:t>
 70 "Негiзгi кіріс" қызметтің кірісі", 72 "Негiзгi емес       |-25-
</w:t>
      </w:r>
      <w:r>
        <w:br/>
      </w:r>
      <w:r>
        <w:rPr>
          <w:rFonts w:ascii="Times New Roman"/>
          <w:b w:val="false"/>
          <w:i w:val="false"/>
          <w:color w:val="000000"/>
          <w:sz w:val="28"/>
        </w:rPr>
        <w:t>
          қызметтен алынатын кіріс" және басқалар             | ба.
</w:t>
      </w:r>
      <w:r>
        <w:br/>
      </w:r>
      <w:r>
        <w:rPr>
          <w:rFonts w:ascii="Times New Roman"/>
          <w:b w:val="false"/>
          <w:i w:val="false"/>
          <w:color w:val="000000"/>
          <w:sz w:val="28"/>
        </w:rPr>
        <w:t>
______________________________________________________________| ған)
</w:t>
      </w:r>
      <w:r>
        <w:br/>
      </w:r>
      <w:r>
        <w:rPr>
          <w:rFonts w:ascii="Times New Roman"/>
          <w:b w:val="false"/>
          <w:i w:val="false"/>
          <w:color w:val="000000"/>
          <w:sz w:val="28"/>
        </w:rPr>
        <w:t>
  Қызметкерлерге кредит беру;      Артық жұмсағанды өтеу      |
</w:t>
      </w:r>
      <w:r>
        <w:br/>
      </w:r>
      <w:r>
        <w:rPr>
          <w:rFonts w:ascii="Times New Roman"/>
          <w:b w:val="false"/>
          <w:i w:val="false"/>
          <w:color w:val="000000"/>
          <w:sz w:val="28"/>
        </w:rPr>
        <w:t>
        шығынды өтеу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N____ |  N____ |  N____ |  N____ |  N____ |  N___  |  N____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күні|со.|күні|со.|күні|со.|күні|со.|күні|со.|күні|со.|күні|со.|
</w:t>
      </w:r>
      <w:r>
        <w:br/>
      </w:r>
      <w:r>
        <w:rPr>
          <w:rFonts w:ascii="Times New Roman"/>
          <w:b w:val="false"/>
          <w:i w:val="false"/>
          <w:color w:val="000000"/>
          <w:sz w:val="28"/>
        </w:rPr>
        <w:t>
    |ма.|    |ма.|    |ма.|    |ма.|    |ма.|    |ма.|    |ма.|
</w:t>
      </w:r>
      <w:r>
        <w:br/>
      </w:r>
      <w:r>
        <w:rPr>
          <w:rFonts w:ascii="Times New Roman"/>
          <w:b w:val="false"/>
          <w:i w:val="false"/>
          <w:color w:val="000000"/>
          <w:sz w:val="28"/>
        </w:rPr>
        <w:t>
    |сы |    |сы |    |сы |    |сы |    |сы |    |сы |    |сы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12 |13 | 14 | 15| 16 | 17| 18 | 19| 20 | 21| 22 | 23| 24 | 25| 26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333 "Қызметкерлер мен басқа да тұлғалардың борышы" шотының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 "Материалдық емес активтер", 12 "Негізгі қаражат",
</w:t>
      </w:r>
      <w:r>
        <w:br/>
      </w:r>
      <w:r>
        <w:rPr>
          <w:rFonts w:ascii="Times New Roman"/>
          <w:b w:val="false"/>
          <w:i w:val="false"/>
          <w:color w:val="000000"/>
          <w:sz w:val="28"/>
        </w:rPr>
        <w:t>
14 "Инвестициялар", 20 "Материалдар", 22 "Тауарлар", 34 "Алдағы
</w:t>
      </w:r>
      <w:r>
        <w:br/>
      </w:r>
      <w:r>
        <w:rPr>
          <w:rFonts w:ascii="Times New Roman"/>
          <w:b w:val="false"/>
          <w:i w:val="false"/>
          <w:color w:val="000000"/>
          <w:sz w:val="28"/>
        </w:rPr>
        <w:t>
   ақша", 44 "Ұлттық валютада ағымдағы корреспонденттік шоттардағы
</w:t>
      </w:r>
      <w:r>
        <w:br/>
      </w:r>
      <w:r>
        <w:rPr>
          <w:rFonts w:ascii="Times New Roman"/>
          <w:b w:val="false"/>
          <w:i w:val="false"/>
          <w:color w:val="000000"/>
          <w:sz w:val="28"/>
        </w:rPr>
        <w:t>
ақша", 45 "Кассадағы қолға берілетін ақшалар", 68 "Өзге де
</w:t>
      </w:r>
      <w:r>
        <w:br/>
      </w:r>
      <w:r>
        <w:rPr>
          <w:rFonts w:ascii="Times New Roman"/>
          <w:b w:val="false"/>
          <w:i w:val="false"/>
          <w:color w:val="000000"/>
          <w:sz w:val="28"/>
        </w:rPr>
        <w:t>
кредиторлық борыш және есептеу", 90 "Негізгі өндіріс", 91 "Өзінде
</w:t>
      </w:r>
      <w:r>
        <w:br/>
      </w:r>
      <w:r>
        <w:rPr>
          <w:rFonts w:ascii="Times New Roman"/>
          <w:b w:val="false"/>
          <w:i w:val="false"/>
          <w:color w:val="000000"/>
          <w:sz w:val="28"/>
        </w:rPr>
        <w:t>
   өндірістік жартылай фабрикаттар", 92 "Қосалқы өндірістер",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Пайдаланылмаған аванс, берілген кредит сомасын қайтару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N____  |  N____   |   N____  |  N____   |   N____  |   N___ __________|__________|__________|__________|__________|____________
</w:t>
      </w:r>
      <w:r>
        <w:br/>
      </w:r>
      <w:r>
        <w:rPr>
          <w:rFonts w:ascii="Times New Roman"/>
          <w:b w:val="false"/>
          <w:i w:val="false"/>
          <w:color w:val="000000"/>
          <w:sz w:val="28"/>
        </w:rPr>
        <w:t>
күні|сома.|күні|сома.|күні|сома.|күні|сома.|күні|сома.| күні|сома.
</w:t>
      </w:r>
      <w:r>
        <w:br/>
      </w:r>
      <w:r>
        <w:rPr>
          <w:rFonts w:ascii="Times New Roman"/>
          <w:b w:val="false"/>
          <w:i w:val="false"/>
          <w:color w:val="000000"/>
          <w:sz w:val="28"/>
        </w:rPr>
        <w:t>
    | сы  |    | сы  |    | сы  |    | сы  |    | сы  |     | 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27 | 28  | 29 | 30  | 31 | 32  | 33 | 34  | 35 |  36 |  37 | 38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соңы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кредитінен мына кіші бөлімдер шоттарының дебетіне:   |       |
</w:t>
      </w:r>
      <w:r>
        <w:br/>
      </w:r>
      <w:r>
        <w:rPr>
          <w:rFonts w:ascii="Times New Roman"/>
          <w:b w:val="false"/>
          <w:i w:val="false"/>
          <w:color w:val="000000"/>
          <w:sz w:val="28"/>
        </w:rPr>
        <w:t>
____________________________________________________ |Кредит |Айдың
</w:t>
      </w:r>
      <w:r>
        <w:br/>
      </w:r>
      <w:r>
        <w:rPr>
          <w:rFonts w:ascii="Times New Roman"/>
          <w:b w:val="false"/>
          <w:i w:val="false"/>
          <w:color w:val="000000"/>
          <w:sz w:val="28"/>
        </w:rPr>
        <w:t>
   93 "Құжаттық шығындар" кезеңдердiң шығындары",    |бойынша|соңын.
</w:t>
      </w:r>
      <w:r>
        <w:br/>
      </w:r>
      <w:r>
        <w:rPr>
          <w:rFonts w:ascii="Times New Roman"/>
          <w:b w:val="false"/>
          <w:i w:val="false"/>
          <w:color w:val="000000"/>
          <w:sz w:val="28"/>
        </w:rPr>
        <w:t>
  40 "Қаржылық инвестициялар", 43 "Шетел валюта.     | жиыны | дағы 
</w:t>
      </w:r>
      <w:r>
        <w:br/>
      </w:r>
      <w:r>
        <w:rPr>
          <w:rFonts w:ascii="Times New Roman"/>
          <w:b w:val="false"/>
          <w:i w:val="false"/>
          <w:color w:val="000000"/>
          <w:sz w:val="28"/>
        </w:rPr>
        <w:t>
  сындағы ағымдағы, корреспонденттік шоттардағы      | (27-  |қалдық
</w:t>
      </w:r>
      <w:r>
        <w:br/>
      </w:r>
      <w:r>
        <w:rPr>
          <w:rFonts w:ascii="Times New Roman"/>
          <w:b w:val="false"/>
          <w:i w:val="false"/>
          <w:color w:val="000000"/>
          <w:sz w:val="28"/>
        </w:rPr>
        <w:t>
  ақша", 81 "Тауар өткізуге байланысты шығыстар      | баған |
</w:t>
      </w:r>
      <w:r>
        <w:br/>
      </w:r>
      <w:r>
        <w:rPr>
          <w:rFonts w:ascii="Times New Roman"/>
          <w:b w:val="false"/>
          <w:i w:val="false"/>
          <w:color w:val="000000"/>
          <w:sz w:val="28"/>
        </w:rPr>
        <w:t>
   (тауарларды, жұмыстарды, қызметтердi) өткізу      | -49-  | 
</w:t>
      </w:r>
      <w:r>
        <w:br/>
      </w:r>
      <w:r>
        <w:rPr>
          <w:rFonts w:ascii="Times New Roman"/>
          <w:b w:val="false"/>
          <w:i w:val="false"/>
          <w:color w:val="000000"/>
          <w:sz w:val="28"/>
        </w:rPr>
        <w:t>
  шығыстары", 82 "Жалпы және әкімшілік шығыстар",    | баған)|
</w:t>
      </w:r>
      <w:r>
        <w:br/>
      </w:r>
      <w:r>
        <w:rPr>
          <w:rFonts w:ascii="Times New Roman"/>
          <w:b w:val="false"/>
          <w:i w:val="false"/>
          <w:color w:val="000000"/>
          <w:sz w:val="28"/>
        </w:rPr>
        <w:t>
                   және басқалар                     |       |
</w:t>
      </w:r>
      <w:r>
        <w:br/>
      </w:r>
      <w:r>
        <w:rPr>
          <w:rFonts w:ascii="Times New Roman"/>
          <w:b w:val="false"/>
          <w:i w:val="false"/>
          <w:color w:val="000000"/>
          <w:sz w:val="28"/>
        </w:rPr>
        <w:t>
____________________________________________________ |       |
</w:t>
      </w:r>
      <w:r>
        <w:br/>
      </w:r>
      <w:r>
        <w:rPr>
          <w:rFonts w:ascii="Times New Roman"/>
          <w:b w:val="false"/>
          <w:i w:val="false"/>
          <w:color w:val="000000"/>
          <w:sz w:val="28"/>
        </w:rPr>
        <w:t>
       Есеп беретін сомадан жұмсалғаны               |       |
</w:t>
      </w:r>
      <w:r>
        <w:br/>
      </w:r>
      <w:r>
        <w:rPr>
          <w:rFonts w:ascii="Times New Roman"/>
          <w:b w:val="false"/>
          <w:i w:val="false"/>
          <w:color w:val="000000"/>
          <w:sz w:val="28"/>
        </w:rPr>
        <w:t>
____________________________________________________ |       |
</w:t>
      </w:r>
      <w:r>
        <w:br/>
      </w:r>
      <w:r>
        <w:rPr>
          <w:rFonts w:ascii="Times New Roman"/>
          <w:b w:val="false"/>
          <w:i w:val="false"/>
          <w:color w:val="000000"/>
          <w:sz w:val="28"/>
        </w:rPr>
        <w:t>
Берілген есеп| N__| N__| N__|N__|N__|N__|N__|N__|N__ |       |
</w:t>
      </w:r>
      <w:r>
        <w:br/>
      </w:r>
      <w:r>
        <w:rPr>
          <w:rFonts w:ascii="Times New Roman"/>
          <w:b w:val="false"/>
          <w:i w:val="false"/>
          <w:color w:val="000000"/>
          <w:sz w:val="28"/>
        </w:rPr>
        <w:t>
   бойынша   |    |    |    |   |   |   |   |   |    |       |
</w:t>
      </w:r>
      <w:r>
        <w:br/>
      </w:r>
      <w:r>
        <w:rPr>
          <w:rFonts w:ascii="Times New Roman"/>
          <w:b w:val="false"/>
          <w:i w:val="false"/>
          <w:color w:val="000000"/>
          <w:sz w:val="28"/>
        </w:rPr>
        <w:t>
_____________|    |    |    |   |   |   |   |   |    |       |
</w:t>
      </w:r>
      <w:r>
        <w:br/>
      </w:r>
      <w:r>
        <w:rPr>
          <w:rFonts w:ascii="Times New Roman"/>
          <w:b w:val="false"/>
          <w:i w:val="false"/>
          <w:color w:val="000000"/>
          <w:sz w:val="28"/>
        </w:rPr>
        <w:t>
Беріл.|Шығыс.|    |    |    |   |   |   |   |   |    |       |
</w:t>
      </w:r>
      <w:r>
        <w:br/>
      </w:r>
      <w:r>
        <w:rPr>
          <w:rFonts w:ascii="Times New Roman"/>
          <w:b w:val="false"/>
          <w:i w:val="false"/>
          <w:color w:val="000000"/>
          <w:sz w:val="28"/>
        </w:rPr>
        <w:t>
 ген  |тардың|    |    |    |   |   |   |   |   |    |       |
</w:t>
      </w:r>
      <w:r>
        <w:br/>
      </w:r>
      <w:r>
        <w:rPr>
          <w:rFonts w:ascii="Times New Roman"/>
          <w:b w:val="false"/>
          <w:i w:val="false"/>
          <w:color w:val="000000"/>
          <w:sz w:val="28"/>
        </w:rPr>
        <w:t>
 күні |бекі. |    |    |    |   |   |   |   |   |    |       |
</w:t>
      </w:r>
      <w:r>
        <w:br/>
      </w:r>
      <w:r>
        <w:rPr>
          <w:rFonts w:ascii="Times New Roman"/>
          <w:b w:val="false"/>
          <w:i w:val="false"/>
          <w:color w:val="000000"/>
          <w:sz w:val="28"/>
        </w:rPr>
        <w:t>
      |тілген|    |    |    |   |   |   |   |   |    |       |
</w:t>
      </w:r>
      <w:r>
        <w:br/>
      </w:r>
      <w:r>
        <w:rPr>
          <w:rFonts w:ascii="Times New Roman"/>
          <w:b w:val="false"/>
          <w:i w:val="false"/>
          <w:color w:val="000000"/>
          <w:sz w:val="28"/>
        </w:rPr>
        <w:t>
      |сомасы|    |    |    |   |   |   |   |   |    |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39  |  40  | 41 | 42 | 43 |44 |45 |46 |47 |48 | 49 |   50  |  51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Журнал-ордер                    200__ж. "___"_____________ аяқталды.
</w:t>
      </w:r>
    </w:p>
    <w:p>
      <w:pPr>
        <w:spacing w:after="0"/>
        <w:ind w:left="0"/>
        <w:jc w:val="both"/>
      </w:pPr>
      <w:r>
        <w:rPr>
          <w:rFonts w:ascii="Times New Roman"/>
          <w:b w:val="false"/>
          <w:i w:val="false"/>
          <w:color w:val="000000"/>
          <w:sz w:val="28"/>
        </w:rPr>
        <w:t>
Бас кітапта айналымдар сомасы   200__ж. "___"________ көрсетілді.
</w:t>
      </w:r>
    </w:p>
    <w:p>
      <w:pPr>
        <w:spacing w:after="0"/>
        <w:ind w:left="0"/>
        <w:jc w:val="both"/>
      </w:pPr>
      <w:r>
        <w:rPr>
          <w:rFonts w:ascii="Times New Roman"/>
          <w:b w:val="false"/>
          <w:i w:val="false"/>
          <w:color w:val="000000"/>
          <w:sz w:val="28"/>
        </w:rPr>
        <w:t>
Орындаушылар: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N 7 журнал-ордер 333 "Қызметкерлер мен басқа да тұлғалардың борышы" шотында көрсетілетін қызметкерлер мен басқа да тұлғалардың берешегі бойынша операциялар есебіне арналған.
</w:t>
      </w:r>
      <w:r>
        <w:br/>
      </w:r>
      <w:r>
        <w:rPr>
          <w:rFonts w:ascii="Times New Roman"/>
          <w:b w:val="false"/>
          <w:i w:val="false"/>
          <w:color w:val="000000"/>
          <w:sz w:val="28"/>
        </w:rPr>
        <w:t>
      Осы журнал-ордерде қызметкерлер мен басқа да тұлғалардың берешегі бойынша есеп айырысудың жинақтамалы және талдамалы есебі жүргізіледі.
</w:t>
      </w:r>
      <w:r>
        <w:br/>
      </w:r>
      <w:r>
        <w:rPr>
          <w:rFonts w:ascii="Times New Roman"/>
          <w:b w:val="false"/>
          <w:i w:val="false"/>
          <w:color w:val="000000"/>
          <w:sz w:val="28"/>
        </w:rPr>
        <w:t>
      Журнал-ордерде есеп беретін тұлғалар бөлігінде "Айдың басындағы қалдық" бағанында берешек пайда болған күнді көрсете отырып қызметкерлер мен басқа да тұлғалар берешегінің сомасы көрсетіледі. Ағымдағы айда берілген аванстар, қызметкерлерге берілген кредиттің (дебет бойынша айналым) артық жұмсалғанын (берілген авансқа қарсы) өтелген сомасы 4-25-бағандарда тиісті шоттармен байланыстыруда көрсетіледі. 333 "Қызметкерлер мен басқа да тұлғалардың борышы" шотының дебеті бойынша айналымның жалпы сомасы бір айға есептеледі және 26 "Дебет бойынша жиыны" бағанында енгізіледі.
</w:t>
      </w:r>
      <w:r>
        <w:br/>
      </w:r>
      <w:r>
        <w:rPr>
          <w:rFonts w:ascii="Times New Roman"/>
          <w:b w:val="false"/>
          <w:i w:val="false"/>
          <w:color w:val="000000"/>
          <w:sz w:val="28"/>
        </w:rPr>
        <w:t>
      Айдың соңында байланыстыратын жинақтамалы шоттар бөлігінде дебет бойынша айналымдар Бас кітапқа енгізіледі.
</w:t>
      </w:r>
      <w:r>
        <w:br/>
      </w:r>
      <w:r>
        <w:rPr>
          <w:rFonts w:ascii="Times New Roman"/>
          <w:b w:val="false"/>
          <w:i w:val="false"/>
          <w:color w:val="000000"/>
          <w:sz w:val="28"/>
        </w:rPr>
        <w:t>
      27-49-бағандарда 333 "Қызметкерлер мен басқа да тұлғалардың борышы" шотының кредиті бойынша пайдаланылмаған аванстарды, берілген кредиттерді қайтару сомасына және тиісті шоттармен байланыстыруда жұмсалған есеп беретін сомаға операциялар көрсетіледі.
</w:t>
      </w:r>
      <w:r>
        <w:br/>
      </w:r>
      <w:r>
        <w:rPr>
          <w:rFonts w:ascii="Times New Roman"/>
          <w:b w:val="false"/>
          <w:i w:val="false"/>
          <w:color w:val="000000"/>
          <w:sz w:val="28"/>
        </w:rPr>
        <w:t>
      50 "Кредит бойынша жиыны" бағанында және "Жиыны" жолы бойынша есеп беретін тұлғалар бөлігінде 333 "Қызметкерлер мен басқа да тұлғалардың борышы" шотының кредиті бойынша айналымдардың жиынтық сомасы көрсетіледі. Есеп беретін тұлғалар бөлігінде айдың соңындағы қалдық есептеледі және 51 "Айдың соңындағы қалдық" бағанына енгізіледі.
</w:t>
      </w:r>
      <w:r>
        <w:br/>
      </w:r>
      <w:r>
        <w:rPr>
          <w:rFonts w:ascii="Times New Roman"/>
          <w:b w:val="false"/>
          <w:i w:val="false"/>
          <w:color w:val="000000"/>
          <w:sz w:val="28"/>
        </w:rPr>
        <w:t>
      Айдың соңында журнал-ордердің тиісті жиынтық деректері Бас кітапқа ауыстырылады. 333 "Қызметкерлер мен басқа да тұлғалардың борышы" шоты бойынша айдың соңындағы қалдық есеп беретін тұлғалар бөлігінде келесі айға ашылатын журнал-ордерге ауыстырылады.
</w:t>
      </w:r>
      <w:r>
        <w:br/>
      </w:r>
      <w:r>
        <w:rPr>
          <w:rFonts w:ascii="Times New Roman"/>
          <w:b w:val="false"/>
          <w:i w:val="false"/>
          <w:color w:val="000000"/>
          <w:sz w:val="28"/>
        </w:rPr>
        <w:t>
      333 "Қызметкерлер мен басқа да тұлғалардың берешегі" шоты активті болып табылады, сондықтан айдың соңындағы осы шоттың қалдығы дебет болуы қажет. Айырықша жағдайларда, айдың соңында кредит қалдығын алған кезде сипаты осы нұсқаулықтың "Жалпы ережелерінде" келтірілген тиісінше түзетпе бухгалтерлік жазба жүргізген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331 "Орнын толтыруға жататын қосылған құн салығы",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332 "Есептелген сыйақылар", 334 "Өзге де дебиторлық борыш" шоттарының 33 "Өзге де дебиторлық борыш" бөлімшесінің;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35 "Берілген аванстар" бөлімшесі шоттарының кредиті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200__ж. _______________________ арналған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8 Журнал-ордер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|331 "Орнын толтыруға қосылған            |
</w:t>
      </w:r>
      <w:r>
        <w:br/>
      </w:r>
      <w:r>
        <w:rPr>
          <w:rFonts w:ascii="Times New Roman"/>
          <w:b w:val="false"/>
          <w:i w:val="false"/>
          <w:color w:val="000000"/>
          <w:sz w:val="28"/>
        </w:rPr>
        <w:t>
                    |құнның салығы", 332 "Есептелген сыйақы.  |
</w:t>
      </w:r>
      <w:r>
        <w:br/>
      </w:r>
      <w:r>
        <w:rPr>
          <w:rFonts w:ascii="Times New Roman"/>
          <w:b w:val="false"/>
          <w:i w:val="false"/>
          <w:color w:val="000000"/>
          <w:sz w:val="28"/>
        </w:rPr>
        <w:t>
                    |лар", 334 "Өзге де дебиторлық борыш" шот.|
</w:t>
      </w:r>
      <w:r>
        <w:br/>
      </w:r>
      <w:r>
        <w:rPr>
          <w:rFonts w:ascii="Times New Roman"/>
          <w:b w:val="false"/>
          <w:i w:val="false"/>
          <w:color w:val="000000"/>
          <w:sz w:val="28"/>
        </w:rPr>
        <w:t>
                    |тарының 33 "Өзге де дебиторлық борыш"    |
</w:t>
      </w:r>
      <w:r>
        <w:br/>
      </w:r>
      <w:r>
        <w:rPr>
          <w:rFonts w:ascii="Times New Roman"/>
          <w:b w:val="false"/>
          <w:i w:val="false"/>
          <w:color w:val="000000"/>
          <w:sz w:val="28"/>
        </w:rPr>
        <w:t>
                    |бөлімшесінің; 35 "Берілген аванстар" бө. |
</w:t>
      </w:r>
      <w:r>
        <w:br/>
      </w:r>
      <w:r>
        <w:rPr>
          <w:rFonts w:ascii="Times New Roman"/>
          <w:b w:val="false"/>
          <w:i w:val="false"/>
          <w:color w:val="000000"/>
          <w:sz w:val="28"/>
        </w:rPr>
        <w:t>
   Шоттардың коды   |лімшесі шоттарының кредитінен мына бөлім.|
</w:t>
      </w:r>
      <w:r>
        <w:br/>
      </w:r>
      <w:r>
        <w:rPr>
          <w:rFonts w:ascii="Times New Roman"/>
          <w:b w:val="false"/>
          <w:i w:val="false"/>
          <w:color w:val="000000"/>
          <w:sz w:val="28"/>
        </w:rPr>
        <w:t>
     және атауы     |шелер шоттарының дебетіне:               |
</w:t>
      </w:r>
      <w:r>
        <w:br/>
      </w:r>
      <w:r>
        <w:rPr>
          <w:rFonts w:ascii="Times New Roman"/>
          <w:b w:val="false"/>
          <w:i w:val="false"/>
          <w:color w:val="000000"/>
          <w:sz w:val="28"/>
        </w:rPr>
        <w:t>
                    |-----------------------------------------|
</w:t>
      </w:r>
      <w:r>
        <w:br/>
      </w:r>
      <w:r>
        <w:rPr>
          <w:rFonts w:ascii="Times New Roman"/>
          <w:b w:val="false"/>
          <w:i w:val="false"/>
          <w:color w:val="000000"/>
          <w:sz w:val="28"/>
        </w:rPr>
        <w:t>
                    |42 "Банктердегі аккредитивтердегі, чек.  |
</w:t>
      </w:r>
      <w:r>
        <w:br/>
      </w:r>
      <w:r>
        <w:rPr>
          <w:rFonts w:ascii="Times New Roman"/>
          <w:b w:val="false"/>
          <w:i w:val="false"/>
          <w:color w:val="000000"/>
          <w:sz w:val="28"/>
        </w:rPr>
        <w:t>
                    |тердегі, карт-шоттардағы ақша", 43 "Шетел|
</w:t>
      </w:r>
      <w:r>
        <w:br/>
      </w:r>
      <w:r>
        <w:rPr>
          <w:rFonts w:ascii="Times New Roman"/>
          <w:b w:val="false"/>
          <w:i w:val="false"/>
          <w:color w:val="000000"/>
          <w:sz w:val="28"/>
        </w:rPr>
        <w:t>
                    |валютасындағы ағымдағы, корреспонденттік |
</w:t>
      </w:r>
      <w:r>
        <w:br/>
      </w:r>
      <w:r>
        <w:rPr>
          <w:rFonts w:ascii="Times New Roman"/>
          <w:b w:val="false"/>
          <w:i w:val="false"/>
          <w:color w:val="000000"/>
          <w:sz w:val="28"/>
        </w:rPr>
        <w:t>
                    |шоттардағы ақша", 44 "Ұлттық валютадағы  |
</w:t>
      </w:r>
      <w:r>
        <w:br/>
      </w:r>
      <w:r>
        <w:rPr>
          <w:rFonts w:ascii="Times New Roman"/>
          <w:b w:val="false"/>
          <w:i w:val="false"/>
          <w:color w:val="000000"/>
          <w:sz w:val="28"/>
        </w:rPr>
        <w:t>
                    |ағымдағы, корреспонденттік шоттардағы    |
</w:t>
      </w:r>
      <w:r>
        <w:br/>
      </w:r>
      <w:r>
        <w:rPr>
          <w:rFonts w:ascii="Times New Roman"/>
          <w:b w:val="false"/>
          <w:i w:val="false"/>
          <w:color w:val="000000"/>
          <w:sz w:val="28"/>
        </w:rPr>
        <w:t>
                    |ақша", 45 "Кассадағы қолға берілетін     |
</w:t>
      </w:r>
      <w:r>
        <w:br/>
      </w:r>
      <w:r>
        <w:rPr>
          <w:rFonts w:ascii="Times New Roman"/>
          <w:b w:val="false"/>
          <w:i w:val="false"/>
          <w:color w:val="000000"/>
          <w:sz w:val="28"/>
        </w:rPr>
        <w:t>
                    |ақшалар", 64 "Еншілес (тәуелді) ұйымдарға|
</w:t>
      </w:r>
      <w:r>
        <w:br/>
      </w:r>
      <w:r>
        <w:rPr>
          <w:rFonts w:ascii="Times New Roman"/>
          <w:b w:val="false"/>
          <w:i w:val="false"/>
          <w:color w:val="000000"/>
          <w:sz w:val="28"/>
        </w:rPr>
        <w:t>
                    |берілетін кредиторлық борыш", 67 "Беруші.|
</w:t>
      </w:r>
      <w:r>
        <w:br/>
      </w:r>
      <w:r>
        <w:rPr>
          <w:rFonts w:ascii="Times New Roman"/>
          <w:b w:val="false"/>
          <w:i w:val="false"/>
          <w:color w:val="000000"/>
          <w:sz w:val="28"/>
        </w:rPr>
        <w:t>
                    |лермен және мердігерлермен есеп айырысу",|
</w:t>
      </w:r>
      <w:r>
        <w:br/>
      </w:r>
      <w:r>
        <w:rPr>
          <w:rFonts w:ascii="Times New Roman"/>
          <w:b w:val="false"/>
          <w:i w:val="false"/>
          <w:color w:val="000000"/>
          <w:sz w:val="28"/>
        </w:rPr>
        <w:t>
                    |68 "Өзге де кредиторлық борыш және       |
</w:t>
      </w:r>
      <w:r>
        <w:br/>
      </w:r>
      <w:r>
        <w:rPr>
          <w:rFonts w:ascii="Times New Roman"/>
          <w:b w:val="false"/>
          <w:i w:val="false"/>
          <w:color w:val="000000"/>
          <w:sz w:val="28"/>
        </w:rPr>
        <w:t>
                    |есептеу" және басқалар                   |
</w:t>
      </w:r>
      <w:r>
        <w:br/>
      </w:r>
      <w:r>
        <w:rPr>
          <w:rFonts w:ascii="Times New Roman"/>
          <w:b w:val="false"/>
          <w:i w:val="false"/>
          <w:color w:val="000000"/>
          <w:sz w:val="28"/>
        </w:rPr>
        <w:t>
                    |-----------------------------------------|
</w:t>
      </w:r>
      <w:r>
        <w:br/>
      </w:r>
      <w:r>
        <w:rPr>
          <w:rFonts w:ascii="Times New Roman"/>
          <w:b w:val="false"/>
          <w:i w:val="false"/>
          <w:color w:val="000000"/>
          <w:sz w:val="28"/>
        </w:rPr>
        <w:t>
                    | N__| N__| N__ | N__| N__| N__| N__| N__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1    2    3     4    5    6    7    8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331 "Орнын толтыруға
</w:t>
      </w:r>
      <w:r>
        <w:br/>
      </w:r>
      <w:r>
        <w:rPr>
          <w:rFonts w:ascii="Times New Roman"/>
          <w:b w:val="false"/>
          <w:i w:val="false"/>
          <w:color w:val="000000"/>
          <w:sz w:val="28"/>
        </w:rPr>
        <w:t>
қосылған құнның
</w:t>
      </w:r>
      <w:r>
        <w:br/>
      </w:r>
      <w:r>
        <w:rPr>
          <w:rFonts w:ascii="Times New Roman"/>
          <w:b w:val="false"/>
          <w:i w:val="false"/>
          <w:color w:val="000000"/>
          <w:sz w:val="28"/>
        </w:rPr>
        <w:t>
салығы"
</w:t>
      </w:r>
    </w:p>
    <w:p>
      <w:pPr>
        <w:spacing w:after="0"/>
        <w:ind w:left="0"/>
        <w:jc w:val="both"/>
      </w:pPr>
      <w:r>
        <w:rPr>
          <w:rFonts w:ascii="Times New Roman"/>
          <w:b w:val="false"/>
          <w:i w:val="false"/>
          <w:color w:val="000000"/>
          <w:sz w:val="28"/>
        </w:rPr>
        <w:t>
331-шот бойынша жиыны
</w:t>
      </w:r>
      <w:r>
        <w:br/>
      </w:r>
      <w:r>
        <w:rPr>
          <w:rFonts w:ascii="Times New Roman"/>
          <w:b w:val="false"/>
          <w:i w:val="false"/>
          <w:color w:val="000000"/>
          <w:sz w:val="28"/>
        </w:rPr>
        <w:t>
  332 "Есептелген
</w:t>
      </w:r>
      <w:r>
        <w:br/>
      </w:r>
      <w:r>
        <w:rPr>
          <w:rFonts w:ascii="Times New Roman"/>
          <w:b w:val="false"/>
          <w:i w:val="false"/>
          <w:color w:val="000000"/>
          <w:sz w:val="28"/>
        </w:rPr>
        <w:t>
      сыйақылар"
</w:t>
      </w:r>
    </w:p>
    <w:p>
      <w:pPr>
        <w:spacing w:after="0"/>
        <w:ind w:left="0"/>
        <w:jc w:val="both"/>
      </w:pPr>
      <w:r>
        <w:rPr>
          <w:rFonts w:ascii="Times New Roman"/>
          <w:b w:val="false"/>
          <w:i w:val="false"/>
          <w:color w:val="000000"/>
          <w:sz w:val="28"/>
        </w:rPr>
        <w:t>
332-шот бойынша жиыны
</w:t>
      </w:r>
      <w:r>
        <w:br/>
      </w:r>
      <w:r>
        <w:rPr>
          <w:rFonts w:ascii="Times New Roman"/>
          <w:b w:val="false"/>
          <w:i w:val="false"/>
          <w:color w:val="000000"/>
          <w:sz w:val="28"/>
        </w:rPr>
        <w:t>
  334 "Өзге де
</w:t>
      </w:r>
      <w:r>
        <w:br/>
      </w:r>
      <w:r>
        <w:rPr>
          <w:rFonts w:ascii="Times New Roman"/>
          <w:b w:val="false"/>
          <w:i w:val="false"/>
          <w:color w:val="000000"/>
          <w:sz w:val="28"/>
        </w:rPr>
        <w:t>
  дебиторлық борыш"
</w:t>
      </w:r>
    </w:p>
    <w:p>
      <w:pPr>
        <w:spacing w:after="0"/>
        <w:ind w:left="0"/>
        <w:jc w:val="both"/>
      </w:pPr>
      <w:r>
        <w:rPr>
          <w:rFonts w:ascii="Times New Roman"/>
          <w:b w:val="false"/>
          <w:i w:val="false"/>
          <w:color w:val="000000"/>
          <w:sz w:val="28"/>
        </w:rPr>
        <w:t>
334-шот бойынша жиыны
</w:t>
      </w:r>
      <w:r>
        <w:br/>
      </w:r>
      <w:r>
        <w:rPr>
          <w:rFonts w:ascii="Times New Roman"/>
          <w:b w:val="false"/>
          <w:i w:val="false"/>
          <w:color w:val="000000"/>
          <w:sz w:val="28"/>
        </w:rPr>
        <w:t>
  351 "Тауарлық-мате.
</w:t>
      </w:r>
      <w:r>
        <w:br/>
      </w:r>
      <w:r>
        <w:rPr>
          <w:rFonts w:ascii="Times New Roman"/>
          <w:b w:val="false"/>
          <w:i w:val="false"/>
          <w:color w:val="000000"/>
          <w:sz w:val="28"/>
        </w:rPr>
        <w:t>
  риалдық қорларды
</w:t>
      </w:r>
      <w:r>
        <w:br/>
      </w:r>
      <w:r>
        <w:rPr>
          <w:rFonts w:ascii="Times New Roman"/>
          <w:b w:val="false"/>
          <w:i w:val="false"/>
          <w:color w:val="000000"/>
          <w:sz w:val="28"/>
        </w:rPr>
        <w:t>
  жеткізген үшін
</w:t>
      </w:r>
      <w:r>
        <w:br/>
      </w:r>
      <w:r>
        <w:rPr>
          <w:rFonts w:ascii="Times New Roman"/>
          <w:b w:val="false"/>
          <w:i w:val="false"/>
          <w:color w:val="000000"/>
          <w:sz w:val="28"/>
        </w:rPr>
        <w:t>
  берілген аванстар"
</w:t>
      </w:r>
    </w:p>
    <w:p>
      <w:pPr>
        <w:spacing w:after="0"/>
        <w:ind w:left="0"/>
        <w:jc w:val="both"/>
      </w:pPr>
      <w:r>
        <w:rPr>
          <w:rFonts w:ascii="Times New Roman"/>
          <w:b w:val="false"/>
          <w:i w:val="false"/>
          <w:color w:val="000000"/>
          <w:sz w:val="28"/>
        </w:rPr>
        <w:t>
351-шот бойынша жиыны
</w:t>
      </w:r>
      <w:r>
        <w:br/>
      </w:r>
      <w:r>
        <w:rPr>
          <w:rFonts w:ascii="Times New Roman"/>
          <w:b w:val="false"/>
          <w:i w:val="false"/>
          <w:color w:val="000000"/>
          <w:sz w:val="28"/>
        </w:rPr>
        <w:t>
  352 "Орындалған
</w:t>
      </w:r>
      <w:r>
        <w:br/>
      </w:r>
      <w:r>
        <w:rPr>
          <w:rFonts w:ascii="Times New Roman"/>
          <w:b w:val="false"/>
          <w:i w:val="false"/>
          <w:color w:val="000000"/>
          <w:sz w:val="28"/>
        </w:rPr>
        <w:t>
  жұмыстар мен
</w:t>
      </w:r>
      <w:r>
        <w:br/>
      </w:r>
      <w:r>
        <w:rPr>
          <w:rFonts w:ascii="Times New Roman"/>
          <w:b w:val="false"/>
          <w:i w:val="false"/>
          <w:color w:val="000000"/>
          <w:sz w:val="28"/>
        </w:rPr>
        <w:t>
  көрсетілген қызметтер
</w:t>
      </w:r>
      <w:r>
        <w:br/>
      </w:r>
      <w:r>
        <w:rPr>
          <w:rFonts w:ascii="Times New Roman"/>
          <w:b w:val="false"/>
          <w:i w:val="false"/>
          <w:color w:val="000000"/>
          <w:sz w:val="28"/>
        </w:rPr>
        <w:t>
  үшін берілген аванстар"
</w:t>
      </w:r>
    </w:p>
    <w:p>
      <w:pPr>
        <w:spacing w:after="0"/>
        <w:ind w:left="0"/>
        <w:jc w:val="both"/>
      </w:pPr>
      <w:r>
        <w:rPr>
          <w:rFonts w:ascii="Times New Roman"/>
          <w:b w:val="false"/>
          <w:i w:val="false"/>
          <w:color w:val="000000"/>
          <w:sz w:val="28"/>
        </w:rPr>
        <w:t>
352-шот бойынша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331 "Орнын толтыруға қосылған құнның салығы"
</w:t>
      </w:r>
      <w:r>
        <w:br/>
      </w:r>
      <w:r>
        <w:rPr>
          <w:rFonts w:ascii="Times New Roman"/>
          <w:b w:val="false"/>
          <w:i w:val="false"/>
          <w:color w:val="000000"/>
          <w:sz w:val="28"/>
        </w:rPr>
        <w:t>
шотына берілетін талдамалы деректер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р/р|Қосалқы шоттардың |Ай басындағы|Ағымдағы айдағы|Айдың |
</w:t>
      </w:r>
      <w:r>
        <w:br/>
      </w:r>
      <w:r>
        <w:rPr>
          <w:rFonts w:ascii="Times New Roman"/>
          <w:b w:val="false"/>
          <w:i w:val="false"/>
          <w:color w:val="000000"/>
          <w:sz w:val="28"/>
        </w:rPr>
        <w:t>
 N |      атауы       |            |  айналымдар   |соңын.|
</w:t>
      </w:r>
      <w:r>
        <w:br/>
      </w:r>
      <w:r>
        <w:rPr>
          <w:rFonts w:ascii="Times New Roman"/>
          <w:b w:val="false"/>
          <w:i w:val="false"/>
          <w:color w:val="000000"/>
          <w:sz w:val="28"/>
        </w:rPr>
        <w:t>
   |                  |   қалдық   |---------------|дағы  |
</w:t>
      </w:r>
      <w:r>
        <w:br/>
      </w:r>
      <w:r>
        <w:rPr>
          <w:rFonts w:ascii="Times New Roman"/>
          <w:b w:val="false"/>
          <w:i w:val="false"/>
          <w:color w:val="000000"/>
          <w:sz w:val="28"/>
        </w:rPr>
        <w:t>
   |                  |            |Дебет | Кредит |қалдық|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332 "Есептелген сыйақылар" шотына берілетін талдамалы деректер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р/р|Қосалқы шоттардың |Ай басындағы|Ағымдағы айдағы|Айдың |
</w:t>
      </w:r>
      <w:r>
        <w:br/>
      </w:r>
      <w:r>
        <w:rPr>
          <w:rFonts w:ascii="Times New Roman"/>
          <w:b w:val="false"/>
          <w:i w:val="false"/>
          <w:color w:val="000000"/>
          <w:sz w:val="28"/>
        </w:rPr>
        <w:t>
 N |      атауы       |            |  айналымдар   |соңын.|
</w:t>
      </w:r>
      <w:r>
        <w:br/>
      </w:r>
      <w:r>
        <w:rPr>
          <w:rFonts w:ascii="Times New Roman"/>
          <w:b w:val="false"/>
          <w:i w:val="false"/>
          <w:color w:val="000000"/>
          <w:sz w:val="28"/>
        </w:rPr>
        <w:t>
   |                  |   қалдық   |---------------|дағы  |
</w:t>
      </w:r>
      <w:r>
        <w:br/>
      </w:r>
      <w:r>
        <w:rPr>
          <w:rFonts w:ascii="Times New Roman"/>
          <w:b w:val="false"/>
          <w:i w:val="false"/>
          <w:color w:val="000000"/>
          <w:sz w:val="28"/>
        </w:rPr>
        <w:t>
   |                  |            |Дебет | Кредит |қалдық|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334 "Өзге де дебиторлық борыш"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р/р|Қосалқы шоттардың |Ай басындағы|Ағымдағы айдағы|Айдың |
</w:t>
      </w:r>
      <w:r>
        <w:br/>
      </w:r>
      <w:r>
        <w:rPr>
          <w:rFonts w:ascii="Times New Roman"/>
          <w:b w:val="false"/>
          <w:i w:val="false"/>
          <w:color w:val="000000"/>
          <w:sz w:val="28"/>
        </w:rPr>
        <w:t>
 N |      атауы       |            |  айналымдар   |соңын.|
</w:t>
      </w:r>
      <w:r>
        <w:br/>
      </w:r>
      <w:r>
        <w:rPr>
          <w:rFonts w:ascii="Times New Roman"/>
          <w:b w:val="false"/>
          <w:i w:val="false"/>
          <w:color w:val="000000"/>
          <w:sz w:val="28"/>
        </w:rPr>
        <w:t>
   |                  |   қалдық   |---------------|дағы  |
</w:t>
      </w:r>
      <w:r>
        <w:br/>
      </w:r>
      <w:r>
        <w:rPr>
          <w:rFonts w:ascii="Times New Roman"/>
          <w:b w:val="false"/>
          <w:i w:val="false"/>
          <w:color w:val="000000"/>
          <w:sz w:val="28"/>
        </w:rPr>
        <w:t>
   |                  |            |Дебет | Кредит |қалдық|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Журнал-ордер аяқталды         200 __ж. "_______" _________________
</w:t>
      </w:r>
    </w:p>
    <w:p>
      <w:pPr>
        <w:spacing w:after="0"/>
        <w:ind w:left="0"/>
        <w:jc w:val="both"/>
      </w:pPr>
      <w:r>
        <w:rPr>
          <w:rFonts w:ascii="Times New Roman"/>
          <w:b w:val="false"/>
          <w:i w:val="false"/>
          <w:color w:val="000000"/>
          <w:sz w:val="28"/>
        </w:rPr>
        <w:t>
Айналымдар сомасының бас кітабында көрсетілген 200__ж. "__" ______
</w:t>
      </w:r>
    </w:p>
    <w:p>
      <w:pPr>
        <w:spacing w:after="0"/>
        <w:ind w:left="0"/>
        <w:jc w:val="both"/>
      </w:pPr>
      <w:r>
        <w:rPr>
          <w:rFonts w:ascii="Times New Roman"/>
          <w:b w:val="false"/>
          <w:i w:val="false"/>
          <w:color w:val="000000"/>
          <w:sz w:val="28"/>
        </w:rPr>
        <w:t>
Орындаушылар: __________________________ _____________________
</w:t>
      </w:r>
      <w:r>
        <w:br/>
      </w:r>
      <w:r>
        <w:rPr>
          <w:rFonts w:ascii="Times New Roman"/>
          <w:b w:val="false"/>
          <w:i w:val="false"/>
          <w:color w:val="000000"/>
          <w:sz w:val="28"/>
        </w:rPr>
        <w:t>
                     (Аты-жөні)                 (қолы)
</w:t>
      </w:r>
      <w:r>
        <w:br/>
      </w:r>
      <w:r>
        <w:rPr>
          <w:rFonts w:ascii="Times New Roman"/>
          <w:b w:val="false"/>
          <w:i w:val="false"/>
          <w:color w:val="000000"/>
          <w:sz w:val="28"/>
        </w:rPr>
        <w:t>
              __________________________ _____________________
</w:t>
      </w:r>
      <w:r>
        <w:br/>
      </w:r>
      <w:r>
        <w:rPr>
          <w:rFonts w:ascii="Times New Roman"/>
          <w:b w:val="false"/>
          <w:i w:val="false"/>
          <w:color w:val="000000"/>
          <w:sz w:val="28"/>
        </w:rPr>
        <w:t>
                     (Аты-жөні)                 (қолы)
</w:t>
      </w:r>
      <w:r>
        <w:br/>
      </w:r>
      <w:r>
        <w:rPr>
          <w:rFonts w:ascii="Times New Roman"/>
          <w:b w:val="false"/>
          <w:i w:val="false"/>
          <w:color w:val="000000"/>
          <w:sz w:val="28"/>
        </w:rPr>
        <w:t>
Бас бухгалтер __________________________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200__ж.___________________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берілген аванстар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8 журнал-ордерге тізімдеме
</w:t>
      </w:r>
      <w:r>
        <w:rPr>
          <w:rFonts w:ascii="Times New Roman"/>
          <w:b w:val="false"/>
          <w:i w:val="false"/>
          <w:color w:val="000000"/>
          <w:sz w:val="28"/>
        </w:rPr>
        <w:t>
</w:t>
      </w:r>
    </w:p>
    <w:p>
      <w:pPr>
        <w:spacing w:after="0"/>
        <w:ind w:left="0"/>
        <w:jc w:val="both"/>
      </w:pPr>
      <w:r>
        <w:rPr>
          <w:rFonts w:ascii="Times New Roman"/>
          <w:b w:val="false"/>
          <w:i w:val="false"/>
          <w:color w:val="000000"/>
          <w:sz w:val="28"/>
        </w:rPr>
        <w:t>
351 "Тауарлық-материалдық қорларды жеткізген үшін берілген аванстар"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р/с|Беру.|Төлем|ТМҚ |Ба. |Берілген|Шоттың|Есепке  |Шоттың |Соңын
</w:t>
      </w:r>
      <w:r>
        <w:br/>
      </w:r>
      <w:r>
        <w:rPr>
          <w:rFonts w:ascii="Times New Roman"/>
          <w:b w:val="false"/>
          <w:i w:val="false"/>
          <w:color w:val="000000"/>
          <w:sz w:val="28"/>
        </w:rPr>
        <w:t>
 N |шінің|құжа.|ата.|сын.|аванстар|дебеті|алынған |кредиті|дағы
</w:t>
      </w:r>
      <w:r>
        <w:br/>
      </w:r>
      <w:r>
        <w:rPr>
          <w:rFonts w:ascii="Times New Roman"/>
          <w:b w:val="false"/>
          <w:i w:val="false"/>
          <w:color w:val="000000"/>
          <w:sz w:val="28"/>
        </w:rPr>
        <w:t>
   |атауы|тының|уы  |дағы|--------|бо.   |аванстар|бойынша|қалдық
</w:t>
      </w:r>
      <w:r>
        <w:br/>
      </w:r>
      <w:r>
        <w:rPr>
          <w:rFonts w:ascii="Times New Roman"/>
          <w:b w:val="false"/>
          <w:i w:val="false"/>
          <w:color w:val="000000"/>
          <w:sz w:val="28"/>
        </w:rPr>
        <w:t>
   |     |атауы|    |қал.|N |N |N |йынша |--------| жиыны |
</w:t>
      </w:r>
      <w:r>
        <w:br/>
      </w:r>
      <w:r>
        <w:rPr>
          <w:rFonts w:ascii="Times New Roman"/>
          <w:b w:val="false"/>
          <w:i w:val="false"/>
          <w:color w:val="000000"/>
          <w:sz w:val="28"/>
        </w:rPr>
        <w:t>
   |     |     |    |дық |  |  |  |жиыны |N |N |N |       |
</w:t>
      </w:r>
      <w:r>
        <w:br/>
      </w:r>
      <w:r>
        <w:rPr>
          <w:rFonts w:ascii="Times New Roman"/>
          <w:b w:val="false"/>
          <w:i w:val="false"/>
          <w:color w:val="000000"/>
          <w:sz w:val="28"/>
        </w:rPr>
        <w:t>
   |     |     |    |    |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В     Г   1   2  3  4     5    6  7 8      9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352 "Орындалған жұмыстар мен көрсетілген қызметтер
</w:t>
      </w:r>
      <w:r>
        <w:br/>
      </w:r>
      <w:r>
        <w:rPr>
          <w:rFonts w:ascii="Times New Roman"/>
          <w:b w:val="false"/>
          <w:i w:val="false"/>
          <w:color w:val="000000"/>
          <w:sz w:val="28"/>
        </w:rPr>
        <w:t>
        үшін берілген аванстар"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р/с|Беру.|Төлем|Жұмыс.|Ба. |Берілген|Шоттың|Есепке  |Шоттың |Со.
</w:t>
      </w:r>
      <w:r>
        <w:br/>
      </w:r>
      <w:r>
        <w:rPr>
          <w:rFonts w:ascii="Times New Roman"/>
          <w:b w:val="false"/>
          <w:i w:val="false"/>
          <w:color w:val="000000"/>
          <w:sz w:val="28"/>
        </w:rPr>
        <w:t>
 N |шінің|құжа.|тар.  |сын.|аванстар|дебеті|алынған |кредиті|ңын
</w:t>
      </w:r>
      <w:r>
        <w:br/>
      </w:r>
      <w:r>
        <w:rPr>
          <w:rFonts w:ascii="Times New Roman"/>
          <w:b w:val="false"/>
          <w:i w:val="false"/>
          <w:color w:val="000000"/>
          <w:sz w:val="28"/>
        </w:rPr>
        <w:t>
   |атауы|тының|дың,  |дағы|--------|бо.   |аванстар|бойынша|дағы
</w:t>
      </w:r>
      <w:r>
        <w:br/>
      </w:r>
      <w:r>
        <w:rPr>
          <w:rFonts w:ascii="Times New Roman"/>
          <w:b w:val="false"/>
          <w:i w:val="false"/>
          <w:color w:val="000000"/>
          <w:sz w:val="28"/>
        </w:rPr>
        <w:t>
   |     |нө.  |қыз.  |қал.|N |N |N |йынша |--------| жиыны |қал.
</w:t>
      </w:r>
      <w:r>
        <w:br/>
      </w:r>
      <w:r>
        <w:rPr>
          <w:rFonts w:ascii="Times New Roman"/>
          <w:b w:val="false"/>
          <w:i w:val="false"/>
          <w:color w:val="000000"/>
          <w:sz w:val="28"/>
        </w:rPr>
        <w:t>
   |     |мірі |мет.  |дық |  |  |  |жиыны |N |N |N |       |дық
</w:t>
      </w:r>
      <w:r>
        <w:br/>
      </w:r>
      <w:r>
        <w:rPr>
          <w:rFonts w:ascii="Times New Roman"/>
          <w:b w:val="false"/>
          <w:i w:val="false"/>
          <w:color w:val="000000"/>
          <w:sz w:val="28"/>
        </w:rPr>
        <w:t>
   |     |     |тердің|    |  |  |  |      |  |  |  |       |
</w:t>
      </w:r>
      <w:r>
        <w:br/>
      </w:r>
      <w:r>
        <w:rPr>
          <w:rFonts w:ascii="Times New Roman"/>
          <w:b w:val="false"/>
          <w:i w:val="false"/>
          <w:color w:val="000000"/>
          <w:sz w:val="28"/>
        </w:rPr>
        <w:t>
   |     |     |атауы |    |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В     Г      1  2  3  4    5    6  7   8    9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Тізімдеме аяқталды    200 __ж. "_______" _______________
</w:t>
      </w:r>
    </w:p>
    <w:p>
      <w:pPr>
        <w:spacing w:after="0"/>
        <w:ind w:left="0"/>
        <w:jc w:val="both"/>
      </w:pPr>
      <w:r>
        <w:rPr>
          <w:rFonts w:ascii="Times New Roman"/>
          <w:b w:val="false"/>
          <w:i w:val="false"/>
          <w:color w:val="000000"/>
          <w:sz w:val="28"/>
        </w:rPr>
        <w:t>
Орындаушылар:   __________________________ 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__________________________ 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N 8 Журнал-ордер 331 "Орнын толтыруға жататын қосылған құн салығы", 332 "Есептелген сыйақылар", 334 "Өзге де дебиторлық борыш", 351 "Тауарлық-материалдық босалқыларды жеткізу үшін берілген аванстар", 352 "Орындалған жұмыстар мен көрсетілген қызметтер үшін берілген аванстар" шоттарының кредиті бойынша операцияларды есептеуге арналған.
</w:t>
      </w:r>
      <w:r>
        <w:br/>
      </w:r>
      <w:r>
        <w:rPr>
          <w:rFonts w:ascii="Times New Roman"/>
          <w:b w:val="false"/>
          <w:i w:val="false"/>
          <w:color w:val="000000"/>
          <w:sz w:val="28"/>
        </w:rPr>
        <w:t>
      Осы журнал-ордерде әрбір синтетикалық шотқа арналған жолдарға жазбалар жүргізіледі. Кредит бойынша операциялардың сомалары, сондай-ақ тиісті корреспонденттік шоттардың кодтары 1-8-бағандарға енгізіледі. Айдың соңында осы синтетикалық шоттар бөлінісінде кредит бойынша айналымдардың жиын сомалары әрбір жол (шот) бойынша есептеледі және 9 "Жиыны" бағанына енгізіледі, олар Бас кітапқа көшіріліп жазылады.
</w:t>
      </w:r>
      <w:r>
        <w:br/>
      </w:r>
      <w:r>
        <w:rPr>
          <w:rFonts w:ascii="Times New Roman"/>
          <w:b w:val="false"/>
          <w:i w:val="false"/>
          <w:color w:val="000000"/>
          <w:sz w:val="28"/>
        </w:rPr>
        <w:t>
      Журнал-ордерде операцияларды талдамалы есепке алу 331 "Орнын толтыруға қосылған құн салығы", 332 "Есептелген сыйақылар", 334 "Өзге де дебиторлық борыш" синтетикалық шоттарына қосалқы шоттар бөлінісінде жүзеге асырылады. Бұл жерде айдың басындағы және соңындағы шоттар бойынша қалдықтар, қосалқы шоттар бойынша және тұтастай алғанда әрбір синтетикалық шот бойынша ай ішіндегі айналымдар туралы деректер көрсетіледі.
</w:t>
      </w:r>
      <w:r>
        <w:br/>
      </w:r>
      <w:r>
        <w:rPr>
          <w:rFonts w:ascii="Times New Roman"/>
          <w:b w:val="false"/>
          <w:i w:val="false"/>
          <w:color w:val="000000"/>
          <w:sz w:val="28"/>
        </w:rPr>
        <w:t>
      Берілген аванстар бойынша N 8 журнал-ордерге тізімдеме тауарлық-материалдық қорлардың, орындалған жұмыстар мен көрсетілген қызметтердің атаулары бойынша берушілер немесе мердігерлер бөлінісінде 35 "Берілген аванстар" бөлімшесінің әрбір синтетикалық шоты бойынша берілген аванстарды талдамалы есепке алуға арналған. 1-бағанда айдың басында берілген аванстардың қалдығы көрсетіледі. Берілген (2-4-бағандар) және есепке алынған (6-8-бағандар) аванстардың жиын сомасы (тиісінше 35-бөлімшенің тиісті синтетикалық шоттары бойынша дебеттік және кредиттік айналымдар) 5 "Шоттың дебеті бойынша жиыны" және 9 "Шоттың кредиті бойынша жиыны" бағандарында көрсетіледі. Айдың соңында әрбір беруші немесе мердігер бойынша қалдықтары есептеледі және 10 "Соңындағы қалдық" бағанына және "Жиыны" жолы бойынша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тіркелімі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61 "Алдағы кезеңдердің кірістері" бөлімшесі,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62 "Қатысушылардың дивидендтері мен кірістері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есептеулер" бөлімшесі; 66 "Алынған аванстар" бөлімшесі;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68 "Өзге де кредиторлық борыш және есептеу" бөлімшесі;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682 "Лауазымды тұлғаларға борыш", 683 "Жалгерлік міндеттемелер", 684 "Төлеуге сыйақылар", 687 "Өзгелер" шоттарының кредиті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200__ж. _______________________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9 Журнал-ордер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|61 "Алдағы кезеңдердің кірістері"     |
</w:t>
      </w:r>
      <w:r>
        <w:br/>
      </w:r>
      <w:r>
        <w:rPr>
          <w:rFonts w:ascii="Times New Roman"/>
          <w:b w:val="false"/>
          <w:i w:val="false"/>
          <w:color w:val="000000"/>
          <w:sz w:val="28"/>
        </w:rPr>
        <w:t>
                    |бөлімшесі, 62 "Қатысушылардың диви.   |
</w:t>
      </w:r>
      <w:r>
        <w:br/>
      </w:r>
      <w:r>
        <w:rPr>
          <w:rFonts w:ascii="Times New Roman"/>
          <w:b w:val="false"/>
          <w:i w:val="false"/>
          <w:color w:val="000000"/>
          <w:sz w:val="28"/>
        </w:rPr>
        <w:t>
                    |дендтері мен кірістері бойынша есеп.  |
</w:t>
      </w:r>
      <w:r>
        <w:br/>
      </w:r>
      <w:r>
        <w:rPr>
          <w:rFonts w:ascii="Times New Roman"/>
          <w:b w:val="false"/>
          <w:i w:val="false"/>
          <w:color w:val="000000"/>
          <w:sz w:val="28"/>
        </w:rPr>
        <w:t>
                    |теулер" бөлімшесі; 66 "Алынған аванс. |
</w:t>
      </w:r>
      <w:r>
        <w:br/>
      </w:r>
      <w:r>
        <w:rPr>
          <w:rFonts w:ascii="Times New Roman"/>
          <w:b w:val="false"/>
          <w:i w:val="false"/>
          <w:color w:val="000000"/>
          <w:sz w:val="28"/>
        </w:rPr>
        <w:t>
                    |тар" бөлімшелері шоттарының, 682 "Ла. |
</w:t>
      </w:r>
      <w:r>
        <w:br/>
      </w:r>
      <w:r>
        <w:rPr>
          <w:rFonts w:ascii="Times New Roman"/>
          <w:b w:val="false"/>
          <w:i w:val="false"/>
          <w:color w:val="000000"/>
          <w:sz w:val="28"/>
        </w:rPr>
        <w:t>
                    |уазымды тұлғаларға борыш", 683 "Жал.  |
</w:t>
      </w:r>
      <w:r>
        <w:br/>
      </w:r>
      <w:r>
        <w:rPr>
          <w:rFonts w:ascii="Times New Roman"/>
          <w:b w:val="false"/>
          <w:i w:val="false"/>
          <w:color w:val="000000"/>
          <w:sz w:val="28"/>
        </w:rPr>
        <w:t>
                    |герлік міндеттемелер", 684 "Төленуге  |
</w:t>
      </w:r>
      <w:r>
        <w:br/>
      </w:r>
      <w:r>
        <w:rPr>
          <w:rFonts w:ascii="Times New Roman"/>
          <w:b w:val="false"/>
          <w:i w:val="false"/>
          <w:color w:val="000000"/>
          <w:sz w:val="28"/>
        </w:rPr>
        <w:t>
   Шоттардың коды   |сыйақылар", 687 "Өзгелер" шоттарының  |
</w:t>
      </w:r>
      <w:r>
        <w:br/>
      </w:r>
      <w:r>
        <w:rPr>
          <w:rFonts w:ascii="Times New Roman"/>
          <w:b w:val="false"/>
          <w:i w:val="false"/>
          <w:color w:val="000000"/>
          <w:sz w:val="28"/>
        </w:rPr>
        <w:t>
     және атауы     |кредитінен мына бөлімшелер шоттарының |
</w:t>
      </w:r>
      <w:r>
        <w:br/>
      </w:r>
      <w:r>
        <w:rPr>
          <w:rFonts w:ascii="Times New Roman"/>
          <w:b w:val="false"/>
          <w:i w:val="false"/>
          <w:color w:val="000000"/>
          <w:sz w:val="28"/>
        </w:rPr>
        <w:t>
                    |дебетіне:                             |Жиыны
</w:t>
      </w:r>
      <w:r>
        <w:br/>
      </w:r>
      <w:r>
        <w:rPr>
          <w:rFonts w:ascii="Times New Roman"/>
          <w:b w:val="false"/>
          <w:i w:val="false"/>
          <w:color w:val="000000"/>
          <w:sz w:val="28"/>
        </w:rPr>
        <w:t>
                    |--------------------------------------|
</w:t>
      </w:r>
      <w:r>
        <w:br/>
      </w:r>
      <w:r>
        <w:rPr>
          <w:rFonts w:ascii="Times New Roman"/>
          <w:b w:val="false"/>
          <w:i w:val="false"/>
          <w:color w:val="000000"/>
          <w:sz w:val="28"/>
        </w:rPr>
        <w:t>
                    |12 "Негізгі қаражат", 30 "Сатып       |
</w:t>
      </w:r>
      <w:r>
        <w:br/>
      </w:r>
      <w:r>
        <w:rPr>
          <w:rFonts w:ascii="Times New Roman"/>
          <w:b w:val="false"/>
          <w:i w:val="false"/>
          <w:color w:val="000000"/>
          <w:sz w:val="28"/>
        </w:rPr>
        <w:t>
                    |алушылар мен тапсырысшылардың береше. |
</w:t>
      </w:r>
      <w:r>
        <w:br/>
      </w:r>
      <w:r>
        <w:rPr>
          <w:rFonts w:ascii="Times New Roman"/>
          <w:b w:val="false"/>
          <w:i w:val="false"/>
          <w:color w:val="000000"/>
          <w:sz w:val="28"/>
        </w:rPr>
        <w:t>
                    |гі", 32 "Сабақтас (тәуелді) ұйымдардың|
</w:t>
      </w:r>
      <w:r>
        <w:br/>
      </w:r>
      <w:r>
        <w:rPr>
          <w:rFonts w:ascii="Times New Roman"/>
          <w:b w:val="false"/>
          <w:i w:val="false"/>
          <w:color w:val="000000"/>
          <w:sz w:val="28"/>
        </w:rPr>
        <w:t>
                    |дебиторлық", 43 "Шетел валютасындағы  |
</w:t>
      </w:r>
      <w:r>
        <w:br/>
      </w:r>
      <w:r>
        <w:rPr>
          <w:rFonts w:ascii="Times New Roman"/>
          <w:b w:val="false"/>
          <w:i w:val="false"/>
          <w:color w:val="000000"/>
          <w:sz w:val="28"/>
        </w:rPr>
        <w:t>
                    |ағымдағы, корреспонденттік шоттардағы |
</w:t>
      </w:r>
      <w:r>
        <w:br/>
      </w:r>
      <w:r>
        <w:rPr>
          <w:rFonts w:ascii="Times New Roman"/>
          <w:b w:val="false"/>
          <w:i w:val="false"/>
          <w:color w:val="000000"/>
          <w:sz w:val="28"/>
        </w:rPr>
        <w:t>
                    |ақша", 44 "Ұлттық валютадағы ағымдағы |
</w:t>
      </w:r>
      <w:r>
        <w:br/>
      </w:r>
      <w:r>
        <w:rPr>
          <w:rFonts w:ascii="Times New Roman"/>
          <w:b w:val="false"/>
          <w:i w:val="false"/>
          <w:color w:val="000000"/>
          <w:sz w:val="28"/>
        </w:rPr>
        <w:t>
                    |корреспонденттік шоттардағы ақша", 45 |
</w:t>
      </w:r>
      <w:r>
        <w:br/>
      </w:r>
      <w:r>
        <w:rPr>
          <w:rFonts w:ascii="Times New Roman"/>
          <w:b w:val="false"/>
          <w:i w:val="false"/>
          <w:color w:val="000000"/>
          <w:sz w:val="28"/>
        </w:rPr>
        <w:t>
                    |"Кассадағы қолға берілетін ақша", 55  |
</w:t>
      </w:r>
      <w:r>
        <w:br/>
      </w:r>
      <w:r>
        <w:rPr>
          <w:rFonts w:ascii="Times New Roman"/>
          <w:b w:val="false"/>
          <w:i w:val="false"/>
          <w:color w:val="000000"/>
          <w:sz w:val="28"/>
        </w:rPr>
        <w:t>
                    |"Резервтік капитал", 56 "Бөлінбеген   |
</w:t>
      </w:r>
      <w:r>
        <w:br/>
      </w:r>
      <w:r>
        <w:rPr>
          <w:rFonts w:ascii="Times New Roman"/>
          <w:b w:val="false"/>
          <w:i w:val="false"/>
          <w:color w:val="000000"/>
          <w:sz w:val="28"/>
        </w:rPr>
        <w:t>
                    |кіріс (жабылмаған зиян)", 81 "Тауар   |
</w:t>
      </w:r>
      <w:r>
        <w:br/>
      </w:r>
      <w:r>
        <w:rPr>
          <w:rFonts w:ascii="Times New Roman"/>
          <w:b w:val="false"/>
          <w:i w:val="false"/>
          <w:color w:val="000000"/>
          <w:sz w:val="28"/>
        </w:rPr>
        <w:t>
                    |өткізуге байланысты шығыстар (тауар.  |
</w:t>
      </w:r>
      <w:r>
        <w:br/>
      </w:r>
      <w:r>
        <w:rPr>
          <w:rFonts w:ascii="Times New Roman"/>
          <w:b w:val="false"/>
          <w:i w:val="false"/>
          <w:color w:val="000000"/>
          <w:sz w:val="28"/>
        </w:rPr>
        <w:t>
                    |ларды, жұмыстарды, қызметтерді) өткізу|
</w:t>
      </w:r>
      <w:r>
        <w:br/>
      </w:r>
      <w:r>
        <w:rPr>
          <w:rFonts w:ascii="Times New Roman"/>
          <w:b w:val="false"/>
          <w:i w:val="false"/>
          <w:color w:val="000000"/>
          <w:sz w:val="28"/>
        </w:rPr>
        <w:t>
                    |шығыстары", 82 "Жалпы және әкімшілік  |
</w:t>
      </w:r>
      <w:r>
        <w:br/>
      </w:r>
      <w:r>
        <w:rPr>
          <w:rFonts w:ascii="Times New Roman"/>
          <w:b w:val="false"/>
          <w:i w:val="false"/>
          <w:color w:val="000000"/>
          <w:sz w:val="28"/>
        </w:rPr>
        <w:t>
                    |шығыстар", 83 "Сыйақы түріндегі       |
</w:t>
      </w:r>
      <w:r>
        <w:br/>
      </w:r>
      <w:r>
        <w:rPr>
          <w:rFonts w:ascii="Times New Roman"/>
          <w:b w:val="false"/>
          <w:i w:val="false"/>
          <w:color w:val="000000"/>
          <w:sz w:val="28"/>
        </w:rPr>
        <w:t>
                    |шығыстар" және басқалар               |
</w:t>
      </w:r>
      <w:r>
        <w:br/>
      </w:r>
      <w:r>
        <w:rPr>
          <w:rFonts w:ascii="Times New Roman"/>
          <w:b w:val="false"/>
          <w:i w:val="false"/>
          <w:color w:val="000000"/>
          <w:sz w:val="28"/>
        </w:rPr>
        <w:t>
                    |--------------------------------------|
</w:t>
      </w:r>
      <w:r>
        <w:br/>
      </w:r>
      <w:r>
        <w:rPr>
          <w:rFonts w:ascii="Times New Roman"/>
          <w:b w:val="false"/>
          <w:i w:val="false"/>
          <w:color w:val="000000"/>
          <w:sz w:val="28"/>
        </w:rPr>
        <w:t>
                    |N__| N__| N__ | N__| N__| N__| N__|N__|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1   2    3     4    5    6    7   8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611 "Алдағы
</w:t>
      </w:r>
      <w:r>
        <w:br/>
      </w:r>
      <w:r>
        <w:rPr>
          <w:rFonts w:ascii="Times New Roman"/>
          <w:b w:val="false"/>
          <w:i w:val="false"/>
          <w:color w:val="000000"/>
          <w:sz w:val="28"/>
        </w:rPr>
        <w:t>
 кезеңдердің
</w:t>
      </w:r>
      <w:r>
        <w:br/>
      </w:r>
      <w:r>
        <w:rPr>
          <w:rFonts w:ascii="Times New Roman"/>
          <w:b w:val="false"/>
          <w:i w:val="false"/>
          <w:color w:val="000000"/>
          <w:sz w:val="28"/>
        </w:rPr>
        <w:t>
 кірістері"
</w:t>
      </w:r>
    </w:p>
    <w:p>
      <w:pPr>
        <w:spacing w:after="0"/>
        <w:ind w:left="0"/>
        <w:jc w:val="both"/>
      </w:pPr>
      <w:r>
        <w:rPr>
          <w:rFonts w:ascii="Times New Roman"/>
          <w:b w:val="false"/>
          <w:i w:val="false"/>
          <w:color w:val="000000"/>
          <w:sz w:val="28"/>
        </w:rPr>
        <w:t>
611-шот бойынша жиыны
</w:t>
      </w:r>
      <w:r>
        <w:br/>
      </w:r>
      <w:r>
        <w:rPr>
          <w:rFonts w:ascii="Times New Roman"/>
          <w:b w:val="false"/>
          <w:i w:val="false"/>
          <w:color w:val="000000"/>
          <w:sz w:val="28"/>
        </w:rPr>
        <w:t>
  621 "Жай акциялар
</w:t>
      </w:r>
      <w:r>
        <w:br/>
      </w:r>
      <w:r>
        <w:rPr>
          <w:rFonts w:ascii="Times New Roman"/>
          <w:b w:val="false"/>
          <w:i w:val="false"/>
          <w:color w:val="000000"/>
          <w:sz w:val="28"/>
        </w:rPr>
        <w:t>
  бойынша есептеулер"
</w:t>
      </w:r>
    </w:p>
    <w:p>
      <w:pPr>
        <w:spacing w:after="0"/>
        <w:ind w:left="0"/>
        <w:jc w:val="both"/>
      </w:pPr>
      <w:r>
        <w:rPr>
          <w:rFonts w:ascii="Times New Roman"/>
          <w:b w:val="false"/>
          <w:i w:val="false"/>
          <w:color w:val="000000"/>
          <w:sz w:val="28"/>
        </w:rPr>
        <w:t>
621-шот бойынша жиыны
</w:t>
      </w:r>
      <w:r>
        <w:br/>
      </w:r>
      <w:r>
        <w:rPr>
          <w:rFonts w:ascii="Times New Roman"/>
          <w:b w:val="false"/>
          <w:i w:val="false"/>
          <w:color w:val="000000"/>
          <w:sz w:val="28"/>
        </w:rPr>
        <w:t>
  622 "Басымдық
</w:t>
      </w:r>
      <w:r>
        <w:br/>
      </w:r>
      <w:r>
        <w:rPr>
          <w:rFonts w:ascii="Times New Roman"/>
          <w:b w:val="false"/>
          <w:i w:val="false"/>
          <w:color w:val="000000"/>
          <w:sz w:val="28"/>
        </w:rPr>
        <w:t>
  берілген акциялар
</w:t>
      </w:r>
      <w:r>
        <w:br/>
      </w:r>
      <w:r>
        <w:rPr>
          <w:rFonts w:ascii="Times New Roman"/>
          <w:b w:val="false"/>
          <w:i w:val="false"/>
          <w:color w:val="000000"/>
          <w:sz w:val="28"/>
        </w:rPr>
        <w:t>
  бойынша есептеулер"
</w:t>
      </w:r>
    </w:p>
    <w:p>
      <w:pPr>
        <w:spacing w:after="0"/>
        <w:ind w:left="0"/>
        <w:jc w:val="both"/>
      </w:pPr>
      <w:r>
        <w:rPr>
          <w:rFonts w:ascii="Times New Roman"/>
          <w:b w:val="false"/>
          <w:i w:val="false"/>
          <w:color w:val="000000"/>
          <w:sz w:val="28"/>
        </w:rPr>
        <w:t>
622-шот бойынша жиыны
</w:t>
      </w:r>
      <w:r>
        <w:br/>
      </w:r>
      <w:r>
        <w:rPr>
          <w:rFonts w:ascii="Times New Roman"/>
          <w:b w:val="false"/>
          <w:i w:val="false"/>
          <w:color w:val="000000"/>
          <w:sz w:val="28"/>
        </w:rPr>
        <w:t>
  661 "Тауарлық-
</w:t>
      </w:r>
      <w:r>
        <w:br/>
      </w:r>
      <w:r>
        <w:rPr>
          <w:rFonts w:ascii="Times New Roman"/>
          <w:b w:val="false"/>
          <w:i w:val="false"/>
          <w:color w:val="000000"/>
          <w:sz w:val="28"/>
        </w:rPr>
        <w:t>
  материалдық қорларды
</w:t>
      </w:r>
      <w:r>
        <w:br/>
      </w:r>
      <w:r>
        <w:rPr>
          <w:rFonts w:ascii="Times New Roman"/>
          <w:b w:val="false"/>
          <w:i w:val="false"/>
          <w:color w:val="000000"/>
          <w:sz w:val="28"/>
        </w:rPr>
        <w:t>
  бергені үшін алынған
</w:t>
      </w:r>
      <w:r>
        <w:br/>
      </w:r>
      <w:r>
        <w:rPr>
          <w:rFonts w:ascii="Times New Roman"/>
          <w:b w:val="false"/>
          <w:i w:val="false"/>
          <w:color w:val="000000"/>
          <w:sz w:val="28"/>
        </w:rPr>
        <w:t>
  аванстар"
</w:t>
      </w:r>
    </w:p>
    <w:p>
      <w:pPr>
        <w:spacing w:after="0"/>
        <w:ind w:left="0"/>
        <w:jc w:val="both"/>
      </w:pPr>
      <w:r>
        <w:rPr>
          <w:rFonts w:ascii="Times New Roman"/>
          <w:b w:val="false"/>
          <w:i w:val="false"/>
          <w:color w:val="000000"/>
          <w:sz w:val="28"/>
        </w:rPr>
        <w:t>
661-шот бойынша жиыны
</w:t>
      </w:r>
      <w:r>
        <w:br/>
      </w:r>
      <w:r>
        <w:rPr>
          <w:rFonts w:ascii="Times New Roman"/>
          <w:b w:val="false"/>
          <w:i w:val="false"/>
          <w:color w:val="000000"/>
          <w:sz w:val="28"/>
        </w:rPr>
        <w:t>
  662 "Жұмыстарды және
</w:t>
      </w:r>
      <w:r>
        <w:br/>
      </w:r>
      <w:r>
        <w:rPr>
          <w:rFonts w:ascii="Times New Roman"/>
          <w:b w:val="false"/>
          <w:i w:val="false"/>
          <w:color w:val="000000"/>
          <w:sz w:val="28"/>
        </w:rPr>
        <w:t>
  көрсетілген қызметтерді
</w:t>
      </w:r>
      <w:r>
        <w:br/>
      </w:r>
      <w:r>
        <w:rPr>
          <w:rFonts w:ascii="Times New Roman"/>
          <w:b w:val="false"/>
          <w:i w:val="false"/>
          <w:color w:val="000000"/>
          <w:sz w:val="28"/>
        </w:rPr>
        <w:t>
  орындағаны үшін
</w:t>
      </w:r>
      <w:r>
        <w:br/>
      </w:r>
      <w:r>
        <w:rPr>
          <w:rFonts w:ascii="Times New Roman"/>
          <w:b w:val="false"/>
          <w:i w:val="false"/>
          <w:color w:val="000000"/>
          <w:sz w:val="28"/>
        </w:rPr>
        <w:t>
  алынған аванстар"
</w:t>
      </w:r>
    </w:p>
    <w:p>
      <w:pPr>
        <w:spacing w:after="0"/>
        <w:ind w:left="0"/>
        <w:jc w:val="both"/>
      </w:pPr>
      <w:r>
        <w:rPr>
          <w:rFonts w:ascii="Times New Roman"/>
          <w:b w:val="false"/>
          <w:i w:val="false"/>
          <w:color w:val="000000"/>
          <w:sz w:val="28"/>
        </w:rPr>
        <w:t>
662-шот бойынша жиыны
</w:t>
      </w:r>
      <w:r>
        <w:br/>
      </w:r>
      <w:r>
        <w:rPr>
          <w:rFonts w:ascii="Times New Roman"/>
          <w:b w:val="false"/>
          <w:i w:val="false"/>
          <w:color w:val="000000"/>
          <w:sz w:val="28"/>
        </w:rPr>
        <w:t>
  682 "Лауазымды
</w:t>
      </w:r>
      <w:r>
        <w:br/>
      </w:r>
      <w:r>
        <w:rPr>
          <w:rFonts w:ascii="Times New Roman"/>
          <w:b w:val="false"/>
          <w:i w:val="false"/>
          <w:color w:val="000000"/>
          <w:sz w:val="28"/>
        </w:rPr>
        <w:t>
  тұлғаларға борыш"
</w:t>
      </w:r>
    </w:p>
    <w:p>
      <w:pPr>
        <w:spacing w:after="0"/>
        <w:ind w:left="0"/>
        <w:jc w:val="both"/>
      </w:pPr>
      <w:r>
        <w:rPr>
          <w:rFonts w:ascii="Times New Roman"/>
          <w:b w:val="false"/>
          <w:i w:val="false"/>
          <w:color w:val="000000"/>
          <w:sz w:val="28"/>
        </w:rPr>
        <w:t>
682-шот бойынша жиыны
</w:t>
      </w:r>
      <w:r>
        <w:br/>
      </w:r>
      <w:r>
        <w:rPr>
          <w:rFonts w:ascii="Times New Roman"/>
          <w:b w:val="false"/>
          <w:i w:val="false"/>
          <w:color w:val="000000"/>
          <w:sz w:val="28"/>
        </w:rPr>
        <w:t>
  683 "Жалгерлік
</w:t>
      </w:r>
      <w:r>
        <w:br/>
      </w:r>
      <w:r>
        <w:rPr>
          <w:rFonts w:ascii="Times New Roman"/>
          <w:b w:val="false"/>
          <w:i w:val="false"/>
          <w:color w:val="000000"/>
          <w:sz w:val="28"/>
        </w:rPr>
        <w:t>
  міндеттемелер"
</w:t>
      </w:r>
    </w:p>
    <w:p>
      <w:pPr>
        <w:spacing w:after="0"/>
        <w:ind w:left="0"/>
        <w:jc w:val="both"/>
      </w:pPr>
      <w:r>
        <w:rPr>
          <w:rFonts w:ascii="Times New Roman"/>
          <w:b w:val="false"/>
          <w:i w:val="false"/>
          <w:color w:val="000000"/>
          <w:sz w:val="28"/>
        </w:rPr>
        <w:t>
683-шот бойынша жиыны
</w:t>
      </w:r>
      <w:r>
        <w:br/>
      </w:r>
      <w:r>
        <w:rPr>
          <w:rFonts w:ascii="Times New Roman"/>
          <w:b w:val="false"/>
          <w:i w:val="false"/>
          <w:color w:val="000000"/>
          <w:sz w:val="28"/>
        </w:rPr>
        <w:t>
  684 "Төлеуге сыйақылар"
</w:t>
      </w:r>
    </w:p>
    <w:p>
      <w:pPr>
        <w:spacing w:after="0"/>
        <w:ind w:left="0"/>
        <w:jc w:val="both"/>
      </w:pPr>
      <w:r>
        <w:rPr>
          <w:rFonts w:ascii="Times New Roman"/>
          <w:b w:val="false"/>
          <w:i w:val="false"/>
          <w:color w:val="000000"/>
          <w:sz w:val="28"/>
        </w:rPr>
        <w:t>
684-шот бойынша жиыны
</w:t>
      </w:r>
      <w:r>
        <w:br/>
      </w:r>
      <w:r>
        <w:rPr>
          <w:rFonts w:ascii="Times New Roman"/>
          <w:b w:val="false"/>
          <w:i w:val="false"/>
          <w:color w:val="000000"/>
          <w:sz w:val="28"/>
        </w:rPr>
        <w:t>
  687 "Өзгелер"
</w:t>
      </w:r>
    </w:p>
    <w:p>
      <w:pPr>
        <w:spacing w:after="0"/>
        <w:ind w:left="0"/>
        <w:jc w:val="both"/>
      </w:pPr>
      <w:r>
        <w:rPr>
          <w:rFonts w:ascii="Times New Roman"/>
          <w:b w:val="false"/>
          <w:i w:val="false"/>
          <w:color w:val="000000"/>
          <w:sz w:val="28"/>
        </w:rPr>
        <w:t>
687-шот бойынша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611 "Алдағы кезеңдердің кірістері"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р/р|Қосалқы шоттардың |Ай басындағы|Ағымдағы айдағы|Айдың |
</w:t>
      </w:r>
      <w:r>
        <w:br/>
      </w:r>
      <w:r>
        <w:rPr>
          <w:rFonts w:ascii="Times New Roman"/>
          <w:b w:val="false"/>
          <w:i w:val="false"/>
          <w:color w:val="000000"/>
          <w:sz w:val="28"/>
        </w:rPr>
        <w:t>
 N |      атауы       |            |  айналымдар   |соңын.|
</w:t>
      </w:r>
      <w:r>
        <w:br/>
      </w:r>
      <w:r>
        <w:rPr>
          <w:rFonts w:ascii="Times New Roman"/>
          <w:b w:val="false"/>
          <w:i w:val="false"/>
          <w:color w:val="000000"/>
          <w:sz w:val="28"/>
        </w:rPr>
        <w:t>
   |                  |   қaлдық   |---------------|дағы  |
</w:t>
      </w:r>
      <w:r>
        <w:br/>
      </w:r>
      <w:r>
        <w:rPr>
          <w:rFonts w:ascii="Times New Roman"/>
          <w:b w:val="false"/>
          <w:i w:val="false"/>
          <w:color w:val="000000"/>
          <w:sz w:val="28"/>
        </w:rPr>
        <w:t>
   |                  |            |Дебет | Кредит |қалдық|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682 "Лауазымды тұлғаларға борыш"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р/р|Қосалқы шоттардың |Ай басындағы|Ағымдағы айдағы|Айдың |
</w:t>
      </w:r>
      <w:r>
        <w:br/>
      </w:r>
      <w:r>
        <w:rPr>
          <w:rFonts w:ascii="Times New Roman"/>
          <w:b w:val="false"/>
          <w:i w:val="false"/>
          <w:color w:val="000000"/>
          <w:sz w:val="28"/>
        </w:rPr>
        <w:t>
 N |      атауы       |            |  айналымдар   |соңын.|
</w:t>
      </w:r>
      <w:r>
        <w:br/>
      </w:r>
      <w:r>
        <w:rPr>
          <w:rFonts w:ascii="Times New Roman"/>
          <w:b w:val="false"/>
          <w:i w:val="false"/>
          <w:color w:val="000000"/>
          <w:sz w:val="28"/>
        </w:rPr>
        <w:t>
   |                  |   қaлдық   |---------------|дағы  |
</w:t>
      </w:r>
      <w:r>
        <w:br/>
      </w:r>
      <w:r>
        <w:rPr>
          <w:rFonts w:ascii="Times New Roman"/>
          <w:b w:val="false"/>
          <w:i w:val="false"/>
          <w:color w:val="000000"/>
          <w:sz w:val="28"/>
        </w:rPr>
        <w:t>
   |                  |            |Дебет | Кредит |қалдық|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684 "Төлеуге сыйақылар"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р/р|Қосалқы шоттардың |Ай басындағы|Ағымдағы айдағы|Айдың |
</w:t>
      </w:r>
      <w:r>
        <w:br/>
      </w:r>
      <w:r>
        <w:rPr>
          <w:rFonts w:ascii="Times New Roman"/>
          <w:b w:val="false"/>
          <w:i w:val="false"/>
          <w:color w:val="000000"/>
          <w:sz w:val="28"/>
        </w:rPr>
        <w:t>
 N |      атауы       |            |  айналымдар   |соңын.|
</w:t>
      </w:r>
      <w:r>
        <w:br/>
      </w:r>
      <w:r>
        <w:rPr>
          <w:rFonts w:ascii="Times New Roman"/>
          <w:b w:val="false"/>
          <w:i w:val="false"/>
          <w:color w:val="000000"/>
          <w:sz w:val="28"/>
        </w:rPr>
        <w:t>
   |                  |   қaлдық   |---------------|дағы  |
</w:t>
      </w:r>
      <w:r>
        <w:br/>
      </w:r>
      <w:r>
        <w:rPr>
          <w:rFonts w:ascii="Times New Roman"/>
          <w:b w:val="false"/>
          <w:i w:val="false"/>
          <w:color w:val="000000"/>
          <w:sz w:val="28"/>
        </w:rPr>
        <w:t>
   |                  |            |Дебет | Кредит |қалдық|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687 "Өзгелер"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р/р|Қосалқы шоттардың |Ай басындағы|Ағымдағы айдағы|Айдың |
</w:t>
      </w:r>
      <w:r>
        <w:br/>
      </w:r>
      <w:r>
        <w:rPr>
          <w:rFonts w:ascii="Times New Roman"/>
          <w:b w:val="false"/>
          <w:i w:val="false"/>
          <w:color w:val="000000"/>
          <w:sz w:val="28"/>
        </w:rPr>
        <w:t>
 N |      атауы       |            |  айналымдар   |соңын.|
</w:t>
      </w:r>
      <w:r>
        <w:br/>
      </w:r>
      <w:r>
        <w:rPr>
          <w:rFonts w:ascii="Times New Roman"/>
          <w:b w:val="false"/>
          <w:i w:val="false"/>
          <w:color w:val="000000"/>
          <w:sz w:val="28"/>
        </w:rPr>
        <w:t>
   |                  |   қaлдық   |---------------|дағы  |
</w:t>
      </w:r>
      <w:r>
        <w:br/>
      </w:r>
      <w:r>
        <w:rPr>
          <w:rFonts w:ascii="Times New Roman"/>
          <w:b w:val="false"/>
          <w:i w:val="false"/>
          <w:color w:val="000000"/>
          <w:sz w:val="28"/>
        </w:rPr>
        <w:t>
   |                  |            |Дебет | Кредит |қалдық|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Журнал-ордер аяқталды         200 __ж. "_______" _________________
</w:t>
      </w:r>
    </w:p>
    <w:p>
      <w:pPr>
        <w:spacing w:after="0"/>
        <w:ind w:left="0"/>
        <w:jc w:val="both"/>
      </w:pPr>
      <w:r>
        <w:rPr>
          <w:rFonts w:ascii="Times New Roman"/>
          <w:b w:val="false"/>
          <w:i w:val="false"/>
          <w:color w:val="000000"/>
          <w:sz w:val="28"/>
        </w:rPr>
        <w:t>
Бас кітапта айналымдар сомасы көрсетілген   200__ж. "__" ______
</w:t>
      </w:r>
    </w:p>
    <w:p>
      <w:pPr>
        <w:spacing w:after="0"/>
        <w:ind w:left="0"/>
        <w:jc w:val="both"/>
      </w:pPr>
      <w:r>
        <w:rPr>
          <w:rFonts w:ascii="Times New Roman"/>
          <w:b w:val="false"/>
          <w:i w:val="false"/>
          <w:color w:val="000000"/>
          <w:sz w:val="28"/>
        </w:rPr>
        <w:t>
Орындаушылар: __________________________ _____________________
</w:t>
      </w:r>
      <w:r>
        <w:br/>
      </w:r>
      <w:r>
        <w:rPr>
          <w:rFonts w:ascii="Times New Roman"/>
          <w:b w:val="false"/>
          <w:i w:val="false"/>
          <w:color w:val="000000"/>
          <w:sz w:val="28"/>
        </w:rPr>
        <w:t>
                     (Аты-жөні)                 (қолы)
</w:t>
      </w:r>
      <w:r>
        <w:br/>
      </w:r>
      <w:r>
        <w:rPr>
          <w:rFonts w:ascii="Times New Roman"/>
          <w:b w:val="false"/>
          <w:i w:val="false"/>
          <w:color w:val="000000"/>
          <w:sz w:val="28"/>
        </w:rPr>
        <w:t>
              __________________________ _____________________
</w:t>
      </w:r>
      <w:r>
        <w:br/>
      </w:r>
      <w:r>
        <w:rPr>
          <w:rFonts w:ascii="Times New Roman"/>
          <w:b w:val="false"/>
          <w:i w:val="false"/>
          <w:color w:val="000000"/>
          <w:sz w:val="28"/>
        </w:rPr>
        <w:t>
                     (Аты-жөні)                 (қолы)
</w:t>
      </w:r>
      <w:r>
        <w:br/>
      </w:r>
      <w:r>
        <w:rPr>
          <w:rFonts w:ascii="Times New Roman"/>
          <w:b w:val="false"/>
          <w:i w:val="false"/>
          <w:color w:val="000000"/>
          <w:sz w:val="28"/>
        </w:rPr>
        <w:t>
Бас бухгалтер __________________________ 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N 9 Журнал-ордер 611 "Алдағы кезеңдердің кірістері", 621 "Жай акциялар бойынша есеп айырысу", 622 "Басымдық берілген акциялар бойынша есептеулер", 661 "Тауарлық-материалдық қорларды бергені үшін алынған аванстар", 662 "Жұмыстарды және көрсетілген қызметтерді орындағаны үшін алынған аванстар", 682 "Лауазымды тұлғаларға борыш", 683 "Жалгерлік міндеттемелер", 684 "Төлеуге сыйақылар", 687 "Өзгелер" синтетикалық шоттарының кредиті бойынша операцияларды есепке алуға арналған.
</w:t>
      </w:r>
      <w:r>
        <w:br/>
      </w:r>
      <w:r>
        <w:rPr>
          <w:rFonts w:ascii="Times New Roman"/>
          <w:b w:val="false"/>
          <w:i w:val="false"/>
          <w:color w:val="000000"/>
          <w:sz w:val="28"/>
        </w:rPr>
        <w:t>
      Дебет бойынша тиісті шоттармен корреспонденцияда шоттардың кредиті бойынша операциялардың сомалары 1-8-бағандарда көрсетіледі. Әрбір синтетикалық шот бойынша кредиттік айналымдар сомасы әр жол бойынша есептеледі және 9 "Кредит бойынша жиыны" бағанына енгізіледі. Айдың соңында синтетикалық шоттар бойынша кредиттік айналымдардың жалпы сомасы Бас кітапқа көшіріліп жазылады.
</w:t>
      </w:r>
      <w:r>
        <w:br/>
      </w:r>
      <w:r>
        <w:rPr>
          <w:rFonts w:ascii="Times New Roman"/>
          <w:b w:val="false"/>
          <w:i w:val="false"/>
          <w:color w:val="000000"/>
          <w:sz w:val="28"/>
        </w:rPr>
        <w:t>
      Журнал-ордерде операцияларды талдамалы тіркеу 611 "Алдағы кезеңдердің кірістері", 682 "Лауазымды тұлғаларға борыш", 684 "Төлеуге сыйақылар" және 687 "Өзгелер" синтетикалық шоттарының қосалқы шоттары бөлінісінде жүзеге асырылады. Мұнда айдың басындағы және соңындағы шоттар бойынша қалдықтар, қосалқы шоттар бойынша және тұтастай алғанда әрбір синтетикалық шот бойынша айналымдар туралы деректер көрсетіледі.
</w:t>
      </w:r>
      <w:r>
        <w:br/>
      </w:r>
      <w:r>
        <w:rPr>
          <w:rFonts w:ascii="Times New Roman"/>
          <w:b w:val="false"/>
          <w:i w:val="false"/>
          <w:color w:val="000000"/>
          <w:sz w:val="28"/>
        </w:rPr>
        <w:t>
      Берілген аванстар бойынша N 9 журнал-ордерге тізімдеме тауарлық-материалдық қорлардың, орындалған жұмыстар мен көрсетілген қызметтердің атаулары бойынша сатып алушылар немесе тапсырысшылар бөлінісінде 66 "Алынған аванстар" бөлімшесінің әрбір синтетикалық шоты бойынша алынған аванстарды талдамалы есепке алуға арналған. 1-бағанда әрбір сатып алушы мен тапсырысшы бойынша алынған аванстар бойынша айдың басындағы қалдықтар көрсетіледі. Алынған (2-4-бағандар) және есепке алынған (6-8-бағандар) аванстардың жиын сомасы (тиісінше 66-бөлімшенің тиісті синтетикалық шоттары бойынша дебеттік және кредиттік айналымдар) 5 "Шоттың дебеті бойынша жиыны" және 9 "Шоттың кредиті бойынша жиыны" бағандарында көрсетіледі. Айдың соңында әрбір сатып алушы немесе тапсырысшы бойынша қалдықтары есептеледі және 10 "Соңындағы қалдық" бағанына және "Жиыны" жолы бойынша енгізіледі.
</w:t>
      </w:r>
      <w:r>
        <w:br/>
      </w:r>
      <w:r>
        <w:rPr>
          <w:rFonts w:ascii="Times New Roman"/>
          <w:b w:val="false"/>
          <w:i w:val="false"/>
          <w:color w:val="000000"/>
          <w:sz w:val="28"/>
        </w:rPr>
        <w:t>
      Тізімдемедегі "Жиыны" және 9 "Шоттың дебеті бойынша жиыны" бағаны бойынша 611 "Алдағы кезеңдердің табыстары" және 622 "Артықшылығы бар акциялар бойынша есеп айырысу" шоттарына талдамалы деректердің жиын сомасы N 9 журнал-ордердің "Шот бойынша жиыны" жолдары және 9 "Жиыны" бағаны бойынша 661 және 662 шоттардың жиын сомасына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тіркелімі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9 журнал-ордерге тізімдеме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Алынған аванстар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20____ жылғы 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661 "Тауар-материалдық қорларды бергені үшін алынған
</w:t>
      </w:r>
      <w:r>
        <w:br/>
      </w:r>
      <w:r>
        <w:rPr>
          <w:rFonts w:ascii="Times New Roman"/>
          <w:b w:val="false"/>
          <w:i w:val="false"/>
          <w:color w:val="000000"/>
          <w:sz w:val="28"/>
        </w:rPr>
        <w:t>
            аванстар"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|Сатып|Төлем|Тауар-|Ба. |Алынған |Кре.|Есепке  |Дебет  |Со.
</w:t>
      </w:r>
      <w:r>
        <w:br/>
      </w:r>
      <w:r>
        <w:rPr>
          <w:rFonts w:ascii="Times New Roman"/>
          <w:b w:val="false"/>
          <w:i w:val="false"/>
          <w:color w:val="000000"/>
          <w:sz w:val="28"/>
        </w:rPr>
        <w:t>
р/р|алу. |құжа.|мате. |сын.|аванстар|дит |алынған |шоты   |ңын.
</w:t>
      </w:r>
      <w:r>
        <w:br/>
      </w:r>
      <w:r>
        <w:rPr>
          <w:rFonts w:ascii="Times New Roman"/>
          <w:b w:val="false"/>
          <w:i w:val="false"/>
          <w:color w:val="000000"/>
          <w:sz w:val="28"/>
        </w:rPr>
        <w:t>
   |шының|тының|риал. |дағы|--------|шоты|аванстар|бойынша|дағы
</w:t>
      </w:r>
      <w:r>
        <w:br/>
      </w:r>
      <w:r>
        <w:rPr>
          <w:rFonts w:ascii="Times New Roman"/>
          <w:b w:val="false"/>
          <w:i w:val="false"/>
          <w:color w:val="000000"/>
          <w:sz w:val="28"/>
        </w:rPr>
        <w:t>
   |атауы|нө.  |дық   |қал.|N |N |N |бо. |--------|жиыны  |қал.
</w:t>
      </w:r>
      <w:r>
        <w:br/>
      </w:r>
      <w:r>
        <w:rPr>
          <w:rFonts w:ascii="Times New Roman"/>
          <w:b w:val="false"/>
          <w:i w:val="false"/>
          <w:color w:val="000000"/>
          <w:sz w:val="28"/>
        </w:rPr>
        <w:t>
   |     |мірі |босал.|дық |  |  |  |йын.|N |N |N |       |дық
</w:t>
      </w:r>
      <w:r>
        <w:br/>
      </w:r>
      <w:r>
        <w:rPr>
          <w:rFonts w:ascii="Times New Roman"/>
          <w:b w:val="false"/>
          <w:i w:val="false"/>
          <w:color w:val="000000"/>
          <w:sz w:val="28"/>
        </w:rPr>
        <w:t>
   |     |     |қылар.|    |  |  |  |ша  |  |  |  |       |
</w:t>
      </w:r>
      <w:r>
        <w:br/>
      </w:r>
      <w:r>
        <w:rPr>
          <w:rFonts w:ascii="Times New Roman"/>
          <w:b w:val="false"/>
          <w:i w:val="false"/>
          <w:color w:val="000000"/>
          <w:sz w:val="28"/>
        </w:rPr>
        <w:t>
   |     |     |дың   |    |  |  |  |жиы.|  |  |  |       |
</w:t>
      </w:r>
      <w:r>
        <w:br/>
      </w:r>
      <w:r>
        <w:rPr>
          <w:rFonts w:ascii="Times New Roman"/>
          <w:b w:val="false"/>
          <w:i w:val="false"/>
          <w:color w:val="000000"/>
          <w:sz w:val="28"/>
        </w:rPr>
        <w:t>
   |     |     |атауы |    |  |  |  |ны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В     Г      1  2  3  4    5  6  7  8     9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662 "Жұмыстарды және көрсетілген қызметтерді орындағаны
</w:t>
      </w:r>
      <w:r>
        <w:br/>
      </w:r>
      <w:r>
        <w:rPr>
          <w:rFonts w:ascii="Times New Roman"/>
          <w:b w:val="false"/>
          <w:i w:val="false"/>
          <w:color w:val="000000"/>
          <w:sz w:val="28"/>
        </w:rPr>
        <w:t>
        үшін алынған аванстар"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|Тап. |Төлем|Жұмыс. |Ба. |Алынған |Кре.|Есепке  |Дебет  |Со.
</w:t>
      </w:r>
      <w:r>
        <w:br/>
      </w:r>
      <w:r>
        <w:rPr>
          <w:rFonts w:ascii="Times New Roman"/>
          <w:b w:val="false"/>
          <w:i w:val="false"/>
          <w:color w:val="000000"/>
          <w:sz w:val="28"/>
        </w:rPr>
        <w:t>
р/р|сы.  |құжа.|тардың,|сын.|аванстар|дит |алынған |шоты   |ңын.
</w:t>
      </w:r>
      <w:r>
        <w:br/>
      </w:r>
      <w:r>
        <w:rPr>
          <w:rFonts w:ascii="Times New Roman"/>
          <w:b w:val="false"/>
          <w:i w:val="false"/>
          <w:color w:val="000000"/>
          <w:sz w:val="28"/>
        </w:rPr>
        <w:t>
   |рыс. |тының|қызмет.|дағы|--------|шоты|аванстар|бойынша|дағы
</w:t>
      </w:r>
      <w:r>
        <w:br/>
      </w:r>
      <w:r>
        <w:rPr>
          <w:rFonts w:ascii="Times New Roman"/>
          <w:b w:val="false"/>
          <w:i w:val="false"/>
          <w:color w:val="000000"/>
          <w:sz w:val="28"/>
        </w:rPr>
        <w:t>
   |шының|нө.  |тердің |қал.|N |N |N |бо. |--------|жиыны  |қал.
</w:t>
      </w:r>
      <w:r>
        <w:br/>
      </w:r>
      <w:r>
        <w:rPr>
          <w:rFonts w:ascii="Times New Roman"/>
          <w:b w:val="false"/>
          <w:i w:val="false"/>
          <w:color w:val="000000"/>
          <w:sz w:val="28"/>
        </w:rPr>
        <w:t>
   |атауы|мірі |атау.  |дық |  |  |  |йын.|N |N |N |       |дық
</w:t>
      </w:r>
      <w:r>
        <w:br/>
      </w:r>
      <w:r>
        <w:rPr>
          <w:rFonts w:ascii="Times New Roman"/>
          <w:b w:val="false"/>
          <w:i w:val="false"/>
          <w:color w:val="000000"/>
          <w:sz w:val="28"/>
        </w:rPr>
        <w:t>
   |     |     |лары   |    |  |  |  |ша  |  |  |  |       |
</w:t>
      </w:r>
      <w:r>
        <w:br/>
      </w:r>
      <w:r>
        <w:rPr>
          <w:rFonts w:ascii="Times New Roman"/>
          <w:b w:val="false"/>
          <w:i w:val="false"/>
          <w:color w:val="000000"/>
          <w:sz w:val="28"/>
        </w:rPr>
        <w:t>
   |     |     |       |    |  |  |  |жиы.|  |  |  |       |
</w:t>
      </w:r>
      <w:r>
        <w:br/>
      </w:r>
      <w:r>
        <w:rPr>
          <w:rFonts w:ascii="Times New Roman"/>
          <w:b w:val="false"/>
          <w:i w:val="false"/>
          <w:color w:val="000000"/>
          <w:sz w:val="28"/>
        </w:rPr>
        <w:t>
   |     |     |       |    |  |  |  |ны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В     Г      1  2  3  4    5  6  7  8     9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Тізімдеме аяқталды    20 __ж. "_____" _______________
</w:t>
      </w:r>
    </w:p>
    <w:p>
      <w:pPr>
        <w:spacing w:after="0"/>
        <w:ind w:left="0"/>
        <w:jc w:val="both"/>
      </w:pPr>
      <w:r>
        <w:rPr>
          <w:rFonts w:ascii="Times New Roman"/>
          <w:b w:val="false"/>
          <w:i w:val="false"/>
          <w:color w:val="000000"/>
          <w:sz w:val="28"/>
        </w:rPr>
        <w:t>
Орындаушылар:   __________________________ 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__________________________ 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N 9 журнал-ордерге берілген аванстар бойынша тізімдеме 66 "Алынған аванстар" бөлімшесінің әрбір синтетикалық шоты бойынша алынған аванстарды тауар-материалдық босалқылардың, атқарылған жұмыстардың немесе көрсетілген қызметтердің атаулары бойынша сатып алушылар немесе тапсырысшылар кесімінде талдамалы есепке алуға арналған. 1-бағанда әрбір сатып алушы немесе тапсырысшы бойынша алынған аванстар бойынша ай басындағы қалдықтар көрсетіледі. Алынған (2-4-бағандар) және есепке алынған (6-8-бағандар) аванстардың жиынтық сомасы (тиісінше 66 бөлімшесінің тиісті шоттары бойынша дебеттік және кредиттік айналымдары) 5 "Дебет шоты бойынша жиыны" және 9 "Кредит шоты бойынша жиыны" бағандарында көрсетіледі. Ай соңында әрбір сатып алушы немесе тапсырысшы бойынша ай соңындағы қалдықтар есептеледі және "Жиыны" жолы бойынша 10 "Соңындағы қалдықтар" бағанына кіргізіледі.
</w:t>
      </w:r>
      <w:r>
        <w:br/>
      </w:r>
      <w:r>
        <w:rPr>
          <w:rFonts w:ascii="Times New Roman"/>
          <w:b w:val="false"/>
          <w:i w:val="false"/>
          <w:color w:val="000000"/>
          <w:sz w:val="28"/>
        </w:rPr>
        <w:t>
      Тізімдемедегі "Жиыны" жолдары және 9 "Дебет шоты бойынша жиыны" бағандары бойынша 661 "Тауар-материалдық қорларды бергені үшін алынған аванстар" және 662 "Жұмыстарды және көрсетілген  қызметтерді орындағаны үшін алынған аванстар" шоттарына талдамалы деректердің жиынтық сомасы N 9 журнал-ордерінің "Шот бойынша жиыны" жолдары және "Жиыны" бағаны бойынша 661 және 662 шоттарының жиынтық сомасына сәйкес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11 "Материалдық емес активтердің амортизациясы"
</w:t>
      </w:r>
      <w:r>
        <w:br/>
      </w:r>
      <w:r>
        <w:rPr>
          <w:rFonts w:ascii="Times New Roman"/>
          <w:b w:val="false"/>
          <w:i w:val="false"/>
          <w:color w:val="000000"/>
          <w:sz w:val="28"/>
        </w:rPr>
        <w:t>
      13 "Негізгі құралдардың тозуы"
</w:t>
      </w:r>
      <w:r>
        <w:br/>
      </w:r>
      <w:r>
        <w:rPr>
          <w:rFonts w:ascii="Times New Roman"/>
          <w:b w:val="false"/>
          <w:i w:val="false"/>
          <w:color w:val="000000"/>
          <w:sz w:val="28"/>
        </w:rPr>
        <w:t>
      20 "Материалдар"
</w:t>
      </w:r>
      <w:r>
        <w:br/>
      </w:r>
      <w:r>
        <w:rPr>
          <w:rFonts w:ascii="Times New Roman"/>
          <w:b w:val="false"/>
          <w:i w:val="false"/>
          <w:color w:val="000000"/>
          <w:sz w:val="28"/>
        </w:rPr>
        <w:t>
      21 "Аяқталмаған өндіріс"
</w:t>
      </w:r>
      <w:r>
        <w:br/>
      </w:r>
      <w:r>
        <w:rPr>
          <w:rFonts w:ascii="Times New Roman"/>
          <w:b w:val="false"/>
          <w:i w:val="false"/>
          <w:color w:val="000000"/>
          <w:sz w:val="28"/>
        </w:rPr>
        <w:t>
      31 "Күмәнді талаптар бойынша резервтер"
</w:t>
      </w:r>
      <w:r>
        <w:br/>
      </w:r>
      <w:r>
        <w:rPr>
          <w:rFonts w:ascii="Times New Roman"/>
          <w:b w:val="false"/>
          <w:i w:val="false"/>
          <w:color w:val="000000"/>
          <w:sz w:val="28"/>
        </w:rPr>
        <w:t>
      34 "Алдағы кезеңдердің шығындары"
</w:t>
      </w:r>
      <w:r>
        <w:br/>
      </w:r>
      <w:r>
        <w:rPr>
          <w:rFonts w:ascii="Times New Roman"/>
          <w:b w:val="false"/>
          <w:i w:val="false"/>
          <w:color w:val="000000"/>
          <w:sz w:val="28"/>
        </w:rPr>
        <w:t>
      65 "Кепілдіктер мен шартты міндеттемелер"
</w:t>
      </w:r>
      <w:r>
        <w:br/>
      </w:r>
      <w:r>
        <w:rPr>
          <w:rFonts w:ascii="Times New Roman"/>
          <w:b w:val="false"/>
          <w:i w:val="false"/>
          <w:color w:val="000000"/>
          <w:sz w:val="28"/>
        </w:rPr>
        <w:t>
      68 "Басқа да кредиторлық берешектер және есептеулер"
</w:t>
      </w:r>
      <w:r>
        <w:br/>
      </w:r>
      <w:r>
        <w:rPr>
          <w:rFonts w:ascii="Times New Roman"/>
          <w:b w:val="false"/>
          <w:i w:val="false"/>
          <w:color w:val="000000"/>
          <w:sz w:val="28"/>
        </w:rPr>
        <w:t>
      90 "Негізгі өндіріс"
</w:t>
      </w:r>
      <w:r>
        <w:br/>
      </w:r>
      <w:r>
        <w:rPr>
          <w:rFonts w:ascii="Times New Roman"/>
          <w:b w:val="false"/>
          <w:i w:val="false"/>
          <w:color w:val="000000"/>
          <w:sz w:val="28"/>
        </w:rPr>
        <w:t>
      91 "Өзінде өндірілген жартылай фабрикаттар"
</w:t>
      </w:r>
      <w:r>
        <w:br/>
      </w:r>
      <w:r>
        <w:rPr>
          <w:rFonts w:ascii="Times New Roman"/>
          <w:b w:val="false"/>
          <w:i w:val="false"/>
          <w:color w:val="000000"/>
          <w:sz w:val="28"/>
        </w:rPr>
        <w:t>
      92 "Қосалқы өндірістер"
</w:t>
      </w:r>
      <w:r>
        <w:br/>
      </w:r>
      <w:r>
        <w:rPr>
          <w:rFonts w:ascii="Times New Roman"/>
          <w:b w:val="false"/>
          <w:i w:val="false"/>
          <w:color w:val="000000"/>
          <w:sz w:val="28"/>
        </w:rPr>
        <w:t>
      93 "Үстеме шығыстар"
</w:t>
      </w:r>
    </w:p>
    <w:p>
      <w:pPr>
        <w:spacing w:after="0"/>
        <w:ind w:left="0"/>
        <w:jc w:val="both"/>
      </w:pPr>
      <w:r>
        <w:rPr>
          <w:rFonts w:ascii="Times New Roman"/>
          <w:b w:val="false"/>
          <w:i w:val="false"/>
          <w:color w:val="000000"/>
          <w:sz w:val="28"/>
        </w:rPr>
        <w:t>
</w:t>
      </w:r>
      <w:r>
        <w:rPr>
          <w:rFonts w:ascii="Times New Roman"/>
          <w:b/>
          <w:i w:val="false"/>
          <w:color w:val="000000"/>
          <w:sz w:val="28"/>
        </w:rPr>
        <w:t>
бөлімшелері шоттарының кредиті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 ___ж. ___________________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10 Журнал-ордер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"Материал. |13 "Негізгі |20 "Мате.
</w:t>
      </w:r>
      <w:r>
        <w:br/>
      </w:r>
      <w:r>
        <w:rPr>
          <w:rFonts w:ascii="Times New Roman"/>
          <w:b w:val="false"/>
          <w:i w:val="false"/>
          <w:color w:val="000000"/>
          <w:sz w:val="28"/>
        </w:rPr>
        <w:t>
    Шоттардың кредитінен|дық емес      |қорлардың   |риалдар"
</w:t>
      </w:r>
      <w:r>
        <w:br/>
      </w:r>
      <w:r>
        <w:rPr>
          <w:rFonts w:ascii="Times New Roman"/>
          <w:b w:val="false"/>
          <w:i w:val="false"/>
          <w:color w:val="000000"/>
          <w:sz w:val="28"/>
        </w:rPr>
        <w:t>
-------------------|    |активтердің   |тозуы"      |бөлімшесі
</w:t>
      </w:r>
      <w:r>
        <w:br/>
      </w:r>
      <w:r>
        <w:rPr>
          <w:rFonts w:ascii="Times New Roman"/>
          <w:b w:val="false"/>
          <w:i w:val="false"/>
          <w:color w:val="000000"/>
          <w:sz w:val="28"/>
        </w:rPr>
        <w:t>
                   |    |амортизациясы"|бөлімшесі   |
</w:t>
      </w:r>
      <w:r>
        <w:br/>
      </w:r>
      <w:r>
        <w:rPr>
          <w:rFonts w:ascii="Times New Roman"/>
          <w:b w:val="false"/>
          <w:i w:val="false"/>
          <w:color w:val="000000"/>
          <w:sz w:val="28"/>
        </w:rPr>
        <w:t>
Шоттардың дебетіне |    |бөлімшесі     |            |
</w:t>
      </w:r>
      <w:r>
        <w:br/>
      </w:r>
      <w:r>
        <w:rPr>
          <w:rFonts w:ascii="Times New Roman"/>
          <w:b w:val="false"/>
          <w:i w:val="false"/>
          <w:color w:val="000000"/>
          <w:sz w:val="28"/>
        </w:rPr>
        <w:t>
                   |    |--------------|------------|-------------
</w:t>
      </w:r>
      <w:r>
        <w:br/>
      </w:r>
      <w:r>
        <w:rPr>
          <w:rFonts w:ascii="Times New Roman"/>
          <w:b w:val="false"/>
          <w:i w:val="false"/>
          <w:color w:val="000000"/>
          <w:sz w:val="28"/>
        </w:rPr>
        <w:t>
                   |----| N  | N  | N  | N | N | N  |N |N |N | N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1   2    3    4   5   6   7  8  9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900 "Негізгі өндіріс"
</w:t>
      </w:r>
      <w:r>
        <w:br/>
      </w:r>
      <w:r>
        <w:rPr>
          <w:rFonts w:ascii="Times New Roman"/>
          <w:b w:val="false"/>
          <w:i w:val="false"/>
          <w:color w:val="000000"/>
          <w:sz w:val="28"/>
        </w:rPr>
        <w:t>
901 "Материалдар"
</w:t>
      </w:r>
      <w:r>
        <w:br/>
      </w:r>
      <w:r>
        <w:rPr>
          <w:rFonts w:ascii="Times New Roman"/>
          <w:b w:val="false"/>
          <w:i w:val="false"/>
          <w:color w:val="000000"/>
          <w:sz w:val="28"/>
        </w:rPr>
        <w:t>
902 "Өндірістегі
</w:t>
      </w:r>
      <w:r>
        <w:br/>
      </w:r>
      <w:r>
        <w:rPr>
          <w:rFonts w:ascii="Times New Roman"/>
          <w:b w:val="false"/>
          <w:i w:val="false"/>
          <w:color w:val="000000"/>
          <w:sz w:val="28"/>
        </w:rPr>
        <w:t>
жұмысшыларының еңбек
</w:t>
      </w:r>
      <w:r>
        <w:br/>
      </w:r>
      <w:r>
        <w:rPr>
          <w:rFonts w:ascii="Times New Roman"/>
          <w:b w:val="false"/>
          <w:i w:val="false"/>
          <w:color w:val="000000"/>
          <w:sz w:val="28"/>
        </w:rPr>
        <w:t>
ақысы"
</w:t>
      </w:r>
      <w:r>
        <w:br/>
      </w:r>
      <w:r>
        <w:rPr>
          <w:rFonts w:ascii="Times New Roman"/>
          <w:b w:val="false"/>
          <w:i w:val="false"/>
          <w:color w:val="000000"/>
          <w:sz w:val="28"/>
        </w:rPr>
        <w:t>
903 "Еңбек ақыдан
</w:t>
      </w:r>
      <w:r>
        <w:br/>
      </w:r>
      <w:r>
        <w:rPr>
          <w:rFonts w:ascii="Times New Roman"/>
          <w:b w:val="false"/>
          <w:i w:val="false"/>
          <w:color w:val="000000"/>
          <w:sz w:val="28"/>
        </w:rPr>
        <w:t>
бөлінетін аударымдар"
</w:t>
      </w:r>
      <w:r>
        <w:br/>
      </w:r>
      <w:r>
        <w:rPr>
          <w:rFonts w:ascii="Times New Roman"/>
          <w:b w:val="false"/>
          <w:i w:val="false"/>
          <w:color w:val="000000"/>
          <w:sz w:val="28"/>
        </w:rPr>
        <w:t>
904 "Құжаттық шығындар"
</w:t>
      </w:r>
      <w:r>
        <w:br/>
      </w:r>
      <w:r>
        <w:rPr>
          <w:rFonts w:ascii="Times New Roman"/>
          <w:b w:val="false"/>
          <w:i w:val="false"/>
          <w:color w:val="000000"/>
          <w:sz w:val="28"/>
        </w:rPr>
        <w:t>
910 "Өзіндік
</w:t>
      </w:r>
      <w:r>
        <w:br/>
      </w:r>
      <w:r>
        <w:rPr>
          <w:rFonts w:ascii="Times New Roman"/>
          <w:b w:val="false"/>
          <w:i w:val="false"/>
          <w:color w:val="000000"/>
          <w:sz w:val="28"/>
        </w:rPr>
        <w:t>
өндірістік жартылай
</w:t>
      </w:r>
      <w:r>
        <w:br/>
      </w:r>
      <w:r>
        <w:rPr>
          <w:rFonts w:ascii="Times New Roman"/>
          <w:b w:val="false"/>
          <w:i w:val="false"/>
          <w:color w:val="000000"/>
          <w:sz w:val="28"/>
        </w:rPr>
        <w:t>
фабрикаттар"
</w:t>
      </w:r>
      <w:r>
        <w:br/>
      </w:r>
      <w:r>
        <w:rPr>
          <w:rFonts w:ascii="Times New Roman"/>
          <w:b w:val="false"/>
          <w:i w:val="false"/>
          <w:color w:val="000000"/>
          <w:sz w:val="28"/>
        </w:rPr>
        <w:t>
911 "Материалдар"
</w:t>
      </w:r>
      <w:r>
        <w:br/>
      </w:r>
      <w:r>
        <w:rPr>
          <w:rFonts w:ascii="Times New Roman"/>
          <w:b w:val="false"/>
          <w:i w:val="false"/>
          <w:color w:val="000000"/>
          <w:sz w:val="28"/>
        </w:rPr>
        <w:t>
912 "Өндірістегі
</w:t>
      </w:r>
      <w:r>
        <w:br/>
      </w:r>
      <w:r>
        <w:rPr>
          <w:rFonts w:ascii="Times New Roman"/>
          <w:b w:val="false"/>
          <w:i w:val="false"/>
          <w:color w:val="000000"/>
          <w:sz w:val="28"/>
        </w:rPr>
        <w:t>
жұмысшыларының еңбек
</w:t>
      </w:r>
      <w:r>
        <w:br/>
      </w:r>
      <w:r>
        <w:rPr>
          <w:rFonts w:ascii="Times New Roman"/>
          <w:b w:val="false"/>
          <w:i w:val="false"/>
          <w:color w:val="000000"/>
          <w:sz w:val="28"/>
        </w:rPr>
        <w:t>
ақысы"
</w:t>
      </w:r>
      <w:r>
        <w:br/>
      </w:r>
      <w:r>
        <w:rPr>
          <w:rFonts w:ascii="Times New Roman"/>
          <w:b w:val="false"/>
          <w:i w:val="false"/>
          <w:color w:val="000000"/>
          <w:sz w:val="28"/>
        </w:rPr>
        <w:t>
913 "Еңбек ақыдан
</w:t>
      </w:r>
      <w:r>
        <w:br/>
      </w:r>
      <w:r>
        <w:rPr>
          <w:rFonts w:ascii="Times New Roman"/>
          <w:b w:val="false"/>
          <w:i w:val="false"/>
          <w:color w:val="000000"/>
          <w:sz w:val="28"/>
        </w:rPr>
        <w:t>
бөлінетін аударымдар"
</w:t>
      </w:r>
      <w:r>
        <w:br/>
      </w:r>
      <w:r>
        <w:rPr>
          <w:rFonts w:ascii="Times New Roman"/>
          <w:b w:val="false"/>
          <w:i w:val="false"/>
          <w:color w:val="000000"/>
          <w:sz w:val="28"/>
        </w:rPr>
        <w:t>
914 "Құжаттық шығындар"
</w:t>
      </w:r>
      <w:r>
        <w:br/>
      </w:r>
      <w:r>
        <w:rPr>
          <w:rFonts w:ascii="Times New Roman"/>
          <w:b w:val="false"/>
          <w:i w:val="false"/>
          <w:color w:val="000000"/>
          <w:sz w:val="28"/>
        </w:rPr>
        <w:t>
930 "Құжаттық шығындар"
</w:t>
      </w:r>
      <w:r>
        <w:br/>
      </w:r>
      <w:r>
        <w:rPr>
          <w:rFonts w:ascii="Times New Roman"/>
          <w:b w:val="false"/>
          <w:i w:val="false"/>
          <w:color w:val="000000"/>
          <w:sz w:val="28"/>
        </w:rPr>
        <w:t>
931 "Материалдар"
</w:t>
      </w:r>
      <w:r>
        <w:br/>
      </w:r>
      <w:r>
        <w:rPr>
          <w:rFonts w:ascii="Times New Roman"/>
          <w:b w:val="false"/>
          <w:i w:val="false"/>
          <w:color w:val="000000"/>
          <w:sz w:val="28"/>
        </w:rPr>
        <w:t>
932 "Жұмысшылардың
</w:t>
      </w:r>
      <w:r>
        <w:br/>
      </w:r>
      <w:r>
        <w:rPr>
          <w:rFonts w:ascii="Times New Roman"/>
          <w:b w:val="false"/>
          <w:i w:val="false"/>
          <w:color w:val="000000"/>
          <w:sz w:val="28"/>
        </w:rPr>
        <w:t>
еңбек ақысы"
</w:t>
      </w:r>
      <w:r>
        <w:br/>
      </w:r>
      <w:r>
        <w:rPr>
          <w:rFonts w:ascii="Times New Roman"/>
          <w:b w:val="false"/>
          <w:i w:val="false"/>
          <w:color w:val="000000"/>
          <w:sz w:val="28"/>
        </w:rPr>
        <w:t>
933 "Еңбек ақыдан
</w:t>
      </w:r>
      <w:r>
        <w:br/>
      </w:r>
      <w:r>
        <w:rPr>
          <w:rFonts w:ascii="Times New Roman"/>
          <w:b w:val="false"/>
          <w:i w:val="false"/>
          <w:color w:val="000000"/>
          <w:sz w:val="28"/>
        </w:rPr>
        <w:t>
бөлінетін аударымдар"
</w:t>
      </w:r>
      <w:r>
        <w:br/>
      </w:r>
      <w:r>
        <w:rPr>
          <w:rFonts w:ascii="Times New Roman"/>
          <w:b w:val="false"/>
          <w:i w:val="false"/>
          <w:color w:val="000000"/>
          <w:sz w:val="28"/>
        </w:rPr>
        <w:t>
934 "Негізгі құралдарды
</w:t>
      </w:r>
      <w:r>
        <w:br/>
      </w:r>
      <w:r>
        <w:rPr>
          <w:rFonts w:ascii="Times New Roman"/>
          <w:b w:val="false"/>
          <w:i w:val="false"/>
          <w:color w:val="000000"/>
          <w:sz w:val="28"/>
        </w:rPr>
        <w:t>
жөндеу"
</w:t>
      </w:r>
      <w:r>
        <w:br/>
      </w:r>
      <w:r>
        <w:rPr>
          <w:rFonts w:ascii="Times New Roman"/>
          <w:b w:val="false"/>
          <w:i w:val="false"/>
          <w:color w:val="000000"/>
          <w:sz w:val="28"/>
        </w:rPr>
        <w:t>
935 "Негізгі құралдардың
</w:t>
      </w:r>
      <w:r>
        <w:br/>
      </w:r>
      <w:r>
        <w:rPr>
          <w:rFonts w:ascii="Times New Roman"/>
          <w:b w:val="false"/>
          <w:i w:val="false"/>
          <w:color w:val="000000"/>
          <w:sz w:val="28"/>
        </w:rPr>
        <w:t>
тозуы және материалды
</w:t>
      </w:r>
      <w:r>
        <w:br/>
      </w:r>
      <w:r>
        <w:rPr>
          <w:rFonts w:ascii="Times New Roman"/>
          <w:b w:val="false"/>
          <w:i w:val="false"/>
          <w:color w:val="000000"/>
          <w:sz w:val="28"/>
        </w:rPr>
        <w:t>
емес активтердің
</w:t>
      </w:r>
      <w:r>
        <w:br/>
      </w:r>
      <w:r>
        <w:rPr>
          <w:rFonts w:ascii="Times New Roman"/>
          <w:b w:val="false"/>
          <w:i w:val="false"/>
          <w:color w:val="000000"/>
          <w:sz w:val="28"/>
        </w:rPr>
        <w:t>
амортизациясы"
</w:t>
      </w:r>
      <w:r>
        <w:br/>
      </w:r>
      <w:r>
        <w:rPr>
          <w:rFonts w:ascii="Times New Roman"/>
          <w:b w:val="false"/>
          <w:i w:val="false"/>
          <w:color w:val="000000"/>
          <w:sz w:val="28"/>
        </w:rPr>
        <w:t>
936 "Коммуналдық
</w:t>
      </w:r>
      <w:r>
        <w:br/>
      </w:r>
      <w:r>
        <w:rPr>
          <w:rFonts w:ascii="Times New Roman"/>
          <w:b w:val="false"/>
          <w:i w:val="false"/>
          <w:color w:val="000000"/>
          <w:sz w:val="28"/>
        </w:rPr>
        <w:t>
қызметтер"
</w:t>
      </w:r>
      <w:r>
        <w:br/>
      </w:r>
      <w:r>
        <w:rPr>
          <w:rFonts w:ascii="Times New Roman"/>
          <w:b w:val="false"/>
          <w:i w:val="false"/>
          <w:color w:val="000000"/>
          <w:sz w:val="28"/>
        </w:rPr>
        <w:t>
937 "Жалгерлік төлем"
</w:t>
      </w:r>
      <w:r>
        <w:br/>
      </w:r>
      <w:r>
        <w:rPr>
          <w:rFonts w:ascii="Times New Roman"/>
          <w:b w:val="false"/>
          <w:i w:val="false"/>
          <w:color w:val="000000"/>
          <w:sz w:val="28"/>
        </w:rPr>
        <w:t>
938 "Басқалар"
</w:t>
      </w:r>
      <w:r>
        <w:br/>
      </w:r>
      <w:r>
        <w:rPr>
          <w:rFonts w:ascii="Times New Roman"/>
          <w:b w:val="false"/>
          <w:i w:val="false"/>
          <w:color w:val="000000"/>
          <w:sz w:val="28"/>
        </w:rPr>
        <w:t>
920 "Қосалқы өндірістер"
</w:t>
      </w:r>
      <w:r>
        <w:br/>
      </w:r>
      <w:r>
        <w:rPr>
          <w:rFonts w:ascii="Times New Roman"/>
          <w:b w:val="false"/>
          <w:i w:val="false"/>
          <w:color w:val="000000"/>
          <w:sz w:val="28"/>
        </w:rPr>
        <w:t>
921 "Материалдар"
</w:t>
      </w:r>
      <w:r>
        <w:br/>
      </w:r>
      <w:r>
        <w:rPr>
          <w:rFonts w:ascii="Times New Roman"/>
          <w:b w:val="false"/>
          <w:i w:val="false"/>
          <w:color w:val="000000"/>
          <w:sz w:val="28"/>
        </w:rPr>
        <w:t>
922 "Жұмысшылардың
</w:t>
      </w:r>
      <w:r>
        <w:br/>
      </w:r>
      <w:r>
        <w:rPr>
          <w:rFonts w:ascii="Times New Roman"/>
          <w:b w:val="false"/>
          <w:i w:val="false"/>
          <w:color w:val="000000"/>
          <w:sz w:val="28"/>
        </w:rPr>
        <w:t>
еңбек ақысы"
</w:t>
      </w:r>
      <w:r>
        <w:br/>
      </w:r>
      <w:r>
        <w:rPr>
          <w:rFonts w:ascii="Times New Roman"/>
          <w:b w:val="false"/>
          <w:i w:val="false"/>
          <w:color w:val="000000"/>
          <w:sz w:val="28"/>
        </w:rPr>
        <w:t>
923 "Еңбек ақыдан
</w:t>
      </w:r>
      <w:r>
        <w:br/>
      </w:r>
      <w:r>
        <w:rPr>
          <w:rFonts w:ascii="Times New Roman"/>
          <w:b w:val="false"/>
          <w:i w:val="false"/>
          <w:color w:val="000000"/>
          <w:sz w:val="28"/>
        </w:rPr>
        <w:t>
бөлінетін аударымдар"
</w:t>
      </w:r>
      <w:r>
        <w:br/>
      </w:r>
      <w:r>
        <w:rPr>
          <w:rFonts w:ascii="Times New Roman"/>
          <w:b w:val="false"/>
          <w:i w:val="false"/>
          <w:color w:val="000000"/>
          <w:sz w:val="28"/>
        </w:rPr>
        <w:t>
924 "Үстеме шығыстар"
</w:t>
      </w:r>
      <w:r>
        <w:br/>
      </w:r>
      <w:r>
        <w:rPr>
          <w:rFonts w:ascii="Times New Roman"/>
          <w:b w:val="false"/>
          <w:i w:val="false"/>
          <w:color w:val="000000"/>
          <w:sz w:val="28"/>
        </w:rPr>
        <w:t>
930 "Үстеме шығыстар"
</w:t>
      </w:r>
      <w:r>
        <w:br/>
      </w:r>
      <w:r>
        <w:rPr>
          <w:rFonts w:ascii="Times New Roman"/>
          <w:b w:val="false"/>
          <w:i w:val="false"/>
          <w:color w:val="000000"/>
          <w:sz w:val="28"/>
        </w:rPr>
        <w:t>
931 "Материалдар"
</w:t>
      </w:r>
      <w:r>
        <w:br/>
      </w:r>
      <w:r>
        <w:rPr>
          <w:rFonts w:ascii="Times New Roman"/>
          <w:b w:val="false"/>
          <w:i w:val="false"/>
          <w:color w:val="000000"/>
          <w:sz w:val="28"/>
        </w:rPr>
        <w:t>
932 "Өндіріс жұмысшыларының
</w:t>
      </w:r>
      <w:r>
        <w:br/>
      </w:r>
      <w:r>
        <w:rPr>
          <w:rFonts w:ascii="Times New Roman"/>
          <w:b w:val="false"/>
          <w:i w:val="false"/>
          <w:color w:val="000000"/>
          <w:sz w:val="28"/>
        </w:rPr>
        <w:t>
еңбек ақысы"
</w:t>
      </w:r>
      <w:r>
        <w:br/>
      </w:r>
      <w:r>
        <w:rPr>
          <w:rFonts w:ascii="Times New Roman"/>
          <w:b w:val="false"/>
          <w:i w:val="false"/>
          <w:color w:val="000000"/>
          <w:sz w:val="28"/>
        </w:rPr>
        <w:t>
933 "Еңбек ақыдан
</w:t>
      </w:r>
      <w:r>
        <w:br/>
      </w:r>
      <w:r>
        <w:rPr>
          <w:rFonts w:ascii="Times New Roman"/>
          <w:b w:val="false"/>
          <w:i w:val="false"/>
          <w:color w:val="000000"/>
          <w:sz w:val="28"/>
        </w:rPr>
        <w:t>
бөлінетін аударымдар"
</w:t>
      </w:r>
      <w:r>
        <w:br/>
      </w:r>
      <w:r>
        <w:rPr>
          <w:rFonts w:ascii="Times New Roman"/>
          <w:b w:val="false"/>
          <w:i w:val="false"/>
          <w:color w:val="000000"/>
          <w:sz w:val="28"/>
        </w:rPr>
        <w:t>
934 "Құжаттық шығындар"
</w:t>
      </w:r>
      <w:r>
        <w:br/>
      </w:r>
      <w:r>
        <w:rPr>
          <w:rFonts w:ascii="Times New Roman"/>
          <w:b w:val="false"/>
          <w:i w:val="false"/>
          <w:color w:val="000000"/>
          <w:sz w:val="28"/>
        </w:rPr>
        <w:t>
935 "Негізгі қорлардың
</w:t>
      </w:r>
      <w:r>
        <w:br/>
      </w:r>
      <w:r>
        <w:rPr>
          <w:rFonts w:ascii="Times New Roman"/>
          <w:b w:val="false"/>
          <w:i w:val="false"/>
          <w:color w:val="000000"/>
          <w:sz w:val="28"/>
        </w:rPr>
        <w:t>
және материалды
</w:t>
      </w:r>
      <w:r>
        <w:br/>
      </w:r>
      <w:r>
        <w:rPr>
          <w:rFonts w:ascii="Times New Roman"/>
          <w:b w:val="false"/>
          <w:i w:val="false"/>
          <w:color w:val="000000"/>
          <w:sz w:val="28"/>
        </w:rPr>
        <w:t>
емес активтердің
</w:t>
      </w:r>
      <w:r>
        <w:br/>
      </w:r>
      <w:r>
        <w:rPr>
          <w:rFonts w:ascii="Times New Roman"/>
          <w:b w:val="false"/>
          <w:i w:val="false"/>
          <w:color w:val="000000"/>
          <w:sz w:val="28"/>
        </w:rPr>
        <w:t>
амортизациясының
</w:t>
      </w:r>
      <w:r>
        <w:br/>
      </w:r>
      <w:r>
        <w:rPr>
          <w:rFonts w:ascii="Times New Roman"/>
          <w:b w:val="false"/>
          <w:i w:val="false"/>
          <w:color w:val="000000"/>
          <w:sz w:val="28"/>
        </w:rPr>
        <w:t>
тозуы"
</w:t>
      </w:r>
      <w:r>
        <w:br/>
      </w:r>
      <w:r>
        <w:rPr>
          <w:rFonts w:ascii="Times New Roman"/>
          <w:b w:val="false"/>
          <w:i w:val="false"/>
          <w:color w:val="000000"/>
          <w:sz w:val="28"/>
        </w:rPr>
        <w:t>
936 "Коммуналдық
</w:t>
      </w:r>
      <w:r>
        <w:br/>
      </w:r>
      <w:r>
        <w:rPr>
          <w:rFonts w:ascii="Times New Roman"/>
          <w:b w:val="false"/>
          <w:i w:val="false"/>
          <w:color w:val="000000"/>
          <w:sz w:val="28"/>
        </w:rPr>
        <w:t>
қызметтер"
</w:t>
      </w:r>
      <w:r>
        <w:br/>
      </w:r>
      <w:r>
        <w:rPr>
          <w:rFonts w:ascii="Times New Roman"/>
          <w:b w:val="false"/>
          <w:i w:val="false"/>
          <w:color w:val="000000"/>
          <w:sz w:val="28"/>
        </w:rPr>
        <w:t>
937 "Арендалық ақы"
</w:t>
      </w:r>
      <w:r>
        <w:br/>
      </w:r>
      <w:r>
        <w:rPr>
          <w:rFonts w:ascii="Times New Roman"/>
          <w:b w:val="false"/>
          <w:i w:val="false"/>
          <w:color w:val="000000"/>
          <w:sz w:val="28"/>
        </w:rPr>
        <w:t>
938 "Өзгелер"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811 "Тауар өткізуге
</w:t>
      </w:r>
      <w:r>
        <w:br/>
      </w:r>
      <w:r>
        <w:rPr>
          <w:rFonts w:ascii="Times New Roman"/>
          <w:b w:val="false"/>
          <w:i w:val="false"/>
          <w:color w:val="000000"/>
          <w:sz w:val="28"/>
        </w:rPr>
        <w:t>
байланысты шығыстар
</w:t>
      </w:r>
      <w:r>
        <w:br/>
      </w:r>
      <w:r>
        <w:rPr>
          <w:rFonts w:ascii="Times New Roman"/>
          <w:b w:val="false"/>
          <w:i w:val="false"/>
          <w:color w:val="000000"/>
          <w:sz w:val="28"/>
        </w:rPr>
        <w:t>
(тауарларды, жұмыстарды,
</w:t>
      </w:r>
      <w:r>
        <w:br/>
      </w:r>
      <w:r>
        <w:rPr>
          <w:rFonts w:ascii="Times New Roman"/>
          <w:b w:val="false"/>
          <w:i w:val="false"/>
          <w:color w:val="000000"/>
          <w:sz w:val="28"/>
        </w:rPr>
        <w:t>
қызметтерді) өткізу
</w:t>
      </w:r>
      <w:r>
        <w:br/>
      </w:r>
      <w:r>
        <w:rPr>
          <w:rFonts w:ascii="Times New Roman"/>
          <w:b w:val="false"/>
          <w:i w:val="false"/>
          <w:color w:val="000000"/>
          <w:sz w:val="28"/>
        </w:rPr>
        <w:t>
шығыстары"
</w:t>
      </w:r>
      <w:r>
        <w:br/>
      </w:r>
      <w:r>
        <w:rPr>
          <w:rFonts w:ascii="Times New Roman"/>
          <w:b w:val="false"/>
          <w:i w:val="false"/>
          <w:color w:val="000000"/>
          <w:sz w:val="28"/>
        </w:rPr>
        <w:t>
821 "Жалпы және
</w:t>
      </w:r>
      <w:r>
        <w:br/>
      </w:r>
      <w:r>
        <w:rPr>
          <w:rFonts w:ascii="Times New Roman"/>
          <w:b w:val="false"/>
          <w:i w:val="false"/>
          <w:color w:val="000000"/>
          <w:sz w:val="28"/>
        </w:rPr>
        <w:t>
әкімшілік шығыстар"
</w:t>
      </w:r>
      <w:r>
        <w:br/>
      </w:r>
      <w:r>
        <w:rPr>
          <w:rFonts w:ascii="Times New Roman"/>
          <w:b w:val="false"/>
          <w:i w:val="false"/>
          <w:color w:val="000000"/>
          <w:sz w:val="28"/>
        </w:rPr>
        <w:t>
831 "Сыйақы түріндегі
</w:t>
      </w:r>
      <w:r>
        <w:br/>
      </w:r>
      <w:r>
        <w:rPr>
          <w:rFonts w:ascii="Times New Roman"/>
          <w:b w:val="false"/>
          <w:i w:val="false"/>
          <w:color w:val="000000"/>
          <w:sz w:val="28"/>
        </w:rPr>
        <w:t>
шығыстар"
</w:t>
      </w:r>
      <w:r>
        <w:br/>
      </w:r>
      <w:r>
        <w:rPr>
          <w:rFonts w:ascii="Times New Roman"/>
          <w:b w:val="false"/>
          <w:i w:val="false"/>
          <w:color w:val="000000"/>
          <w:sz w:val="28"/>
        </w:rPr>
        <w:t>
685 "Қызметкерлердің
</w:t>
      </w:r>
      <w:r>
        <w:br/>
      </w:r>
      <w:r>
        <w:rPr>
          <w:rFonts w:ascii="Times New Roman"/>
          <w:b w:val="false"/>
          <w:i w:val="false"/>
          <w:color w:val="000000"/>
          <w:sz w:val="28"/>
        </w:rPr>
        <w:t>
демалыстары бойынша
</w:t>
      </w:r>
      <w:r>
        <w:br/>
      </w:r>
      <w:r>
        <w:rPr>
          <w:rFonts w:ascii="Times New Roman"/>
          <w:b w:val="false"/>
          <w:i w:val="false"/>
          <w:color w:val="000000"/>
          <w:sz w:val="28"/>
        </w:rPr>
        <w:t>
есептелген борыш"
</w:t>
      </w:r>
      <w:r>
        <w:br/>
      </w:r>
      <w:r>
        <w:rPr>
          <w:rFonts w:ascii="Times New Roman"/>
          <w:b w:val="false"/>
          <w:i w:val="false"/>
          <w:color w:val="000000"/>
          <w:sz w:val="28"/>
        </w:rPr>
        <w:t>
686 "Жинақтаушы
</w:t>
      </w:r>
      <w:r>
        <w:br/>
      </w:r>
      <w:r>
        <w:rPr>
          <w:rFonts w:ascii="Times New Roman"/>
          <w:b w:val="false"/>
          <w:i w:val="false"/>
          <w:color w:val="000000"/>
          <w:sz w:val="28"/>
        </w:rPr>
        <w:t>
зейнетақы қоры бойынша
</w:t>
      </w:r>
      <w:r>
        <w:br/>
      </w:r>
      <w:r>
        <w:rPr>
          <w:rFonts w:ascii="Times New Roman"/>
          <w:b w:val="false"/>
          <w:i w:val="false"/>
          <w:color w:val="000000"/>
          <w:sz w:val="28"/>
        </w:rPr>
        <w:t>
есеп айырысу"
</w:t>
      </w:r>
      <w:r>
        <w:br/>
      </w:r>
      <w:r>
        <w:rPr>
          <w:rFonts w:ascii="Times New Roman"/>
          <w:b w:val="false"/>
          <w:i w:val="false"/>
          <w:color w:val="000000"/>
          <w:sz w:val="28"/>
        </w:rPr>
        <w:t>
Жинақтаушы баптар
</w:t>
      </w:r>
      <w:r>
        <w:br/>
      </w:r>
      <w:r>
        <w:rPr>
          <w:rFonts w:ascii="Times New Roman"/>
          <w:b w:val="false"/>
          <w:i w:val="false"/>
          <w:color w:val="000000"/>
          <w:sz w:val="28"/>
        </w:rPr>
        <w:t>
бойынша барлығы
</w:t>
      </w:r>
      <w:r>
        <w:br/>
      </w:r>
      <w:r>
        <w:rPr>
          <w:rFonts w:ascii="Times New Roman"/>
          <w:b w:val="false"/>
          <w:i w:val="false"/>
          <w:color w:val="000000"/>
          <w:sz w:val="28"/>
        </w:rPr>
        <w:t>
Экономикалық элементтер
</w:t>
      </w:r>
      <w:r>
        <w:br/>
      </w:r>
      <w:r>
        <w:rPr>
          <w:rFonts w:ascii="Times New Roman"/>
          <w:b w:val="false"/>
          <w:i w:val="false"/>
          <w:color w:val="000000"/>
          <w:sz w:val="28"/>
        </w:rPr>
        <w:t>
бойынша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1-бөлім. Есепті кезеңнің шығындары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21   |    31    |    34     |       65       |       68
</w:t>
      </w:r>
      <w:r>
        <w:br/>
      </w:r>
      <w:r>
        <w:rPr>
          <w:rFonts w:ascii="Times New Roman"/>
          <w:b w:val="false"/>
          <w:i w:val="false"/>
          <w:color w:val="000000"/>
          <w:sz w:val="28"/>
        </w:rPr>
        <w:t>
"Аяқтал.|"Күдікті  | "Алдағы   |"Кепілдіктер мен|    "Өзге де
</w:t>
      </w:r>
      <w:r>
        <w:br/>
      </w:r>
      <w:r>
        <w:rPr>
          <w:rFonts w:ascii="Times New Roman"/>
          <w:b w:val="false"/>
          <w:i w:val="false"/>
          <w:color w:val="000000"/>
          <w:sz w:val="28"/>
        </w:rPr>
        <w:t>
маған   |талаптар  |кезеңдердің|    шартты      |   кредиторлық
</w:t>
      </w:r>
      <w:r>
        <w:br/>
      </w:r>
      <w:r>
        <w:rPr>
          <w:rFonts w:ascii="Times New Roman"/>
          <w:b w:val="false"/>
          <w:i w:val="false"/>
          <w:color w:val="000000"/>
          <w:sz w:val="28"/>
        </w:rPr>
        <w:t>
өндіріс"|жөніндегі |шығындары" |міндеттемелер"  |  борыш және
</w:t>
      </w:r>
      <w:r>
        <w:br/>
      </w:r>
      <w:r>
        <w:rPr>
          <w:rFonts w:ascii="Times New Roman"/>
          <w:b w:val="false"/>
          <w:i w:val="false"/>
          <w:color w:val="000000"/>
          <w:sz w:val="28"/>
        </w:rPr>
        <w:t>
бөлім.  |резервтер"|бөлімшесі  |   бөлімшесі    |   есептеу"
</w:t>
      </w:r>
      <w:r>
        <w:br/>
      </w:r>
      <w:r>
        <w:rPr>
          <w:rFonts w:ascii="Times New Roman"/>
          <w:b w:val="false"/>
          <w:i w:val="false"/>
          <w:color w:val="000000"/>
          <w:sz w:val="28"/>
        </w:rPr>
        <w:t>
шесі    |бөлімшесі |           |                |
</w:t>
      </w:r>
      <w:r>
        <w:br/>
      </w:r>
      <w:r>
        <w:rPr>
          <w:rFonts w:ascii="Times New Roman"/>
          <w:b w:val="false"/>
          <w:i w:val="false"/>
          <w:color w:val="000000"/>
          <w:sz w:val="28"/>
        </w:rPr>
        <w:t>
--------|----------|-----------|----------------|-----------------
</w:t>
      </w:r>
      <w:r>
        <w:br/>
      </w:r>
      <w:r>
        <w:rPr>
          <w:rFonts w:ascii="Times New Roman"/>
          <w:b w:val="false"/>
          <w:i w:val="false"/>
          <w:color w:val="000000"/>
          <w:sz w:val="28"/>
        </w:rPr>
        <w:t>
 N  | N |     N    |     N     |  N  |  N  |  N |  N | N | N | N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12       13        14        15    16    17  18   19  20  21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 Өндірістік шығыстар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 Кезең шығыстары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Басқалары (басқа  | 910 | 920 | 930 | N____ | Есепті кезең
</w:t>
      </w:r>
      <w:r>
        <w:br/>
      </w:r>
      <w:r>
        <w:rPr>
          <w:rFonts w:ascii="Times New Roman"/>
          <w:b w:val="false"/>
          <w:i w:val="false"/>
          <w:color w:val="000000"/>
          <w:sz w:val="28"/>
        </w:rPr>
        <w:t>
 журнал-ордерлерде  |     |     |     |       | шығындарының
</w:t>
      </w:r>
      <w:r>
        <w:br/>
      </w:r>
      <w:r>
        <w:rPr>
          <w:rFonts w:ascii="Times New Roman"/>
          <w:b w:val="false"/>
          <w:i w:val="false"/>
          <w:color w:val="000000"/>
          <w:sz w:val="28"/>
        </w:rPr>
        <w:t>
көрсетілген сомалар)|     |     |     |       |   жиыны
</w:t>
      </w:r>
      <w:r>
        <w:br/>
      </w:r>
      <w:r>
        <w:rPr>
          <w:rFonts w:ascii="Times New Roman"/>
          <w:b w:val="false"/>
          <w:i w:val="false"/>
          <w:color w:val="000000"/>
          <w:sz w:val="28"/>
        </w:rPr>
        <w:t>
--------------------|     |     |     |       |
</w:t>
      </w:r>
      <w:r>
        <w:br/>
      </w:r>
      <w:r>
        <w:rPr>
          <w:rFonts w:ascii="Times New Roman"/>
          <w:b w:val="false"/>
          <w:i w:val="false"/>
          <w:color w:val="000000"/>
          <w:sz w:val="28"/>
        </w:rPr>
        <w:t>
 N | N  |  N  |  N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22  23   24    25     26    27    28    29             30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2-бөлім. Корреспонденттелетін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"Материал. |13 "Негізгі |20 "Мате.
</w:t>
      </w:r>
      <w:r>
        <w:br/>
      </w:r>
      <w:r>
        <w:rPr>
          <w:rFonts w:ascii="Times New Roman"/>
          <w:b w:val="false"/>
          <w:i w:val="false"/>
          <w:color w:val="000000"/>
          <w:sz w:val="28"/>
        </w:rPr>
        <w:t>
    Шоттардың кредитінен|дық емес      |қорлардың   |риалдар"
</w:t>
      </w:r>
      <w:r>
        <w:br/>
      </w:r>
      <w:r>
        <w:rPr>
          <w:rFonts w:ascii="Times New Roman"/>
          <w:b w:val="false"/>
          <w:i w:val="false"/>
          <w:color w:val="000000"/>
          <w:sz w:val="28"/>
        </w:rPr>
        <w:t>
-------------------|    |активтердің   |тозуы"      |бөлімшесі
</w:t>
      </w:r>
      <w:r>
        <w:br/>
      </w:r>
      <w:r>
        <w:rPr>
          <w:rFonts w:ascii="Times New Roman"/>
          <w:b w:val="false"/>
          <w:i w:val="false"/>
          <w:color w:val="000000"/>
          <w:sz w:val="28"/>
        </w:rPr>
        <w:t>
                   |    |амортизациясы"|бөлімшесі   |
</w:t>
      </w:r>
      <w:r>
        <w:br/>
      </w:r>
      <w:r>
        <w:rPr>
          <w:rFonts w:ascii="Times New Roman"/>
          <w:b w:val="false"/>
          <w:i w:val="false"/>
          <w:color w:val="000000"/>
          <w:sz w:val="28"/>
        </w:rPr>
        <w:t>
Шоттардың дебетіне |    |бөлімшесі     |            |
</w:t>
      </w:r>
      <w:r>
        <w:br/>
      </w:r>
      <w:r>
        <w:rPr>
          <w:rFonts w:ascii="Times New Roman"/>
          <w:b w:val="false"/>
          <w:i w:val="false"/>
          <w:color w:val="000000"/>
          <w:sz w:val="28"/>
        </w:rPr>
        <w:t>
                   |    |--------------|------------|-------------
</w:t>
      </w:r>
      <w:r>
        <w:br/>
      </w:r>
      <w:r>
        <w:rPr>
          <w:rFonts w:ascii="Times New Roman"/>
          <w:b w:val="false"/>
          <w:i w:val="false"/>
          <w:color w:val="000000"/>
          <w:sz w:val="28"/>
        </w:rPr>
        <w:t>
                   |----| N | N | N |N |N |N | N |N |N |N |N | N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1   2   3  4  5  6   7  8  9  10 11  12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126 "Аяқталмаған құрылыс"
</w:t>
      </w:r>
      <w:r>
        <w:br/>
      </w:r>
      <w:r>
        <w:rPr>
          <w:rFonts w:ascii="Times New Roman"/>
          <w:b w:val="false"/>
          <w:i w:val="false"/>
          <w:color w:val="000000"/>
          <w:sz w:val="28"/>
        </w:rPr>
        <w:t>
201 "Шикізат және
</w:t>
      </w:r>
      <w:r>
        <w:br/>
      </w:r>
      <w:r>
        <w:rPr>
          <w:rFonts w:ascii="Times New Roman"/>
          <w:b w:val="false"/>
          <w:i w:val="false"/>
          <w:color w:val="000000"/>
          <w:sz w:val="28"/>
        </w:rPr>
        <w:t>
материалдар"
</w:t>
      </w:r>
      <w:r>
        <w:br/>
      </w:r>
      <w:r>
        <w:rPr>
          <w:rFonts w:ascii="Times New Roman"/>
          <w:b w:val="false"/>
          <w:i w:val="false"/>
          <w:color w:val="000000"/>
          <w:sz w:val="28"/>
        </w:rPr>
        <w:t>
202 "Сатып алынатын
</w:t>
      </w:r>
      <w:r>
        <w:br/>
      </w:r>
      <w:r>
        <w:rPr>
          <w:rFonts w:ascii="Times New Roman"/>
          <w:b w:val="false"/>
          <w:i w:val="false"/>
          <w:color w:val="000000"/>
          <w:sz w:val="28"/>
        </w:rPr>
        <w:t>
жартылай фабрикаттар
</w:t>
      </w:r>
      <w:r>
        <w:br/>
      </w:r>
      <w:r>
        <w:rPr>
          <w:rFonts w:ascii="Times New Roman"/>
          <w:b w:val="false"/>
          <w:i w:val="false"/>
          <w:color w:val="000000"/>
          <w:sz w:val="28"/>
        </w:rPr>
        <w:t>
және құрамдық заттар,
</w:t>
      </w:r>
      <w:r>
        <w:br/>
      </w:r>
      <w:r>
        <w:rPr>
          <w:rFonts w:ascii="Times New Roman"/>
          <w:b w:val="false"/>
          <w:i w:val="false"/>
          <w:color w:val="000000"/>
          <w:sz w:val="28"/>
        </w:rPr>
        <w:t>
конструкциялар мен
</w:t>
      </w:r>
      <w:r>
        <w:br/>
      </w:r>
      <w:r>
        <w:rPr>
          <w:rFonts w:ascii="Times New Roman"/>
          <w:b w:val="false"/>
          <w:i w:val="false"/>
          <w:color w:val="000000"/>
          <w:sz w:val="28"/>
        </w:rPr>
        <w:t>
тетіктер"
</w:t>
      </w:r>
      <w:r>
        <w:br/>
      </w:r>
      <w:r>
        <w:rPr>
          <w:rFonts w:ascii="Times New Roman"/>
          <w:b w:val="false"/>
          <w:i w:val="false"/>
          <w:color w:val="000000"/>
          <w:sz w:val="28"/>
        </w:rPr>
        <w:t>
203 "Отын"
</w:t>
      </w:r>
      <w:r>
        <w:br/>
      </w:r>
      <w:r>
        <w:rPr>
          <w:rFonts w:ascii="Times New Roman"/>
          <w:b w:val="false"/>
          <w:i w:val="false"/>
          <w:color w:val="000000"/>
          <w:sz w:val="28"/>
        </w:rPr>
        <w:t>
204 "Ыдыс және ыдыстық
</w:t>
      </w:r>
      <w:r>
        <w:br/>
      </w:r>
      <w:r>
        <w:rPr>
          <w:rFonts w:ascii="Times New Roman"/>
          <w:b w:val="false"/>
          <w:i w:val="false"/>
          <w:color w:val="000000"/>
          <w:sz w:val="28"/>
        </w:rPr>
        <w:t>
заттар
</w:t>
      </w:r>
      <w:r>
        <w:br/>
      </w:r>
      <w:r>
        <w:rPr>
          <w:rFonts w:ascii="Times New Roman"/>
          <w:b w:val="false"/>
          <w:i w:val="false"/>
          <w:color w:val="000000"/>
          <w:sz w:val="28"/>
        </w:rPr>
        <w:t>
205 "Қосалқы бөлшектер"
</w:t>
      </w:r>
      <w:r>
        <w:br/>
      </w:r>
      <w:r>
        <w:rPr>
          <w:rFonts w:ascii="Times New Roman"/>
          <w:b w:val="false"/>
          <w:i w:val="false"/>
          <w:color w:val="000000"/>
          <w:sz w:val="28"/>
        </w:rPr>
        <w:t>
211 "Негізгі өндіріс"
</w:t>
      </w:r>
      <w:r>
        <w:br/>
      </w:r>
      <w:r>
        <w:rPr>
          <w:rFonts w:ascii="Times New Roman"/>
          <w:b w:val="false"/>
          <w:i w:val="false"/>
          <w:color w:val="000000"/>
          <w:sz w:val="28"/>
        </w:rPr>
        <w:t>
212 "Өзінде өндірілген
</w:t>
      </w:r>
      <w:r>
        <w:br/>
      </w:r>
      <w:r>
        <w:rPr>
          <w:rFonts w:ascii="Times New Roman"/>
          <w:b w:val="false"/>
          <w:i w:val="false"/>
          <w:color w:val="000000"/>
          <w:sz w:val="28"/>
        </w:rPr>
        <w:t>
жартылай фабрикаттар"
</w:t>
      </w:r>
      <w:r>
        <w:br/>
      </w:r>
      <w:r>
        <w:rPr>
          <w:rFonts w:ascii="Times New Roman"/>
          <w:b w:val="false"/>
          <w:i w:val="false"/>
          <w:color w:val="000000"/>
          <w:sz w:val="28"/>
        </w:rPr>
        <w:t>
213 "Көмекші өндіріс"
</w:t>
      </w:r>
      <w:r>
        <w:br/>
      </w:r>
      <w:r>
        <w:rPr>
          <w:rFonts w:ascii="Times New Roman"/>
          <w:b w:val="false"/>
          <w:i w:val="false"/>
          <w:color w:val="000000"/>
          <w:sz w:val="28"/>
        </w:rPr>
        <w:t>
221 "Дайын өнім"
</w:t>
      </w:r>
      <w:r>
        <w:br/>
      </w:r>
      <w:r>
        <w:rPr>
          <w:rFonts w:ascii="Times New Roman"/>
          <w:b w:val="false"/>
          <w:i w:val="false"/>
          <w:color w:val="000000"/>
          <w:sz w:val="28"/>
        </w:rPr>
        <w:t>
301 "Алуға арналған
</w:t>
      </w:r>
      <w:r>
        <w:br/>
      </w:r>
      <w:r>
        <w:rPr>
          <w:rFonts w:ascii="Times New Roman"/>
          <w:b w:val="false"/>
          <w:i w:val="false"/>
          <w:color w:val="000000"/>
          <w:sz w:val="28"/>
        </w:rPr>
        <w:t>
есептеулер"
</w:t>
      </w:r>
      <w:r>
        <w:br/>
      </w:r>
      <w:r>
        <w:rPr>
          <w:rFonts w:ascii="Times New Roman"/>
          <w:b w:val="false"/>
          <w:i w:val="false"/>
          <w:color w:val="000000"/>
          <w:sz w:val="28"/>
        </w:rPr>
        <w:t>
302 "Алынған вексельдер"
</w:t>
      </w:r>
      <w:r>
        <w:br/>
      </w:r>
      <w:r>
        <w:rPr>
          <w:rFonts w:ascii="Times New Roman"/>
          <w:b w:val="false"/>
          <w:i w:val="false"/>
          <w:color w:val="000000"/>
          <w:sz w:val="28"/>
        </w:rPr>
        <w:t>
333 "Қызметкерлер мен
</w:t>
      </w:r>
      <w:r>
        <w:br/>
      </w:r>
      <w:r>
        <w:rPr>
          <w:rFonts w:ascii="Times New Roman"/>
          <w:b w:val="false"/>
          <w:i w:val="false"/>
          <w:color w:val="000000"/>
          <w:sz w:val="28"/>
        </w:rPr>
        <w:t>
басқа да тұлғалардың
</w:t>
      </w:r>
      <w:r>
        <w:br/>
      </w:r>
      <w:r>
        <w:rPr>
          <w:rFonts w:ascii="Times New Roman"/>
          <w:b w:val="false"/>
          <w:i w:val="false"/>
          <w:color w:val="000000"/>
          <w:sz w:val="28"/>
        </w:rPr>
        <w:t>
борышы"
</w:t>
      </w:r>
      <w:r>
        <w:br/>
      </w:r>
      <w:r>
        <w:rPr>
          <w:rFonts w:ascii="Times New Roman"/>
          <w:b w:val="false"/>
          <w:i w:val="false"/>
          <w:color w:val="000000"/>
          <w:sz w:val="28"/>
        </w:rPr>
        <w:t>
431 "Ел ішінде шетел
</w:t>
      </w:r>
      <w:r>
        <w:br/>
      </w:r>
      <w:r>
        <w:rPr>
          <w:rFonts w:ascii="Times New Roman"/>
          <w:b w:val="false"/>
          <w:i w:val="false"/>
          <w:color w:val="000000"/>
          <w:sz w:val="28"/>
        </w:rPr>
        <w:t>
валютасындағы ағымдағы,
</w:t>
      </w:r>
      <w:r>
        <w:br/>
      </w:r>
      <w:r>
        <w:rPr>
          <w:rFonts w:ascii="Times New Roman"/>
          <w:b w:val="false"/>
          <w:i w:val="false"/>
          <w:color w:val="000000"/>
          <w:sz w:val="28"/>
        </w:rPr>
        <w:t>
корреспонденттік
</w:t>
      </w:r>
      <w:r>
        <w:br/>
      </w:r>
      <w:r>
        <w:rPr>
          <w:rFonts w:ascii="Times New Roman"/>
          <w:b w:val="false"/>
          <w:i w:val="false"/>
          <w:color w:val="000000"/>
          <w:sz w:val="28"/>
        </w:rPr>
        <w:t>
шоттардағы ақша"
</w:t>
      </w:r>
      <w:r>
        <w:br/>
      </w:r>
      <w:r>
        <w:rPr>
          <w:rFonts w:ascii="Times New Roman"/>
          <w:b w:val="false"/>
          <w:i w:val="false"/>
          <w:color w:val="000000"/>
          <w:sz w:val="28"/>
        </w:rPr>
        <w:t>
441 "Ұлттық валютада
</w:t>
      </w:r>
      <w:r>
        <w:br/>
      </w:r>
      <w:r>
        <w:rPr>
          <w:rFonts w:ascii="Times New Roman"/>
          <w:b w:val="false"/>
          <w:i w:val="false"/>
          <w:color w:val="000000"/>
          <w:sz w:val="28"/>
        </w:rPr>
        <w:t>
ағымдағы корреспонденттік
</w:t>
      </w:r>
      <w:r>
        <w:br/>
      </w:r>
      <w:r>
        <w:rPr>
          <w:rFonts w:ascii="Times New Roman"/>
          <w:b w:val="false"/>
          <w:i w:val="false"/>
          <w:color w:val="000000"/>
          <w:sz w:val="28"/>
        </w:rPr>
        <w:t>
шоттардағы ақша"
</w:t>
      </w:r>
      <w:r>
        <w:br/>
      </w:r>
      <w:r>
        <w:rPr>
          <w:rFonts w:ascii="Times New Roman"/>
          <w:b w:val="false"/>
          <w:i w:val="false"/>
          <w:color w:val="000000"/>
          <w:sz w:val="28"/>
        </w:rPr>
        <w:t>
451 "Кассадағы ұлттық
</w:t>
      </w:r>
      <w:r>
        <w:br/>
      </w:r>
      <w:r>
        <w:rPr>
          <w:rFonts w:ascii="Times New Roman"/>
          <w:b w:val="false"/>
          <w:i w:val="false"/>
          <w:color w:val="000000"/>
          <w:sz w:val="28"/>
        </w:rPr>
        <w:t>
валютамен қолға
</w:t>
      </w:r>
      <w:r>
        <w:br/>
      </w:r>
      <w:r>
        <w:rPr>
          <w:rFonts w:ascii="Times New Roman"/>
          <w:b w:val="false"/>
          <w:i w:val="false"/>
          <w:color w:val="000000"/>
          <w:sz w:val="28"/>
        </w:rPr>
        <w:t>
берілетін ақшалар"
</w:t>
      </w:r>
      <w:r>
        <w:br/>
      </w:r>
      <w:r>
        <w:rPr>
          <w:rFonts w:ascii="Times New Roman"/>
          <w:b w:val="false"/>
          <w:i w:val="false"/>
          <w:color w:val="000000"/>
          <w:sz w:val="28"/>
        </w:rPr>
        <w:t>
681 "Еңбекақы бойынша
</w:t>
      </w:r>
      <w:r>
        <w:br/>
      </w:r>
      <w:r>
        <w:rPr>
          <w:rFonts w:ascii="Times New Roman"/>
          <w:b w:val="false"/>
          <w:i w:val="false"/>
          <w:color w:val="000000"/>
          <w:sz w:val="28"/>
        </w:rPr>
        <w:t>
қызметкерлермен есеп
</w:t>
      </w:r>
      <w:r>
        <w:br/>
      </w:r>
      <w:r>
        <w:rPr>
          <w:rFonts w:ascii="Times New Roman"/>
          <w:b w:val="false"/>
          <w:i w:val="false"/>
          <w:color w:val="000000"/>
          <w:sz w:val="28"/>
        </w:rPr>
        <w:t>
айырысу"
</w:t>
      </w:r>
      <w:r>
        <w:br/>
      </w:r>
      <w:r>
        <w:rPr>
          <w:rFonts w:ascii="Times New Roman"/>
          <w:b w:val="false"/>
          <w:i w:val="false"/>
          <w:color w:val="000000"/>
          <w:sz w:val="28"/>
        </w:rPr>
        <w:t>
682 "Лауазымды
</w:t>
      </w:r>
      <w:r>
        <w:br/>
      </w:r>
      <w:r>
        <w:rPr>
          <w:rFonts w:ascii="Times New Roman"/>
          <w:b w:val="false"/>
          <w:i w:val="false"/>
          <w:color w:val="000000"/>
          <w:sz w:val="28"/>
        </w:rPr>
        <w:t>
тұлғаларға борыш"
</w:t>
      </w:r>
      <w:r>
        <w:br/>
      </w:r>
      <w:r>
        <w:rPr>
          <w:rFonts w:ascii="Times New Roman"/>
          <w:b w:val="false"/>
          <w:i w:val="false"/>
          <w:color w:val="000000"/>
          <w:sz w:val="28"/>
        </w:rPr>
        <w:t>
801 "Сатылған дайын
</w:t>
      </w:r>
      <w:r>
        <w:br/>
      </w:r>
      <w:r>
        <w:rPr>
          <w:rFonts w:ascii="Times New Roman"/>
          <w:b w:val="false"/>
          <w:i w:val="false"/>
          <w:color w:val="000000"/>
          <w:sz w:val="28"/>
        </w:rPr>
        <w:t>
өнімнің (тауарларды,
</w:t>
      </w:r>
      <w:r>
        <w:br/>
      </w:r>
      <w:r>
        <w:rPr>
          <w:rFonts w:ascii="Times New Roman"/>
          <w:b w:val="false"/>
          <w:i w:val="false"/>
          <w:color w:val="000000"/>
          <w:sz w:val="28"/>
        </w:rPr>
        <w:t>
жұмыстарды, қызметтерді)
</w:t>
      </w:r>
      <w:r>
        <w:br/>
      </w:r>
      <w:r>
        <w:rPr>
          <w:rFonts w:ascii="Times New Roman"/>
          <w:b w:val="false"/>
          <w:i w:val="false"/>
          <w:color w:val="000000"/>
          <w:sz w:val="28"/>
        </w:rPr>
        <w:t>
өзіндік құны" 
</w:t>
      </w:r>
      <w:r>
        <w:br/>
      </w:r>
      <w:r>
        <w:rPr>
          <w:rFonts w:ascii="Times New Roman"/>
          <w:b w:val="false"/>
          <w:i w:val="false"/>
          <w:color w:val="000000"/>
          <w:sz w:val="28"/>
        </w:rPr>
        <w:t>
862 "Табиғат апатынан
</w:t>
      </w:r>
      <w:r>
        <w:br/>
      </w:r>
      <w:r>
        <w:rPr>
          <w:rFonts w:ascii="Times New Roman"/>
          <w:b w:val="false"/>
          <w:i w:val="false"/>
          <w:color w:val="000000"/>
          <w:sz w:val="28"/>
        </w:rPr>
        <w:t>
болған кірістер
</w:t>
      </w:r>
      <w:r>
        <w:br/>
      </w:r>
      <w:r>
        <w:rPr>
          <w:rFonts w:ascii="Times New Roman"/>
          <w:b w:val="false"/>
          <w:i w:val="false"/>
          <w:color w:val="000000"/>
          <w:sz w:val="28"/>
        </w:rPr>
        <w:t>
(шығындар)
</w:t>
      </w:r>
      <w:r>
        <w:br/>
      </w:r>
      <w:r>
        <w:rPr>
          <w:rFonts w:ascii="Times New Roman"/>
          <w:b w:val="false"/>
          <w:i w:val="false"/>
          <w:color w:val="000000"/>
          <w:sz w:val="28"/>
        </w:rPr>
        <w:t>
863 "Тоқтатылған
</w:t>
      </w:r>
      <w:r>
        <w:br/>
      </w:r>
      <w:r>
        <w:rPr>
          <w:rFonts w:ascii="Times New Roman"/>
          <w:b w:val="false"/>
          <w:i w:val="false"/>
          <w:color w:val="000000"/>
          <w:sz w:val="28"/>
        </w:rPr>
        <w:t>
операциялардан
</w:t>
      </w:r>
      <w:r>
        <w:br/>
      </w:r>
      <w:r>
        <w:rPr>
          <w:rFonts w:ascii="Times New Roman"/>
          <w:b w:val="false"/>
          <w:i w:val="false"/>
          <w:color w:val="000000"/>
          <w:sz w:val="28"/>
        </w:rPr>
        <w:t>
болған кірістер
</w:t>
      </w:r>
      <w:r>
        <w:br/>
      </w: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1-бөлім бойынша жиыны
</w:t>
      </w:r>
      <w:r>
        <w:br/>
      </w:r>
      <w:r>
        <w:rPr>
          <w:rFonts w:ascii="Times New Roman"/>
          <w:b w:val="false"/>
          <w:i w:val="false"/>
          <w:color w:val="000000"/>
          <w:sz w:val="28"/>
        </w:rPr>
        <w:t>
2-бөлім бойынша жиыны
</w:t>
      </w:r>
      <w:r>
        <w:br/>
      </w:r>
      <w:r>
        <w:rPr>
          <w:rFonts w:ascii="Times New Roman"/>
          <w:b w:val="false"/>
          <w:i w:val="false"/>
          <w:color w:val="000000"/>
          <w:sz w:val="28"/>
        </w:rPr>
        <w:t>
10-журнал-ордер бойынша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шоттар бойынша айналымдар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21   |    31    |    34     |       65       |       68
</w:t>
      </w:r>
      <w:r>
        <w:br/>
      </w:r>
      <w:r>
        <w:rPr>
          <w:rFonts w:ascii="Times New Roman"/>
          <w:b w:val="false"/>
          <w:i w:val="false"/>
          <w:color w:val="000000"/>
          <w:sz w:val="28"/>
        </w:rPr>
        <w:t>
"Аяқтал.|"Күдікті  | "Алдағы   |"Кепілдіктер мен|    "Өзге де
</w:t>
      </w:r>
      <w:r>
        <w:br/>
      </w:r>
      <w:r>
        <w:rPr>
          <w:rFonts w:ascii="Times New Roman"/>
          <w:b w:val="false"/>
          <w:i w:val="false"/>
          <w:color w:val="000000"/>
          <w:sz w:val="28"/>
        </w:rPr>
        <w:t>
маған   |талаптар  |кезеңдердің|    шартты      |   кредиторлық
</w:t>
      </w:r>
      <w:r>
        <w:br/>
      </w:r>
      <w:r>
        <w:rPr>
          <w:rFonts w:ascii="Times New Roman"/>
          <w:b w:val="false"/>
          <w:i w:val="false"/>
          <w:color w:val="000000"/>
          <w:sz w:val="28"/>
        </w:rPr>
        <w:t>
өндіріс"|жөніндегі |шығындары" |міндеттемелер"  |  борыш және
</w:t>
      </w:r>
      <w:r>
        <w:br/>
      </w:r>
      <w:r>
        <w:rPr>
          <w:rFonts w:ascii="Times New Roman"/>
          <w:b w:val="false"/>
          <w:i w:val="false"/>
          <w:color w:val="000000"/>
          <w:sz w:val="28"/>
        </w:rPr>
        <w:t>
бөлім.  |резервтер"|бөлімшесі  |   бөлімшесі    |   есептеу"
</w:t>
      </w:r>
      <w:r>
        <w:br/>
      </w:r>
      <w:r>
        <w:rPr>
          <w:rFonts w:ascii="Times New Roman"/>
          <w:b w:val="false"/>
          <w:i w:val="false"/>
          <w:color w:val="000000"/>
          <w:sz w:val="28"/>
        </w:rPr>
        <w:t>
шесі    |бөлімшесі |           |                |   бөлімшесі
</w:t>
      </w:r>
      <w:r>
        <w:br/>
      </w:r>
      <w:r>
        <w:rPr>
          <w:rFonts w:ascii="Times New Roman"/>
          <w:b w:val="false"/>
          <w:i w:val="false"/>
          <w:color w:val="000000"/>
          <w:sz w:val="28"/>
        </w:rPr>
        <w:t>
--------|----------|-----------|----------------|-----------------
</w:t>
      </w:r>
      <w:r>
        <w:br/>
      </w:r>
      <w:r>
        <w:rPr>
          <w:rFonts w:ascii="Times New Roman"/>
          <w:b w:val="false"/>
          <w:i w:val="false"/>
          <w:color w:val="000000"/>
          <w:sz w:val="28"/>
        </w:rPr>
        <w:t>
N |N |N | N  | N   | N   | N   | N | N  | N | N |N |N |N |N |N |N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13 14 15  16   17    18    19    20  21  22  23  24 25 26 27 28 29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Басқалары         |    920    | N____ | N____ | N____ |
</w:t>
      </w:r>
      <w:r>
        <w:br/>
      </w:r>
      <w:r>
        <w:rPr>
          <w:rFonts w:ascii="Times New Roman"/>
          <w:b w:val="false"/>
          <w:i w:val="false"/>
          <w:color w:val="000000"/>
          <w:sz w:val="28"/>
        </w:rPr>
        <w:t>
 (журнал-ордерлерде | "Қосалқы  |       |       |       |
</w:t>
      </w:r>
      <w:r>
        <w:br/>
      </w:r>
      <w:r>
        <w:rPr>
          <w:rFonts w:ascii="Times New Roman"/>
          <w:b w:val="false"/>
          <w:i w:val="false"/>
          <w:color w:val="000000"/>
          <w:sz w:val="28"/>
        </w:rPr>
        <w:t>
көрсетілген сомалар)|өндірістер"|       |       |       | жиыны
</w:t>
      </w:r>
      <w:r>
        <w:br/>
      </w:r>
      <w:r>
        <w:rPr>
          <w:rFonts w:ascii="Times New Roman"/>
          <w:b w:val="false"/>
          <w:i w:val="false"/>
          <w:color w:val="000000"/>
          <w:sz w:val="28"/>
        </w:rPr>
        <w:t>
--------------------|           |       |       |       |
</w:t>
      </w:r>
      <w:r>
        <w:br/>
      </w:r>
      <w:r>
        <w:rPr>
          <w:rFonts w:ascii="Times New Roman"/>
          <w:b w:val="false"/>
          <w:i w:val="false"/>
          <w:color w:val="000000"/>
          <w:sz w:val="28"/>
        </w:rPr>
        <w:t>
 N | N  |  N  |  N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30  31   32     33      34         35      36      37      38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3-бөлім. Экономикалық элементтер бойынша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Көрсеткіштердің    | Материалдық |Еңбекақы |Сақтандыруға
</w:t>
      </w:r>
      <w:r>
        <w:br/>
      </w:r>
      <w:r>
        <w:rPr>
          <w:rFonts w:ascii="Times New Roman"/>
          <w:b w:val="false"/>
          <w:i w:val="false"/>
          <w:color w:val="000000"/>
          <w:sz w:val="28"/>
        </w:rPr>
        <w:t>
     |         атауы        |  шығындар   | төлеу   |арналған
</w:t>
      </w:r>
      <w:r>
        <w:br/>
      </w:r>
      <w:r>
        <w:rPr>
          <w:rFonts w:ascii="Times New Roman"/>
          <w:b w:val="false"/>
          <w:i w:val="false"/>
          <w:color w:val="000000"/>
          <w:sz w:val="28"/>
        </w:rPr>
        <w:t>
     |                      |             |шығындары|есептеулер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          Б           | 1 | 2 |3 |4 |    5    |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Экономикалық элементтер
</w:t>
      </w:r>
      <w:r>
        <w:br/>
      </w:r>
      <w:r>
        <w:rPr>
          <w:rFonts w:ascii="Times New Roman"/>
          <w:b w:val="false"/>
          <w:i w:val="false"/>
          <w:color w:val="000000"/>
          <w:sz w:val="28"/>
        </w:rPr>
        <w:t>
     бойынша есепті кезең
</w:t>
      </w:r>
      <w:r>
        <w:br/>
      </w:r>
      <w:r>
        <w:rPr>
          <w:rFonts w:ascii="Times New Roman"/>
          <w:b w:val="false"/>
          <w:i w:val="false"/>
          <w:color w:val="000000"/>
          <w:sz w:val="28"/>
        </w:rPr>
        <w:t>
     шығындарының барлығы
</w:t>
      </w:r>
      <w:r>
        <w:br/>
      </w:r>
      <w:r>
        <w:rPr>
          <w:rFonts w:ascii="Times New Roman"/>
          <w:b w:val="false"/>
          <w:i w:val="false"/>
          <w:color w:val="000000"/>
          <w:sz w:val="28"/>
        </w:rPr>
        <w:t>
   2 Жеке өндірістің кіріске
</w:t>
      </w:r>
      <w:r>
        <w:br/>
      </w:r>
      <w:r>
        <w:rPr>
          <w:rFonts w:ascii="Times New Roman"/>
          <w:b w:val="false"/>
          <w:i w:val="false"/>
          <w:color w:val="000000"/>
          <w:sz w:val="28"/>
        </w:rPr>
        <w:t>
     жатқызылған материал.
</w:t>
      </w:r>
      <w:r>
        <w:br/>
      </w:r>
      <w:r>
        <w:rPr>
          <w:rFonts w:ascii="Times New Roman"/>
          <w:b w:val="false"/>
          <w:i w:val="false"/>
          <w:color w:val="000000"/>
          <w:sz w:val="28"/>
        </w:rPr>
        <w:t>
     дарының құны
</w:t>
      </w:r>
      <w:r>
        <w:br/>
      </w:r>
      <w:r>
        <w:rPr>
          <w:rFonts w:ascii="Times New Roman"/>
          <w:b w:val="false"/>
          <w:i w:val="false"/>
          <w:color w:val="000000"/>
          <w:sz w:val="28"/>
        </w:rPr>
        <w:t>
   3 Өндірістік шоттарға
</w:t>
      </w:r>
      <w:r>
        <w:br/>
      </w:r>
      <w:r>
        <w:rPr>
          <w:rFonts w:ascii="Times New Roman"/>
          <w:b w:val="false"/>
          <w:i w:val="false"/>
          <w:color w:val="000000"/>
          <w:sz w:val="28"/>
        </w:rPr>
        <w:t>
     көшіріліп жазылған жеке
</w:t>
      </w:r>
      <w:r>
        <w:br/>
      </w:r>
      <w:r>
        <w:rPr>
          <w:rFonts w:ascii="Times New Roman"/>
          <w:b w:val="false"/>
          <w:i w:val="false"/>
          <w:color w:val="000000"/>
          <w:sz w:val="28"/>
        </w:rPr>
        <w:t>
     өндірудегі дайын
</w:t>
      </w:r>
      <w:r>
        <w:br/>
      </w:r>
      <w:r>
        <w:rPr>
          <w:rFonts w:ascii="Times New Roman"/>
          <w:b w:val="false"/>
          <w:i w:val="false"/>
          <w:color w:val="000000"/>
          <w:sz w:val="28"/>
        </w:rPr>
        <w:t>
     өнімнің құны
</w:t>
      </w:r>
      <w:r>
        <w:br/>
      </w:r>
      <w:r>
        <w:rPr>
          <w:rFonts w:ascii="Times New Roman"/>
          <w:b w:val="false"/>
          <w:i w:val="false"/>
          <w:color w:val="000000"/>
          <w:sz w:val="28"/>
        </w:rPr>
        <w:t>
   4 20 "Материалдар"
</w:t>
      </w:r>
      <w:r>
        <w:br/>
      </w:r>
      <w:r>
        <w:rPr>
          <w:rFonts w:ascii="Times New Roman"/>
          <w:b w:val="false"/>
          <w:i w:val="false"/>
          <w:color w:val="000000"/>
          <w:sz w:val="28"/>
        </w:rPr>
        <w:t>
     бөлімшесінің шоттарына
</w:t>
      </w:r>
      <w:r>
        <w:br/>
      </w:r>
      <w:r>
        <w:rPr>
          <w:rFonts w:ascii="Times New Roman"/>
          <w:b w:val="false"/>
          <w:i w:val="false"/>
          <w:color w:val="000000"/>
          <w:sz w:val="28"/>
        </w:rPr>
        <w:t>
     көшіріліп жазылған жеке
</w:t>
      </w:r>
      <w:r>
        <w:br/>
      </w:r>
      <w:r>
        <w:rPr>
          <w:rFonts w:ascii="Times New Roman"/>
          <w:b w:val="false"/>
          <w:i w:val="false"/>
          <w:color w:val="000000"/>
          <w:sz w:val="28"/>
        </w:rPr>
        <w:t>
     көлік қызметтері
</w:t>
      </w:r>
      <w:r>
        <w:br/>
      </w:r>
      <w:r>
        <w:rPr>
          <w:rFonts w:ascii="Times New Roman"/>
          <w:b w:val="false"/>
          <w:i w:val="false"/>
          <w:color w:val="000000"/>
          <w:sz w:val="28"/>
        </w:rPr>
        <w:t>
   5 Материалдарды есепке
</w:t>
      </w:r>
      <w:r>
        <w:br/>
      </w:r>
      <w:r>
        <w:rPr>
          <w:rFonts w:ascii="Times New Roman"/>
          <w:b w:val="false"/>
          <w:i w:val="false"/>
          <w:color w:val="000000"/>
          <w:sz w:val="28"/>
        </w:rPr>
        <w:t>
     алу жөніндегі шоттарға
</w:t>
      </w:r>
      <w:r>
        <w:br/>
      </w:r>
      <w:r>
        <w:rPr>
          <w:rFonts w:ascii="Times New Roman"/>
          <w:b w:val="false"/>
          <w:i w:val="false"/>
          <w:color w:val="000000"/>
          <w:sz w:val="28"/>
        </w:rPr>
        <w:t>
     жатқызылған жалақы сомасы
</w:t>
      </w:r>
      <w:r>
        <w:br/>
      </w:r>
      <w:r>
        <w:rPr>
          <w:rFonts w:ascii="Times New Roman"/>
          <w:b w:val="false"/>
          <w:i w:val="false"/>
          <w:color w:val="000000"/>
          <w:sz w:val="28"/>
        </w:rPr>
        <w:t>
 6   Өндірісшілік
</w:t>
      </w:r>
      <w:r>
        <w:br/>
      </w:r>
      <w:r>
        <w:rPr>
          <w:rFonts w:ascii="Times New Roman"/>
          <w:b w:val="false"/>
          <w:i w:val="false"/>
          <w:color w:val="000000"/>
          <w:sz w:val="28"/>
        </w:rPr>
        <w:t>
     айналымсыз         ай
</w:t>
      </w:r>
      <w:r>
        <w:br/>
      </w:r>
      <w:r>
        <w:rPr>
          <w:rFonts w:ascii="Times New Roman"/>
          <w:b w:val="false"/>
          <w:i w:val="false"/>
          <w:color w:val="000000"/>
          <w:sz w:val="28"/>
        </w:rPr>
        <w:t>
     экономикалық       ішінде
</w:t>
      </w:r>
      <w:r>
        <w:br/>
      </w:r>
      <w:r>
        <w:rPr>
          <w:rFonts w:ascii="Times New Roman"/>
          <w:b w:val="false"/>
          <w:i w:val="false"/>
          <w:color w:val="000000"/>
          <w:sz w:val="28"/>
        </w:rPr>
        <w:t>
     элементтер
</w:t>
      </w:r>
      <w:r>
        <w:br/>
      </w:r>
      <w:r>
        <w:rPr>
          <w:rFonts w:ascii="Times New Roman"/>
          <w:b w:val="false"/>
          <w:i w:val="false"/>
          <w:color w:val="000000"/>
          <w:sz w:val="28"/>
        </w:rPr>
        <w:t>
     бойынша
</w:t>
      </w:r>
      <w:r>
        <w:br/>
      </w:r>
      <w:r>
        <w:rPr>
          <w:rFonts w:ascii="Times New Roman"/>
          <w:b w:val="false"/>
          <w:i w:val="false"/>
          <w:color w:val="000000"/>
          <w:sz w:val="28"/>
        </w:rPr>
        <w:t>
     өндіріске          жыл
</w:t>
      </w:r>
      <w:r>
        <w:br/>
      </w:r>
      <w:r>
        <w:rPr>
          <w:rFonts w:ascii="Times New Roman"/>
          <w:b w:val="false"/>
          <w:i w:val="false"/>
          <w:color w:val="000000"/>
          <w:sz w:val="28"/>
        </w:rPr>
        <w:t>
     арналған           басынан
</w:t>
      </w:r>
      <w:r>
        <w:br/>
      </w:r>
      <w:r>
        <w:rPr>
          <w:rFonts w:ascii="Times New Roman"/>
          <w:b w:val="false"/>
          <w:i w:val="false"/>
          <w:color w:val="000000"/>
          <w:sz w:val="28"/>
        </w:rPr>
        <w:t>
     шығындар
</w:t>
      </w:r>
      <w:r>
        <w:br/>
      </w:r>
      <w:r>
        <w:rPr>
          <w:rFonts w:ascii="Times New Roman"/>
          <w:b w:val="false"/>
          <w:i w:val="false"/>
          <w:color w:val="000000"/>
          <w:sz w:val="28"/>
        </w:rPr>
        <w:t>
     (1-2,3,4,5)
</w:t>
      </w:r>
      <w:r>
        <w:br/>
      </w:r>
      <w:r>
        <w:rPr>
          <w:rFonts w:ascii="Times New Roman"/>
          <w:b w:val="false"/>
          <w:i w:val="false"/>
          <w:color w:val="000000"/>
          <w:sz w:val="28"/>
        </w:rPr>
        <w:t>
 7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есепті кезең шығындарын есептеу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Құралдардың тозуы  | Басқа да шығыстар |           |  Барлығы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  8 | 9 | 10 | 11  |     12    |    13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Журнал-ордер аяқталды       20____ж. "____" ______________
</w:t>
      </w:r>
    </w:p>
    <w:p>
      <w:pPr>
        <w:spacing w:after="0"/>
        <w:ind w:left="0"/>
        <w:jc w:val="both"/>
      </w:pPr>
      <w:r>
        <w:rPr>
          <w:rFonts w:ascii="Times New Roman"/>
          <w:b w:val="false"/>
          <w:i w:val="false"/>
          <w:color w:val="000000"/>
          <w:sz w:val="28"/>
        </w:rPr>
        <w:t>
Айналымдар сомасының бас кітабында көрсетілген 20___ж. "__"_______
</w:t>
      </w:r>
    </w:p>
    <w:p>
      <w:pPr>
        <w:spacing w:after="0"/>
        <w:ind w:left="0"/>
        <w:jc w:val="both"/>
      </w:pPr>
      <w:r>
        <w:rPr>
          <w:rFonts w:ascii="Times New Roman"/>
          <w:b w:val="false"/>
          <w:i w:val="false"/>
          <w:color w:val="000000"/>
          <w:sz w:val="28"/>
        </w:rPr>
        <w:t>
Орындаушылар    ___________________ ______________________
</w:t>
      </w:r>
      <w:r>
        <w:br/>
      </w:r>
      <w:r>
        <w:rPr>
          <w:rFonts w:ascii="Times New Roman"/>
          <w:b w:val="false"/>
          <w:i w:val="false"/>
          <w:color w:val="000000"/>
          <w:sz w:val="28"/>
        </w:rPr>
        <w:t>
                      (аты-жөні)            (қолы)
</w:t>
      </w:r>
      <w:r>
        <w:br/>
      </w:r>
      <w:r>
        <w:rPr>
          <w:rFonts w:ascii="Times New Roman"/>
          <w:b w:val="false"/>
          <w:i w:val="false"/>
          <w:color w:val="000000"/>
          <w:sz w:val="28"/>
        </w:rPr>
        <w:t>
                ___________________ ______________________
</w:t>
      </w:r>
      <w:r>
        <w:br/>
      </w:r>
      <w:r>
        <w:rPr>
          <w:rFonts w:ascii="Times New Roman"/>
          <w:b w:val="false"/>
          <w:i w:val="false"/>
          <w:color w:val="000000"/>
          <w:sz w:val="28"/>
        </w:rPr>
        <w:t>
                      (аты-жөні)            (қолы)
</w:t>
      </w:r>
      <w:r>
        <w:br/>
      </w:r>
      <w:r>
        <w:rPr>
          <w:rFonts w:ascii="Times New Roman"/>
          <w:b w:val="false"/>
          <w:i w:val="false"/>
          <w:color w:val="000000"/>
          <w:sz w:val="28"/>
        </w:rPr>
        <w:t>
Бас бухгалтер   ___________________ 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N 10 Журнал-ордер кезең шығыстарының өнімдерді (жұмыстарды, қызметтерді) өндіруге арналған шығындарды есепке алуға арналған. Журнал-ордерге жазба енгізуге негіз N 10 журнал-ордерге тізімдемелердің деректері болып табылады.
</w:t>
      </w:r>
      <w:r>
        <w:br/>
      </w:r>
      <w:r>
        <w:rPr>
          <w:rFonts w:ascii="Times New Roman"/>
          <w:b w:val="false"/>
          <w:i w:val="false"/>
          <w:color w:val="000000"/>
          <w:sz w:val="28"/>
        </w:rPr>
        <w:t>
      Журнал-ордер үш бөлімшеден тұрады. Бірінші "Есепті кезеңнің шығындары" бөлімі 11 "Материалдық емес активтердің амортизациясы", 13 "Негізгі қорлардың тозуы", 20 "Материалдар", 21 "Аяқталмаған өндіріс", 31 "Күдікті талаптар жөніндегі резервтер", 34 "Алдағы кезеңдердің шығындары", 67 "Берушілермен және мердігерлермен есеп айырысу", 68 "Өзге де кредиторлық борыш және есептеу" және басқа бөлімшелер шоттарының кредиті бойынша операцияларды есепке алуға арналған.
</w:t>
      </w:r>
      <w:r>
        <w:br/>
      </w:r>
      <w:r>
        <w:rPr>
          <w:rFonts w:ascii="Times New Roman"/>
          <w:b w:val="false"/>
          <w:i w:val="false"/>
          <w:color w:val="000000"/>
          <w:sz w:val="28"/>
        </w:rPr>
        <w:t>
      Бұдан басқа, осында 26-29-бағандарды 910 "Өзіндік өндірістік жартылай фабрикаттар", 920 "Қосалқы өндірістер", 930 "Құжаттық шығындар" шоттарының кредиті бойынша ескерілетін сомалар көрсетіледі. Осылайша, 910-шоттың кредиті бойынша одан әрі өңдеуге негізгі өндіріске берілген дайын жартылай фабрикаттардың өзіндік құны, 920-негізгі өндіріс үшін қосалқы өндірістерде дайындалған материалдардың құны, сондай-ақ қосалқы өндірістердің негізгі немесе басқа да қосалқы өндірістерге көрсеткен қызметтердің құны көрсетіледі.
</w:t>
      </w:r>
      <w:r>
        <w:br/>
      </w:r>
      <w:r>
        <w:rPr>
          <w:rFonts w:ascii="Times New Roman"/>
          <w:b w:val="false"/>
          <w:i w:val="false"/>
          <w:color w:val="000000"/>
          <w:sz w:val="28"/>
        </w:rPr>
        <w:t>
      Бірінші бөлімдегі дебеттелетін шоттар шығыстардың бағыттары бойынша топталған: негізгі өндірістің, қосалқы өндірістің шығыстары, кезең шығыстары және басқалары жеке-жеке көрсетіледі.
</w:t>
      </w:r>
      <w:r>
        <w:br/>
      </w:r>
      <w:r>
        <w:rPr>
          <w:rFonts w:ascii="Times New Roman"/>
          <w:b w:val="false"/>
          <w:i w:val="false"/>
          <w:color w:val="000000"/>
          <w:sz w:val="28"/>
        </w:rPr>
        <w:t>
      "Корресспонденттелетін шоттар бойынша айналымдар" екінші бөлімінде өндіруге арналған шығындарды есепке алу шоттарынан, кезең шығыстарынан басқа болуы мүмкін шоттардың дебетімен корреспонденттелетін жоғарыда аталған шоттар бойынша кредиттік айналымдар және т.т. көрсетіледі.
</w:t>
      </w:r>
      <w:r>
        <w:br/>
      </w:r>
      <w:r>
        <w:rPr>
          <w:rFonts w:ascii="Times New Roman"/>
          <w:b w:val="false"/>
          <w:i w:val="false"/>
          <w:color w:val="000000"/>
          <w:sz w:val="28"/>
        </w:rPr>
        <w:t>
      N 10 журнал-ордердің кредиттік шоттары айналымының барлық сомасын алу мақсатында екінші бөлімге (осы үшін көзделген арнайы жолға) 1 "Есепті кезеңнің шығындары" бөлімінен кредиттік шоттар айналымының тиісті жиыны көшіріліп жазылады. "N 10 журнал-ордер бойынша барлығы" жолы бойынша жиын сомасы "Барлығы" бағанының жиын сомасына сәйкес келуі тиіс.
</w:t>
      </w:r>
      <w:r>
        <w:br/>
      </w:r>
      <w:r>
        <w:rPr>
          <w:rFonts w:ascii="Times New Roman"/>
          <w:b w:val="false"/>
          <w:i w:val="false"/>
          <w:color w:val="000000"/>
          <w:sz w:val="28"/>
        </w:rPr>
        <w:t>
      Экономикалық элементтер бойынша шығындарды топтау 3 "Экономикалық элементтер бойынша есептеу кезең шығындарын есептеу" бөлімінде көзделген кестеде жүргізіледі. Кестенің бірінші жолына жазба жүргізуіне 1 "Есепті кезеңнің шығындары" бөлімінің "Экономикалық элементтер бойынша барлығы" жолы бойынша келтірілген деректер негіз болады. Кестенің (2-7-жол.) жекелеген көрсеткіштері журнал-ордерге қосалқы тізімдемелердің көмегімен есеп айырысу жолымен не тиісті бастапқы құжаттар бойынша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есептің тіркелімдері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10 журнал-ордерге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 тізімдеме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NN________ негізгі өндірістің (керек емесін сызып тастау)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қосалқы өндірістердің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цехтары жөніндегі шығындар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20____ж. _____________________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"Материал. |13 "Негізгі
</w:t>
      </w:r>
      <w:r>
        <w:br/>
      </w:r>
      <w:r>
        <w:rPr>
          <w:rFonts w:ascii="Times New Roman"/>
          <w:b w:val="false"/>
          <w:i w:val="false"/>
          <w:color w:val="000000"/>
          <w:sz w:val="28"/>
        </w:rPr>
        <w:t>
               Кредиттелетін шоттар  |дық емес      |құралдардың
</w:t>
      </w:r>
      <w:r>
        <w:br/>
      </w:r>
      <w:r>
        <w:rPr>
          <w:rFonts w:ascii="Times New Roman"/>
          <w:b w:val="false"/>
          <w:i w:val="false"/>
          <w:color w:val="000000"/>
          <w:sz w:val="28"/>
        </w:rPr>
        <w:t>
                                     |активтердің   |тозуы"
</w:t>
      </w:r>
      <w:r>
        <w:br/>
      </w:r>
      <w:r>
        <w:rPr>
          <w:rFonts w:ascii="Times New Roman"/>
          <w:b w:val="false"/>
          <w:i w:val="false"/>
          <w:color w:val="000000"/>
          <w:sz w:val="28"/>
        </w:rPr>
        <w:t>
                                     |амортизациясы"|бөлімшесі
</w:t>
      </w:r>
      <w:r>
        <w:br/>
      </w:r>
      <w:r>
        <w:rPr>
          <w:rFonts w:ascii="Times New Roman"/>
          <w:b w:val="false"/>
          <w:i w:val="false"/>
          <w:color w:val="000000"/>
          <w:sz w:val="28"/>
        </w:rPr>
        <w:t>
Талдамалы есеп                       |бөлімшесі     |
</w:t>
      </w:r>
      <w:r>
        <w:br/>
      </w:r>
      <w:r>
        <w:rPr>
          <w:rFonts w:ascii="Times New Roman"/>
          <w:b w:val="false"/>
          <w:i w:val="false"/>
          <w:color w:val="000000"/>
          <w:sz w:val="28"/>
        </w:rPr>
        <w:t>
баптарының                           |--------------|--------------
</w:t>
      </w:r>
      <w:r>
        <w:br/>
      </w:r>
      <w:r>
        <w:rPr>
          <w:rFonts w:ascii="Times New Roman"/>
          <w:b w:val="false"/>
          <w:i w:val="false"/>
          <w:color w:val="000000"/>
          <w:sz w:val="28"/>
        </w:rPr>
        <w:t>
дебеттелетін шоттары                 | N | N | N |N |N |N | N |N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 Б |       В          | 1 | 2 | 3 |4 |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Шикізат
</w:t>
      </w:r>
      <w:r>
        <w:br/>
      </w:r>
      <w:r>
        <w:rPr>
          <w:rFonts w:ascii="Times New Roman"/>
          <w:b w:val="false"/>
          <w:i w:val="false"/>
          <w:color w:val="000000"/>
          <w:sz w:val="28"/>
        </w:rPr>
        <w:t>
                2  Материалдар
</w:t>
      </w:r>
      <w:r>
        <w:br/>
      </w:r>
      <w:r>
        <w:rPr>
          <w:rFonts w:ascii="Times New Roman"/>
          <w:b w:val="false"/>
          <w:i w:val="false"/>
          <w:color w:val="000000"/>
          <w:sz w:val="28"/>
        </w:rPr>
        <w:t>
901 (921)       3  Сатып алынатын
</w:t>
      </w:r>
      <w:r>
        <w:br/>
      </w:r>
      <w:r>
        <w:rPr>
          <w:rFonts w:ascii="Times New Roman"/>
          <w:b w:val="false"/>
          <w:i w:val="false"/>
          <w:color w:val="000000"/>
          <w:sz w:val="28"/>
        </w:rPr>
        <w:t>
"Материалдар"      бұйымдар, жартылай
</w:t>
      </w:r>
      <w:r>
        <w:br/>
      </w:r>
      <w:r>
        <w:rPr>
          <w:rFonts w:ascii="Times New Roman"/>
          <w:b w:val="false"/>
          <w:i w:val="false"/>
          <w:color w:val="000000"/>
          <w:sz w:val="28"/>
        </w:rPr>
        <w:t>
                   фабрикаттар
</w:t>
      </w:r>
      <w:r>
        <w:br/>
      </w:r>
      <w:r>
        <w:rPr>
          <w:rFonts w:ascii="Times New Roman"/>
          <w:b w:val="false"/>
          <w:i w:val="false"/>
          <w:color w:val="000000"/>
          <w:sz w:val="28"/>
        </w:rPr>
        <w:t>
                4  Ыдыс және ыдыстық
</w:t>
      </w:r>
      <w:r>
        <w:br/>
      </w:r>
      <w:r>
        <w:rPr>
          <w:rFonts w:ascii="Times New Roman"/>
          <w:b w:val="false"/>
          <w:i w:val="false"/>
          <w:color w:val="000000"/>
          <w:sz w:val="28"/>
        </w:rPr>
        <w:t>
                   материалдар
</w:t>
      </w:r>
      <w:r>
        <w:br/>
      </w:r>
      <w:r>
        <w:rPr>
          <w:rFonts w:ascii="Times New Roman"/>
          <w:b w:val="false"/>
          <w:i w:val="false"/>
          <w:color w:val="000000"/>
          <w:sz w:val="28"/>
        </w:rPr>
        <w:t>
                5  Отын
</w:t>
      </w:r>
      <w:r>
        <w:br/>
      </w:r>
      <w:r>
        <w:rPr>
          <w:rFonts w:ascii="Times New Roman"/>
          <w:b w:val="false"/>
          <w:i w:val="false"/>
          <w:color w:val="000000"/>
          <w:sz w:val="28"/>
        </w:rPr>
        <w:t>
                6
</w:t>
      </w:r>
    </w:p>
    <w:p>
      <w:pPr>
        <w:spacing w:after="0"/>
        <w:ind w:left="0"/>
        <w:jc w:val="both"/>
      </w:pPr>
      <w:r>
        <w:rPr>
          <w:rFonts w:ascii="Times New Roman"/>
          <w:b w:val="false"/>
          <w:i w:val="false"/>
          <w:color w:val="000000"/>
          <w:sz w:val="28"/>
        </w:rPr>
        <w:t>
Шот бойынша
</w:t>
      </w:r>
      <w:r>
        <w:br/>
      </w:r>
      <w:r>
        <w:rPr>
          <w:rFonts w:ascii="Times New Roman"/>
          <w:b w:val="false"/>
          <w:i w:val="false"/>
          <w:color w:val="000000"/>
          <w:sz w:val="28"/>
        </w:rPr>
        <w:t>
жиыны 901 (921) 7
</w:t>
      </w:r>
    </w:p>
    <w:p>
      <w:pPr>
        <w:spacing w:after="0"/>
        <w:ind w:left="0"/>
        <w:jc w:val="both"/>
      </w:pPr>
      <w:r>
        <w:rPr>
          <w:rFonts w:ascii="Times New Roman"/>
          <w:b w:val="false"/>
          <w:i w:val="false"/>
          <w:color w:val="000000"/>
          <w:sz w:val="28"/>
        </w:rPr>
        <w:t>
902 (922)       8  Жұмысшылардың
</w:t>
      </w:r>
      <w:r>
        <w:br/>
      </w:r>
      <w:r>
        <w:rPr>
          <w:rFonts w:ascii="Times New Roman"/>
          <w:b w:val="false"/>
          <w:i w:val="false"/>
          <w:color w:val="000000"/>
          <w:sz w:val="28"/>
        </w:rPr>
        <w:t>
                   еңбек ақысы
</w:t>
      </w:r>
      <w:r>
        <w:br/>
      </w:r>
      <w:r>
        <w:rPr>
          <w:rFonts w:ascii="Times New Roman"/>
          <w:b w:val="false"/>
          <w:i w:val="false"/>
          <w:color w:val="000000"/>
          <w:sz w:val="28"/>
        </w:rPr>
        <w:t>
"Өндірістік
</w:t>
      </w:r>
      <w:r>
        <w:br/>
      </w:r>
      <w:r>
        <w:rPr>
          <w:rFonts w:ascii="Times New Roman"/>
          <w:b w:val="false"/>
          <w:i w:val="false"/>
          <w:color w:val="000000"/>
          <w:sz w:val="28"/>
        </w:rPr>
        <w:t>
жұмысшылардың   9
</w:t>
      </w:r>
      <w:r>
        <w:br/>
      </w:r>
      <w:r>
        <w:rPr>
          <w:rFonts w:ascii="Times New Roman"/>
          <w:b w:val="false"/>
          <w:i w:val="false"/>
          <w:color w:val="000000"/>
          <w:sz w:val="28"/>
        </w:rPr>
        <w:t>
еңбек ақысы"    10
</w:t>
      </w:r>
    </w:p>
    <w:p>
      <w:pPr>
        <w:spacing w:after="0"/>
        <w:ind w:left="0"/>
        <w:jc w:val="both"/>
      </w:pPr>
      <w:r>
        <w:rPr>
          <w:rFonts w:ascii="Times New Roman"/>
          <w:b w:val="false"/>
          <w:i w:val="false"/>
          <w:color w:val="000000"/>
          <w:sz w:val="28"/>
        </w:rPr>
        <w:t>
Шот бойынша
</w:t>
      </w:r>
      <w:r>
        <w:br/>
      </w:r>
      <w:r>
        <w:rPr>
          <w:rFonts w:ascii="Times New Roman"/>
          <w:b w:val="false"/>
          <w:i w:val="false"/>
          <w:color w:val="000000"/>
          <w:sz w:val="28"/>
        </w:rPr>
        <w:t>
жиыны 902 (922) 11
</w:t>
      </w:r>
    </w:p>
    <w:p>
      <w:pPr>
        <w:spacing w:after="0"/>
        <w:ind w:left="0"/>
        <w:jc w:val="both"/>
      </w:pPr>
      <w:r>
        <w:rPr>
          <w:rFonts w:ascii="Times New Roman"/>
          <w:b w:val="false"/>
          <w:i w:val="false"/>
          <w:color w:val="000000"/>
          <w:sz w:val="28"/>
        </w:rPr>
        <w:t>
903 (923)       12 Еңбек ақыдан
</w:t>
      </w:r>
      <w:r>
        <w:br/>
      </w:r>
      <w:r>
        <w:rPr>
          <w:rFonts w:ascii="Times New Roman"/>
          <w:b w:val="false"/>
          <w:i w:val="false"/>
          <w:color w:val="000000"/>
          <w:sz w:val="28"/>
        </w:rPr>
        <w:t>
                   бөлінетін
</w:t>
      </w:r>
      <w:r>
        <w:br/>
      </w:r>
      <w:r>
        <w:rPr>
          <w:rFonts w:ascii="Times New Roman"/>
          <w:b w:val="false"/>
          <w:i w:val="false"/>
          <w:color w:val="000000"/>
          <w:sz w:val="28"/>
        </w:rPr>
        <w:t>
                   аударымдар
</w:t>
      </w:r>
      <w:r>
        <w:br/>
      </w:r>
      <w:r>
        <w:rPr>
          <w:rFonts w:ascii="Times New Roman"/>
          <w:b w:val="false"/>
          <w:i w:val="false"/>
          <w:color w:val="000000"/>
          <w:sz w:val="28"/>
        </w:rPr>
        <w:t>
"Еңбек ақыдан
</w:t>
      </w:r>
      <w:r>
        <w:br/>
      </w:r>
      <w:r>
        <w:rPr>
          <w:rFonts w:ascii="Times New Roman"/>
          <w:b w:val="false"/>
          <w:i w:val="false"/>
          <w:color w:val="000000"/>
          <w:sz w:val="28"/>
        </w:rPr>
        <w:t>
бөлінетін
</w:t>
      </w:r>
      <w:r>
        <w:br/>
      </w:r>
      <w:r>
        <w:rPr>
          <w:rFonts w:ascii="Times New Roman"/>
          <w:b w:val="false"/>
          <w:i w:val="false"/>
          <w:color w:val="000000"/>
          <w:sz w:val="28"/>
        </w:rPr>
        <w:t>
аударымдар"     13
</w:t>
      </w:r>
      <w:r>
        <w:br/>
      </w:r>
      <w:r>
        <w:rPr>
          <w:rFonts w:ascii="Times New Roman"/>
          <w:b w:val="false"/>
          <w:i w:val="false"/>
          <w:color w:val="000000"/>
          <w:sz w:val="28"/>
        </w:rPr>
        <w:t>
                14
</w:t>
      </w:r>
      <w:r>
        <w:br/>
      </w:r>
      <w:r>
        <w:rPr>
          <w:rFonts w:ascii="Times New Roman"/>
          <w:b w:val="false"/>
          <w:i w:val="false"/>
          <w:color w:val="000000"/>
          <w:sz w:val="28"/>
        </w:rPr>
        <w:t>
                15
</w:t>
      </w:r>
    </w:p>
    <w:p>
      <w:pPr>
        <w:spacing w:after="0"/>
        <w:ind w:left="0"/>
        <w:jc w:val="both"/>
      </w:pPr>
      <w:r>
        <w:rPr>
          <w:rFonts w:ascii="Times New Roman"/>
          <w:b w:val="false"/>
          <w:i w:val="false"/>
          <w:color w:val="000000"/>
          <w:sz w:val="28"/>
        </w:rPr>
        <w:t>
Шот бойынша
</w:t>
      </w:r>
      <w:r>
        <w:br/>
      </w:r>
      <w:r>
        <w:rPr>
          <w:rFonts w:ascii="Times New Roman"/>
          <w:b w:val="false"/>
          <w:i w:val="false"/>
          <w:color w:val="000000"/>
          <w:sz w:val="28"/>
        </w:rPr>
        <w:t>
жиыны 903 (923) 16
</w:t>
      </w:r>
    </w:p>
    <w:p>
      <w:pPr>
        <w:spacing w:after="0"/>
        <w:ind w:left="0"/>
        <w:jc w:val="both"/>
      </w:pPr>
      <w:r>
        <w:rPr>
          <w:rFonts w:ascii="Times New Roman"/>
          <w:b w:val="false"/>
          <w:i w:val="false"/>
          <w:color w:val="000000"/>
          <w:sz w:val="28"/>
        </w:rPr>
        <w:t>
        Барлық тікелей шығыстар
</w:t>
      </w:r>
    </w:p>
    <w:p>
      <w:pPr>
        <w:spacing w:after="0"/>
        <w:ind w:left="0"/>
        <w:jc w:val="both"/>
      </w:pPr>
      <w:r>
        <w:rPr>
          <w:rFonts w:ascii="Times New Roman"/>
          <w:b w:val="false"/>
          <w:i w:val="false"/>
          <w:color w:val="000000"/>
          <w:sz w:val="28"/>
        </w:rPr>
        <w:t>
                1  Шикізат
</w:t>
      </w:r>
      <w:r>
        <w:br/>
      </w:r>
      <w:r>
        <w:rPr>
          <w:rFonts w:ascii="Times New Roman"/>
          <w:b w:val="false"/>
          <w:i w:val="false"/>
          <w:color w:val="000000"/>
          <w:sz w:val="28"/>
        </w:rPr>
        <w:t>
                2  Материалдар
</w:t>
      </w:r>
    </w:p>
    <w:p>
      <w:pPr>
        <w:spacing w:after="0"/>
        <w:ind w:left="0"/>
        <w:jc w:val="both"/>
      </w:pPr>
      <w:r>
        <w:rPr>
          <w:rFonts w:ascii="Times New Roman"/>
          <w:b w:val="false"/>
          <w:i w:val="false"/>
          <w:color w:val="000000"/>
          <w:sz w:val="28"/>
        </w:rPr>
        <w:t>
931             3  Отын
</w:t>
      </w:r>
      <w:r>
        <w:br/>
      </w:r>
      <w:r>
        <w:rPr>
          <w:rFonts w:ascii="Times New Roman"/>
          <w:b w:val="false"/>
          <w:i w:val="false"/>
          <w:color w:val="000000"/>
          <w:sz w:val="28"/>
        </w:rPr>
        <w:t>
"Материалдар"   4  Қосалқы бөлшектер
</w:t>
      </w:r>
      <w:r>
        <w:br/>
      </w:r>
      <w:r>
        <w:rPr>
          <w:rFonts w:ascii="Times New Roman"/>
          <w:b w:val="false"/>
          <w:i w:val="false"/>
          <w:color w:val="000000"/>
          <w:sz w:val="28"/>
        </w:rPr>
        <w:t>
                5  Энергия
</w:t>
      </w:r>
      <w:r>
        <w:br/>
      </w:r>
      <w:r>
        <w:rPr>
          <w:rFonts w:ascii="Times New Roman"/>
          <w:b w:val="false"/>
          <w:i w:val="false"/>
          <w:color w:val="000000"/>
          <w:sz w:val="28"/>
        </w:rPr>
        <w:t>
                6  Аспаптар
</w:t>
      </w:r>
      <w:r>
        <w:br/>
      </w:r>
      <w:r>
        <w:rPr>
          <w:rFonts w:ascii="Times New Roman"/>
          <w:b w:val="false"/>
          <w:i w:val="false"/>
          <w:color w:val="000000"/>
          <w:sz w:val="28"/>
        </w:rPr>
        <w:t>
                7
</w:t>
      </w:r>
    </w:p>
    <w:p>
      <w:pPr>
        <w:spacing w:after="0"/>
        <w:ind w:left="0"/>
        <w:jc w:val="both"/>
      </w:pPr>
      <w:r>
        <w:rPr>
          <w:rFonts w:ascii="Times New Roman"/>
          <w:b w:val="false"/>
          <w:i w:val="false"/>
          <w:color w:val="000000"/>
          <w:sz w:val="28"/>
        </w:rPr>
        <w:t>
Шот бойынша
</w:t>
      </w:r>
      <w:r>
        <w:br/>
      </w:r>
      <w:r>
        <w:rPr>
          <w:rFonts w:ascii="Times New Roman"/>
          <w:b w:val="false"/>
          <w:i w:val="false"/>
          <w:color w:val="000000"/>
          <w:sz w:val="28"/>
        </w:rPr>
        <w:t>
жиыны 931       8
</w:t>
      </w:r>
    </w:p>
    <w:p>
      <w:pPr>
        <w:spacing w:after="0"/>
        <w:ind w:left="0"/>
        <w:jc w:val="both"/>
      </w:pPr>
      <w:r>
        <w:rPr>
          <w:rFonts w:ascii="Times New Roman"/>
          <w:b w:val="false"/>
          <w:i w:val="false"/>
          <w:color w:val="000000"/>
          <w:sz w:val="28"/>
        </w:rPr>
        <w:t>
932             9  Жұмысшылардың
</w:t>
      </w:r>
      <w:r>
        <w:br/>
      </w:r>
      <w:r>
        <w:rPr>
          <w:rFonts w:ascii="Times New Roman"/>
          <w:b w:val="false"/>
          <w:i w:val="false"/>
          <w:color w:val="000000"/>
          <w:sz w:val="28"/>
        </w:rPr>
        <w:t>
                   еңбек ақысы
</w:t>
      </w:r>
      <w:r>
        <w:br/>
      </w:r>
      <w:r>
        <w:rPr>
          <w:rFonts w:ascii="Times New Roman"/>
          <w:b w:val="false"/>
          <w:i w:val="false"/>
          <w:color w:val="000000"/>
          <w:sz w:val="28"/>
        </w:rPr>
        <w:t>
"Өндіріс
</w:t>
      </w:r>
      <w:r>
        <w:br/>
      </w:r>
      <w:r>
        <w:rPr>
          <w:rFonts w:ascii="Times New Roman"/>
          <w:b w:val="false"/>
          <w:i w:val="false"/>
          <w:color w:val="000000"/>
          <w:sz w:val="28"/>
        </w:rPr>
        <w:t>
жұмысшыларының  10
</w:t>
      </w:r>
      <w:r>
        <w:br/>
      </w:r>
      <w:r>
        <w:rPr>
          <w:rFonts w:ascii="Times New Roman"/>
          <w:b w:val="false"/>
          <w:i w:val="false"/>
          <w:color w:val="000000"/>
          <w:sz w:val="28"/>
        </w:rPr>
        <w:t>
еңбек ақысы"    11
</w:t>
      </w:r>
    </w:p>
    <w:p>
      <w:pPr>
        <w:spacing w:after="0"/>
        <w:ind w:left="0"/>
        <w:jc w:val="both"/>
      </w:pPr>
      <w:r>
        <w:rPr>
          <w:rFonts w:ascii="Times New Roman"/>
          <w:b w:val="false"/>
          <w:i w:val="false"/>
          <w:color w:val="000000"/>
          <w:sz w:val="28"/>
        </w:rPr>
        <w:t>
Шот бойынша
</w:t>
      </w:r>
      <w:r>
        <w:br/>
      </w:r>
      <w:r>
        <w:rPr>
          <w:rFonts w:ascii="Times New Roman"/>
          <w:b w:val="false"/>
          <w:i w:val="false"/>
          <w:color w:val="000000"/>
          <w:sz w:val="28"/>
        </w:rPr>
        <w:t>
жиыны 932       12
</w:t>
      </w:r>
    </w:p>
    <w:p>
      <w:pPr>
        <w:spacing w:after="0"/>
        <w:ind w:left="0"/>
        <w:jc w:val="both"/>
      </w:pPr>
      <w:r>
        <w:rPr>
          <w:rFonts w:ascii="Times New Roman"/>
          <w:b w:val="false"/>
          <w:i w:val="false"/>
          <w:color w:val="000000"/>
          <w:sz w:val="28"/>
        </w:rPr>
        <w:t>
933             13 Еңбек ақыдан
</w:t>
      </w:r>
      <w:r>
        <w:br/>
      </w:r>
      <w:r>
        <w:rPr>
          <w:rFonts w:ascii="Times New Roman"/>
          <w:b w:val="false"/>
          <w:i w:val="false"/>
          <w:color w:val="000000"/>
          <w:sz w:val="28"/>
        </w:rPr>
        <w:t>
"Еңбек ақыдан      бөлінетін
</w:t>
      </w:r>
      <w:r>
        <w:br/>
      </w:r>
      <w:r>
        <w:rPr>
          <w:rFonts w:ascii="Times New Roman"/>
          <w:b w:val="false"/>
          <w:i w:val="false"/>
          <w:color w:val="000000"/>
          <w:sz w:val="28"/>
        </w:rPr>
        <w:t>
бөлінетін          аударымдар
</w:t>
      </w:r>
      <w:r>
        <w:br/>
      </w:r>
      <w:r>
        <w:rPr>
          <w:rFonts w:ascii="Times New Roman"/>
          <w:b w:val="false"/>
          <w:i w:val="false"/>
          <w:color w:val="000000"/>
          <w:sz w:val="28"/>
        </w:rPr>
        <w:t>
аударымдар"     14
</w:t>
      </w:r>
      <w:r>
        <w:br/>
      </w:r>
      <w:r>
        <w:rPr>
          <w:rFonts w:ascii="Times New Roman"/>
          <w:b w:val="false"/>
          <w:i w:val="false"/>
          <w:color w:val="000000"/>
          <w:sz w:val="28"/>
        </w:rPr>
        <w:t>
                15
</w:t>
      </w:r>
    </w:p>
    <w:p>
      <w:pPr>
        <w:spacing w:after="0"/>
        <w:ind w:left="0"/>
        <w:jc w:val="both"/>
      </w:pPr>
      <w:r>
        <w:rPr>
          <w:rFonts w:ascii="Times New Roman"/>
          <w:b w:val="false"/>
          <w:i w:val="false"/>
          <w:color w:val="000000"/>
          <w:sz w:val="28"/>
        </w:rPr>
        <w:t>
Шот бойынша
</w:t>
      </w:r>
      <w:r>
        <w:br/>
      </w:r>
      <w:r>
        <w:rPr>
          <w:rFonts w:ascii="Times New Roman"/>
          <w:b w:val="false"/>
          <w:i w:val="false"/>
          <w:color w:val="000000"/>
          <w:sz w:val="28"/>
        </w:rPr>
        <w:t>
жиыны 933       16
</w:t>
      </w:r>
    </w:p>
    <w:p>
      <w:pPr>
        <w:spacing w:after="0"/>
        <w:ind w:left="0"/>
        <w:jc w:val="both"/>
      </w:pPr>
      <w:r>
        <w:rPr>
          <w:rFonts w:ascii="Times New Roman"/>
          <w:b w:val="false"/>
          <w:i w:val="false"/>
          <w:color w:val="000000"/>
          <w:sz w:val="28"/>
        </w:rPr>
        <w:t>
934             17 Техникалық
</w:t>
      </w:r>
      <w:r>
        <w:br/>
      </w:r>
      <w:r>
        <w:rPr>
          <w:rFonts w:ascii="Times New Roman"/>
          <w:b w:val="false"/>
          <w:i w:val="false"/>
          <w:color w:val="000000"/>
          <w:sz w:val="28"/>
        </w:rPr>
        <w:t>
                   тексеру және
</w:t>
      </w:r>
      <w:r>
        <w:br/>
      </w:r>
      <w:r>
        <w:rPr>
          <w:rFonts w:ascii="Times New Roman"/>
          <w:b w:val="false"/>
          <w:i w:val="false"/>
          <w:color w:val="000000"/>
          <w:sz w:val="28"/>
        </w:rPr>
        <w:t>
                   кету
</w:t>
      </w:r>
      <w:r>
        <w:br/>
      </w:r>
      <w:r>
        <w:rPr>
          <w:rFonts w:ascii="Times New Roman"/>
          <w:b w:val="false"/>
          <w:i w:val="false"/>
          <w:color w:val="000000"/>
          <w:sz w:val="28"/>
        </w:rPr>
        <w:t>
"Құжаттық       18 Орташа жөндеу
</w:t>
      </w:r>
      <w:r>
        <w:br/>
      </w:r>
      <w:r>
        <w:rPr>
          <w:rFonts w:ascii="Times New Roman"/>
          <w:b w:val="false"/>
          <w:i w:val="false"/>
          <w:color w:val="000000"/>
          <w:sz w:val="28"/>
        </w:rPr>
        <w:t>
шығындар"       19 Ағымдағы жөндеу
</w:t>
      </w:r>
      <w:r>
        <w:br/>
      </w:r>
      <w:r>
        <w:rPr>
          <w:rFonts w:ascii="Times New Roman"/>
          <w:b w:val="false"/>
          <w:i w:val="false"/>
          <w:color w:val="000000"/>
          <w:sz w:val="28"/>
        </w:rPr>
        <w:t>
                20
</w:t>
      </w:r>
    </w:p>
    <w:p>
      <w:pPr>
        <w:spacing w:after="0"/>
        <w:ind w:left="0"/>
        <w:jc w:val="both"/>
      </w:pPr>
      <w:r>
        <w:rPr>
          <w:rFonts w:ascii="Times New Roman"/>
          <w:b w:val="false"/>
          <w:i w:val="false"/>
          <w:color w:val="000000"/>
          <w:sz w:val="28"/>
        </w:rPr>
        <w:t>
Шот бойынша
</w:t>
      </w:r>
      <w:r>
        <w:br/>
      </w:r>
      <w:r>
        <w:rPr>
          <w:rFonts w:ascii="Times New Roman"/>
          <w:b w:val="false"/>
          <w:i w:val="false"/>
          <w:color w:val="000000"/>
          <w:sz w:val="28"/>
        </w:rPr>
        <w:t>
жиыны 934       21
</w:t>
      </w:r>
    </w:p>
    <w:p>
      <w:pPr>
        <w:spacing w:after="0"/>
        <w:ind w:left="0"/>
        <w:jc w:val="both"/>
      </w:pPr>
      <w:r>
        <w:rPr>
          <w:rFonts w:ascii="Times New Roman"/>
          <w:b w:val="false"/>
          <w:i w:val="false"/>
          <w:color w:val="000000"/>
          <w:sz w:val="28"/>
        </w:rPr>
        <w:t>
935             22 Негізгі 
</w:t>
      </w:r>
      <w:r>
        <w:br/>
      </w:r>
      <w:r>
        <w:rPr>
          <w:rFonts w:ascii="Times New Roman"/>
          <w:b w:val="false"/>
          <w:i w:val="false"/>
          <w:color w:val="000000"/>
          <w:sz w:val="28"/>
        </w:rPr>
        <w:t>
"Негiзгi           құралдардың тозуы 
</w:t>
      </w:r>
      <w:r>
        <w:br/>
      </w:r>
      <w:r>
        <w:rPr>
          <w:rFonts w:ascii="Times New Roman"/>
          <w:b w:val="false"/>
          <w:i w:val="false"/>
          <w:color w:val="000000"/>
          <w:sz w:val="28"/>
        </w:rPr>
        <w:t>
қорлардың және
</w:t>
      </w:r>
      <w:r>
        <w:br/>
      </w:r>
      <w:r>
        <w:rPr>
          <w:rFonts w:ascii="Times New Roman"/>
          <w:b w:val="false"/>
          <w:i w:val="false"/>
          <w:color w:val="000000"/>
          <w:sz w:val="28"/>
        </w:rPr>
        <w:t>
материалдық     23 Материалды емес
</w:t>
      </w:r>
      <w:r>
        <w:br/>
      </w:r>
      <w:r>
        <w:rPr>
          <w:rFonts w:ascii="Times New Roman"/>
          <w:b w:val="false"/>
          <w:i w:val="false"/>
          <w:color w:val="000000"/>
          <w:sz w:val="28"/>
        </w:rPr>
        <w:t>
емес               активтердің
</w:t>
      </w:r>
      <w:r>
        <w:br/>
      </w:r>
      <w:r>
        <w:rPr>
          <w:rFonts w:ascii="Times New Roman"/>
          <w:b w:val="false"/>
          <w:i w:val="false"/>
          <w:color w:val="000000"/>
          <w:sz w:val="28"/>
        </w:rPr>
        <w:t>
активтердiң        амортизациясы
</w:t>
      </w:r>
      <w:r>
        <w:br/>
      </w:r>
      <w:r>
        <w:rPr>
          <w:rFonts w:ascii="Times New Roman"/>
          <w:b w:val="false"/>
          <w:i w:val="false"/>
          <w:color w:val="000000"/>
          <w:sz w:val="28"/>
        </w:rPr>
        <w:t>
амортизациясы.
</w:t>
      </w:r>
      <w:r>
        <w:br/>
      </w:r>
      <w:r>
        <w:rPr>
          <w:rFonts w:ascii="Times New Roman"/>
          <w:b w:val="false"/>
          <w:i w:val="false"/>
          <w:color w:val="000000"/>
          <w:sz w:val="28"/>
        </w:rPr>
        <w:t>
ның" тозуы
</w:t>
      </w:r>
    </w:p>
    <w:p>
      <w:pPr>
        <w:spacing w:after="0"/>
        <w:ind w:left="0"/>
        <w:jc w:val="both"/>
      </w:pPr>
      <w:r>
        <w:rPr>
          <w:rFonts w:ascii="Times New Roman"/>
          <w:b w:val="false"/>
          <w:i w:val="false"/>
          <w:color w:val="000000"/>
          <w:sz w:val="28"/>
        </w:rPr>
        <w:t>
Шот бойынша     24
</w:t>
      </w:r>
      <w:r>
        <w:br/>
      </w:r>
      <w:r>
        <w:rPr>
          <w:rFonts w:ascii="Times New Roman"/>
          <w:b w:val="false"/>
          <w:i w:val="false"/>
          <w:color w:val="000000"/>
          <w:sz w:val="28"/>
        </w:rPr>
        <w:t>
жиыны 935
</w:t>
      </w:r>
      <w:r>
        <w:br/>
      </w:r>
      <w:r>
        <w:rPr>
          <w:rFonts w:ascii="Times New Roman"/>
          <w:b w:val="false"/>
          <w:i w:val="false"/>
          <w:color w:val="000000"/>
          <w:sz w:val="28"/>
        </w:rPr>
        <w:t>
                25 Жылуға арналған
</w:t>
      </w:r>
      <w:r>
        <w:br/>
      </w:r>
      <w:r>
        <w:rPr>
          <w:rFonts w:ascii="Times New Roman"/>
          <w:b w:val="false"/>
          <w:i w:val="false"/>
          <w:color w:val="000000"/>
          <w:sz w:val="28"/>
        </w:rPr>
        <w:t>
                   шығыстар
</w:t>
      </w:r>
      <w:r>
        <w:br/>
      </w:r>
      <w:r>
        <w:rPr>
          <w:rFonts w:ascii="Times New Roman"/>
          <w:b w:val="false"/>
          <w:i w:val="false"/>
          <w:color w:val="000000"/>
          <w:sz w:val="28"/>
        </w:rPr>
        <w:t>
                26 Жарық түсіруге
</w:t>
      </w:r>
      <w:r>
        <w:br/>
      </w:r>
      <w:r>
        <w:rPr>
          <w:rFonts w:ascii="Times New Roman"/>
          <w:b w:val="false"/>
          <w:i w:val="false"/>
          <w:color w:val="000000"/>
          <w:sz w:val="28"/>
        </w:rPr>
        <w:t>
                   арналған шығыстар
</w:t>
      </w:r>
    </w:p>
    <w:p>
      <w:pPr>
        <w:spacing w:after="0"/>
        <w:ind w:left="0"/>
        <w:jc w:val="both"/>
      </w:pPr>
      <w:r>
        <w:rPr>
          <w:rFonts w:ascii="Times New Roman"/>
          <w:b w:val="false"/>
          <w:i w:val="false"/>
          <w:color w:val="000000"/>
          <w:sz w:val="28"/>
        </w:rPr>
        <w:t>
936             27 Суға ақы төлеу
</w:t>
      </w:r>
      <w:r>
        <w:br/>
      </w:r>
      <w:r>
        <w:rPr>
          <w:rFonts w:ascii="Times New Roman"/>
          <w:b w:val="false"/>
          <w:i w:val="false"/>
          <w:color w:val="000000"/>
          <w:sz w:val="28"/>
        </w:rPr>
        <w:t>
"Коммуналдық    28
</w:t>
      </w:r>
      <w:r>
        <w:br/>
      </w:r>
      <w:r>
        <w:rPr>
          <w:rFonts w:ascii="Times New Roman"/>
          <w:b w:val="false"/>
          <w:i w:val="false"/>
          <w:color w:val="000000"/>
          <w:sz w:val="28"/>
        </w:rPr>
        <w:t>
қызметтер"      29
</w:t>
      </w:r>
    </w:p>
    <w:p>
      <w:pPr>
        <w:spacing w:after="0"/>
        <w:ind w:left="0"/>
        <w:jc w:val="both"/>
      </w:pPr>
      <w:r>
        <w:rPr>
          <w:rFonts w:ascii="Times New Roman"/>
          <w:b w:val="false"/>
          <w:i w:val="false"/>
          <w:color w:val="000000"/>
          <w:sz w:val="28"/>
        </w:rPr>
        <w:t>
Шот бойынша     30
</w:t>
      </w:r>
      <w:r>
        <w:br/>
      </w:r>
      <w:r>
        <w:rPr>
          <w:rFonts w:ascii="Times New Roman"/>
          <w:b w:val="false"/>
          <w:i w:val="false"/>
          <w:color w:val="000000"/>
          <w:sz w:val="28"/>
        </w:rPr>
        <w:t>
жиыны 936
</w:t>
      </w:r>
    </w:p>
    <w:p>
      <w:pPr>
        <w:spacing w:after="0"/>
        <w:ind w:left="0"/>
        <w:jc w:val="both"/>
      </w:pPr>
      <w:r>
        <w:rPr>
          <w:rFonts w:ascii="Times New Roman"/>
          <w:b w:val="false"/>
          <w:i w:val="false"/>
          <w:color w:val="000000"/>
          <w:sz w:val="28"/>
        </w:rPr>
        <w:t>
937             31 Негізгі құралдарды
</w:t>
      </w:r>
      <w:r>
        <w:br/>
      </w:r>
      <w:r>
        <w:rPr>
          <w:rFonts w:ascii="Times New Roman"/>
          <w:b w:val="false"/>
          <w:i w:val="false"/>
          <w:color w:val="000000"/>
          <w:sz w:val="28"/>
        </w:rPr>
        <w:t>
                   жалға беру үшін
</w:t>
      </w:r>
      <w:r>
        <w:br/>
      </w:r>
      <w:r>
        <w:rPr>
          <w:rFonts w:ascii="Times New Roman"/>
          <w:b w:val="false"/>
          <w:i w:val="false"/>
          <w:color w:val="000000"/>
          <w:sz w:val="28"/>
        </w:rPr>
        <w:t>
                   ақы төлеу
</w:t>
      </w:r>
      <w:r>
        <w:br/>
      </w:r>
      <w:r>
        <w:rPr>
          <w:rFonts w:ascii="Times New Roman"/>
          <w:b w:val="false"/>
          <w:i w:val="false"/>
          <w:color w:val="000000"/>
          <w:sz w:val="28"/>
        </w:rPr>
        <w:t>
"Арендалық      32
</w:t>
      </w:r>
      <w:r>
        <w:br/>
      </w:r>
      <w:r>
        <w:rPr>
          <w:rFonts w:ascii="Times New Roman"/>
          <w:b w:val="false"/>
          <w:i w:val="false"/>
          <w:color w:val="000000"/>
          <w:sz w:val="28"/>
        </w:rPr>
        <w:t>
ақы"            33
</w:t>
      </w:r>
    </w:p>
    <w:p>
      <w:pPr>
        <w:spacing w:after="0"/>
        <w:ind w:left="0"/>
        <w:jc w:val="both"/>
      </w:pPr>
      <w:r>
        <w:rPr>
          <w:rFonts w:ascii="Times New Roman"/>
          <w:b w:val="false"/>
          <w:i w:val="false"/>
          <w:color w:val="000000"/>
          <w:sz w:val="28"/>
        </w:rPr>
        <w:t>
Шот бойынша
</w:t>
      </w:r>
      <w:r>
        <w:br/>
      </w:r>
      <w:r>
        <w:rPr>
          <w:rFonts w:ascii="Times New Roman"/>
          <w:b w:val="false"/>
          <w:i w:val="false"/>
          <w:color w:val="000000"/>
          <w:sz w:val="28"/>
        </w:rPr>
        <w:t>
жиыны 937       34
</w:t>
      </w:r>
      <w:r>
        <w:br/>
      </w:r>
      <w:r>
        <w:rPr>
          <w:rFonts w:ascii="Times New Roman"/>
          <w:b w:val="false"/>
          <w:i w:val="false"/>
          <w:color w:val="000000"/>
          <w:sz w:val="28"/>
        </w:rPr>
        <w:t>
                35 Іссапар шығыстары
</w:t>
      </w:r>
      <w:r>
        <w:br/>
      </w:r>
      <w:r>
        <w:rPr>
          <w:rFonts w:ascii="Times New Roman"/>
          <w:b w:val="false"/>
          <w:i w:val="false"/>
          <w:color w:val="000000"/>
          <w:sz w:val="28"/>
        </w:rPr>
        <w:t>
                36 Бос тұрып қалудан
</w:t>
      </w:r>
      <w:r>
        <w:br/>
      </w:r>
      <w:r>
        <w:rPr>
          <w:rFonts w:ascii="Times New Roman"/>
          <w:b w:val="false"/>
          <w:i w:val="false"/>
          <w:color w:val="000000"/>
          <w:sz w:val="28"/>
        </w:rPr>
        <w:t>
                   түсетін шығындар
</w:t>
      </w:r>
    </w:p>
    <w:p>
      <w:pPr>
        <w:spacing w:after="0"/>
        <w:ind w:left="0"/>
        <w:jc w:val="both"/>
      </w:pPr>
      <w:r>
        <w:rPr>
          <w:rFonts w:ascii="Times New Roman"/>
          <w:b w:val="false"/>
          <w:i w:val="false"/>
          <w:color w:val="000000"/>
          <w:sz w:val="28"/>
        </w:rPr>
        <w:t>
938             37
</w:t>
      </w:r>
      <w:r>
        <w:br/>
      </w:r>
      <w:r>
        <w:rPr>
          <w:rFonts w:ascii="Times New Roman"/>
          <w:b w:val="false"/>
          <w:i w:val="false"/>
          <w:color w:val="000000"/>
          <w:sz w:val="28"/>
        </w:rPr>
        <w:t>
"Өзгелер"       38
</w:t>
      </w:r>
      <w:r>
        <w:br/>
      </w:r>
      <w:r>
        <w:rPr>
          <w:rFonts w:ascii="Times New Roman"/>
          <w:b w:val="false"/>
          <w:i w:val="false"/>
          <w:color w:val="000000"/>
          <w:sz w:val="28"/>
        </w:rPr>
        <w:t>
                39
</w:t>
      </w:r>
      <w:r>
        <w:br/>
      </w:r>
      <w:r>
        <w:rPr>
          <w:rFonts w:ascii="Times New Roman"/>
          <w:b w:val="false"/>
          <w:i w:val="false"/>
          <w:color w:val="000000"/>
          <w:sz w:val="28"/>
        </w:rPr>
        <w:t>
                40
</w:t>
      </w:r>
      <w:r>
        <w:br/>
      </w:r>
      <w:r>
        <w:rPr>
          <w:rFonts w:ascii="Times New Roman"/>
          <w:b w:val="false"/>
          <w:i w:val="false"/>
          <w:color w:val="000000"/>
          <w:sz w:val="28"/>
        </w:rPr>
        <w:t>
                41
</w:t>
      </w:r>
      <w:r>
        <w:br/>
      </w:r>
      <w:r>
        <w:rPr>
          <w:rFonts w:ascii="Times New Roman"/>
          <w:b w:val="false"/>
          <w:i w:val="false"/>
          <w:color w:val="000000"/>
          <w:sz w:val="28"/>
        </w:rPr>
        <w:t>
                42
</w:t>
      </w:r>
    </w:p>
    <w:p>
      <w:pPr>
        <w:spacing w:after="0"/>
        <w:ind w:left="0"/>
        <w:jc w:val="both"/>
      </w:pPr>
      <w:r>
        <w:rPr>
          <w:rFonts w:ascii="Times New Roman"/>
          <w:b w:val="false"/>
          <w:i w:val="false"/>
          <w:color w:val="000000"/>
          <w:sz w:val="28"/>
        </w:rPr>
        <w:t>
Шот бойынша
</w:t>
      </w:r>
      <w:r>
        <w:br/>
      </w:r>
      <w:r>
        <w:rPr>
          <w:rFonts w:ascii="Times New Roman"/>
          <w:b w:val="false"/>
          <w:i w:val="false"/>
          <w:color w:val="000000"/>
          <w:sz w:val="28"/>
        </w:rPr>
        <w:t>
жиыны 938       43
</w:t>
      </w:r>
    </w:p>
    <w:p>
      <w:pPr>
        <w:spacing w:after="0"/>
        <w:ind w:left="0"/>
        <w:jc w:val="both"/>
      </w:pPr>
      <w:r>
        <w:rPr>
          <w:rFonts w:ascii="Times New Roman"/>
          <w:b w:val="false"/>
          <w:i w:val="false"/>
          <w:color w:val="000000"/>
          <w:sz w:val="28"/>
        </w:rPr>
        <w:t>
      Барлық жүкқұжат шығыстары
</w:t>
      </w:r>
      <w:r>
        <w:br/>
      </w:r>
      <w:r>
        <w:rPr>
          <w:rFonts w:ascii="Times New Roman"/>
          <w:b w:val="false"/>
          <w:i w:val="false"/>
          <w:color w:val="000000"/>
          <w:sz w:val="28"/>
        </w:rPr>
        <w:t>
      Әрбір бет бойынша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N___________ цех бойынша шығындар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20 "Материалдар" |  34 "Алдағы кезең.  | 65 "Кепілдіктермен
</w:t>
      </w:r>
      <w:r>
        <w:br/>
      </w:r>
      <w:r>
        <w:rPr>
          <w:rFonts w:ascii="Times New Roman"/>
          <w:b w:val="false"/>
          <w:i w:val="false"/>
          <w:color w:val="000000"/>
          <w:sz w:val="28"/>
        </w:rPr>
        <w:t>
       бөлімшесі   |  дердің шығындары"  | және мердігерлермен
</w:t>
      </w:r>
      <w:r>
        <w:br/>
      </w:r>
      <w:r>
        <w:rPr>
          <w:rFonts w:ascii="Times New Roman"/>
          <w:b w:val="false"/>
          <w:i w:val="false"/>
          <w:color w:val="000000"/>
          <w:sz w:val="28"/>
        </w:rPr>
        <w:t>
                   |     бөлімшесі       | есеп айырысу" бөлімшесі
</w:t>
      </w:r>
      <w:r>
        <w:br/>
      </w:r>
      <w:r>
        <w:rPr>
          <w:rFonts w:ascii="Times New Roman"/>
          <w:b w:val="false"/>
          <w:i w:val="false"/>
          <w:color w:val="000000"/>
          <w:sz w:val="28"/>
        </w:rPr>
        <w:t>
-------------------|---------------------|------------------------
</w:t>
      </w:r>
      <w:r>
        <w:br/>
      </w:r>
      <w:r>
        <w:rPr>
          <w:rFonts w:ascii="Times New Roman"/>
          <w:b w:val="false"/>
          <w:i w:val="false"/>
          <w:color w:val="000000"/>
          <w:sz w:val="28"/>
        </w:rPr>
        <w:t>
 N |N |N |N |N | N |   N  |   N  |   N   | N  | N  | N  | N  | N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10 11 12 13  14    15     16      17    18   19   20   21  22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68 "Өзге де кредиторлық | Басқа да (басқа да   | Цех   |Барлығы
</w:t>
      </w:r>
      <w:r>
        <w:br/>
      </w:r>
      <w:r>
        <w:rPr>
          <w:rFonts w:ascii="Times New Roman"/>
          <w:b w:val="false"/>
          <w:i w:val="false"/>
          <w:color w:val="000000"/>
          <w:sz w:val="28"/>
        </w:rPr>
        <w:t>
  борыш және есептеу"   | журнал-ордерлерде    |бойынша|
</w:t>
      </w:r>
      <w:r>
        <w:br/>
      </w:r>
      <w:r>
        <w:rPr>
          <w:rFonts w:ascii="Times New Roman"/>
          <w:b w:val="false"/>
          <w:i w:val="false"/>
          <w:color w:val="000000"/>
          <w:sz w:val="28"/>
        </w:rPr>
        <w:t>
      бөлімшесі         | көрсетілген сомалар) |жиыны  |
</w:t>
      </w:r>
      <w:r>
        <w:br/>
      </w:r>
      <w:r>
        <w:rPr>
          <w:rFonts w:ascii="Times New Roman"/>
          <w:b w:val="false"/>
          <w:i w:val="false"/>
          <w:color w:val="000000"/>
          <w:sz w:val="28"/>
        </w:rPr>
        <w:t>
------------------------|----------------------|-------|----------
</w:t>
      </w:r>
      <w:r>
        <w:br/>
      </w:r>
      <w:r>
        <w:rPr>
          <w:rFonts w:ascii="Times New Roman"/>
          <w:b w:val="false"/>
          <w:i w:val="false"/>
          <w:color w:val="000000"/>
          <w:sz w:val="28"/>
        </w:rPr>
        <w:t>
 N| N | N | N  |N |N |N | N |N | N | N | N | N |   N   |    N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23 24  25  26   27 28 29 30  31 32  33  34  35     36       37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N___________ цех бойынша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"Материалдық емес |13 "Негізгі құралдардың|20 "Материалдар"
</w:t>
      </w:r>
      <w:r>
        <w:br/>
      </w:r>
      <w:r>
        <w:rPr>
          <w:rFonts w:ascii="Times New Roman"/>
          <w:b w:val="false"/>
          <w:i w:val="false"/>
          <w:color w:val="000000"/>
          <w:sz w:val="28"/>
        </w:rPr>
        <w:t>
активтердің амортиза.|   тозуы" бөлімшесі    |    бөлімшесі
</w:t>
      </w:r>
      <w:r>
        <w:br/>
      </w:r>
      <w:r>
        <w:rPr>
          <w:rFonts w:ascii="Times New Roman"/>
          <w:b w:val="false"/>
          <w:i w:val="false"/>
          <w:color w:val="000000"/>
          <w:sz w:val="28"/>
        </w:rPr>
        <w:t>
циясы" бөлімшесі     |                       |
</w:t>
      </w:r>
      <w:r>
        <w:br/>
      </w:r>
      <w:r>
        <w:rPr>
          <w:rFonts w:ascii="Times New Roman"/>
          <w:b w:val="false"/>
          <w:i w:val="false"/>
          <w:color w:val="000000"/>
          <w:sz w:val="28"/>
        </w:rPr>
        <w:t>
---------------------|-----------------------|--------------------
</w:t>
      </w:r>
      <w:r>
        <w:br/>
      </w:r>
      <w:r>
        <w:rPr>
          <w:rFonts w:ascii="Times New Roman"/>
          <w:b w:val="false"/>
          <w:i w:val="false"/>
          <w:color w:val="000000"/>
          <w:sz w:val="28"/>
        </w:rPr>
        <w:t>
 N  |  N |  N |  N   |  N  |  N  |  N  |  N  |N |N |N | N | N | N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10 11  12  13 14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салым парағы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34 "Алдағы |65 "Кепілдіктер|    68 "Өзге де     |Басқа да   |Цех
</w:t>
      </w:r>
      <w:r>
        <w:br/>
      </w:r>
      <w:r>
        <w:rPr>
          <w:rFonts w:ascii="Times New Roman"/>
          <w:b w:val="false"/>
          <w:i w:val="false"/>
          <w:color w:val="000000"/>
          <w:sz w:val="28"/>
        </w:rPr>
        <w:t>
 кезеңдердің|мен шартты     |    кредиторлық     |(басқа да  |бо.
</w:t>
      </w:r>
      <w:r>
        <w:br/>
      </w:r>
      <w:r>
        <w:rPr>
          <w:rFonts w:ascii="Times New Roman"/>
          <w:b w:val="false"/>
          <w:i w:val="false"/>
          <w:color w:val="000000"/>
          <w:sz w:val="28"/>
        </w:rPr>
        <w:t>
 шығындары" |міндеттемелер" |    борыш және      |журнал-    |йын.
</w:t>
      </w:r>
      <w:r>
        <w:br/>
      </w:r>
      <w:r>
        <w:rPr>
          <w:rFonts w:ascii="Times New Roman"/>
          <w:b w:val="false"/>
          <w:i w:val="false"/>
          <w:color w:val="000000"/>
          <w:sz w:val="28"/>
        </w:rPr>
        <w:t>
 бөлімшесі  |бөлімшесі      |    есептеу"        |ордерлерде |ша
</w:t>
      </w:r>
      <w:r>
        <w:br/>
      </w:r>
      <w:r>
        <w:rPr>
          <w:rFonts w:ascii="Times New Roman"/>
          <w:b w:val="false"/>
          <w:i w:val="false"/>
          <w:color w:val="000000"/>
          <w:sz w:val="28"/>
        </w:rPr>
        <w:t>
            |               |    бөлімшесі       |көрсетілген|жиы.
</w:t>
      </w:r>
      <w:r>
        <w:br/>
      </w:r>
      <w:r>
        <w:rPr>
          <w:rFonts w:ascii="Times New Roman"/>
          <w:b w:val="false"/>
          <w:i w:val="false"/>
          <w:color w:val="000000"/>
          <w:sz w:val="28"/>
        </w:rPr>
        <w:t>
            |               |                    |сомалар)   |ны
</w:t>
      </w:r>
      <w:r>
        <w:br/>
      </w:r>
      <w:r>
        <w:rPr>
          <w:rFonts w:ascii="Times New Roman"/>
          <w:b w:val="false"/>
          <w:i w:val="false"/>
          <w:color w:val="000000"/>
          <w:sz w:val="28"/>
        </w:rPr>
        <w:t>
------------|---------------|--------------------|-----------|----
</w:t>
      </w:r>
      <w:r>
        <w:br/>
      </w:r>
      <w:r>
        <w:rPr>
          <w:rFonts w:ascii="Times New Roman"/>
          <w:b w:val="false"/>
          <w:i w:val="false"/>
          <w:color w:val="000000"/>
          <w:sz w:val="28"/>
        </w:rPr>
        <w:t>
 N | N | N  |N|N | N | N | N|N |N |N |N |N |N |N |N |N |N |N | N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15  16   17 18 19 20  21  22 23 24 25 26 27 28 29 30 31 32 33 36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Корреспонденттік шоттар бойынша барлығы
</w:t>
      </w:r>
      <w:r>
        <w:br/>
      </w:r>
      <w:r>
        <w:rPr>
          <w:rFonts w:ascii="Times New Roman"/>
          <w:b w:val="false"/>
          <w:i w:val="false"/>
          <w:color w:val="000000"/>
          <w:sz w:val="28"/>
        </w:rPr>
        <w:t>
(N 10 журнал-ордерге ауыстыруға)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|11 "Материал. |13 "Негізгі |20 "Мате.
</w:t>
      </w:r>
      <w:r>
        <w:br/>
      </w:r>
      <w:r>
        <w:rPr>
          <w:rFonts w:ascii="Times New Roman"/>
          <w:b w:val="false"/>
          <w:i w:val="false"/>
          <w:color w:val="000000"/>
          <w:sz w:val="28"/>
        </w:rPr>
        <w:t>
    Кредиттелетін шоттар|дық емес      |құралдардың |риалдар"
</w:t>
      </w:r>
      <w:r>
        <w:br/>
      </w:r>
      <w:r>
        <w:rPr>
          <w:rFonts w:ascii="Times New Roman"/>
          <w:b w:val="false"/>
          <w:i w:val="false"/>
          <w:color w:val="000000"/>
          <w:sz w:val="28"/>
        </w:rPr>
        <w:t>
                        |активтердің   |тозуы"      |бөлімшесі
</w:t>
      </w:r>
      <w:r>
        <w:br/>
      </w:r>
      <w:r>
        <w:rPr>
          <w:rFonts w:ascii="Times New Roman"/>
          <w:b w:val="false"/>
          <w:i w:val="false"/>
          <w:color w:val="000000"/>
          <w:sz w:val="28"/>
        </w:rPr>
        <w:t>
                        |амортизациясы"|бөлімшесі   |
</w:t>
      </w:r>
      <w:r>
        <w:br/>
      </w:r>
      <w:r>
        <w:rPr>
          <w:rFonts w:ascii="Times New Roman"/>
          <w:b w:val="false"/>
          <w:i w:val="false"/>
          <w:color w:val="000000"/>
          <w:sz w:val="28"/>
        </w:rPr>
        <w:t>
Дебеттелетін шоттар     |бөлімшесі     |            |
</w:t>
      </w:r>
      <w:r>
        <w:br/>
      </w:r>
      <w:r>
        <w:rPr>
          <w:rFonts w:ascii="Times New Roman"/>
          <w:b w:val="false"/>
          <w:i w:val="false"/>
          <w:color w:val="000000"/>
          <w:sz w:val="28"/>
        </w:rPr>
        <w:t>
                        |--------------|------------|----------
</w:t>
      </w:r>
      <w:r>
        <w:br/>
      </w:r>
      <w:r>
        <w:rPr>
          <w:rFonts w:ascii="Times New Roman"/>
          <w:b w:val="false"/>
          <w:i w:val="false"/>
          <w:color w:val="000000"/>
          <w:sz w:val="28"/>
        </w:rPr>
        <w:t>
                        | N  | N  | N  | N | N | N  |N |N |N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А             1   2    3    4   5   6   7  8  9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Тікелей шығыстар:
</w:t>
      </w:r>
      <w:r>
        <w:br/>
      </w:r>
      <w:r>
        <w:rPr>
          <w:rFonts w:ascii="Times New Roman"/>
          <w:b w:val="false"/>
          <w:i w:val="false"/>
          <w:color w:val="000000"/>
          <w:sz w:val="28"/>
        </w:rPr>
        <w:t>
901 (921) "Материалдар"
</w:t>
      </w:r>
      <w:r>
        <w:br/>
      </w:r>
      <w:r>
        <w:rPr>
          <w:rFonts w:ascii="Times New Roman"/>
          <w:b w:val="false"/>
          <w:i w:val="false"/>
          <w:color w:val="000000"/>
          <w:sz w:val="28"/>
        </w:rPr>
        <w:t>
902 (922) "Өндірістік
</w:t>
      </w:r>
      <w:r>
        <w:br/>
      </w:r>
      <w:r>
        <w:rPr>
          <w:rFonts w:ascii="Times New Roman"/>
          <w:b w:val="false"/>
          <w:i w:val="false"/>
          <w:color w:val="000000"/>
          <w:sz w:val="28"/>
        </w:rPr>
        <w:t>
жұмысшыларының еңбек
</w:t>
      </w:r>
      <w:r>
        <w:br/>
      </w:r>
      <w:r>
        <w:rPr>
          <w:rFonts w:ascii="Times New Roman"/>
          <w:b w:val="false"/>
          <w:i w:val="false"/>
          <w:color w:val="000000"/>
          <w:sz w:val="28"/>
        </w:rPr>
        <w:t>
ақысы"
</w:t>
      </w:r>
      <w:r>
        <w:br/>
      </w:r>
      <w:r>
        <w:rPr>
          <w:rFonts w:ascii="Times New Roman"/>
          <w:b w:val="false"/>
          <w:i w:val="false"/>
          <w:color w:val="000000"/>
          <w:sz w:val="28"/>
        </w:rPr>
        <w:t>
903 (923) "Еңбек ақыдан
</w:t>
      </w:r>
      <w:r>
        <w:br/>
      </w:r>
      <w:r>
        <w:rPr>
          <w:rFonts w:ascii="Times New Roman"/>
          <w:b w:val="false"/>
          <w:i w:val="false"/>
          <w:color w:val="000000"/>
          <w:sz w:val="28"/>
        </w:rPr>
        <w:t>
бөлінетін аударымдар"
</w:t>
      </w:r>
      <w:r>
        <w:br/>
      </w:r>
      <w:r>
        <w:rPr>
          <w:rFonts w:ascii="Times New Roman"/>
          <w:b w:val="false"/>
          <w:i w:val="false"/>
          <w:color w:val="000000"/>
          <w:sz w:val="28"/>
        </w:rPr>
        <w:t>
Жүкқұжат шығыстары:
</w:t>
      </w:r>
      <w:r>
        <w:br/>
      </w:r>
      <w:r>
        <w:rPr>
          <w:rFonts w:ascii="Times New Roman"/>
          <w:b w:val="false"/>
          <w:i w:val="false"/>
          <w:color w:val="000000"/>
          <w:sz w:val="28"/>
        </w:rPr>
        <w:t>
931 "Материалдар"
</w:t>
      </w:r>
      <w:r>
        <w:br/>
      </w:r>
      <w:r>
        <w:rPr>
          <w:rFonts w:ascii="Times New Roman"/>
          <w:b w:val="false"/>
          <w:i w:val="false"/>
          <w:color w:val="000000"/>
          <w:sz w:val="28"/>
        </w:rPr>
        <w:t>
932 "Өндіріс
</w:t>
      </w:r>
      <w:r>
        <w:br/>
      </w:r>
      <w:r>
        <w:rPr>
          <w:rFonts w:ascii="Times New Roman"/>
          <w:b w:val="false"/>
          <w:i w:val="false"/>
          <w:color w:val="000000"/>
          <w:sz w:val="28"/>
        </w:rPr>
        <w:t>
жұмысшыларының
</w:t>
      </w:r>
      <w:r>
        <w:br/>
      </w:r>
      <w:r>
        <w:rPr>
          <w:rFonts w:ascii="Times New Roman"/>
          <w:b w:val="false"/>
          <w:i w:val="false"/>
          <w:color w:val="000000"/>
          <w:sz w:val="28"/>
        </w:rPr>
        <w:t>
еңбек ақысы"
</w:t>
      </w:r>
      <w:r>
        <w:br/>
      </w:r>
      <w:r>
        <w:rPr>
          <w:rFonts w:ascii="Times New Roman"/>
          <w:b w:val="false"/>
          <w:i w:val="false"/>
          <w:color w:val="000000"/>
          <w:sz w:val="28"/>
        </w:rPr>
        <w:t>
933 "Еңбек ақыдан
</w:t>
      </w:r>
      <w:r>
        <w:br/>
      </w:r>
      <w:r>
        <w:rPr>
          <w:rFonts w:ascii="Times New Roman"/>
          <w:b w:val="false"/>
          <w:i w:val="false"/>
          <w:color w:val="000000"/>
          <w:sz w:val="28"/>
        </w:rPr>
        <w:t>
бөлінетін аударымдар"
</w:t>
      </w:r>
      <w:r>
        <w:br/>
      </w:r>
      <w:r>
        <w:rPr>
          <w:rFonts w:ascii="Times New Roman"/>
          <w:b w:val="false"/>
          <w:i w:val="false"/>
          <w:color w:val="000000"/>
          <w:sz w:val="28"/>
        </w:rPr>
        <w:t>
934 "Құжаттық шығындар"
</w:t>
      </w:r>
      <w:r>
        <w:br/>
      </w:r>
      <w:r>
        <w:rPr>
          <w:rFonts w:ascii="Times New Roman"/>
          <w:b w:val="false"/>
          <w:i w:val="false"/>
          <w:color w:val="000000"/>
          <w:sz w:val="28"/>
        </w:rPr>
        <w:t>
935 "Негiзгi құралдардың
</w:t>
      </w:r>
      <w:r>
        <w:br/>
      </w:r>
      <w:r>
        <w:rPr>
          <w:rFonts w:ascii="Times New Roman"/>
          <w:b w:val="false"/>
          <w:i w:val="false"/>
          <w:color w:val="000000"/>
          <w:sz w:val="28"/>
        </w:rPr>
        <w:t>
және материалды
</w:t>
      </w:r>
      <w:r>
        <w:br/>
      </w:r>
      <w:r>
        <w:rPr>
          <w:rFonts w:ascii="Times New Roman"/>
          <w:b w:val="false"/>
          <w:i w:val="false"/>
          <w:color w:val="000000"/>
          <w:sz w:val="28"/>
        </w:rPr>
        <w:t>
емес активтердiң
</w:t>
      </w:r>
      <w:r>
        <w:br/>
      </w:r>
      <w:r>
        <w:rPr>
          <w:rFonts w:ascii="Times New Roman"/>
          <w:b w:val="false"/>
          <w:i w:val="false"/>
          <w:color w:val="000000"/>
          <w:sz w:val="28"/>
        </w:rPr>
        <w:t>
амортизациясының тозуы"
</w:t>
      </w:r>
      <w:r>
        <w:br/>
      </w:r>
      <w:r>
        <w:rPr>
          <w:rFonts w:ascii="Times New Roman"/>
          <w:b w:val="false"/>
          <w:i w:val="false"/>
          <w:color w:val="000000"/>
          <w:sz w:val="28"/>
        </w:rPr>
        <w:t>
936 "Коммуналдық қызметтер"
</w:t>
      </w:r>
      <w:r>
        <w:br/>
      </w:r>
      <w:r>
        <w:rPr>
          <w:rFonts w:ascii="Times New Roman"/>
          <w:b w:val="false"/>
          <w:i w:val="false"/>
          <w:color w:val="000000"/>
          <w:sz w:val="28"/>
        </w:rPr>
        <w:t>
937 "Арендалық ақы"
</w:t>
      </w:r>
      <w:r>
        <w:br/>
      </w:r>
      <w:r>
        <w:rPr>
          <w:rFonts w:ascii="Times New Roman"/>
          <w:b w:val="false"/>
          <w:i w:val="false"/>
          <w:color w:val="000000"/>
          <w:sz w:val="28"/>
        </w:rPr>
        <w:t>
938 "Өзгелер"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34 "Алдағы |65 "Кепілдіктер|   68 "Өзге де   |Басқа да    |
</w:t>
      </w:r>
      <w:r>
        <w:br/>
      </w:r>
      <w:r>
        <w:rPr>
          <w:rFonts w:ascii="Times New Roman"/>
          <w:b w:val="false"/>
          <w:i w:val="false"/>
          <w:color w:val="000000"/>
          <w:sz w:val="28"/>
        </w:rPr>
        <w:t>
 кезеңдердің|мен шартты     |   кредиторлық   |(басқа да   |
</w:t>
      </w:r>
      <w:r>
        <w:br/>
      </w:r>
      <w:r>
        <w:rPr>
          <w:rFonts w:ascii="Times New Roman"/>
          <w:b w:val="false"/>
          <w:i w:val="false"/>
          <w:color w:val="000000"/>
          <w:sz w:val="28"/>
        </w:rPr>
        <w:t>
 шығындары" |міндеттемелер" |   борыш және    |журнал-     |Жиыны
</w:t>
      </w:r>
      <w:r>
        <w:br/>
      </w:r>
      <w:r>
        <w:rPr>
          <w:rFonts w:ascii="Times New Roman"/>
          <w:b w:val="false"/>
          <w:i w:val="false"/>
          <w:color w:val="000000"/>
          <w:sz w:val="28"/>
        </w:rPr>
        <w:t>
 бөлімшесі  |бөлімшесі      |   есептеу"      |ордерлерде  |
</w:t>
      </w:r>
      <w:r>
        <w:br/>
      </w:r>
      <w:r>
        <w:rPr>
          <w:rFonts w:ascii="Times New Roman"/>
          <w:b w:val="false"/>
          <w:i w:val="false"/>
          <w:color w:val="000000"/>
          <w:sz w:val="28"/>
        </w:rPr>
        <w:t>
            |               |   бөлімшесі     |көрсетілген |
</w:t>
      </w:r>
      <w:r>
        <w:br/>
      </w:r>
      <w:r>
        <w:rPr>
          <w:rFonts w:ascii="Times New Roman"/>
          <w:b w:val="false"/>
          <w:i w:val="false"/>
          <w:color w:val="000000"/>
          <w:sz w:val="28"/>
        </w:rPr>
        <w:t>
            |               |                 |сомалар)    |
</w:t>
      </w:r>
      <w:r>
        <w:br/>
      </w:r>
      <w:r>
        <w:rPr>
          <w:rFonts w:ascii="Times New Roman"/>
          <w:b w:val="false"/>
          <w:i w:val="false"/>
          <w:color w:val="000000"/>
          <w:sz w:val="28"/>
        </w:rPr>
        <w:t>
------------|---------------|-----------------|------------|-------
</w:t>
      </w:r>
      <w:r>
        <w:br/>
      </w:r>
      <w:r>
        <w:rPr>
          <w:rFonts w:ascii="Times New Roman"/>
          <w:b w:val="false"/>
          <w:i w:val="false"/>
          <w:color w:val="000000"/>
          <w:sz w:val="28"/>
        </w:rPr>
        <w:t>
 N | N | N  | N  | N  |  N  |   N |  N  |  N  |  N | N | N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10  11   12   13   14    15    16    17    18   19   20  21  22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Тізімдеме аяқталды         20___ж. "_____"_____________
</w:t>
      </w:r>
    </w:p>
    <w:p>
      <w:pPr>
        <w:spacing w:after="0"/>
        <w:ind w:left="0"/>
        <w:jc w:val="both"/>
      </w:pPr>
      <w:r>
        <w:rPr>
          <w:rFonts w:ascii="Times New Roman"/>
          <w:b w:val="false"/>
          <w:i w:val="false"/>
          <w:color w:val="000000"/>
          <w:sz w:val="28"/>
        </w:rPr>
        <w:t>
10 журнал-ордерге тиісті жазбалар ауыстырылды  20__ж "__"_________
</w:t>
      </w:r>
    </w:p>
    <w:p>
      <w:pPr>
        <w:spacing w:after="0"/>
        <w:ind w:left="0"/>
        <w:jc w:val="both"/>
      </w:pPr>
      <w:r>
        <w:rPr>
          <w:rFonts w:ascii="Times New Roman"/>
          <w:b w:val="false"/>
          <w:i w:val="false"/>
          <w:color w:val="000000"/>
          <w:sz w:val="28"/>
        </w:rPr>
        <w:t>
Орындаушылар __________________________   _____________________
</w:t>
      </w:r>
      <w:r>
        <w:br/>
      </w:r>
      <w:r>
        <w:rPr>
          <w:rFonts w:ascii="Times New Roman"/>
          <w:b w:val="false"/>
          <w:i w:val="false"/>
          <w:color w:val="000000"/>
          <w:sz w:val="28"/>
        </w:rPr>
        <w:t>
                  (аты-жөні, тегі)              (қолы)
</w:t>
      </w:r>
      <w:r>
        <w:br/>
      </w:r>
      <w:r>
        <w:rPr>
          <w:rFonts w:ascii="Times New Roman"/>
          <w:b w:val="false"/>
          <w:i w:val="false"/>
          <w:color w:val="000000"/>
          <w:sz w:val="28"/>
        </w:rPr>
        <w:t>
             __________________________   _____________________
</w:t>
      </w:r>
      <w:r>
        <w:br/>
      </w:r>
      <w:r>
        <w:rPr>
          <w:rFonts w:ascii="Times New Roman"/>
          <w:b w:val="false"/>
          <w:i w:val="false"/>
          <w:color w:val="000000"/>
          <w:sz w:val="28"/>
        </w:rPr>
        <w:t>
                  (аты-жөні, тегі)              (қолы)
</w:t>
      </w:r>
    </w:p>
    <w:p>
      <w:pPr>
        <w:spacing w:after="0"/>
        <w:ind w:left="0"/>
        <w:jc w:val="both"/>
      </w:pPr>
      <w:r>
        <w:rPr>
          <w:rFonts w:ascii="Times New Roman"/>
          <w:b w:val="false"/>
          <w:i w:val="false"/>
          <w:color w:val="000000"/>
          <w:sz w:val="28"/>
        </w:rPr>
        <w:t>
      N 10 журнал-ордерге N 1 тізімдеме цехтардың бөлінісінде өндіріске арналған шығындарды есепке алуға арналған. Жекелеген цехтар бойынша шығындарды көрсету үшін салым парақтары пайдаланылады. Цехтардың басым саны кезінде цехтардың жекелеген топтарына тізімдемелер ашылуы мүмкін. Негізгі өндіріс және қосалқы өндірістер цехтарының бөлінісінде шығындарды есепке алу бөлектеп жүзеге асырылады.
</w:t>
      </w:r>
      <w:r>
        <w:br/>
      </w:r>
      <w:r>
        <w:rPr>
          <w:rFonts w:ascii="Times New Roman"/>
          <w:b w:val="false"/>
          <w:i w:val="false"/>
          <w:color w:val="000000"/>
          <w:sz w:val="28"/>
        </w:rPr>
        <w:t>
      Тізімдемедегі әрбір жекелеген цех бойынша оның қызметіне жататын барлық тікелей және жүкқұжат шығыстары көрсетіледі. Осы шығыстар талдамалы есепке алу баптарының бөлінісінде көрсетіледі.
</w:t>
      </w:r>
      <w:r>
        <w:br/>
      </w:r>
      <w:r>
        <w:rPr>
          <w:rFonts w:ascii="Times New Roman"/>
          <w:b w:val="false"/>
          <w:i w:val="false"/>
          <w:color w:val="000000"/>
          <w:sz w:val="28"/>
        </w:rPr>
        <w:t>
      Әрбір цехтың шығындары туралы жазбалар тиісті бағандар бойынша корреспонденттік шоттардың бөлінісінде жүргізіледі. Бұл ретте қандай да болмасын журнал-ордерде көрсетіліп қойылған шығыстар, мысалы банк немесе есеп беретін тұлғалар арқылы кассадан жүргізілген шығыстар, коммуналдық қызметтер көрсету немесе негізгі құралдарды жөндеуді жүзеге асыру және т.б. бойынша көлденең ұйымдар қызметінің құны, сондай-ақ өндірістік қажеттіліктерге жұмсалған дайын бұйымдардың құны тиісті журнал-ордерлерден шифрларға топтастыру парақшасының негізінде "Басқа да (басқа да журнал-ордерлерде көрсетілген сомалар)" бағаны бойынша тізімдемеде көрсетіледі.
</w:t>
      </w:r>
      <w:r>
        <w:br/>
      </w:r>
      <w:r>
        <w:rPr>
          <w:rFonts w:ascii="Times New Roman"/>
          <w:b w:val="false"/>
          <w:i w:val="false"/>
          <w:color w:val="000000"/>
          <w:sz w:val="28"/>
        </w:rPr>
        <w:t>
      Тұтастай алғанда (немесе тізімдемеге енгізілген цехтардың тобы бойынша) корреспонденттік шоттардың бөлінісіндегі ұйымдар бойынша өндіріске арналған шығындардың жалпы сомасын есептеу тізімдемеде көзделген "Корреспонденттік шоттар бойынша барлығы" кестесінде жүргізіледі.
</w:t>
      </w:r>
      <w:r>
        <w:br/>
      </w:r>
      <w:r>
        <w:rPr>
          <w:rFonts w:ascii="Times New Roman"/>
          <w:b w:val="false"/>
          <w:i w:val="false"/>
          <w:color w:val="000000"/>
          <w:sz w:val="28"/>
        </w:rPr>
        <w:t>
      Корреспонденттік шоттар бойынша негізгі өндіріс (қосалқы өндірістер) жөніндегі өндіріске арналған шығындар туралы жиынтық деректер "Корреспонденттік шоттар бойынша барлығы" кестесінен N 10 журнал-ордердің бірінші бөліміне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тіркелімі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10 журнал-ордерге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 тізімдеме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өндіріс (қосалқы өндірістер) шығыстарын* пайда болған жерлері бойынша топтау, сондай-ақ дайын өнімнің (тауарлардың, жұмыстардың, қызметтердің) нақты өзіндік құнын анықтау
</w:t>
      </w:r>
    </w:p>
    <w:p>
      <w:pPr>
        <w:spacing w:after="0"/>
        <w:ind w:left="0"/>
        <w:jc w:val="both"/>
      </w:pPr>
      <w:r>
        <w:rPr>
          <w:rFonts w:ascii="Times New Roman"/>
          <w:b w:val="false"/>
          <w:i w:val="false"/>
          <w:color w:val="000000"/>
          <w:sz w:val="28"/>
        </w:rPr>
        <w:t>
20____жылғы _______________________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*керек еместі сызып тастау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|Құрылымдық|900 "Негізгі өндіріс" дебет шоты бойынша  |Шығын.
</w:t>
      </w:r>
      <w:r>
        <w:br/>
      </w:r>
      <w:r>
        <w:rPr>
          <w:rFonts w:ascii="Times New Roman"/>
          <w:b w:val="false"/>
          <w:i w:val="false"/>
          <w:color w:val="000000"/>
          <w:sz w:val="28"/>
        </w:rPr>
        <w:t>
р/р|бөлімшенің|(920 "Қосалқы өндірістер") кредит шотынан |дар
</w:t>
      </w:r>
      <w:r>
        <w:br/>
      </w:r>
      <w:r>
        <w:rPr>
          <w:rFonts w:ascii="Times New Roman"/>
          <w:b w:val="false"/>
          <w:i w:val="false"/>
          <w:color w:val="000000"/>
          <w:sz w:val="28"/>
        </w:rPr>
        <w:t>
   |   атауы  |------------------------------------------|жиыны
</w:t>
      </w:r>
      <w:r>
        <w:br/>
      </w:r>
      <w:r>
        <w:rPr>
          <w:rFonts w:ascii="Times New Roman"/>
          <w:b w:val="false"/>
          <w:i w:val="false"/>
          <w:color w:val="000000"/>
          <w:sz w:val="28"/>
        </w:rPr>
        <w:t>
   |          | 901 |902 (922)|903 (923)|904 (924)|      |(1-топ
</w:t>
      </w:r>
      <w:r>
        <w:br/>
      </w:r>
      <w:r>
        <w:rPr>
          <w:rFonts w:ascii="Times New Roman"/>
          <w:b w:val="false"/>
          <w:i w:val="false"/>
          <w:color w:val="000000"/>
          <w:sz w:val="28"/>
        </w:rPr>
        <w:t>
   |          |(921)|"Өндіріс.|"Еңбек   |"Құжаттық|      |- 5-топ)
</w:t>
      </w:r>
      <w:r>
        <w:br/>
      </w:r>
      <w:r>
        <w:rPr>
          <w:rFonts w:ascii="Times New Roman"/>
          <w:b w:val="false"/>
          <w:i w:val="false"/>
          <w:color w:val="000000"/>
          <w:sz w:val="28"/>
        </w:rPr>
        <w:t>
   |          |"Ма. |жұмысшы. |ақыдан   |шығындар"|      |
</w:t>
      </w:r>
      <w:r>
        <w:br/>
      </w:r>
      <w:r>
        <w:rPr>
          <w:rFonts w:ascii="Times New Roman"/>
          <w:b w:val="false"/>
          <w:i w:val="false"/>
          <w:color w:val="000000"/>
          <w:sz w:val="28"/>
        </w:rPr>
        <w:t>
   |          |те.  |ларының  |бөлінетін|         |      |
</w:t>
      </w:r>
      <w:r>
        <w:br/>
      </w:r>
      <w:r>
        <w:rPr>
          <w:rFonts w:ascii="Times New Roman"/>
          <w:b w:val="false"/>
          <w:i w:val="false"/>
          <w:color w:val="000000"/>
          <w:sz w:val="28"/>
        </w:rPr>
        <w:t>
   |          |риал.|еңбек    |аударым. |         |      |
</w:t>
      </w:r>
      <w:r>
        <w:br/>
      </w:r>
      <w:r>
        <w:rPr>
          <w:rFonts w:ascii="Times New Roman"/>
          <w:b w:val="false"/>
          <w:i w:val="false"/>
          <w:color w:val="000000"/>
          <w:sz w:val="28"/>
        </w:rPr>
        <w:t>
   |          |дар" |ақысы"   |дар"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5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900 "Негізгі
</w:t>
      </w:r>
      <w:r>
        <w:br/>
      </w:r>
      <w:r>
        <w:rPr>
          <w:rFonts w:ascii="Times New Roman"/>
          <w:b w:val="false"/>
          <w:i w:val="false"/>
          <w:color w:val="000000"/>
          <w:sz w:val="28"/>
        </w:rPr>
        <w:t>
  өндіріс" шоты
</w:t>
      </w:r>
      <w:r>
        <w:br/>
      </w:r>
      <w:r>
        <w:rPr>
          <w:rFonts w:ascii="Times New Roman"/>
          <w:b w:val="false"/>
          <w:i w:val="false"/>
          <w:color w:val="000000"/>
          <w:sz w:val="28"/>
        </w:rPr>
        <w:t>
  бойынша барлығы
</w:t>
      </w:r>
      <w:r>
        <w:br/>
      </w:r>
      <w:r>
        <w:rPr>
          <w:rFonts w:ascii="Times New Roman"/>
          <w:b w:val="false"/>
          <w:i w:val="false"/>
          <w:color w:val="000000"/>
          <w:sz w:val="28"/>
        </w:rPr>
        <w:t>
  (920 "Қосалқы
</w:t>
      </w:r>
      <w:r>
        <w:br/>
      </w:r>
      <w:r>
        <w:rPr>
          <w:rFonts w:ascii="Times New Roman"/>
          <w:b w:val="false"/>
          <w:i w:val="false"/>
          <w:color w:val="000000"/>
          <w:sz w:val="28"/>
        </w:rPr>
        <w:t>
  өндірістер")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Кредит бойынша|900 "Негізгі |     Есептен    |Аяқталмаған|Дайын
</w:t>
      </w:r>
      <w:r>
        <w:br/>
      </w:r>
      <w:r>
        <w:rPr>
          <w:rFonts w:ascii="Times New Roman"/>
          <w:b w:val="false"/>
          <w:i w:val="false"/>
          <w:color w:val="000000"/>
          <w:sz w:val="28"/>
        </w:rPr>
        <w:t>
айналым (шы.  |өндіріс" шоты|шығарылғандарды |өндірістің |өнімнің
</w:t>
      </w:r>
      <w:r>
        <w:br/>
      </w:r>
      <w:r>
        <w:rPr>
          <w:rFonts w:ascii="Times New Roman"/>
          <w:b w:val="false"/>
          <w:i w:val="false"/>
          <w:color w:val="000000"/>
          <w:sz w:val="28"/>
        </w:rPr>
        <w:t>
ғындарды азай.|бойынша ішкі |шегергенде және |  қалдығы  |(жұмыс.
</w:t>
      </w:r>
      <w:r>
        <w:br/>
      </w:r>
      <w:r>
        <w:rPr>
          <w:rFonts w:ascii="Times New Roman"/>
          <w:b w:val="false"/>
          <w:i w:val="false"/>
          <w:color w:val="000000"/>
          <w:sz w:val="28"/>
        </w:rPr>
        <w:t>
туға дебет шо.|айналым (920 |ішкі айналымды  |-----------|тардың,
</w:t>
      </w:r>
      <w:r>
        <w:br/>
      </w:r>
      <w:r>
        <w:rPr>
          <w:rFonts w:ascii="Times New Roman"/>
          <w:b w:val="false"/>
          <w:i w:val="false"/>
          <w:color w:val="000000"/>
          <w:sz w:val="28"/>
        </w:rPr>
        <w:t>
тына есептен  |"Қосалқы өн. |есепке алғанда  |ай   |ай   |қызмет.
</w:t>
      </w:r>
      <w:r>
        <w:br/>
      </w:r>
      <w:r>
        <w:rPr>
          <w:rFonts w:ascii="Times New Roman"/>
          <w:b w:val="false"/>
          <w:i w:val="false"/>
          <w:color w:val="000000"/>
          <w:sz w:val="28"/>
        </w:rPr>
        <w:t>
шығарылған)   |дірістер")   |     барлығы    |ба.  |со.  |тердің)
</w:t>
      </w:r>
      <w:r>
        <w:br/>
      </w:r>
      <w:r>
        <w:rPr>
          <w:rFonts w:ascii="Times New Roman"/>
          <w:b w:val="false"/>
          <w:i w:val="false"/>
          <w:color w:val="000000"/>
          <w:sz w:val="28"/>
        </w:rPr>
        <w:t>
--------------|(алынған-,   |                |сында|ңында|негізгі
</w:t>
      </w:r>
      <w:r>
        <w:br/>
      </w:r>
      <w:r>
        <w:rPr>
          <w:rFonts w:ascii="Times New Roman"/>
          <w:b w:val="false"/>
          <w:i w:val="false"/>
          <w:color w:val="000000"/>
          <w:sz w:val="28"/>
        </w:rPr>
        <w:t>
коррес. |со.  |қосылған+)   |                |     |     |өзіндік
</w:t>
      </w:r>
      <w:r>
        <w:br/>
      </w:r>
      <w:r>
        <w:rPr>
          <w:rFonts w:ascii="Times New Roman"/>
          <w:b w:val="false"/>
          <w:i w:val="false"/>
          <w:color w:val="000000"/>
          <w:sz w:val="28"/>
        </w:rPr>
        <w:t>
пондент.|масы |-------------|                |     |     |құны
</w:t>
      </w:r>
      <w:r>
        <w:br/>
      </w:r>
      <w:r>
        <w:rPr>
          <w:rFonts w:ascii="Times New Roman"/>
          <w:b w:val="false"/>
          <w:i w:val="false"/>
          <w:color w:val="000000"/>
          <w:sz w:val="28"/>
        </w:rPr>
        <w:t>
тік шот |     |саны |сомасы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8     9     10            11         12   13      14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Жоспарлы өзіндік құны | Ауытқулар (+,-) | Шығарылған өнімнің саны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15                    16                   17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900 "Негізгі өндіріс" (920 "Қосалқы өндірістер") кредит
</w:t>
      </w:r>
      <w:r>
        <w:br/>
      </w:r>
      <w:r>
        <w:rPr>
          <w:rFonts w:ascii="Times New Roman"/>
          <w:b w:val="false"/>
          <w:i w:val="false"/>
          <w:color w:val="000000"/>
          <w:sz w:val="28"/>
        </w:rPr>
        <w:t>
                   шотынан дебет шотына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211 "Негізгі өндіріс", 212 "Өзінде өндірілген жартылай
</w:t>
      </w:r>
      <w:r>
        <w:br/>
      </w:r>
      <w:r>
        <w:rPr>
          <w:rFonts w:ascii="Times New Roman"/>
          <w:b w:val="false"/>
          <w:i w:val="false"/>
          <w:color w:val="000000"/>
          <w:sz w:val="28"/>
        </w:rPr>
        <w:t>
фабрикаттар", 213 "Көмекші өндіріс", 221 "Дайын өнім", 801 "Сатылған дайын өнімнің (тауарлардың, жұмыстардың, қызметтердің) өзіндік құны", 811 "Тауар өткізуге байланысты шығыстар (тауарларды, жұмыстарды, қызметтерді) іске асыру жөніндегі шығыстар", 821 "Жалпы және әкімшілік шығыстар", 901 "Материалдар", 934 "Құжаттық шығындар", 936 "Коммуналдық қызметтер", 938 "Өзгелер" және т.б.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N________ | N________| N________| N________| N________| N________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18  | 19  | 20  | 21 |  22 | 23 |  24 | 25 |  26 | 27 |  28 |29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Тізімдеме аяқталды         20___ж. "_____"_____________
</w:t>
      </w:r>
    </w:p>
    <w:p>
      <w:pPr>
        <w:spacing w:after="0"/>
        <w:ind w:left="0"/>
        <w:jc w:val="both"/>
      </w:pPr>
      <w:r>
        <w:rPr>
          <w:rFonts w:ascii="Times New Roman"/>
          <w:b w:val="false"/>
          <w:i w:val="false"/>
          <w:color w:val="000000"/>
          <w:sz w:val="28"/>
        </w:rPr>
        <w:t>
Орындаушылары: __________________________   _____________________
</w:t>
      </w:r>
      <w:r>
        <w:br/>
      </w:r>
      <w:r>
        <w:rPr>
          <w:rFonts w:ascii="Times New Roman"/>
          <w:b w:val="false"/>
          <w:i w:val="false"/>
          <w:color w:val="000000"/>
          <w:sz w:val="28"/>
        </w:rPr>
        <w:t>
                  (аты-жөні, тегі)              (қолы)
</w:t>
      </w:r>
      <w:r>
        <w:br/>
      </w:r>
      <w:r>
        <w:rPr>
          <w:rFonts w:ascii="Times New Roman"/>
          <w:b w:val="false"/>
          <w:i w:val="false"/>
          <w:color w:val="000000"/>
          <w:sz w:val="28"/>
        </w:rPr>
        <w:t>
               __________________________   _____________________
</w:t>
      </w:r>
      <w:r>
        <w:br/>
      </w:r>
      <w:r>
        <w:rPr>
          <w:rFonts w:ascii="Times New Roman"/>
          <w:b w:val="false"/>
          <w:i w:val="false"/>
          <w:color w:val="000000"/>
          <w:sz w:val="28"/>
        </w:rPr>
        <w:t>
                  (аты-жөні, тегі)              (қолы)
</w:t>
      </w:r>
    </w:p>
    <w:p>
      <w:pPr>
        <w:spacing w:after="0"/>
        <w:ind w:left="0"/>
        <w:jc w:val="both"/>
      </w:pPr>
      <w:r>
        <w:rPr>
          <w:rFonts w:ascii="Times New Roman"/>
          <w:b w:val="false"/>
          <w:i w:val="false"/>
          <w:color w:val="000000"/>
          <w:sz w:val="28"/>
        </w:rPr>
        <w:t>
      N 10 журнал-ордерге N 2 тізімдеме өндіріс шығыстарын пайда болған жерлері бойынша топтастыруға, сондай-ақ дайын өнімнің (жұмыстардың, қызметтердің) нақты өзіндік құнын анықтауға арналған.
</w:t>
      </w:r>
      <w:r>
        <w:br/>
      </w:r>
      <w:r>
        <w:rPr>
          <w:rFonts w:ascii="Times New Roman"/>
          <w:b w:val="false"/>
          <w:i w:val="false"/>
          <w:color w:val="000000"/>
          <w:sz w:val="28"/>
        </w:rPr>
        <w:t>
      Тізімдеменің бірінші алты бағандарына N 10 журнал-ордеріне N 1-тізімдемеден, сондай-ақ N 10 журнал-ордерінен тиісті деректер ауыстырылады. Негізгі өндіріс (қосалқы өндірістер) шығыстарының жалпы сомасы құрылымдық бөлімшелер кесімінде 7 "Шығындар жиыны" бағанында көрсетіледі.
</w:t>
      </w:r>
      <w:r>
        <w:br/>
      </w:r>
      <w:r>
        <w:rPr>
          <w:rFonts w:ascii="Times New Roman"/>
          <w:b w:val="false"/>
          <w:i w:val="false"/>
          <w:color w:val="000000"/>
          <w:sz w:val="28"/>
        </w:rPr>
        <w:t>
      Өндіріс шығындарын азайтуға есептен шығарылуға жататын сомалар "Кредит бойынша айналымдар (шығындарды азайтуға дебет шотына есептен шығарылған)" бағанында көрсетіледі. Мысалы, мұнда қайтарымды қалдықтардың сомасы, яғни бастапқы материалды дайын өнімге айналдыру процесінде пайда болған шикізат, материалдар қалдықтары және т.б. көрсетіледі.
</w:t>
      </w:r>
      <w:r>
        <w:br/>
      </w:r>
      <w:r>
        <w:rPr>
          <w:rFonts w:ascii="Times New Roman"/>
          <w:b w:val="false"/>
          <w:i w:val="false"/>
          <w:color w:val="000000"/>
          <w:sz w:val="28"/>
        </w:rPr>
        <w:t>
      "900 "Негізгі өндіріс" (920 "Қосалқы өндірістер") шоты бойынша ішкі айналым" бағанында (алынған-, қосылған +)" бір құрылымдық бөлімшенің екінші бөлімшеге көрсеткен қызметінің жоспарлы өзіндік құны көрсетіледі. Бұл деректер құрылымдық бөлімшелер кесімінде бұл қызметтер көрсетілген бе әлде алынған болып табылатындығына байланысты тиісінше қосу немесе алу белгілерімен көрсетіледі.
</w:t>
      </w:r>
      <w:r>
        <w:br/>
      </w:r>
      <w:r>
        <w:rPr>
          <w:rFonts w:ascii="Times New Roman"/>
          <w:b w:val="false"/>
          <w:i w:val="false"/>
          <w:color w:val="000000"/>
          <w:sz w:val="28"/>
        </w:rPr>
        <w:t>
      Есептен шығарылғандарды шегергенде және ішкі айналымды есепке алғанда жеке құрылымдық бөлімшелер бойынша шығындардың жалпы сомасы 12 "Есептен шығарылғандарды шегергенде және ішкі айналымды есепке алғандағы барлық шығындар" бағанында көрсетіледі.
</w:t>
      </w:r>
      <w:r>
        <w:br/>
      </w:r>
      <w:r>
        <w:rPr>
          <w:rFonts w:ascii="Times New Roman"/>
          <w:b w:val="false"/>
          <w:i w:val="false"/>
          <w:color w:val="000000"/>
          <w:sz w:val="28"/>
        </w:rPr>
        <w:t>
      Ай басындағы аяқталмаған өндіріс қалдығы өткен айдағы тізімдеме деректері бойынша көрсетіледі, ал ай соңындағы қалдық аяқталмаған өндірісті түгендеу кесімдері немесе есепке алу деректері бойынша анықталады.
</w:t>
      </w:r>
      <w:r>
        <w:br/>
      </w:r>
      <w:r>
        <w:rPr>
          <w:rFonts w:ascii="Times New Roman"/>
          <w:b w:val="false"/>
          <w:i w:val="false"/>
          <w:color w:val="000000"/>
          <w:sz w:val="28"/>
        </w:rPr>
        <w:t>
      Есепті айда шығарылған өнімнің нақты өзіндік құнын анықтау үшін (15-баған) 12 "Есептен шығарылғандарды шегергенде және ішкі айналымды есепке алғандағы барлық шығындар" бағанында көрсетілген сомаға ай басында аяқталмаған өндіріс қалдығының сомасы қосылады және ай соңында аяқталмаған өндіріс қалдығының сомасы алынып тасталады.
</w:t>
      </w:r>
      <w:r>
        <w:br/>
      </w:r>
      <w:r>
        <w:rPr>
          <w:rFonts w:ascii="Times New Roman"/>
          <w:b w:val="false"/>
          <w:i w:val="false"/>
          <w:color w:val="000000"/>
          <w:sz w:val="28"/>
        </w:rPr>
        <w:t>
      Дайын өнімді жоспарлы өзіндік құны бойынша есепке алуды жүргізетін ұйымдар ол туралы деректерді 17 "Ауытқулар +,-" бағанындағы нақты өзіндік құнынан ауытқуларды анықтаумен 16 "Жоспарлы өзіндік құны" бағанында көрсетеді.
</w:t>
      </w:r>
      <w:r>
        <w:br/>
      </w:r>
      <w:r>
        <w:rPr>
          <w:rFonts w:ascii="Times New Roman"/>
          <w:b w:val="false"/>
          <w:i w:val="false"/>
          <w:color w:val="000000"/>
          <w:sz w:val="28"/>
        </w:rPr>
        <w:t>
      18 "Шығарылған өнімнің саны" өнім бірлігінің нақты өзіндік құнын анықтау үшін әрбір құрылымдық бөлімше шығарған дайын өнімнің саны туралы мағлұматтар беріледі.
</w:t>
      </w:r>
      <w:r>
        <w:br/>
      </w:r>
      <w:r>
        <w:rPr>
          <w:rFonts w:ascii="Times New Roman"/>
          <w:b w:val="false"/>
          <w:i w:val="false"/>
          <w:color w:val="000000"/>
          <w:sz w:val="28"/>
        </w:rPr>
        <w:t>
      Дайын өнімнің, атқарылған жұмыстардың, көрсетілген қызметтердің нақты өзіндік құны және аяқталмаған өндірістің құны, ал қажет болған жағдайда шығарылған өнімнің саны да 19-3 "900 "Негізгі өндіріс" (920 "Қосалқы өндірістер") кредит шотынан" бағанында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есептің тіркелімдері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10 журнал-ордерге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3 тізімдеме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кезең шығыстары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20____ж. _____________________ үшін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"Материал. |13 "Негізгі
</w:t>
      </w:r>
      <w:r>
        <w:br/>
      </w:r>
      <w:r>
        <w:rPr>
          <w:rFonts w:ascii="Times New Roman"/>
          <w:b w:val="false"/>
          <w:i w:val="false"/>
          <w:color w:val="000000"/>
          <w:sz w:val="28"/>
        </w:rPr>
        <w:t>
               Кредиттелетін шоттар  |дық емес      |құралдардың
</w:t>
      </w:r>
      <w:r>
        <w:br/>
      </w:r>
      <w:r>
        <w:rPr>
          <w:rFonts w:ascii="Times New Roman"/>
          <w:b w:val="false"/>
          <w:i w:val="false"/>
          <w:color w:val="000000"/>
          <w:sz w:val="28"/>
        </w:rPr>
        <w:t>
                                     |активтердің   |тозуы"
</w:t>
      </w:r>
      <w:r>
        <w:br/>
      </w:r>
      <w:r>
        <w:rPr>
          <w:rFonts w:ascii="Times New Roman"/>
          <w:b w:val="false"/>
          <w:i w:val="false"/>
          <w:color w:val="000000"/>
          <w:sz w:val="28"/>
        </w:rPr>
        <w:t>
                                     |амортизациясы"|бөлімшесі
</w:t>
      </w:r>
      <w:r>
        <w:br/>
      </w:r>
      <w:r>
        <w:rPr>
          <w:rFonts w:ascii="Times New Roman"/>
          <w:b w:val="false"/>
          <w:i w:val="false"/>
          <w:color w:val="000000"/>
          <w:sz w:val="28"/>
        </w:rPr>
        <w:t>
                                     |бөлімшесі     |
</w:t>
      </w:r>
      <w:r>
        <w:br/>
      </w:r>
      <w:r>
        <w:rPr>
          <w:rFonts w:ascii="Times New Roman"/>
          <w:b w:val="false"/>
          <w:i w:val="false"/>
          <w:color w:val="000000"/>
          <w:sz w:val="28"/>
        </w:rPr>
        <w:t>
                                     |--------------|--------------
</w:t>
      </w:r>
      <w:r>
        <w:br/>
      </w:r>
      <w:r>
        <w:rPr>
          <w:rFonts w:ascii="Times New Roman"/>
          <w:b w:val="false"/>
          <w:i w:val="false"/>
          <w:color w:val="000000"/>
          <w:sz w:val="28"/>
        </w:rPr>
        <w:t>
Шығыс түрлері                        | N  | N  | N  |  N | N  | N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 1  | 2  | 3  | 4  | 5  |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Қызметкерлердің еңбек ақысы
</w:t>
      </w:r>
      <w:r>
        <w:br/>
      </w:r>
      <w:r>
        <w:rPr>
          <w:rFonts w:ascii="Times New Roman"/>
          <w:b w:val="false"/>
          <w:i w:val="false"/>
          <w:color w:val="000000"/>
          <w:sz w:val="28"/>
        </w:rPr>
        <w:t>
Қызметкерлер еңбек ақысынан аударымдар
</w:t>
      </w:r>
      <w:r>
        <w:br/>
      </w:r>
      <w:r>
        <w:rPr>
          <w:rFonts w:ascii="Times New Roman"/>
          <w:b w:val="false"/>
          <w:i w:val="false"/>
          <w:color w:val="000000"/>
          <w:sz w:val="28"/>
        </w:rPr>
        <w:t>
Сыйлықтар және басқа да ұқсас төлемдер
</w:t>
      </w:r>
      <w:r>
        <w:br/>
      </w:r>
      <w:r>
        <w:rPr>
          <w:rFonts w:ascii="Times New Roman"/>
          <w:b w:val="false"/>
          <w:i w:val="false"/>
          <w:color w:val="000000"/>
          <w:sz w:val="28"/>
        </w:rPr>
        <w:t>
Жекеменшікті сақтандыру шығыстары
</w:t>
      </w:r>
      <w:r>
        <w:br/>
      </w:r>
      <w:r>
        <w:rPr>
          <w:rFonts w:ascii="Times New Roman"/>
          <w:b w:val="false"/>
          <w:i w:val="false"/>
          <w:color w:val="000000"/>
          <w:sz w:val="28"/>
        </w:rPr>
        <w:t>
Қызметкерлердің іс-сапар шығыстары
</w:t>
      </w:r>
      <w:r>
        <w:br/>
      </w:r>
      <w:r>
        <w:rPr>
          <w:rFonts w:ascii="Times New Roman"/>
          <w:b w:val="false"/>
          <w:i w:val="false"/>
          <w:color w:val="000000"/>
          <w:sz w:val="28"/>
        </w:rPr>
        <w:t>
Негізгі қаражаттың амортизациялық
</w:t>
      </w:r>
      <w:r>
        <w:br/>
      </w:r>
      <w:r>
        <w:rPr>
          <w:rFonts w:ascii="Times New Roman"/>
          <w:b w:val="false"/>
          <w:i w:val="false"/>
          <w:color w:val="000000"/>
          <w:sz w:val="28"/>
        </w:rPr>
        <w:t>
аударымдары
</w:t>
      </w:r>
      <w:r>
        <w:br/>
      </w:r>
      <w:r>
        <w:rPr>
          <w:rFonts w:ascii="Times New Roman"/>
          <w:b w:val="false"/>
          <w:i w:val="false"/>
          <w:color w:val="000000"/>
          <w:sz w:val="28"/>
        </w:rPr>
        <w:t>
Негізгі қаражатты ұстау шығыстары
</w:t>
      </w:r>
      <w:r>
        <w:br/>
      </w:r>
      <w:r>
        <w:rPr>
          <w:rFonts w:ascii="Times New Roman"/>
          <w:b w:val="false"/>
          <w:i w:val="false"/>
          <w:color w:val="000000"/>
          <w:sz w:val="28"/>
        </w:rPr>
        <w:t>
Жөнелту пунктіне дейін жүк тасу
</w:t>
      </w:r>
      <w:r>
        <w:br/>
      </w:r>
      <w:r>
        <w:rPr>
          <w:rFonts w:ascii="Times New Roman"/>
          <w:b w:val="false"/>
          <w:i w:val="false"/>
          <w:color w:val="000000"/>
          <w:sz w:val="28"/>
        </w:rPr>
        <w:t>
Жүк тиеу-түсіру жұмыстары
</w:t>
      </w:r>
      <w:r>
        <w:br/>
      </w:r>
      <w:r>
        <w:rPr>
          <w:rFonts w:ascii="Times New Roman"/>
          <w:b w:val="false"/>
          <w:i w:val="false"/>
          <w:color w:val="000000"/>
          <w:sz w:val="28"/>
        </w:rPr>
        <w:t>
Маркетинг шығындары
</w:t>
      </w:r>
      <w:r>
        <w:br/>
      </w:r>
      <w:r>
        <w:rPr>
          <w:rFonts w:ascii="Times New Roman"/>
          <w:b w:val="false"/>
          <w:i w:val="false"/>
          <w:color w:val="000000"/>
          <w:sz w:val="28"/>
        </w:rPr>
        <w:t>
Жарнама бұйымдарын әзірлеу және
</w:t>
      </w:r>
      <w:r>
        <w:br/>
      </w:r>
      <w:r>
        <w:rPr>
          <w:rFonts w:ascii="Times New Roman"/>
          <w:b w:val="false"/>
          <w:i w:val="false"/>
          <w:color w:val="000000"/>
          <w:sz w:val="28"/>
        </w:rPr>
        <w:t>
шығару шығыстары
</w:t>
      </w:r>
      <w:r>
        <w:br/>
      </w:r>
      <w:r>
        <w:rPr>
          <w:rFonts w:ascii="Times New Roman"/>
          <w:b w:val="false"/>
          <w:i w:val="false"/>
          <w:color w:val="000000"/>
          <w:sz w:val="28"/>
        </w:rPr>
        <w:t>
Тауарларды буып-түю, тиеу,
</w:t>
      </w:r>
      <w:r>
        <w:br/>
      </w:r>
      <w:r>
        <w:rPr>
          <w:rFonts w:ascii="Times New Roman"/>
          <w:b w:val="false"/>
          <w:i w:val="false"/>
          <w:color w:val="000000"/>
          <w:sz w:val="28"/>
        </w:rPr>
        <w:t>
жеткізу шығыстары
</w:t>
      </w:r>
      <w:r>
        <w:br/>
      </w:r>
      <w:r>
        <w:rPr>
          <w:rFonts w:ascii="Times New Roman"/>
          <w:b w:val="false"/>
          <w:i w:val="false"/>
          <w:color w:val="000000"/>
          <w:sz w:val="28"/>
        </w:rPr>
        <w:t>
Өткізу және басқа делдал ұйымдарға
</w:t>
      </w:r>
      <w:r>
        <w:br/>
      </w:r>
      <w:r>
        <w:rPr>
          <w:rFonts w:ascii="Times New Roman"/>
          <w:b w:val="false"/>
          <w:i w:val="false"/>
          <w:color w:val="000000"/>
          <w:sz w:val="28"/>
        </w:rPr>
        <w:t>
төленетін комиссиялық алымдар
</w:t>
      </w:r>
      <w:r>
        <w:br/>
      </w:r>
      <w:r>
        <w:rPr>
          <w:rFonts w:ascii="Times New Roman"/>
          <w:b w:val="false"/>
          <w:i w:val="false"/>
          <w:color w:val="000000"/>
          <w:sz w:val="28"/>
        </w:rPr>
        <w:t>
Коммуналдық қызметтер шығыстары
</w:t>
      </w:r>
      <w:r>
        <w:br/>
      </w:r>
      <w:r>
        <w:rPr>
          <w:rFonts w:ascii="Times New Roman"/>
          <w:b w:val="false"/>
          <w:i w:val="false"/>
          <w:color w:val="000000"/>
          <w:sz w:val="28"/>
        </w:rPr>
        <w:t>
Тауарларды өткізу орындарында
</w:t>
      </w:r>
      <w:r>
        <w:br/>
      </w:r>
      <w:r>
        <w:rPr>
          <w:rFonts w:ascii="Times New Roman"/>
          <w:b w:val="false"/>
          <w:i w:val="false"/>
          <w:color w:val="000000"/>
          <w:sz w:val="28"/>
        </w:rPr>
        <w:t>
сақтау шығыстары
</w:t>
      </w:r>
    </w:p>
    <w:p>
      <w:pPr>
        <w:spacing w:after="0"/>
        <w:ind w:left="0"/>
        <w:jc w:val="both"/>
      </w:pPr>
      <w:r>
        <w:rPr>
          <w:rFonts w:ascii="Times New Roman"/>
          <w:b w:val="false"/>
          <w:i w:val="false"/>
          <w:color w:val="000000"/>
          <w:sz w:val="28"/>
        </w:rPr>
        <w:t>
Дайын өнімді (тауарларды,
</w:t>
      </w:r>
      <w:r>
        <w:br/>
      </w:r>
      <w:r>
        <w:rPr>
          <w:rFonts w:ascii="Times New Roman"/>
          <w:b w:val="false"/>
          <w:i w:val="false"/>
          <w:color w:val="000000"/>
          <w:sz w:val="28"/>
        </w:rPr>
        <w:t>
жұмыстарды, қызметтерді) өткізу
</w:t>
      </w:r>
      <w:r>
        <w:br/>
      </w:r>
      <w:r>
        <w:rPr>
          <w:rFonts w:ascii="Times New Roman"/>
          <w:b w:val="false"/>
          <w:i w:val="false"/>
          <w:color w:val="000000"/>
          <w:sz w:val="28"/>
        </w:rPr>
        <w:t>
шығыстарының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 Дайын өнімді (тауарларды, жұмыстарды, қызметтерді) өткізу шығыстары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20 "Материалдар" |  34 "Алдағы кезең.  | 65 "Кепілдіктер мен
</w:t>
      </w:r>
      <w:r>
        <w:br/>
      </w:r>
      <w:r>
        <w:rPr>
          <w:rFonts w:ascii="Times New Roman"/>
          <w:b w:val="false"/>
          <w:i w:val="false"/>
          <w:color w:val="000000"/>
          <w:sz w:val="28"/>
        </w:rPr>
        <w:t>
       бөлімшесі   |  дердің шығындары"  | шартты міндеттемелер"
</w:t>
      </w:r>
      <w:r>
        <w:br/>
      </w:r>
      <w:r>
        <w:rPr>
          <w:rFonts w:ascii="Times New Roman"/>
          <w:b w:val="false"/>
          <w:i w:val="false"/>
          <w:color w:val="000000"/>
          <w:sz w:val="28"/>
        </w:rPr>
        <w:t>
                   |     бөлімшесі       | бөлімшесі
</w:t>
      </w:r>
      <w:r>
        <w:br/>
      </w:r>
      <w:r>
        <w:rPr>
          <w:rFonts w:ascii="Times New Roman"/>
          <w:b w:val="false"/>
          <w:i w:val="false"/>
          <w:color w:val="000000"/>
          <w:sz w:val="28"/>
        </w:rPr>
        <w:t>
-------------------|---------------------|------------------------
</w:t>
      </w:r>
      <w:r>
        <w:br/>
      </w:r>
      <w:r>
        <w:rPr>
          <w:rFonts w:ascii="Times New Roman"/>
          <w:b w:val="false"/>
          <w:i w:val="false"/>
          <w:color w:val="000000"/>
          <w:sz w:val="28"/>
        </w:rPr>
        <w:t>
 N | N | N | N | N |   N  |   N  |   N   | N  | N  | N  | N  | N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8   9   10 11     12     13    14     15   16   17   18  19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68 "Өзге де кредиторлық | Басқалар (басқа       |
</w:t>
      </w:r>
      <w:r>
        <w:br/>
      </w:r>
      <w:r>
        <w:rPr>
          <w:rFonts w:ascii="Times New Roman"/>
          <w:b w:val="false"/>
          <w:i w:val="false"/>
          <w:color w:val="000000"/>
          <w:sz w:val="28"/>
        </w:rPr>
        <w:t>
  борыш және есептеу"   | журнал-ордерлерде кө. |    Жиыны
</w:t>
      </w:r>
      <w:r>
        <w:br/>
      </w:r>
      <w:r>
        <w:rPr>
          <w:rFonts w:ascii="Times New Roman"/>
          <w:b w:val="false"/>
          <w:i w:val="false"/>
          <w:color w:val="000000"/>
          <w:sz w:val="28"/>
        </w:rPr>
        <w:t>
      бөлімшесі         | рініс тапқан сомалар) |
</w:t>
      </w:r>
      <w:r>
        <w:br/>
      </w:r>
      <w:r>
        <w:rPr>
          <w:rFonts w:ascii="Times New Roman"/>
          <w:b w:val="false"/>
          <w:i w:val="false"/>
          <w:color w:val="000000"/>
          <w:sz w:val="28"/>
        </w:rPr>
        <w:t>
------------------------|-----------------------|
</w:t>
      </w:r>
      <w:r>
        <w:br/>
      </w:r>
      <w:r>
        <w:rPr>
          <w:rFonts w:ascii="Times New Roman"/>
          <w:b w:val="false"/>
          <w:i w:val="false"/>
          <w:color w:val="000000"/>
          <w:sz w:val="28"/>
        </w:rPr>
        <w:t>
 N  | N  | N  | N  | N  |   N   |   N   |   N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20   21   22   23   24     25      26      27          28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"Материал. |13 "Негізгі
</w:t>
      </w:r>
      <w:r>
        <w:br/>
      </w:r>
      <w:r>
        <w:rPr>
          <w:rFonts w:ascii="Times New Roman"/>
          <w:b w:val="false"/>
          <w:i w:val="false"/>
          <w:color w:val="000000"/>
          <w:sz w:val="28"/>
        </w:rPr>
        <w:t>
               Кредиттелетін шоттар  |дық емес      |құралдардың
</w:t>
      </w:r>
      <w:r>
        <w:br/>
      </w:r>
      <w:r>
        <w:rPr>
          <w:rFonts w:ascii="Times New Roman"/>
          <w:b w:val="false"/>
          <w:i w:val="false"/>
          <w:color w:val="000000"/>
          <w:sz w:val="28"/>
        </w:rPr>
        <w:t>
                                     |активтердің   |тозуы"
</w:t>
      </w:r>
      <w:r>
        <w:br/>
      </w:r>
      <w:r>
        <w:rPr>
          <w:rFonts w:ascii="Times New Roman"/>
          <w:b w:val="false"/>
          <w:i w:val="false"/>
          <w:color w:val="000000"/>
          <w:sz w:val="28"/>
        </w:rPr>
        <w:t>
                                     |амортизациясы"|бөлімшесі
</w:t>
      </w:r>
      <w:r>
        <w:br/>
      </w:r>
      <w:r>
        <w:rPr>
          <w:rFonts w:ascii="Times New Roman"/>
          <w:b w:val="false"/>
          <w:i w:val="false"/>
          <w:color w:val="000000"/>
          <w:sz w:val="28"/>
        </w:rPr>
        <w:t>
                                     |бөлімшесі     |
</w:t>
      </w:r>
      <w:r>
        <w:br/>
      </w:r>
      <w:r>
        <w:rPr>
          <w:rFonts w:ascii="Times New Roman"/>
          <w:b w:val="false"/>
          <w:i w:val="false"/>
          <w:color w:val="000000"/>
          <w:sz w:val="28"/>
        </w:rPr>
        <w:t>
                                     |--------------|--------------
</w:t>
      </w:r>
      <w:r>
        <w:br/>
      </w:r>
      <w:r>
        <w:rPr>
          <w:rFonts w:ascii="Times New Roman"/>
          <w:b w:val="false"/>
          <w:i w:val="false"/>
          <w:color w:val="000000"/>
          <w:sz w:val="28"/>
        </w:rPr>
        <w:t>
Шығыстардың түрлері                  | N  | N  | N  |  N | N  | N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 1  | 2  | 3  | 4  | 5  |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Әкімшілік қызметкердің еңбек ақысын
</w:t>
      </w:r>
      <w:r>
        <w:br/>
      </w:r>
      <w:r>
        <w:rPr>
          <w:rFonts w:ascii="Times New Roman"/>
          <w:b w:val="false"/>
          <w:i w:val="false"/>
          <w:color w:val="000000"/>
          <w:sz w:val="28"/>
        </w:rPr>
        <w:t>
төлеу
</w:t>
      </w:r>
      <w:r>
        <w:br/>
      </w:r>
      <w:r>
        <w:rPr>
          <w:rFonts w:ascii="Times New Roman"/>
          <w:b w:val="false"/>
          <w:i w:val="false"/>
          <w:color w:val="000000"/>
          <w:sz w:val="28"/>
        </w:rPr>
        <w:t>
Қызмет көрсететін шаруашылықтарда
</w:t>
      </w:r>
      <w:r>
        <w:br/>
      </w:r>
      <w:r>
        <w:rPr>
          <w:rFonts w:ascii="Times New Roman"/>
          <w:b w:val="false"/>
          <w:i w:val="false"/>
          <w:color w:val="000000"/>
          <w:sz w:val="28"/>
        </w:rPr>
        <w:t>
жұмыс істейтін қызметкердің еңбек
</w:t>
      </w:r>
      <w:r>
        <w:br/>
      </w:r>
      <w:r>
        <w:rPr>
          <w:rFonts w:ascii="Times New Roman"/>
          <w:b w:val="false"/>
          <w:i w:val="false"/>
          <w:color w:val="000000"/>
          <w:sz w:val="28"/>
        </w:rPr>
        <w:t>
ақысын төлеу
</w:t>
      </w:r>
      <w:r>
        <w:br/>
      </w:r>
      <w:r>
        <w:rPr>
          <w:rFonts w:ascii="Times New Roman"/>
          <w:b w:val="false"/>
          <w:i w:val="false"/>
          <w:color w:val="000000"/>
          <w:sz w:val="28"/>
        </w:rPr>
        <w:t>
Әкімшілік қызметкердің және қызмет
</w:t>
      </w:r>
      <w:r>
        <w:br/>
      </w:r>
      <w:r>
        <w:rPr>
          <w:rFonts w:ascii="Times New Roman"/>
          <w:b w:val="false"/>
          <w:i w:val="false"/>
          <w:color w:val="000000"/>
          <w:sz w:val="28"/>
        </w:rPr>
        <w:t>
көрсететін шаруашылықтарда жұмыс
</w:t>
      </w:r>
      <w:r>
        <w:br/>
      </w:r>
      <w:r>
        <w:rPr>
          <w:rFonts w:ascii="Times New Roman"/>
          <w:b w:val="false"/>
          <w:i w:val="false"/>
          <w:color w:val="000000"/>
          <w:sz w:val="28"/>
        </w:rPr>
        <w:t>
істейтін қызметкердің еңбек ақысын
</w:t>
      </w:r>
      <w:r>
        <w:br/>
      </w:r>
      <w:r>
        <w:rPr>
          <w:rFonts w:ascii="Times New Roman"/>
          <w:b w:val="false"/>
          <w:i w:val="false"/>
          <w:color w:val="000000"/>
          <w:sz w:val="28"/>
        </w:rPr>
        <w:t>
төлеуден түсетін аударымдар
</w:t>
      </w:r>
      <w:r>
        <w:br/>
      </w:r>
      <w:r>
        <w:rPr>
          <w:rFonts w:ascii="Times New Roman"/>
          <w:b w:val="false"/>
          <w:i w:val="false"/>
          <w:color w:val="000000"/>
          <w:sz w:val="28"/>
        </w:rPr>
        <w:t>
Басқарудың техникалық құралдарын,
</w:t>
      </w:r>
      <w:r>
        <w:br/>
      </w:r>
      <w:r>
        <w:rPr>
          <w:rFonts w:ascii="Times New Roman"/>
          <w:b w:val="false"/>
          <w:i w:val="false"/>
          <w:color w:val="000000"/>
          <w:sz w:val="28"/>
        </w:rPr>
        <w:t>
байланыс тораптарын, дабыл беру
</w:t>
      </w:r>
      <w:r>
        <w:br/>
      </w:r>
      <w:r>
        <w:rPr>
          <w:rFonts w:ascii="Times New Roman"/>
          <w:b w:val="false"/>
          <w:i w:val="false"/>
          <w:color w:val="000000"/>
          <w:sz w:val="28"/>
        </w:rPr>
        <w:t>
құралдарын және өндіріске жатпайтын
</w:t>
      </w:r>
      <w:r>
        <w:br/>
      </w:r>
      <w:r>
        <w:rPr>
          <w:rFonts w:ascii="Times New Roman"/>
          <w:b w:val="false"/>
          <w:i w:val="false"/>
          <w:color w:val="000000"/>
          <w:sz w:val="28"/>
        </w:rPr>
        <w:t>
басқарудың басқа да техникалық
</w:t>
      </w:r>
      <w:r>
        <w:br/>
      </w:r>
      <w:r>
        <w:rPr>
          <w:rFonts w:ascii="Times New Roman"/>
          <w:b w:val="false"/>
          <w:i w:val="false"/>
          <w:color w:val="000000"/>
          <w:sz w:val="28"/>
        </w:rPr>
        <w:t>
құралдарын ұстауға және қызмет
</w:t>
      </w:r>
      <w:r>
        <w:br/>
      </w:r>
      <w:r>
        <w:rPr>
          <w:rFonts w:ascii="Times New Roman"/>
          <w:b w:val="false"/>
          <w:i w:val="false"/>
          <w:color w:val="000000"/>
          <w:sz w:val="28"/>
        </w:rPr>
        <w:t>
көрсетуге арналған шығыстар
</w:t>
      </w:r>
      <w:r>
        <w:br/>
      </w:r>
      <w:r>
        <w:rPr>
          <w:rFonts w:ascii="Times New Roman"/>
          <w:b w:val="false"/>
          <w:i w:val="false"/>
          <w:color w:val="000000"/>
          <w:sz w:val="28"/>
        </w:rPr>
        <w:t>
Жалпы шаруашылық мақсаттағы негізгі
</w:t>
      </w:r>
      <w:r>
        <w:br/>
      </w:r>
      <w:r>
        <w:rPr>
          <w:rFonts w:ascii="Times New Roman"/>
          <w:b w:val="false"/>
          <w:i w:val="false"/>
          <w:color w:val="000000"/>
          <w:sz w:val="28"/>
        </w:rPr>
        <w:t>
құралдардың амортизациясы
</w:t>
      </w:r>
      <w:r>
        <w:br/>
      </w:r>
      <w:r>
        <w:rPr>
          <w:rFonts w:ascii="Times New Roman"/>
          <w:b w:val="false"/>
          <w:i w:val="false"/>
          <w:color w:val="000000"/>
          <w:sz w:val="28"/>
        </w:rPr>
        <w:t>
Банк қызметтеріне ақы төлеу
</w:t>
      </w:r>
      <w:r>
        <w:br/>
      </w:r>
      <w:r>
        <w:rPr>
          <w:rFonts w:ascii="Times New Roman"/>
          <w:b w:val="false"/>
          <w:i w:val="false"/>
          <w:color w:val="000000"/>
          <w:sz w:val="28"/>
        </w:rPr>
        <w:t>
Басқарудың әкімшілік қызметкерінің
</w:t>
      </w:r>
      <w:r>
        <w:br/>
      </w:r>
      <w:r>
        <w:rPr>
          <w:rFonts w:ascii="Times New Roman"/>
          <w:b w:val="false"/>
          <w:i w:val="false"/>
          <w:color w:val="000000"/>
          <w:sz w:val="28"/>
        </w:rPr>
        <w:t>
іссапар шығыстары
</w:t>
      </w:r>
      <w:r>
        <w:br/>
      </w:r>
      <w:r>
        <w:rPr>
          <w:rFonts w:ascii="Times New Roman"/>
          <w:b w:val="false"/>
          <w:i w:val="false"/>
          <w:color w:val="000000"/>
          <w:sz w:val="28"/>
        </w:rPr>
        <w:t>
Кеңсе, типография, почта-телеграф
</w:t>
      </w:r>
      <w:r>
        <w:br/>
      </w:r>
      <w:r>
        <w:rPr>
          <w:rFonts w:ascii="Times New Roman"/>
          <w:b w:val="false"/>
          <w:i w:val="false"/>
          <w:color w:val="000000"/>
          <w:sz w:val="28"/>
        </w:rPr>
        <w:t>
және телефон шығыстары
</w:t>
      </w:r>
      <w:r>
        <w:br/>
      </w:r>
      <w:r>
        <w:rPr>
          <w:rFonts w:ascii="Times New Roman"/>
          <w:b w:val="false"/>
          <w:i w:val="false"/>
          <w:color w:val="000000"/>
          <w:sz w:val="28"/>
        </w:rPr>
        <w:t>
Өкілдік шығыстары
</w:t>
      </w:r>
      <w:r>
        <w:br/>
      </w:r>
      <w:r>
        <w:rPr>
          <w:rFonts w:ascii="Times New Roman"/>
          <w:b w:val="false"/>
          <w:i w:val="false"/>
          <w:color w:val="000000"/>
          <w:sz w:val="28"/>
        </w:rPr>
        <w:t>
Жалпы шаруашылық мақсаттағы
</w:t>
      </w:r>
      <w:r>
        <w:br/>
      </w:r>
      <w:r>
        <w:rPr>
          <w:rFonts w:ascii="Times New Roman"/>
          <w:b w:val="false"/>
          <w:i w:val="false"/>
          <w:color w:val="000000"/>
          <w:sz w:val="28"/>
        </w:rPr>
        <w:t>
негізгі құралдарды жалға беру
</w:t>
      </w:r>
      <w:r>
        <w:br/>
      </w:r>
      <w:r>
        <w:rPr>
          <w:rFonts w:ascii="Times New Roman"/>
          <w:b w:val="false"/>
          <w:i w:val="false"/>
          <w:color w:val="000000"/>
          <w:sz w:val="28"/>
        </w:rPr>
        <w:t>
жөніндегі шығыстар
</w:t>
      </w:r>
      <w:r>
        <w:br/>
      </w:r>
      <w:r>
        <w:rPr>
          <w:rFonts w:ascii="Times New Roman"/>
          <w:b w:val="false"/>
          <w:i w:val="false"/>
          <w:color w:val="000000"/>
          <w:sz w:val="28"/>
        </w:rPr>
        <w:t>
Мүліктен, жылжымайтын мүліктен
</w:t>
      </w:r>
      <w:r>
        <w:br/>
      </w:r>
      <w:r>
        <w:rPr>
          <w:rFonts w:ascii="Times New Roman"/>
          <w:b w:val="false"/>
          <w:i w:val="false"/>
          <w:color w:val="000000"/>
          <w:sz w:val="28"/>
        </w:rPr>
        <w:t>
түсетін салықтар, алымдар және
</w:t>
      </w:r>
      <w:r>
        <w:br/>
      </w:r>
      <w:r>
        <w:rPr>
          <w:rFonts w:ascii="Times New Roman"/>
          <w:b w:val="false"/>
          <w:i w:val="false"/>
          <w:color w:val="000000"/>
          <w:sz w:val="28"/>
        </w:rPr>
        <w:t>
аударымдар
</w:t>
      </w:r>
      <w:r>
        <w:br/>
      </w:r>
      <w:r>
        <w:rPr>
          <w:rFonts w:ascii="Times New Roman"/>
          <w:b w:val="false"/>
          <w:i w:val="false"/>
          <w:color w:val="000000"/>
          <w:sz w:val="28"/>
        </w:rPr>
        <w:t>
Коммуналдық қызметтер үшін
</w:t>
      </w:r>
      <w:r>
        <w:br/>
      </w:r>
      <w:r>
        <w:rPr>
          <w:rFonts w:ascii="Times New Roman"/>
          <w:b w:val="false"/>
          <w:i w:val="false"/>
          <w:color w:val="000000"/>
          <w:sz w:val="28"/>
        </w:rPr>
        <w:t>
шығыстар
</w:t>
      </w:r>
      <w:r>
        <w:br/>
      </w:r>
      <w:r>
        <w:rPr>
          <w:rFonts w:ascii="Times New Roman"/>
          <w:b w:val="false"/>
          <w:i w:val="false"/>
          <w:color w:val="000000"/>
          <w:sz w:val="28"/>
        </w:rPr>
        <w:t>
Күзетке, өртке қарсы күзетке
</w:t>
      </w:r>
      <w:r>
        <w:br/>
      </w:r>
      <w:r>
        <w:rPr>
          <w:rFonts w:ascii="Times New Roman"/>
          <w:b w:val="false"/>
          <w:i w:val="false"/>
          <w:color w:val="000000"/>
          <w:sz w:val="28"/>
        </w:rPr>
        <w:t>
арналған шығыстар, сауықтыру
</w:t>
      </w:r>
      <w:r>
        <w:br/>
      </w:r>
      <w:r>
        <w:rPr>
          <w:rFonts w:ascii="Times New Roman"/>
          <w:b w:val="false"/>
          <w:i w:val="false"/>
          <w:color w:val="000000"/>
          <w:sz w:val="28"/>
        </w:rPr>
        <w:t>
іс-шараларын өткізу жөніндегі
</w:t>
      </w:r>
      <w:r>
        <w:br/>
      </w:r>
      <w:r>
        <w:rPr>
          <w:rFonts w:ascii="Times New Roman"/>
          <w:b w:val="false"/>
          <w:i w:val="false"/>
          <w:color w:val="000000"/>
          <w:sz w:val="28"/>
        </w:rPr>
        <w:t>
шығыстар және жалпы шаруашылық
</w:t>
      </w:r>
      <w:r>
        <w:br/>
      </w:r>
      <w:r>
        <w:rPr>
          <w:rFonts w:ascii="Times New Roman"/>
          <w:b w:val="false"/>
          <w:i w:val="false"/>
          <w:color w:val="000000"/>
          <w:sz w:val="28"/>
        </w:rPr>
        <w:t>
сипаттағы басқа да шығыстар
</w:t>
      </w:r>
      <w:r>
        <w:br/>
      </w:r>
      <w:r>
        <w:rPr>
          <w:rFonts w:ascii="Times New Roman"/>
          <w:b w:val="false"/>
          <w:i w:val="false"/>
          <w:color w:val="000000"/>
          <w:sz w:val="28"/>
        </w:rPr>
        <w:t>
Жалпы шаруашылық мақсатта
</w:t>
      </w:r>
      <w:r>
        <w:br/>
      </w:r>
      <w:r>
        <w:rPr>
          <w:rFonts w:ascii="Times New Roman"/>
          <w:b w:val="false"/>
          <w:i w:val="false"/>
          <w:color w:val="000000"/>
          <w:sz w:val="28"/>
        </w:rPr>
        <w:t>
пайдаланылатын негізгі
</w:t>
      </w:r>
      <w:r>
        <w:br/>
      </w:r>
      <w:r>
        <w:rPr>
          <w:rFonts w:ascii="Times New Roman"/>
          <w:b w:val="false"/>
          <w:i w:val="false"/>
          <w:color w:val="000000"/>
          <w:sz w:val="28"/>
        </w:rPr>
        <w:t>
құралдарды ұстауға
</w:t>
      </w:r>
      <w:r>
        <w:br/>
      </w:r>
      <w:r>
        <w:rPr>
          <w:rFonts w:ascii="Times New Roman"/>
          <w:b w:val="false"/>
          <w:i w:val="false"/>
          <w:color w:val="000000"/>
          <w:sz w:val="28"/>
        </w:rPr>
        <w:t>
арналған шығыстар
</w:t>
      </w:r>
      <w:r>
        <w:br/>
      </w:r>
      <w:r>
        <w:rPr>
          <w:rFonts w:ascii="Times New Roman"/>
          <w:b w:val="false"/>
          <w:i w:val="false"/>
          <w:color w:val="000000"/>
          <w:sz w:val="28"/>
        </w:rPr>
        <w:t>
Күмәнді талаптар бойынша
</w:t>
      </w:r>
      <w:r>
        <w:br/>
      </w:r>
      <w:r>
        <w:rPr>
          <w:rFonts w:ascii="Times New Roman"/>
          <w:b w:val="false"/>
          <w:i w:val="false"/>
          <w:color w:val="000000"/>
          <w:sz w:val="28"/>
        </w:rPr>
        <w:t>
резервті құруға арналған
</w:t>
      </w:r>
      <w:r>
        <w:br/>
      </w:r>
      <w:r>
        <w:rPr>
          <w:rFonts w:ascii="Times New Roman"/>
          <w:b w:val="false"/>
          <w:i w:val="false"/>
          <w:color w:val="000000"/>
          <w:sz w:val="28"/>
        </w:rPr>
        <w:t>
шығыстар
</w:t>
      </w:r>
      <w:r>
        <w:br/>
      </w:r>
      <w:r>
        <w:rPr>
          <w:rFonts w:ascii="Times New Roman"/>
          <w:b w:val="false"/>
          <w:i w:val="false"/>
          <w:color w:val="000000"/>
          <w:sz w:val="28"/>
        </w:rPr>
        <w:t>
Алдағы кезеңдегі шығыстарға
</w:t>
      </w:r>
      <w:r>
        <w:br/>
      </w:r>
      <w:r>
        <w:rPr>
          <w:rFonts w:ascii="Times New Roman"/>
          <w:b w:val="false"/>
          <w:i w:val="false"/>
          <w:color w:val="000000"/>
          <w:sz w:val="28"/>
        </w:rPr>
        <w:t>
резервтерді құруға арналған
</w:t>
      </w:r>
      <w:r>
        <w:br/>
      </w:r>
      <w:r>
        <w:rPr>
          <w:rFonts w:ascii="Times New Roman"/>
          <w:b w:val="false"/>
          <w:i w:val="false"/>
          <w:color w:val="000000"/>
          <w:sz w:val="28"/>
        </w:rPr>
        <w:t>
шығыстар
</w:t>
      </w:r>
      <w:r>
        <w:br/>
      </w:r>
      <w:r>
        <w:rPr>
          <w:rFonts w:ascii="Times New Roman"/>
          <w:b w:val="false"/>
          <w:i w:val="false"/>
          <w:color w:val="000000"/>
          <w:sz w:val="28"/>
        </w:rPr>
        <w:t>
Нормативтен тыс шығындар,
</w:t>
      </w:r>
      <w:r>
        <w:br/>
      </w:r>
      <w:r>
        <w:rPr>
          <w:rFonts w:ascii="Times New Roman"/>
          <w:b w:val="false"/>
          <w:i w:val="false"/>
          <w:color w:val="000000"/>
          <w:sz w:val="28"/>
        </w:rPr>
        <w:t>
қоймалардағы тауар-материалдық
</w:t>
      </w:r>
      <w:r>
        <w:br/>
      </w:r>
      <w:r>
        <w:rPr>
          <w:rFonts w:ascii="Times New Roman"/>
          <w:b w:val="false"/>
          <w:i w:val="false"/>
          <w:color w:val="000000"/>
          <w:sz w:val="28"/>
        </w:rPr>
        <w:t>
қорлардың бүлінуі мен кемшіндері
</w:t>
      </w:r>
      <w:r>
        <w:br/>
      </w:r>
      <w:r>
        <w:rPr>
          <w:rFonts w:ascii="Times New Roman"/>
          <w:b w:val="false"/>
          <w:i w:val="false"/>
          <w:color w:val="000000"/>
          <w:sz w:val="28"/>
        </w:rPr>
        <w:t>
және басқа да өндірілмейтін
</w:t>
      </w:r>
      <w:r>
        <w:br/>
      </w:r>
      <w:r>
        <w:rPr>
          <w:rFonts w:ascii="Times New Roman"/>
          <w:b w:val="false"/>
          <w:i w:val="false"/>
          <w:color w:val="000000"/>
          <w:sz w:val="28"/>
        </w:rPr>
        <w:t>
шығыстар және шығындар
</w:t>
      </w:r>
      <w:r>
        <w:br/>
      </w:r>
      <w:r>
        <w:rPr>
          <w:rFonts w:ascii="Times New Roman"/>
          <w:b w:val="false"/>
          <w:i w:val="false"/>
          <w:color w:val="000000"/>
          <w:sz w:val="28"/>
        </w:rPr>
        <w:t>
Бір жолғы сыйақылар
</w:t>
      </w:r>
      <w:r>
        <w:br/>
      </w:r>
      <w:r>
        <w:rPr>
          <w:rFonts w:ascii="Times New Roman"/>
          <w:b w:val="false"/>
          <w:i w:val="false"/>
          <w:color w:val="000000"/>
          <w:sz w:val="28"/>
        </w:rPr>
        <w:t>
Консультациялық, аудиторлық және
</w:t>
      </w:r>
      <w:r>
        <w:br/>
      </w:r>
      <w:r>
        <w:rPr>
          <w:rFonts w:ascii="Times New Roman"/>
          <w:b w:val="false"/>
          <w:i w:val="false"/>
          <w:color w:val="000000"/>
          <w:sz w:val="28"/>
        </w:rPr>
        <w:t>
ақпараттық қызметтерге ақы төлеу
</w:t>
      </w:r>
      <w:r>
        <w:br/>
      </w:r>
      <w:r>
        <w:rPr>
          <w:rFonts w:ascii="Times New Roman"/>
          <w:b w:val="false"/>
          <w:i w:val="false"/>
          <w:color w:val="000000"/>
          <w:sz w:val="28"/>
        </w:rPr>
        <w:t>
Сот шығыны
</w:t>
      </w:r>
      <w:r>
        <w:br/>
      </w:r>
      <w:r>
        <w:rPr>
          <w:rFonts w:ascii="Times New Roman"/>
          <w:b w:val="false"/>
          <w:i w:val="false"/>
          <w:color w:val="000000"/>
          <w:sz w:val="28"/>
        </w:rPr>
        <w:t>
Үкім шығарылған немесе танылған
</w:t>
      </w:r>
      <w:r>
        <w:br/>
      </w:r>
      <w:r>
        <w:rPr>
          <w:rFonts w:ascii="Times New Roman"/>
          <w:b w:val="false"/>
          <w:i w:val="false"/>
          <w:color w:val="000000"/>
          <w:sz w:val="28"/>
        </w:rPr>
        <w:t>
айыппұлдар, өсімақылар,
</w:t>
      </w:r>
      <w:r>
        <w:br/>
      </w:r>
      <w:r>
        <w:rPr>
          <w:rFonts w:ascii="Times New Roman"/>
          <w:b w:val="false"/>
          <w:i w:val="false"/>
          <w:color w:val="000000"/>
          <w:sz w:val="28"/>
        </w:rPr>
        <w:t>
тұрақсыздық айыптары және
</w:t>
      </w:r>
      <w:r>
        <w:br/>
      </w:r>
      <w:r>
        <w:rPr>
          <w:rFonts w:ascii="Times New Roman"/>
          <w:b w:val="false"/>
          <w:i w:val="false"/>
          <w:color w:val="000000"/>
          <w:sz w:val="28"/>
        </w:rPr>
        <w:t>
санкцияның басқа да түрлері
</w:t>
      </w:r>
      <w:r>
        <w:br/>
      </w:r>
      <w:r>
        <w:rPr>
          <w:rFonts w:ascii="Times New Roman"/>
          <w:b w:val="false"/>
          <w:i w:val="false"/>
          <w:color w:val="000000"/>
          <w:sz w:val="28"/>
        </w:rPr>
        <w:t>
Ұрланған залалдар
</w:t>
      </w:r>
      <w:r>
        <w:br/>
      </w:r>
      <w:r>
        <w:rPr>
          <w:rFonts w:ascii="Times New Roman"/>
          <w:b w:val="false"/>
          <w:i w:val="false"/>
          <w:color w:val="000000"/>
          <w:sz w:val="28"/>
        </w:rPr>
        <w:t>
Жалпы және әкімшілік шығыстар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 Жалпы және әкімшілік шығыстар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20 "Материалдар"   |31 "Күдікті талаптар |34 "Алдағы кезең.
</w:t>
      </w:r>
      <w:r>
        <w:br/>
      </w:r>
      <w:r>
        <w:rPr>
          <w:rFonts w:ascii="Times New Roman"/>
          <w:b w:val="false"/>
          <w:i w:val="false"/>
          <w:color w:val="000000"/>
          <w:sz w:val="28"/>
        </w:rPr>
        <w:t>
         бөлімшесі     |жөніндегі резервтер" |дердің шығыстары"
</w:t>
      </w:r>
      <w:r>
        <w:br/>
      </w:r>
      <w:r>
        <w:rPr>
          <w:rFonts w:ascii="Times New Roman"/>
          <w:b w:val="false"/>
          <w:i w:val="false"/>
          <w:color w:val="000000"/>
          <w:sz w:val="28"/>
        </w:rPr>
        <w:t>
                       |     бөлімшесі       |    бөлімшесі
</w:t>
      </w:r>
      <w:r>
        <w:br/>
      </w:r>
      <w:r>
        <w:rPr>
          <w:rFonts w:ascii="Times New Roman"/>
          <w:b w:val="false"/>
          <w:i w:val="false"/>
          <w:color w:val="000000"/>
          <w:sz w:val="28"/>
        </w:rPr>
        <w:t>
-----------------------|---------------------|--------------------
</w:t>
      </w:r>
      <w:r>
        <w:br/>
      </w:r>
      <w:r>
        <w:rPr>
          <w:rFonts w:ascii="Times New Roman"/>
          <w:b w:val="false"/>
          <w:i w:val="false"/>
          <w:color w:val="000000"/>
          <w:sz w:val="28"/>
        </w:rPr>
        <w:t>
 N | N | N | N | N | N |         N           |  N |   N   |   N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8   9  10   11 12           13            14     15     16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65 "Кепілдіктер|68 "Өзге де кредиторлық|Басқа да (басқа|
</w:t>
      </w:r>
      <w:r>
        <w:br/>
      </w:r>
      <w:r>
        <w:rPr>
          <w:rFonts w:ascii="Times New Roman"/>
          <w:b w:val="false"/>
          <w:i w:val="false"/>
          <w:color w:val="000000"/>
          <w:sz w:val="28"/>
        </w:rPr>
        <w:t>
 мен шартты     |  борыш және есептеу"  |да журнал-ор.  |
</w:t>
      </w:r>
      <w:r>
        <w:br/>
      </w:r>
      <w:r>
        <w:rPr>
          <w:rFonts w:ascii="Times New Roman"/>
          <w:b w:val="false"/>
          <w:i w:val="false"/>
          <w:color w:val="000000"/>
          <w:sz w:val="28"/>
        </w:rPr>
        <w:t>
 міндеттемелер" |       бөлімшесі       |дерлерде көрсе.| Жиыны
</w:t>
      </w:r>
      <w:r>
        <w:br/>
      </w:r>
      <w:r>
        <w:rPr>
          <w:rFonts w:ascii="Times New Roman"/>
          <w:b w:val="false"/>
          <w:i w:val="false"/>
          <w:color w:val="000000"/>
          <w:sz w:val="28"/>
        </w:rPr>
        <w:t>
 бөлімшесі      |                       |тілген сомалар)|
</w:t>
      </w:r>
      <w:r>
        <w:br/>
      </w:r>
      <w:r>
        <w:rPr>
          <w:rFonts w:ascii="Times New Roman"/>
          <w:b w:val="false"/>
          <w:i w:val="false"/>
          <w:color w:val="000000"/>
          <w:sz w:val="28"/>
        </w:rPr>
        <w:t>
----------------|-----------------------|---------------|
</w:t>
      </w:r>
      <w:r>
        <w:br/>
      </w:r>
      <w:r>
        <w:rPr>
          <w:rFonts w:ascii="Times New Roman"/>
          <w:b w:val="false"/>
          <w:i w:val="false"/>
          <w:color w:val="000000"/>
          <w:sz w:val="28"/>
        </w:rPr>
        <w:t>
  N  |  N  | N  | N  | N |  N |  N | N  |  N  |  N | N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17   18   19    20   21  22   23   24   25    26   27    28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В. Сыйақылар жөніндегі шығыстар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Кредиттелетін шот     |  684 "Төлеуге сыйақылар"
</w:t>
      </w:r>
      <w:r>
        <w:br/>
      </w:r>
      <w:r>
        <w:rPr>
          <w:rFonts w:ascii="Times New Roman"/>
          <w:b w:val="false"/>
          <w:i w:val="false"/>
          <w:color w:val="000000"/>
          <w:sz w:val="28"/>
        </w:rPr>
        <w:t>
                                 |
</w:t>
      </w:r>
      <w:r>
        <w:br/>
      </w:r>
      <w:r>
        <w:rPr>
          <w:rFonts w:ascii="Times New Roman"/>
          <w:b w:val="false"/>
          <w:i w:val="false"/>
          <w:color w:val="000000"/>
          <w:sz w:val="28"/>
        </w:rPr>
        <w:t>
Шығыстардың түрлері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Банктердің қарыздары бойынша
</w:t>
      </w:r>
      <w:r>
        <w:br/>
      </w:r>
      <w:r>
        <w:rPr>
          <w:rFonts w:ascii="Times New Roman"/>
          <w:b w:val="false"/>
          <w:i w:val="false"/>
          <w:color w:val="000000"/>
          <w:sz w:val="28"/>
        </w:rPr>
        <w:t>
сыйақыларды төлеу
</w:t>
      </w:r>
      <w:r>
        <w:br/>
      </w:r>
      <w:r>
        <w:rPr>
          <w:rFonts w:ascii="Times New Roman"/>
          <w:b w:val="false"/>
          <w:i w:val="false"/>
          <w:color w:val="000000"/>
          <w:sz w:val="28"/>
        </w:rPr>
        <w:t>
Берушілердің қарыздары бойынша
</w:t>
      </w:r>
      <w:r>
        <w:br/>
      </w:r>
      <w:r>
        <w:rPr>
          <w:rFonts w:ascii="Times New Roman"/>
          <w:b w:val="false"/>
          <w:i w:val="false"/>
          <w:color w:val="000000"/>
          <w:sz w:val="28"/>
        </w:rPr>
        <w:t>
сыйақыларды төлеу
</w:t>
      </w:r>
      <w:r>
        <w:br/>
      </w:r>
      <w:r>
        <w:rPr>
          <w:rFonts w:ascii="Times New Roman"/>
          <w:b w:val="false"/>
          <w:i w:val="false"/>
          <w:color w:val="000000"/>
          <w:sz w:val="28"/>
        </w:rPr>
        <w:t>
Мүлікті жалға беру бойынша
</w:t>
      </w:r>
      <w:r>
        <w:br/>
      </w:r>
      <w:r>
        <w:rPr>
          <w:rFonts w:ascii="Times New Roman"/>
          <w:b w:val="false"/>
          <w:i w:val="false"/>
          <w:color w:val="000000"/>
          <w:sz w:val="28"/>
        </w:rPr>
        <w:t>
сыйақыларды төлеу жөніндегі
</w:t>
      </w:r>
      <w:r>
        <w:br/>
      </w:r>
      <w:r>
        <w:rPr>
          <w:rFonts w:ascii="Times New Roman"/>
          <w:b w:val="false"/>
          <w:i w:val="false"/>
          <w:color w:val="000000"/>
          <w:sz w:val="28"/>
        </w:rPr>
        <w:t>
шығыстар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Сыйақылар бойынша шығыстардың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10 журнал-ордерге N 3 тізімдемеде 811 "Тауар өткізуге байланысты шығыстар (тауарларды, жұмыстарды, қызметтердi) іске асыру жөніндегі шығыстар", 821 "Жалпы және әкiмшiлiк шығыстар" және 831 "Сыйақы түрiндегi шығыстар" жинақтамалы шоттарында ескерілетін шығыстар көрсетіледі.
</w:t>
      </w:r>
      <w:r>
        <w:br/>
      </w:r>
      <w:r>
        <w:rPr>
          <w:rFonts w:ascii="Times New Roman"/>
          <w:b w:val="false"/>
          <w:i w:val="false"/>
          <w:color w:val="000000"/>
          <w:sz w:val="28"/>
        </w:rPr>
        <w:t>
      Тізімдемедегі кредит айналымдары жазбаларының тәртібі N 1 тізімдемеге түсіндірулерде баяндалған тәртіпке ұқсас, бұл ретте осы шығыстар олардың түрлері бойынша көрсетіледі.
</w:t>
      </w:r>
      <w:r>
        <w:br/>
      </w:r>
      <w:r>
        <w:rPr>
          <w:rFonts w:ascii="Times New Roman"/>
          <w:b w:val="false"/>
          <w:i w:val="false"/>
          <w:color w:val="000000"/>
          <w:sz w:val="28"/>
        </w:rPr>
        <w:t>
      Қорытынды жолдарда есептелген кезең шығыстарының сомалары N 10 журнал-ордердің бірінші бөлімінің тиісті жолдарында корреспонденттік шоттар бойынша ауыстыруға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есептің тіркелімдері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22 "Тауарлар", 30 "Сатып алушылар мен тапсырысшылардың берешегі",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32 "Сабақтас (тәуелді) ұйымдардың дебиторлық берешегі",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70 "Негізгі қызметтің кірісі"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бөлімшелері шоттарының кредиті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11 журнал-ордер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200__ж._______________________ үшін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Шоттардың кредитінен |  22 "Тауарлар" |30 "Сатып алушы.
</w:t>
      </w:r>
      <w:r>
        <w:br/>
      </w:r>
      <w:r>
        <w:rPr>
          <w:rFonts w:ascii="Times New Roman"/>
          <w:b w:val="false"/>
          <w:i w:val="false"/>
          <w:color w:val="000000"/>
          <w:sz w:val="28"/>
        </w:rPr>
        <w:t>
                               |                | лар мен тапсы.
</w:t>
      </w:r>
      <w:r>
        <w:br/>
      </w:r>
      <w:r>
        <w:rPr>
          <w:rFonts w:ascii="Times New Roman"/>
          <w:b w:val="false"/>
          <w:i w:val="false"/>
          <w:color w:val="000000"/>
          <w:sz w:val="28"/>
        </w:rPr>
        <w:t>
Шоттардың дебетіне             |                |  рысшылардың
</w:t>
      </w:r>
      <w:r>
        <w:br/>
      </w:r>
      <w:r>
        <w:rPr>
          <w:rFonts w:ascii="Times New Roman"/>
          <w:b w:val="false"/>
          <w:i w:val="false"/>
          <w:color w:val="000000"/>
          <w:sz w:val="28"/>
        </w:rPr>
        <w:t>
                               |                |    берешегі"
</w:t>
      </w:r>
      <w:r>
        <w:br/>
      </w:r>
      <w:r>
        <w:rPr>
          <w:rFonts w:ascii="Times New Roman"/>
          <w:b w:val="false"/>
          <w:i w:val="false"/>
          <w:color w:val="000000"/>
          <w:sz w:val="28"/>
        </w:rPr>
        <w:t>
                               |----------------|-----------------
</w:t>
      </w:r>
      <w:r>
        <w:br/>
      </w:r>
      <w:r>
        <w:rPr>
          <w:rFonts w:ascii="Times New Roman"/>
          <w:b w:val="false"/>
          <w:i w:val="false"/>
          <w:color w:val="000000"/>
          <w:sz w:val="28"/>
        </w:rPr>
        <w:t>
                               |N__|N__|N__|N___|N__ |N__|N__|N___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301 "Алуға арналған
</w:t>
      </w:r>
      <w:r>
        <w:br/>
      </w:r>
      <w:r>
        <w:rPr>
          <w:rFonts w:ascii="Times New Roman"/>
          <w:b w:val="false"/>
          <w:i w:val="false"/>
          <w:color w:val="000000"/>
          <w:sz w:val="28"/>
        </w:rPr>
        <w:t>
есептеулер"
</w:t>
      </w:r>
    </w:p>
    <w:p>
      <w:pPr>
        <w:spacing w:after="0"/>
        <w:ind w:left="0"/>
        <w:jc w:val="both"/>
      </w:pPr>
      <w:r>
        <w:rPr>
          <w:rFonts w:ascii="Times New Roman"/>
          <w:b w:val="false"/>
          <w:i w:val="false"/>
          <w:color w:val="000000"/>
          <w:sz w:val="28"/>
        </w:rPr>
        <w:t>
302 "Алынған вексельдер"
</w:t>
      </w:r>
    </w:p>
    <w:p>
      <w:pPr>
        <w:spacing w:after="0"/>
        <w:ind w:left="0"/>
        <w:jc w:val="both"/>
      </w:pPr>
      <w:r>
        <w:rPr>
          <w:rFonts w:ascii="Times New Roman"/>
          <w:b w:val="false"/>
          <w:i w:val="false"/>
          <w:color w:val="000000"/>
          <w:sz w:val="28"/>
        </w:rPr>
        <w:t>
303 "Сатып алушылар мен
</w:t>
      </w:r>
      <w:r>
        <w:br/>
      </w:r>
      <w:r>
        <w:rPr>
          <w:rFonts w:ascii="Times New Roman"/>
          <w:b w:val="false"/>
          <w:i w:val="false"/>
          <w:color w:val="000000"/>
          <w:sz w:val="28"/>
        </w:rPr>
        <w:t>
тапсырысшылардың басқа
</w:t>
      </w:r>
      <w:r>
        <w:br/>
      </w:r>
      <w:r>
        <w:rPr>
          <w:rFonts w:ascii="Times New Roman"/>
          <w:b w:val="false"/>
          <w:i w:val="false"/>
          <w:color w:val="000000"/>
          <w:sz w:val="28"/>
        </w:rPr>
        <w:t>
берешегі"
</w:t>
      </w:r>
    </w:p>
    <w:p>
      <w:pPr>
        <w:spacing w:after="0"/>
        <w:ind w:left="0"/>
        <w:jc w:val="both"/>
      </w:pPr>
      <w:r>
        <w:rPr>
          <w:rFonts w:ascii="Times New Roman"/>
          <w:b w:val="false"/>
          <w:i w:val="false"/>
          <w:color w:val="000000"/>
          <w:sz w:val="28"/>
        </w:rPr>
        <w:t>
311 "Күдікті талаптар
</w:t>
      </w:r>
      <w:r>
        <w:br/>
      </w:r>
      <w:r>
        <w:rPr>
          <w:rFonts w:ascii="Times New Roman"/>
          <w:b w:val="false"/>
          <w:i w:val="false"/>
          <w:color w:val="000000"/>
          <w:sz w:val="28"/>
        </w:rPr>
        <w:t>
жөніндегі резервтер"
</w:t>
      </w:r>
    </w:p>
    <w:p>
      <w:pPr>
        <w:spacing w:after="0"/>
        <w:ind w:left="0"/>
        <w:jc w:val="both"/>
      </w:pPr>
      <w:r>
        <w:rPr>
          <w:rFonts w:ascii="Times New Roman"/>
          <w:b w:val="false"/>
          <w:i w:val="false"/>
          <w:color w:val="000000"/>
          <w:sz w:val="28"/>
        </w:rPr>
        <w:t>
321 "Сабақтас ұйымдардың
</w:t>
      </w:r>
      <w:r>
        <w:br/>
      </w:r>
      <w:r>
        <w:rPr>
          <w:rFonts w:ascii="Times New Roman"/>
          <w:b w:val="false"/>
          <w:i w:val="false"/>
          <w:color w:val="000000"/>
          <w:sz w:val="28"/>
        </w:rPr>
        <w:t>
борышы"
</w:t>
      </w:r>
    </w:p>
    <w:p>
      <w:pPr>
        <w:spacing w:after="0"/>
        <w:ind w:left="0"/>
        <w:jc w:val="both"/>
      </w:pPr>
      <w:r>
        <w:rPr>
          <w:rFonts w:ascii="Times New Roman"/>
          <w:b w:val="false"/>
          <w:i w:val="false"/>
          <w:color w:val="000000"/>
          <w:sz w:val="28"/>
        </w:rPr>
        <w:t>
431 "Ел ішінде шетел
</w:t>
      </w:r>
      <w:r>
        <w:br/>
      </w:r>
      <w:r>
        <w:rPr>
          <w:rFonts w:ascii="Times New Roman"/>
          <w:b w:val="false"/>
          <w:i w:val="false"/>
          <w:color w:val="000000"/>
          <w:sz w:val="28"/>
        </w:rPr>
        <w:t>
валютасындағы ағымдағы,
</w:t>
      </w:r>
      <w:r>
        <w:br/>
      </w:r>
      <w:r>
        <w:rPr>
          <w:rFonts w:ascii="Times New Roman"/>
          <w:b w:val="false"/>
          <w:i w:val="false"/>
          <w:color w:val="000000"/>
          <w:sz w:val="28"/>
        </w:rPr>
        <w:t>
корреспонденттік
</w:t>
      </w:r>
      <w:r>
        <w:br/>
      </w:r>
      <w:r>
        <w:rPr>
          <w:rFonts w:ascii="Times New Roman"/>
          <w:b w:val="false"/>
          <w:i w:val="false"/>
          <w:color w:val="000000"/>
          <w:sz w:val="28"/>
        </w:rPr>
        <w:t>
шоттардағы ақша"
</w:t>
      </w:r>
    </w:p>
    <w:p>
      <w:pPr>
        <w:spacing w:after="0"/>
        <w:ind w:left="0"/>
        <w:jc w:val="both"/>
      </w:pPr>
      <w:r>
        <w:rPr>
          <w:rFonts w:ascii="Times New Roman"/>
          <w:b w:val="false"/>
          <w:i w:val="false"/>
          <w:color w:val="000000"/>
          <w:sz w:val="28"/>
        </w:rPr>
        <w:t>
441 "Ұлттық валютада
</w:t>
      </w:r>
      <w:r>
        <w:br/>
      </w:r>
      <w:r>
        <w:rPr>
          <w:rFonts w:ascii="Times New Roman"/>
          <w:b w:val="false"/>
          <w:i w:val="false"/>
          <w:color w:val="000000"/>
          <w:sz w:val="28"/>
        </w:rPr>
        <w:t>
ағымдағы, корреспонденттік
</w:t>
      </w:r>
      <w:r>
        <w:br/>
      </w:r>
      <w:r>
        <w:rPr>
          <w:rFonts w:ascii="Times New Roman"/>
          <w:b w:val="false"/>
          <w:i w:val="false"/>
          <w:color w:val="000000"/>
          <w:sz w:val="28"/>
        </w:rPr>
        <w:t>
шоттардағы ақша"
</w:t>
      </w:r>
    </w:p>
    <w:p>
      <w:pPr>
        <w:spacing w:after="0"/>
        <w:ind w:left="0"/>
        <w:jc w:val="both"/>
      </w:pPr>
      <w:r>
        <w:rPr>
          <w:rFonts w:ascii="Times New Roman"/>
          <w:b w:val="false"/>
          <w:i w:val="false"/>
          <w:color w:val="000000"/>
          <w:sz w:val="28"/>
        </w:rPr>
        <w:t>
451 "Кассадағы ұлттық
</w:t>
      </w:r>
      <w:r>
        <w:br/>
      </w:r>
      <w:r>
        <w:rPr>
          <w:rFonts w:ascii="Times New Roman"/>
          <w:b w:val="false"/>
          <w:i w:val="false"/>
          <w:color w:val="000000"/>
          <w:sz w:val="28"/>
        </w:rPr>
        <w:t>
валютамен қолға
</w:t>
      </w:r>
      <w:r>
        <w:br/>
      </w:r>
      <w:r>
        <w:rPr>
          <w:rFonts w:ascii="Times New Roman"/>
          <w:b w:val="false"/>
          <w:i w:val="false"/>
          <w:color w:val="000000"/>
          <w:sz w:val="28"/>
        </w:rPr>
        <w:t>
берілетін ақшалар"
</w:t>
      </w:r>
    </w:p>
    <w:p>
      <w:pPr>
        <w:spacing w:after="0"/>
        <w:ind w:left="0"/>
        <w:jc w:val="both"/>
      </w:pPr>
      <w:r>
        <w:rPr>
          <w:rFonts w:ascii="Times New Roman"/>
          <w:b w:val="false"/>
          <w:i w:val="false"/>
          <w:color w:val="000000"/>
          <w:sz w:val="28"/>
        </w:rPr>
        <w:t>
611 "Алдағы кезеңдердің
</w:t>
      </w:r>
      <w:r>
        <w:br/>
      </w:r>
      <w:r>
        <w:rPr>
          <w:rFonts w:ascii="Times New Roman"/>
          <w:b w:val="false"/>
          <w:i w:val="false"/>
          <w:color w:val="000000"/>
          <w:sz w:val="28"/>
        </w:rPr>
        <w:t>
кірістері"
</w:t>
      </w:r>
    </w:p>
    <w:p>
      <w:pPr>
        <w:spacing w:after="0"/>
        <w:ind w:left="0"/>
        <w:jc w:val="both"/>
      </w:pPr>
      <w:r>
        <w:rPr>
          <w:rFonts w:ascii="Times New Roman"/>
          <w:b w:val="false"/>
          <w:i w:val="false"/>
          <w:color w:val="000000"/>
          <w:sz w:val="28"/>
        </w:rPr>
        <w:t>
801 "Сатылған дайын өнiмнiң
</w:t>
      </w:r>
      <w:r>
        <w:br/>
      </w:r>
      <w:r>
        <w:rPr>
          <w:rFonts w:ascii="Times New Roman"/>
          <w:b w:val="false"/>
          <w:i w:val="false"/>
          <w:color w:val="000000"/>
          <w:sz w:val="28"/>
        </w:rPr>
        <w:t>
(тауарлардың, жұмыстардың,
</w:t>
      </w:r>
      <w:r>
        <w:br/>
      </w:r>
      <w:r>
        <w:rPr>
          <w:rFonts w:ascii="Times New Roman"/>
          <w:b w:val="false"/>
          <w:i w:val="false"/>
          <w:color w:val="000000"/>
          <w:sz w:val="28"/>
        </w:rPr>
        <w:t>
қызметтердiң) өзiндiк құны
</w:t>
      </w:r>
    </w:p>
    <w:p>
      <w:pPr>
        <w:spacing w:after="0"/>
        <w:ind w:left="0"/>
        <w:jc w:val="both"/>
      </w:pP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32 "Сабақтас(тәуелді)|70 "Негізгі қызметтің|              | Жиыны
</w:t>
      </w:r>
      <w:r>
        <w:br/>
      </w:r>
      <w:r>
        <w:rPr>
          <w:rFonts w:ascii="Times New Roman"/>
          <w:b w:val="false"/>
          <w:i w:val="false"/>
          <w:color w:val="000000"/>
          <w:sz w:val="28"/>
        </w:rPr>
        <w:t>
ұйымдардың дебиторлық|       кірісі"       |              |
</w:t>
      </w:r>
      <w:r>
        <w:br/>
      </w:r>
      <w:r>
        <w:rPr>
          <w:rFonts w:ascii="Times New Roman"/>
          <w:b w:val="false"/>
          <w:i w:val="false"/>
          <w:color w:val="000000"/>
          <w:sz w:val="28"/>
        </w:rPr>
        <w:t>
     берешегі"       |                     |              |
</w:t>
      </w:r>
      <w:r>
        <w:br/>
      </w:r>
      <w:r>
        <w:rPr>
          <w:rFonts w:ascii="Times New Roman"/>
          <w:b w:val="false"/>
          <w:i w:val="false"/>
          <w:color w:val="000000"/>
          <w:sz w:val="28"/>
        </w:rPr>
        <w:t>
---------------------|---------------------|--------------|
</w:t>
      </w:r>
      <w:r>
        <w:br/>
      </w:r>
      <w:r>
        <w:rPr>
          <w:rFonts w:ascii="Times New Roman"/>
          <w:b w:val="false"/>
          <w:i w:val="false"/>
          <w:color w:val="000000"/>
          <w:sz w:val="28"/>
        </w:rPr>
        <w:t>
N__ |N__| N__ |N____ |N___|N___|N____|N____| N____ | N____|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10   11    12     13   14    15   16      17     18     19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Бөлімшелердің шоттарына талдамалы деректер
</w:t>
      </w:r>
      <w:r>
        <w:br/>
      </w:r>
      <w:r>
        <w:rPr>
          <w:rFonts w:ascii="Times New Roman"/>
          <w:b w:val="false"/>
          <w:i w:val="false"/>
          <w:color w:val="000000"/>
          <w:sz w:val="28"/>
        </w:rPr>
        <w:t>
70 "Негізгі қызметтің кірісі"
</w:t>
      </w:r>
    </w:p>
    <w:p>
      <w:pPr>
        <w:spacing w:after="0"/>
        <w:ind w:left="0"/>
        <w:jc w:val="both"/>
      </w:pPr>
      <w:r>
        <w:rPr>
          <w:rFonts w:ascii="Times New Roman"/>
          <w:b w:val="false"/>
          <w:i w:val="false"/>
          <w:color w:val="000000"/>
          <w:sz w:val="28"/>
        </w:rPr>
        <w:t>
                                                        А кестесі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|Бөлімшенің шоттары|  Айдың  |  Бір  |Айдың аяғындағы|
</w:t>
      </w:r>
      <w:r>
        <w:br/>
      </w:r>
      <w:r>
        <w:rPr>
          <w:rFonts w:ascii="Times New Roman"/>
          <w:b w:val="false"/>
          <w:i w:val="false"/>
          <w:color w:val="000000"/>
          <w:sz w:val="28"/>
        </w:rPr>
        <w:t>
р/р|                  |басындағы|айдағы |    сальдо     |
</w:t>
      </w:r>
      <w:r>
        <w:br/>
      </w:r>
      <w:r>
        <w:rPr>
          <w:rFonts w:ascii="Times New Roman"/>
          <w:b w:val="false"/>
          <w:i w:val="false"/>
          <w:color w:val="000000"/>
          <w:sz w:val="28"/>
        </w:rPr>
        <w:t>
   |                  |  сальдо |айналым|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71 "Сатылған тауарлардың қайтарылуы және сатудан шегерулерi,
</w:t>
      </w:r>
      <w:r>
        <w:br/>
      </w:r>
      <w:r>
        <w:rPr>
          <w:rFonts w:ascii="Times New Roman"/>
          <w:b w:val="false"/>
          <w:i w:val="false"/>
          <w:color w:val="000000"/>
          <w:sz w:val="28"/>
        </w:rPr>
        <w:t>
                        бағадан шегерулер"
</w:t>
      </w:r>
    </w:p>
    <w:p>
      <w:pPr>
        <w:spacing w:after="0"/>
        <w:ind w:left="0"/>
        <w:jc w:val="both"/>
      </w:pPr>
      <w:r>
        <w:rPr>
          <w:rFonts w:ascii="Times New Roman"/>
          <w:b w:val="false"/>
          <w:i w:val="false"/>
          <w:color w:val="000000"/>
          <w:sz w:val="28"/>
        </w:rPr>
        <w:t>
                                                        Б кестесі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|Бөлімшенің шоттары|  Айдың  |  Бір  |Айдың аяғындағы|
</w:t>
      </w:r>
      <w:r>
        <w:br/>
      </w:r>
      <w:r>
        <w:rPr>
          <w:rFonts w:ascii="Times New Roman"/>
          <w:b w:val="false"/>
          <w:i w:val="false"/>
          <w:color w:val="000000"/>
          <w:sz w:val="28"/>
        </w:rPr>
        <w:t>
р/р|                  |басындағы|айдағы |    сальдо     |
</w:t>
      </w:r>
      <w:r>
        <w:br/>
      </w:r>
      <w:r>
        <w:rPr>
          <w:rFonts w:ascii="Times New Roman"/>
          <w:b w:val="false"/>
          <w:i w:val="false"/>
          <w:color w:val="000000"/>
          <w:sz w:val="28"/>
        </w:rPr>
        <w:t>
   |                  |  сальдо |айналым|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80 "Сатылған дайын өнiмнiң (тауарлардың, жұмыстардың,
</w:t>
      </w:r>
      <w:r>
        <w:br/>
      </w:r>
      <w:r>
        <w:rPr>
          <w:rFonts w:ascii="Times New Roman"/>
          <w:b w:val="false"/>
          <w:i w:val="false"/>
          <w:color w:val="000000"/>
          <w:sz w:val="28"/>
        </w:rPr>
        <w:t>
        қызметтердiң) өзiндiк құны"
</w:t>
      </w:r>
    </w:p>
    <w:p>
      <w:pPr>
        <w:spacing w:after="0"/>
        <w:ind w:left="0"/>
        <w:jc w:val="both"/>
      </w:pPr>
      <w:r>
        <w:rPr>
          <w:rFonts w:ascii="Times New Roman"/>
          <w:b w:val="false"/>
          <w:i w:val="false"/>
          <w:color w:val="000000"/>
          <w:sz w:val="28"/>
        </w:rPr>
        <w:t>
                                                        В кестесі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|Бөлімшенің шоттары|  Айдың  |  Бір  |Айдың аяғындағы|
</w:t>
      </w:r>
      <w:r>
        <w:br/>
      </w:r>
      <w:r>
        <w:rPr>
          <w:rFonts w:ascii="Times New Roman"/>
          <w:b w:val="false"/>
          <w:i w:val="false"/>
          <w:color w:val="000000"/>
          <w:sz w:val="28"/>
        </w:rPr>
        <w:t>
р/р|                  |басындағы|айдағы |    сальдо     |
</w:t>
      </w:r>
      <w:r>
        <w:br/>
      </w:r>
      <w:r>
        <w:rPr>
          <w:rFonts w:ascii="Times New Roman"/>
          <w:b w:val="false"/>
          <w:i w:val="false"/>
          <w:color w:val="000000"/>
          <w:sz w:val="28"/>
        </w:rPr>
        <w:t>
   |                  |  сальдо |айналым|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 Қорытындыланған деректер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Көрсеткіштердің атауы   |            Дайын өнім
</w:t>
      </w:r>
      <w:r>
        <w:br/>
      </w:r>
      <w:r>
        <w:rPr>
          <w:rFonts w:ascii="Times New Roman"/>
          <w:b w:val="false"/>
          <w:i w:val="false"/>
          <w:color w:val="000000"/>
          <w:sz w:val="28"/>
        </w:rPr>
        <w:t>
   |                          |-----------------------------------
</w:t>
      </w:r>
      <w:r>
        <w:br/>
      </w:r>
      <w:r>
        <w:rPr>
          <w:rFonts w:ascii="Times New Roman"/>
          <w:b w:val="false"/>
          <w:i w:val="false"/>
          <w:color w:val="000000"/>
          <w:sz w:val="28"/>
        </w:rPr>
        <w:t>
   |                          | жоспарлы өзіндік | іс-жүзіндегі
</w:t>
      </w:r>
      <w:r>
        <w:br/>
      </w:r>
      <w:r>
        <w:rPr>
          <w:rFonts w:ascii="Times New Roman"/>
          <w:b w:val="false"/>
          <w:i w:val="false"/>
          <w:color w:val="000000"/>
          <w:sz w:val="28"/>
        </w:rPr>
        <w:t>
   |                          |    құн бойынша   | өзіндік құн
</w:t>
      </w:r>
      <w:r>
        <w:br/>
      </w:r>
      <w:r>
        <w:rPr>
          <w:rFonts w:ascii="Times New Roman"/>
          <w:b w:val="false"/>
          <w:i w:val="false"/>
          <w:color w:val="000000"/>
          <w:sz w:val="28"/>
        </w:rPr>
        <w:t>
   |                          |                  |   бойынша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Айдың басындағы қалдық
</w:t>
      </w:r>
      <w:r>
        <w:br/>
      </w:r>
      <w:r>
        <w:rPr>
          <w:rFonts w:ascii="Times New Roman"/>
          <w:b w:val="false"/>
          <w:i w:val="false"/>
          <w:color w:val="000000"/>
          <w:sz w:val="28"/>
        </w:rPr>
        <w:t>
2   Түсімдер
</w:t>
      </w:r>
      <w:r>
        <w:br/>
      </w:r>
      <w:r>
        <w:rPr>
          <w:rFonts w:ascii="Times New Roman"/>
          <w:b w:val="false"/>
          <w:i w:val="false"/>
          <w:color w:val="000000"/>
          <w:sz w:val="28"/>
        </w:rPr>
        <w:t>
3   Өзге де түсімдер
</w:t>
      </w:r>
      <w:r>
        <w:br/>
      </w:r>
      <w:r>
        <w:rPr>
          <w:rFonts w:ascii="Times New Roman"/>
          <w:b w:val="false"/>
          <w:i w:val="false"/>
          <w:color w:val="000000"/>
          <w:sz w:val="28"/>
        </w:rPr>
        <w:t>
4   Жиыны (1+2+3 бет.)
</w:t>
      </w:r>
      <w:r>
        <w:br/>
      </w:r>
      <w:r>
        <w:rPr>
          <w:rFonts w:ascii="Times New Roman"/>
          <w:b w:val="false"/>
          <w:i w:val="false"/>
          <w:color w:val="000000"/>
          <w:sz w:val="28"/>
        </w:rPr>
        <w:t>
5   Басқа тарапқа жіберілді
</w:t>
      </w:r>
      <w:r>
        <w:br/>
      </w:r>
      <w:r>
        <w:rPr>
          <w:rFonts w:ascii="Times New Roman"/>
          <w:b w:val="false"/>
          <w:i w:val="false"/>
          <w:color w:val="000000"/>
          <w:sz w:val="28"/>
        </w:rPr>
        <w:t>
6   Өткізу бойынша көрсетусіз
</w:t>
      </w:r>
      <w:r>
        <w:br/>
      </w:r>
      <w:r>
        <w:rPr>
          <w:rFonts w:ascii="Times New Roman"/>
          <w:b w:val="false"/>
          <w:i w:val="false"/>
          <w:color w:val="000000"/>
          <w:sz w:val="28"/>
        </w:rPr>
        <w:t>
    жұмсалғаны
</w:t>
      </w:r>
      <w:r>
        <w:br/>
      </w:r>
      <w:r>
        <w:rPr>
          <w:rFonts w:ascii="Times New Roman"/>
          <w:b w:val="false"/>
          <w:i w:val="false"/>
          <w:color w:val="000000"/>
          <w:sz w:val="28"/>
        </w:rPr>
        <w:t>
7   Қалдықтың іс-жүзіндегі
</w:t>
      </w:r>
      <w:r>
        <w:br/>
      </w:r>
      <w:r>
        <w:rPr>
          <w:rFonts w:ascii="Times New Roman"/>
          <w:b w:val="false"/>
          <w:i w:val="false"/>
          <w:color w:val="000000"/>
          <w:sz w:val="28"/>
        </w:rPr>
        <w:t>
    өзіндік құнының %
</w:t>
      </w:r>
      <w:r>
        <w:br/>
      </w:r>
      <w:r>
        <w:rPr>
          <w:rFonts w:ascii="Times New Roman"/>
          <w:b w:val="false"/>
          <w:i w:val="false"/>
          <w:color w:val="000000"/>
          <w:sz w:val="28"/>
        </w:rPr>
        <w:t>
    қатынастары және жоспарлы
</w:t>
      </w:r>
      <w:r>
        <w:br/>
      </w:r>
      <w:r>
        <w:rPr>
          <w:rFonts w:ascii="Times New Roman"/>
          <w:b w:val="false"/>
          <w:i w:val="false"/>
          <w:color w:val="000000"/>
          <w:sz w:val="28"/>
        </w:rPr>
        <w:t>
    өзіндік құнға түсетін
</w:t>
      </w:r>
      <w:r>
        <w:br/>
      </w:r>
      <w:r>
        <w:rPr>
          <w:rFonts w:ascii="Times New Roman"/>
          <w:b w:val="false"/>
          <w:i w:val="false"/>
          <w:color w:val="000000"/>
          <w:sz w:val="28"/>
        </w:rPr>
        <w:t>
    түсімдер
</w:t>
      </w:r>
      <w:r>
        <w:br/>
      </w:r>
      <w:r>
        <w:rPr>
          <w:rFonts w:ascii="Times New Roman"/>
          <w:b w:val="false"/>
          <w:i w:val="false"/>
          <w:color w:val="000000"/>
          <w:sz w:val="28"/>
        </w:rPr>
        <w:t>
8   Есепті кезеңнің аяғындағы
</w:t>
      </w:r>
      <w:r>
        <w:br/>
      </w:r>
      <w:r>
        <w:rPr>
          <w:rFonts w:ascii="Times New Roman"/>
          <w:b w:val="false"/>
          <w:i w:val="false"/>
          <w:color w:val="000000"/>
          <w:sz w:val="28"/>
        </w:rPr>
        <w:t>
    қалдық (4 бет - 5 бет -
</w:t>
      </w:r>
      <w:r>
        <w:br/>
      </w:r>
      <w:r>
        <w:rPr>
          <w:rFonts w:ascii="Times New Roman"/>
          <w:b w:val="false"/>
          <w:i w:val="false"/>
          <w:color w:val="000000"/>
          <w:sz w:val="28"/>
        </w:rPr>
        <w:t>
    6 бет +7 бет.)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 Тауар-материалдық қорларды қайтару жөнінде талдамалы деректер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         |   Бұйымдардың атауы   |Жиыны|Барлық қай.
</w:t>
      </w:r>
      <w:r>
        <w:br/>
      </w:r>
      <w:r>
        <w:rPr>
          <w:rFonts w:ascii="Times New Roman"/>
          <w:b w:val="false"/>
          <w:i w:val="false"/>
          <w:color w:val="000000"/>
          <w:sz w:val="28"/>
        </w:rPr>
        <w:t>
       |Құжат|         |      (шифрлармен)     |     |тару бойынша
</w:t>
      </w:r>
      <w:r>
        <w:br/>
      </w:r>
      <w:r>
        <w:rPr>
          <w:rFonts w:ascii="Times New Roman"/>
          <w:b w:val="false"/>
          <w:i w:val="false"/>
          <w:color w:val="000000"/>
          <w:sz w:val="28"/>
        </w:rPr>
        <w:t>
       |     |         |-----------------------|     |жоспарлы
</w:t>
      </w:r>
      <w:r>
        <w:br/>
      </w:r>
      <w:r>
        <w:rPr>
          <w:rFonts w:ascii="Times New Roman"/>
          <w:b w:val="false"/>
          <w:i w:val="false"/>
          <w:color w:val="000000"/>
          <w:sz w:val="28"/>
        </w:rPr>
        <w:t>
       |     |         |   |    |    |    |    |     |өзіндік құн
</w:t>
      </w:r>
      <w:r>
        <w:br/>
      </w:r>
      <w:r>
        <w:rPr>
          <w:rFonts w:ascii="Times New Roman"/>
          <w:b w:val="false"/>
          <w:i w:val="false"/>
          <w:color w:val="000000"/>
          <w:sz w:val="28"/>
        </w:rPr>
        <w:t>
       |     |         |-----------------------|     |
</w:t>
      </w:r>
      <w:r>
        <w:br/>
      </w:r>
      <w:r>
        <w:rPr>
          <w:rFonts w:ascii="Times New Roman"/>
          <w:b w:val="false"/>
          <w:i w:val="false"/>
          <w:color w:val="000000"/>
          <w:sz w:val="28"/>
        </w:rPr>
        <w:t>
       |     |         |      Көрсеткіштер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В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саны                                Х
</w:t>
      </w:r>
      <w:r>
        <w:br/>
      </w:r>
      <w:r>
        <w:rPr>
          <w:rFonts w:ascii="Times New Roman"/>
          <w:b w:val="false"/>
          <w:i w:val="false"/>
          <w:color w:val="000000"/>
          <w:sz w:val="28"/>
        </w:rPr>
        <w:t>
Төлемге       Өткізілген
</w:t>
      </w:r>
      <w:r>
        <w:br/>
      </w:r>
      <w:r>
        <w:rPr>
          <w:rFonts w:ascii="Times New Roman"/>
          <w:b w:val="false"/>
          <w:i w:val="false"/>
          <w:color w:val="000000"/>
          <w:sz w:val="28"/>
        </w:rPr>
        <w:t>
дейін         тауар-мате.
</w:t>
      </w:r>
      <w:r>
        <w:br/>
      </w:r>
      <w:r>
        <w:rPr>
          <w:rFonts w:ascii="Times New Roman"/>
          <w:b w:val="false"/>
          <w:i w:val="false"/>
          <w:color w:val="000000"/>
          <w:sz w:val="28"/>
        </w:rPr>
        <w:t>
              риалдық
</w:t>
      </w:r>
      <w:r>
        <w:br/>
      </w:r>
      <w:r>
        <w:rPr>
          <w:rFonts w:ascii="Times New Roman"/>
          <w:b w:val="false"/>
          <w:i w:val="false"/>
          <w:color w:val="000000"/>
          <w:sz w:val="28"/>
        </w:rPr>
        <w:t>
              қорлардың
</w:t>
      </w:r>
      <w:r>
        <w:br/>
      </w:r>
      <w:r>
        <w:rPr>
          <w:rFonts w:ascii="Times New Roman"/>
          <w:b w:val="false"/>
          <w:i w:val="false"/>
          <w:color w:val="000000"/>
          <w:sz w:val="28"/>
        </w:rPr>
        <w:t>
              жоспарлы
</w:t>
      </w:r>
      <w:r>
        <w:br/>
      </w:r>
      <w:r>
        <w:rPr>
          <w:rFonts w:ascii="Times New Roman"/>
          <w:b w:val="false"/>
          <w:i w:val="false"/>
          <w:color w:val="000000"/>
          <w:sz w:val="28"/>
        </w:rPr>
        <w:t>
              өзіндік
</w:t>
      </w:r>
      <w:r>
        <w:br/>
      </w:r>
      <w:r>
        <w:rPr>
          <w:rFonts w:ascii="Times New Roman"/>
          <w:b w:val="false"/>
          <w:i w:val="false"/>
          <w:color w:val="000000"/>
          <w:sz w:val="28"/>
        </w:rPr>
        <w:t>
              құны
</w:t>
      </w:r>
      <w:r>
        <w:br/>
      </w:r>
      <w:r>
        <w:rPr>
          <w:rFonts w:ascii="Times New Roman"/>
          <w:b w:val="false"/>
          <w:i w:val="false"/>
          <w:color w:val="000000"/>
          <w:sz w:val="28"/>
        </w:rPr>
        <w:t>
              Өткізудің
</w:t>
      </w:r>
      <w:r>
        <w:br/>
      </w:r>
      <w:r>
        <w:rPr>
          <w:rFonts w:ascii="Times New Roman"/>
          <w:b w:val="false"/>
          <w:i w:val="false"/>
          <w:color w:val="000000"/>
          <w:sz w:val="28"/>
        </w:rPr>
        <w:t>
              құны
</w:t>
      </w:r>
    </w:p>
    <w:p>
      <w:pPr>
        <w:spacing w:after="0"/>
        <w:ind w:left="0"/>
        <w:jc w:val="both"/>
      </w:pPr>
      <w:r>
        <w:rPr>
          <w:rFonts w:ascii="Times New Roman"/>
          <w:b w:val="false"/>
          <w:i w:val="false"/>
          <w:color w:val="000000"/>
          <w:sz w:val="28"/>
        </w:rPr>
        <w:t>
              саны                                Х
</w:t>
      </w:r>
      <w:r>
        <w:br/>
      </w:r>
      <w:r>
        <w:rPr>
          <w:rFonts w:ascii="Times New Roman"/>
          <w:b w:val="false"/>
          <w:i w:val="false"/>
          <w:color w:val="000000"/>
          <w:sz w:val="28"/>
        </w:rPr>
        <w:t>
Төлемнен      Өткізілген
</w:t>
      </w:r>
      <w:r>
        <w:br/>
      </w:r>
      <w:r>
        <w:rPr>
          <w:rFonts w:ascii="Times New Roman"/>
          <w:b w:val="false"/>
          <w:i w:val="false"/>
          <w:color w:val="000000"/>
          <w:sz w:val="28"/>
        </w:rPr>
        <w:t>
кейін         тауар-
</w:t>
      </w:r>
      <w:r>
        <w:br/>
      </w:r>
      <w:r>
        <w:rPr>
          <w:rFonts w:ascii="Times New Roman"/>
          <w:b w:val="false"/>
          <w:i w:val="false"/>
          <w:color w:val="000000"/>
          <w:sz w:val="28"/>
        </w:rPr>
        <w:t>
              материалдық
</w:t>
      </w:r>
      <w:r>
        <w:br/>
      </w:r>
      <w:r>
        <w:rPr>
          <w:rFonts w:ascii="Times New Roman"/>
          <w:b w:val="false"/>
          <w:i w:val="false"/>
          <w:color w:val="000000"/>
          <w:sz w:val="28"/>
        </w:rPr>
        <w:t>
              қорлардың
</w:t>
      </w:r>
      <w:r>
        <w:br/>
      </w:r>
      <w:r>
        <w:rPr>
          <w:rFonts w:ascii="Times New Roman"/>
          <w:b w:val="false"/>
          <w:i w:val="false"/>
          <w:color w:val="000000"/>
          <w:sz w:val="28"/>
        </w:rPr>
        <w:t>
              жоспарлы
</w:t>
      </w:r>
      <w:r>
        <w:br/>
      </w:r>
      <w:r>
        <w:rPr>
          <w:rFonts w:ascii="Times New Roman"/>
          <w:b w:val="false"/>
          <w:i w:val="false"/>
          <w:color w:val="000000"/>
          <w:sz w:val="28"/>
        </w:rPr>
        <w:t>
              өзіндік
</w:t>
      </w:r>
      <w:r>
        <w:br/>
      </w:r>
      <w:r>
        <w:rPr>
          <w:rFonts w:ascii="Times New Roman"/>
          <w:b w:val="false"/>
          <w:i w:val="false"/>
          <w:color w:val="000000"/>
          <w:sz w:val="28"/>
        </w:rPr>
        <w:t>
              құны
</w:t>
      </w:r>
      <w:r>
        <w:br/>
      </w:r>
      <w:r>
        <w:rPr>
          <w:rFonts w:ascii="Times New Roman"/>
          <w:b w:val="false"/>
          <w:i w:val="false"/>
          <w:color w:val="000000"/>
          <w:sz w:val="28"/>
        </w:rPr>
        <w:t>
              Өткізудің
</w:t>
      </w:r>
      <w:r>
        <w:br/>
      </w:r>
      <w:r>
        <w:rPr>
          <w:rFonts w:ascii="Times New Roman"/>
          <w:b w:val="false"/>
          <w:i w:val="false"/>
          <w:color w:val="000000"/>
          <w:sz w:val="28"/>
        </w:rPr>
        <w:t>
              құны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Жиын саны_________________
</w:t>
      </w:r>
    </w:p>
    <w:p>
      <w:pPr>
        <w:spacing w:after="0"/>
        <w:ind w:left="0"/>
        <w:jc w:val="both"/>
      </w:pPr>
      <w:r>
        <w:rPr>
          <w:rFonts w:ascii="Times New Roman"/>
          <w:b w:val="false"/>
          <w:i w:val="false"/>
          <w:color w:val="000000"/>
          <w:sz w:val="28"/>
        </w:rPr>
        <w:t>
Журнал-ордер аяқталды      200__ж. "_____" ____________________
</w:t>
      </w:r>
    </w:p>
    <w:p>
      <w:pPr>
        <w:spacing w:after="0"/>
        <w:ind w:left="0"/>
        <w:jc w:val="both"/>
      </w:pPr>
      <w:r>
        <w:rPr>
          <w:rFonts w:ascii="Times New Roman"/>
          <w:b w:val="false"/>
          <w:i w:val="false"/>
          <w:color w:val="000000"/>
          <w:sz w:val="28"/>
        </w:rPr>
        <w:t>
Бас кітапта айналым сомалары көрсетілген 200__ж. "____" __________
</w:t>
      </w:r>
    </w:p>
    <w:p>
      <w:pPr>
        <w:spacing w:after="0"/>
        <w:ind w:left="0"/>
        <w:jc w:val="both"/>
      </w:pPr>
      <w:r>
        <w:rPr>
          <w:rFonts w:ascii="Times New Roman"/>
          <w:b w:val="false"/>
          <w:i w:val="false"/>
          <w:color w:val="000000"/>
          <w:sz w:val="28"/>
        </w:rPr>
        <w:t>
Орындаушылар: ______________________________ _________________
</w:t>
      </w:r>
      <w:r>
        <w:br/>
      </w:r>
      <w:r>
        <w:rPr>
          <w:rFonts w:ascii="Times New Roman"/>
          <w:b w:val="false"/>
          <w:i w:val="false"/>
          <w:color w:val="000000"/>
          <w:sz w:val="28"/>
        </w:rPr>
        <w:t>
                     (аты-жөні, тегі.)             (қолы)
</w:t>
      </w:r>
      <w:r>
        <w:br/>
      </w:r>
      <w:r>
        <w:rPr>
          <w:rFonts w:ascii="Times New Roman"/>
          <w:b w:val="false"/>
          <w:i w:val="false"/>
          <w:color w:val="000000"/>
          <w:sz w:val="28"/>
        </w:rPr>
        <w:t>
              ______________________________ _________________
</w:t>
      </w:r>
      <w:r>
        <w:br/>
      </w:r>
      <w:r>
        <w:rPr>
          <w:rFonts w:ascii="Times New Roman"/>
          <w:b w:val="false"/>
          <w:i w:val="false"/>
          <w:color w:val="000000"/>
          <w:sz w:val="28"/>
        </w:rPr>
        <w:t>
                     (аты-жөні, тегі.)             (қолы)
</w:t>
      </w:r>
    </w:p>
    <w:p>
      <w:pPr>
        <w:spacing w:after="0"/>
        <w:ind w:left="0"/>
        <w:jc w:val="both"/>
      </w:pPr>
      <w:r>
        <w:rPr>
          <w:rFonts w:ascii="Times New Roman"/>
          <w:b w:val="false"/>
          <w:i w:val="false"/>
          <w:color w:val="000000"/>
          <w:sz w:val="28"/>
        </w:rPr>
        <w:t>
Бас бухгалтер ______________________________ _________________
</w:t>
      </w:r>
      <w:r>
        <w:br/>
      </w:r>
      <w:r>
        <w:rPr>
          <w:rFonts w:ascii="Times New Roman"/>
          <w:b w:val="false"/>
          <w:i w:val="false"/>
          <w:color w:val="000000"/>
          <w:sz w:val="28"/>
        </w:rPr>
        <w:t>
                     (аты-жөні, тегі.)             (қолы)
</w:t>
      </w:r>
    </w:p>
    <w:p>
      <w:pPr>
        <w:spacing w:after="0"/>
        <w:ind w:left="0"/>
        <w:jc w:val="both"/>
      </w:pPr>
      <w:r>
        <w:rPr>
          <w:rFonts w:ascii="Times New Roman"/>
          <w:b w:val="false"/>
          <w:i w:val="false"/>
          <w:color w:val="000000"/>
          <w:sz w:val="28"/>
        </w:rPr>
        <w:t>
      N 11 журнал-ордер 22 "Тауарлар", 30 "Сатып алушылар мен тапсырысшылардың берешегі", 32 "Сабақтас (тәуелді) ұйымдардың дебиторлық берешегі" және 70 "Негізгі қызметтің кірісі" бөлімшелері шоттарының кредиті бойынша операцияларды есепке алуға арналған.
</w:t>
      </w:r>
      <w:r>
        <w:br/>
      </w:r>
      <w:r>
        <w:rPr>
          <w:rFonts w:ascii="Times New Roman"/>
          <w:b w:val="false"/>
          <w:i w:val="false"/>
          <w:color w:val="000000"/>
          <w:sz w:val="28"/>
        </w:rPr>
        <w:t>
      Журнал-ордерде "Жиыны" деген жолда және "Кредит бойынша жиыны" 19-бағанда жинақтамалы шоттардың бөлінісінде кредит айналымдарының қорытынды сомалары көрсетіледі.
</w:t>
      </w:r>
      <w:r>
        <w:br/>
      </w:r>
      <w:r>
        <w:rPr>
          <w:rFonts w:ascii="Times New Roman"/>
          <w:b w:val="false"/>
          <w:i w:val="false"/>
          <w:color w:val="000000"/>
          <w:sz w:val="28"/>
        </w:rPr>
        <w:t>
      Журнал-ордерде негізгі қызметтен түсетін табыстар мен шығыстарды талдамалы есепке алуға арналған бөлім бар.
</w:t>
      </w:r>
      <w:r>
        <w:br/>
      </w:r>
      <w:r>
        <w:rPr>
          <w:rFonts w:ascii="Times New Roman"/>
          <w:b w:val="false"/>
          <w:i w:val="false"/>
          <w:color w:val="000000"/>
          <w:sz w:val="28"/>
        </w:rPr>
        <w:t>
      Талдамалы есеп 70 "Негізгі қызметтің кірісі", 71 "Сатылған тауарлардың қайтарылуы және сатудан шегерулерi, бағадан шегерулер" және 80 "Сатылған дайын өнiмнiң (тауарлардың, жұмыстардың, қызметтердiң) өзiндiк құны" бөлімшелерінің жинақтамалы шоттарының бөлінісінде жүргізіледі. Негізгі қызметтен түсетін табыстардың, сатылған тауарлардың қайтарылуы және сатудан, бағадан шегерулердің және негізгі қызмет бойынша шығыстардың әрбір жинақтамалы шоты бойынша және тұтастай алғанда 70, 71 және 80 бөлімшелері ("Жиыны" деген жол) бойынша айдың басындағы сальдо, тиісінше кредит бойынша 70 бөлімшелердің жинақтамалы шоттары бойынша бір айдағы айналымдар, 71 және 80 - дебет бойынша және олар бойынша айдың аяғындағы сальдо ("Айдың аяғындағы сальдо" 3-баған) көрсетіледі. Талдамалы есептің деректері "Таза табыс есеп айырысулары" кестесін толтыру үшін пайдаланылады.
</w:t>
      </w:r>
      <w:r>
        <w:br/>
      </w:r>
      <w:r>
        <w:rPr>
          <w:rFonts w:ascii="Times New Roman"/>
          <w:b w:val="false"/>
          <w:i w:val="false"/>
          <w:color w:val="000000"/>
          <w:sz w:val="28"/>
        </w:rPr>
        <w:t>
      Өткізілген дайын өнімнің іс-жүзіндегі өзіндік құнын анықтау, сондай-ақ іс-жүзіндегі өзіндік құны бойынша айдың аяғында қоймалардағы дайын өнімнің қалдықтарын бағалау үшін "Қорытындыланған деректер" А кестесі арналған.
</w:t>
      </w:r>
      <w:r>
        <w:br/>
      </w:r>
      <w:r>
        <w:rPr>
          <w:rFonts w:ascii="Times New Roman"/>
          <w:b w:val="false"/>
          <w:i w:val="false"/>
          <w:color w:val="000000"/>
          <w:sz w:val="28"/>
        </w:rPr>
        <w:t>
      "Қорытындыланған деректер" А кестесінде "Жиыны" 4 деген жол бойынша "жоспарлы өзіндік құн бойынша" бағанында көрсетіледі: айдың басындағы дайын өнім, меншікті өнімнің дайын өнім және бір айдағы (1 жол + 2 жол + 3 жол) дайын өнімнің өзге де түсімдері (түгендеу кезінде айқындалған артықшылықтар және т.б.) қалдығының жалпы сомасы, 5 және 6 жолдары бойынша - өткізілген (басқа тарапқа жіберілген) дайын өнімнің және пайдаланудың басқа да бағыттары бойынша жұмсалған (жалпы және әкімшілік қажеттіліктерге, қосалқы өндірістерге, айқындалған кемшіндерге және т.б.) құны.
</w:t>
      </w:r>
      <w:r>
        <w:br/>
      </w:r>
      <w:r>
        <w:rPr>
          <w:rFonts w:ascii="Times New Roman"/>
          <w:b w:val="false"/>
          <w:i w:val="false"/>
          <w:color w:val="000000"/>
          <w:sz w:val="28"/>
        </w:rPr>
        <w:t>
      7 "Тауар-материалдық қорлар" деген осы жолдар "қосу" белгісімен Б "Тауар-материалдық қорларды қайтару жөнінде талдамалы деректер" (7 баған) кестесінен ауыстырылады.
</w:t>
      </w:r>
      <w:r>
        <w:br/>
      </w:r>
      <w:r>
        <w:rPr>
          <w:rFonts w:ascii="Times New Roman"/>
          <w:b w:val="false"/>
          <w:i w:val="false"/>
          <w:color w:val="000000"/>
          <w:sz w:val="28"/>
        </w:rPr>
        <w:t>
      Өткізілген дайын өнімнің іс-жүзіндегі өзіндік құнының ауытқу пайызы оның жоспарлы өзіндік құнынан (8 жол) мынадай формула бойынша орналасқан:
</w:t>
      </w:r>
    </w:p>
    <w:p>
      <w:pPr>
        <w:spacing w:after="0"/>
        <w:ind w:left="0"/>
        <w:jc w:val="both"/>
      </w:pPr>
      <w:r>
        <w:rPr>
          <w:rFonts w:ascii="Times New Roman"/>
          <w:b w:val="false"/>
          <w:i w:val="false"/>
          <w:color w:val="000000"/>
          <w:sz w:val="28"/>
        </w:rPr>
        <w:t>
      П = ((ДӨҚф + ДӨТф)/( ДӨҚу + ДӨТу))х100%
</w:t>
      </w:r>
      <w:r>
        <w:br/>
      </w:r>
      <w:r>
        <w:rPr>
          <w:rFonts w:ascii="Times New Roman"/>
          <w:b w:val="false"/>
          <w:i w:val="false"/>
          <w:color w:val="000000"/>
          <w:sz w:val="28"/>
        </w:rPr>
        <w:t>
      мұнда П - қоймалардағы дайын өнім және олардың жоспарлы өзіндік құнынан дайын өнім өндірісінен түскен қалдығының іс-жүзіндегі өзіндік құны ауытқуларының пайызы;
</w:t>
      </w:r>
      <w:r>
        <w:br/>
      </w:r>
      <w:r>
        <w:rPr>
          <w:rFonts w:ascii="Times New Roman"/>
          <w:b w:val="false"/>
          <w:i w:val="false"/>
          <w:color w:val="000000"/>
          <w:sz w:val="28"/>
        </w:rPr>
        <w:t>
      ДӨҚф - айдың басында іс-жүзіндегі өзіндік құн бойынша бағалаудағы қоймаларда дайын өнімнің қалдығы;
</w:t>
      </w:r>
      <w:r>
        <w:br/>
      </w:r>
      <w:r>
        <w:rPr>
          <w:rFonts w:ascii="Times New Roman"/>
          <w:b w:val="false"/>
          <w:i w:val="false"/>
          <w:color w:val="000000"/>
          <w:sz w:val="28"/>
        </w:rPr>
        <w:t>
      ДӨТф - бір айдың ішінде іс-жүзіндегі өзіндік құн бойынша өндірістен дайын өнімнің түсуі;
</w:t>
      </w:r>
      <w:r>
        <w:br/>
      </w:r>
      <w:r>
        <w:rPr>
          <w:rFonts w:ascii="Times New Roman"/>
          <w:b w:val="false"/>
          <w:i w:val="false"/>
          <w:color w:val="000000"/>
          <w:sz w:val="28"/>
        </w:rPr>
        <w:t>
      ДӨҚу - айдың басында жоспарлы өзіндік құн бойынша бағалаудағы қоймаларда дайын өнімнің қалдығы;
</w:t>
      </w:r>
      <w:r>
        <w:br/>
      </w:r>
      <w:r>
        <w:rPr>
          <w:rFonts w:ascii="Times New Roman"/>
          <w:b w:val="false"/>
          <w:i w:val="false"/>
          <w:color w:val="000000"/>
          <w:sz w:val="28"/>
        </w:rPr>
        <w:t>
      ДӨТу - бір айдың ішінде жоспарлы өзіндік құн бойынша өндірістен дайын өнімнің түсуі;
</w:t>
      </w:r>
      <w:r>
        <w:br/>
      </w:r>
      <w:r>
        <w:rPr>
          <w:rFonts w:ascii="Times New Roman"/>
          <w:b w:val="false"/>
          <w:i w:val="false"/>
          <w:color w:val="000000"/>
          <w:sz w:val="28"/>
        </w:rPr>
        <w:t>
      "Есепті кезеңнің аяғындағы қалдық" 9 жол бойынша жоспарлы өзіндік құн бойынша дайын өнімнің қалдығын ауытқу пайызына көбейту арқылы айдың аяғындағы дайын өнім қалдығының іс-жүзіндегі өзіндік құны анықталады. Осыған ұқсас жоспарлы өзіндік құн бойынша бағалаудағы өткізілген дайын өнімнің саны ауытқулардың осы пайызына түзетілсе, бір айда өткізілген дайын өнімнің іс-жүзіндегі өзіндік құны анықталады.
</w:t>
      </w:r>
      <w:r>
        <w:br/>
      </w:r>
      <w:r>
        <w:rPr>
          <w:rFonts w:ascii="Times New Roman"/>
          <w:b w:val="false"/>
          <w:i w:val="false"/>
          <w:color w:val="000000"/>
          <w:sz w:val="28"/>
        </w:rPr>
        <w:t>
      "Тауар-материалдық қорларды қайтару жөнінде талдамалы деректер" Б кестесі атаулардың немесе төлеуге дейін және төлегеннен кейін бұйымдар тобының бөлінісінде бір айда қайтарылған тауар-материалдық қорлардың саны, жоспарлы өзіндік құны және өткізу құны туралы ақпаратты жинақтауға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есептің тіркелімдері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10 "Материалдық емес активтер", 12 "Негізгі құралдар", 14 "Инвестициялар", 40 "Қаржылық инвестициялар", 72 "Негізгі емес қызметтен алынатын кіріс" бөлімшелері шоттарының кредиті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12 журнал-ордер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200__ж._______________________ үшін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Шоттардың кредитінен | 12 "Негізгі қаражат" бөлімшесінің
</w:t>
      </w:r>
      <w:r>
        <w:br/>
      </w:r>
      <w:r>
        <w:rPr>
          <w:rFonts w:ascii="Times New Roman"/>
          <w:b w:val="false"/>
          <w:i w:val="false"/>
          <w:color w:val="000000"/>
          <w:sz w:val="28"/>
        </w:rPr>
        <w:t>
                            |-------------------------------------
</w:t>
      </w:r>
      <w:r>
        <w:br/>
      </w:r>
      <w:r>
        <w:rPr>
          <w:rFonts w:ascii="Times New Roman"/>
          <w:b w:val="false"/>
          <w:i w:val="false"/>
          <w:color w:val="000000"/>
          <w:sz w:val="28"/>
        </w:rPr>
        <w:t>
Шоттардың дебетіне          |N___ |N___ |N___ |N___|N___|N___|N___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122 "Ғимараттар мен
</w:t>
      </w:r>
      <w:r>
        <w:br/>
      </w:r>
      <w:r>
        <w:rPr>
          <w:rFonts w:ascii="Times New Roman"/>
          <w:b w:val="false"/>
          <w:i w:val="false"/>
          <w:color w:val="000000"/>
          <w:sz w:val="28"/>
        </w:rPr>
        <w:t>
құрылыс-жайлары"
</w:t>
      </w:r>
      <w:r>
        <w:br/>
      </w:r>
      <w:r>
        <w:rPr>
          <w:rFonts w:ascii="Times New Roman"/>
          <w:b w:val="false"/>
          <w:i w:val="false"/>
          <w:color w:val="000000"/>
          <w:sz w:val="28"/>
        </w:rPr>
        <w:t>
123 "Машиналар мен жабдықтар,
</w:t>
      </w:r>
      <w:r>
        <w:br/>
      </w:r>
      <w:r>
        <w:rPr>
          <w:rFonts w:ascii="Times New Roman"/>
          <w:b w:val="false"/>
          <w:i w:val="false"/>
          <w:color w:val="000000"/>
          <w:sz w:val="28"/>
        </w:rPr>
        <w:t>
қосалқы тетіктер"
</w:t>
      </w:r>
    </w:p>
    <w:p>
      <w:pPr>
        <w:spacing w:after="0"/>
        <w:ind w:left="0"/>
        <w:jc w:val="both"/>
      </w:pPr>
      <w:r>
        <w:rPr>
          <w:rFonts w:ascii="Times New Roman"/>
          <w:b w:val="false"/>
          <w:i w:val="false"/>
          <w:color w:val="000000"/>
          <w:sz w:val="28"/>
        </w:rPr>
        <w:t>
131 "Ғимараттар мен
</w:t>
      </w:r>
      <w:r>
        <w:br/>
      </w:r>
      <w:r>
        <w:rPr>
          <w:rFonts w:ascii="Times New Roman"/>
          <w:b w:val="false"/>
          <w:i w:val="false"/>
          <w:color w:val="000000"/>
          <w:sz w:val="28"/>
        </w:rPr>
        <w:t>
құрылыс-жайларының тозуы"
</w:t>
      </w:r>
      <w:r>
        <w:br/>
      </w:r>
      <w:r>
        <w:rPr>
          <w:rFonts w:ascii="Times New Roman"/>
          <w:b w:val="false"/>
          <w:i w:val="false"/>
          <w:color w:val="000000"/>
          <w:sz w:val="28"/>
        </w:rPr>
        <w:t>
132 "Машиналар мен
</w:t>
      </w:r>
      <w:r>
        <w:br/>
      </w:r>
      <w:r>
        <w:rPr>
          <w:rFonts w:ascii="Times New Roman"/>
          <w:b w:val="false"/>
          <w:i w:val="false"/>
          <w:color w:val="000000"/>
          <w:sz w:val="28"/>
        </w:rPr>
        <w:t>
жабдықтардың, қосалқы
</w:t>
      </w:r>
      <w:r>
        <w:br/>
      </w:r>
      <w:r>
        <w:rPr>
          <w:rFonts w:ascii="Times New Roman"/>
          <w:b w:val="false"/>
          <w:i w:val="false"/>
          <w:color w:val="000000"/>
          <w:sz w:val="28"/>
        </w:rPr>
        <w:t>
тетіктердің тозуы"
</w:t>
      </w:r>
      <w:r>
        <w:br/>
      </w:r>
      <w:r>
        <w:rPr>
          <w:rFonts w:ascii="Times New Roman"/>
          <w:b w:val="false"/>
          <w:i w:val="false"/>
          <w:color w:val="000000"/>
          <w:sz w:val="28"/>
        </w:rPr>
        <w:t>
133 "Көлiк құралдарының тозуы"
</w:t>
      </w:r>
      <w:r>
        <w:br/>
      </w:r>
      <w:r>
        <w:rPr>
          <w:rFonts w:ascii="Times New Roman"/>
          <w:b w:val="false"/>
          <w:i w:val="false"/>
          <w:color w:val="000000"/>
          <w:sz w:val="28"/>
        </w:rPr>
        <w:t>
134 "Өзге де негiзгi
</w:t>
      </w:r>
      <w:r>
        <w:br/>
      </w:r>
      <w:r>
        <w:rPr>
          <w:rFonts w:ascii="Times New Roman"/>
          <w:b w:val="false"/>
          <w:i w:val="false"/>
          <w:color w:val="000000"/>
          <w:sz w:val="28"/>
        </w:rPr>
        <w:t>
құралдардың тозуы"
</w:t>
      </w:r>
    </w:p>
    <w:p>
      <w:pPr>
        <w:spacing w:after="0"/>
        <w:ind w:left="0"/>
        <w:jc w:val="both"/>
      </w:pPr>
      <w:r>
        <w:rPr>
          <w:rFonts w:ascii="Times New Roman"/>
          <w:b w:val="false"/>
          <w:i w:val="false"/>
          <w:color w:val="000000"/>
          <w:sz w:val="28"/>
        </w:rPr>
        <w:t>
541 "Негізгі құралдарды
</w:t>
      </w:r>
      <w:r>
        <w:br/>
      </w:r>
      <w:r>
        <w:rPr>
          <w:rFonts w:ascii="Times New Roman"/>
          <w:b w:val="false"/>
          <w:i w:val="false"/>
          <w:color w:val="000000"/>
          <w:sz w:val="28"/>
        </w:rPr>
        <w:t>
қайта бағалаудан алынатын
</w:t>
      </w:r>
      <w:r>
        <w:br/>
      </w:r>
      <w:r>
        <w:rPr>
          <w:rFonts w:ascii="Times New Roman"/>
          <w:b w:val="false"/>
          <w:i w:val="false"/>
          <w:color w:val="000000"/>
          <w:sz w:val="28"/>
        </w:rPr>
        <w:t>
төленбеген қосымша капитал"
</w:t>
      </w:r>
    </w:p>
    <w:p>
      <w:pPr>
        <w:spacing w:after="0"/>
        <w:ind w:left="0"/>
        <w:jc w:val="both"/>
      </w:pPr>
      <w:r>
        <w:rPr>
          <w:rFonts w:ascii="Times New Roman"/>
          <w:b w:val="false"/>
          <w:i w:val="false"/>
          <w:color w:val="000000"/>
          <w:sz w:val="28"/>
        </w:rPr>
        <w:t>
842 "Негiзгi құралдардың
</w:t>
      </w:r>
      <w:r>
        <w:br/>
      </w:r>
      <w:r>
        <w:rPr>
          <w:rFonts w:ascii="Times New Roman"/>
          <w:b w:val="false"/>
          <w:i w:val="false"/>
          <w:color w:val="000000"/>
          <w:sz w:val="28"/>
        </w:rPr>
        <w:t>
істен шығуы бойынша
</w:t>
      </w:r>
      <w:r>
        <w:br/>
      </w: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845 "Негiзгi емес қызмет
</w:t>
      </w:r>
      <w:r>
        <w:br/>
      </w:r>
      <w:r>
        <w:rPr>
          <w:rFonts w:ascii="Times New Roman"/>
          <w:b w:val="false"/>
          <w:i w:val="false"/>
          <w:color w:val="000000"/>
          <w:sz w:val="28"/>
        </w:rPr>
        <w:t>
бойынша өзге де шығыстар"
</w:t>
      </w:r>
    </w:p>
    <w:p>
      <w:pPr>
        <w:spacing w:after="0"/>
        <w:ind w:left="0"/>
        <w:jc w:val="both"/>
      </w:pPr>
      <w:r>
        <w:rPr>
          <w:rFonts w:ascii="Times New Roman"/>
          <w:b w:val="false"/>
          <w:i w:val="false"/>
          <w:color w:val="000000"/>
          <w:sz w:val="28"/>
        </w:rPr>
        <w:t>
861 "Табиғат апатынан
</w:t>
      </w:r>
      <w:r>
        <w:br/>
      </w:r>
      <w:r>
        <w:rPr>
          <w:rFonts w:ascii="Times New Roman"/>
          <w:b w:val="false"/>
          <w:i w:val="false"/>
          <w:color w:val="000000"/>
          <w:sz w:val="28"/>
        </w:rPr>
        <w:t>
болған өтелмеген шығыстар
</w:t>
      </w:r>
      <w:r>
        <w:br/>
      </w: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Шоттардың кредитінен |  10 "Материалдық емес активтер"
</w:t>
      </w:r>
      <w:r>
        <w:br/>
      </w:r>
      <w:r>
        <w:rPr>
          <w:rFonts w:ascii="Times New Roman"/>
          <w:b w:val="false"/>
          <w:i w:val="false"/>
          <w:color w:val="000000"/>
          <w:sz w:val="28"/>
        </w:rPr>
        <w:t>
                            |           бөлімшесінің
</w:t>
      </w:r>
      <w:r>
        <w:br/>
      </w:r>
      <w:r>
        <w:rPr>
          <w:rFonts w:ascii="Times New Roman"/>
          <w:b w:val="false"/>
          <w:i w:val="false"/>
          <w:color w:val="000000"/>
          <w:sz w:val="28"/>
        </w:rPr>
        <w:t>
                            |-------------------------------------
</w:t>
      </w:r>
      <w:r>
        <w:br/>
      </w:r>
      <w:r>
        <w:rPr>
          <w:rFonts w:ascii="Times New Roman"/>
          <w:b w:val="false"/>
          <w:i w:val="false"/>
          <w:color w:val="000000"/>
          <w:sz w:val="28"/>
        </w:rPr>
        <w:t>
Шоттардың дебетіне          |N___ | N___ | N___ | N___| N___| N___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1     2     3       4    5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111 "Материалдық емес
</w:t>
      </w:r>
      <w:r>
        <w:br/>
      </w:r>
      <w:r>
        <w:rPr>
          <w:rFonts w:ascii="Times New Roman"/>
          <w:b w:val="false"/>
          <w:i w:val="false"/>
          <w:color w:val="000000"/>
          <w:sz w:val="28"/>
        </w:rPr>
        <w:t>
активтердің амортизациясы -
</w:t>
      </w:r>
      <w:r>
        <w:br/>
      </w:r>
      <w:r>
        <w:rPr>
          <w:rFonts w:ascii="Times New Roman"/>
          <w:b w:val="false"/>
          <w:i w:val="false"/>
          <w:color w:val="000000"/>
          <w:sz w:val="28"/>
        </w:rPr>
        <w:t>
лицензиялық келісімдер"
</w:t>
      </w:r>
      <w:r>
        <w:br/>
      </w:r>
      <w:r>
        <w:rPr>
          <w:rFonts w:ascii="Times New Roman"/>
          <w:b w:val="false"/>
          <w:i w:val="false"/>
          <w:color w:val="000000"/>
          <w:sz w:val="28"/>
        </w:rPr>
        <w:t>
112 "Материалдық емес
</w:t>
      </w:r>
      <w:r>
        <w:br/>
      </w:r>
      <w:r>
        <w:rPr>
          <w:rFonts w:ascii="Times New Roman"/>
          <w:b w:val="false"/>
          <w:i w:val="false"/>
          <w:color w:val="000000"/>
          <w:sz w:val="28"/>
        </w:rPr>
        <w:t>
активтердiң амортизациясы -
</w:t>
      </w:r>
      <w:r>
        <w:br/>
      </w:r>
      <w:r>
        <w:rPr>
          <w:rFonts w:ascii="Times New Roman"/>
          <w:b w:val="false"/>
          <w:i w:val="false"/>
          <w:color w:val="000000"/>
          <w:sz w:val="28"/>
        </w:rPr>
        <w:t>
бағдарламалық қамтамасыз ету"
</w:t>
      </w:r>
      <w:r>
        <w:br/>
      </w:r>
      <w:r>
        <w:rPr>
          <w:rFonts w:ascii="Times New Roman"/>
          <w:b w:val="false"/>
          <w:i w:val="false"/>
          <w:color w:val="000000"/>
          <w:sz w:val="28"/>
        </w:rPr>
        <w:t>
113 "Материалдық емес
</w:t>
      </w:r>
      <w:r>
        <w:br/>
      </w:r>
      <w:r>
        <w:rPr>
          <w:rFonts w:ascii="Times New Roman"/>
          <w:b w:val="false"/>
          <w:i w:val="false"/>
          <w:color w:val="000000"/>
          <w:sz w:val="28"/>
        </w:rPr>
        <w:t>
активтердiң амортизациясы -
</w:t>
      </w:r>
      <w:r>
        <w:br/>
      </w:r>
      <w:r>
        <w:rPr>
          <w:rFonts w:ascii="Times New Roman"/>
          <w:b w:val="false"/>
          <w:i w:val="false"/>
          <w:color w:val="000000"/>
          <w:sz w:val="28"/>
        </w:rPr>
        <w:t>
патенттер"
</w:t>
      </w:r>
      <w:r>
        <w:br/>
      </w:r>
      <w:r>
        <w:rPr>
          <w:rFonts w:ascii="Times New Roman"/>
          <w:b w:val="false"/>
          <w:i w:val="false"/>
          <w:color w:val="000000"/>
          <w:sz w:val="28"/>
        </w:rPr>
        <w:t>
114 "Материалдық емес
</w:t>
      </w:r>
      <w:r>
        <w:br/>
      </w:r>
      <w:r>
        <w:rPr>
          <w:rFonts w:ascii="Times New Roman"/>
          <w:b w:val="false"/>
          <w:i w:val="false"/>
          <w:color w:val="000000"/>
          <w:sz w:val="28"/>
        </w:rPr>
        <w:t>
активтердiң амортизациясы -
</w:t>
      </w:r>
      <w:r>
        <w:br/>
      </w:r>
      <w:r>
        <w:rPr>
          <w:rFonts w:ascii="Times New Roman"/>
          <w:b w:val="false"/>
          <w:i w:val="false"/>
          <w:color w:val="000000"/>
          <w:sz w:val="28"/>
        </w:rPr>
        <w:t>
ұйымдастыру шығындары"
</w:t>
      </w:r>
      <w:r>
        <w:br/>
      </w:r>
      <w:r>
        <w:rPr>
          <w:rFonts w:ascii="Times New Roman"/>
          <w:b w:val="false"/>
          <w:i w:val="false"/>
          <w:color w:val="000000"/>
          <w:sz w:val="28"/>
        </w:rPr>
        <w:t>
115 "Материалдық емес
</w:t>
      </w:r>
      <w:r>
        <w:br/>
      </w:r>
      <w:r>
        <w:rPr>
          <w:rFonts w:ascii="Times New Roman"/>
          <w:b w:val="false"/>
          <w:i w:val="false"/>
          <w:color w:val="000000"/>
          <w:sz w:val="28"/>
        </w:rPr>
        <w:t>
активтердiң амортизациясы -
</w:t>
      </w:r>
      <w:r>
        <w:br/>
      </w:r>
      <w:r>
        <w:rPr>
          <w:rFonts w:ascii="Times New Roman"/>
          <w:b w:val="false"/>
          <w:i w:val="false"/>
          <w:color w:val="000000"/>
          <w:sz w:val="28"/>
        </w:rPr>
        <w:t>
гудвилл"
</w:t>
      </w:r>
      <w:r>
        <w:br/>
      </w:r>
      <w:r>
        <w:rPr>
          <w:rFonts w:ascii="Times New Roman"/>
          <w:b w:val="false"/>
          <w:i w:val="false"/>
          <w:color w:val="000000"/>
          <w:sz w:val="28"/>
        </w:rPr>
        <w:t>
116 "Материалдық емес
</w:t>
      </w:r>
      <w:r>
        <w:br/>
      </w:r>
      <w:r>
        <w:rPr>
          <w:rFonts w:ascii="Times New Roman"/>
          <w:b w:val="false"/>
          <w:i w:val="false"/>
          <w:color w:val="000000"/>
          <w:sz w:val="28"/>
        </w:rPr>
        <w:t>
активтердiң амортизациясы -
</w:t>
      </w:r>
      <w:r>
        <w:br/>
      </w:r>
      <w:r>
        <w:rPr>
          <w:rFonts w:ascii="Times New Roman"/>
          <w:b w:val="false"/>
          <w:i w:val="false"/>
          <w:color w:val="000000"/>
          <w:sz w:val="28"/>
        </w:rPr>
        <w:t>
өзге де материалдық емес
</w:t>
      </w:r>
      <w:r>
        <w:br/>
      </w:r>
      <w:r>
        <w:rPr>
          <w:rFonts w:ascii="Times New Roman"/>
          <w:b w:val="false"/>
          <w:i w:val="false"/>
          <w:color w:val="000000"/>
          <w:sz w:val="28"/>
        </w:rPr>
        <w:t>
активтер"
</w:t>
      </w:r>
      <w:r>
        <w:br/>
      </w:r>
      <w:r>
        <w:rPr>
          <w:rFonts w:ascii="Times New Roman"/>
          <w:b w:val="false"/>
          <w:i w:val="false"/>
          <w:color w:val="000000"/>
          <w:sz w:val="28"/>
        </w:rPr>
        <w:t>
841 "Материалдық емес
</w:t>
      </w:r>
      <w:r>
        <w:br/>
      </w:r>
      <w:r>
        <w:rPr>
          <w:rFonts w:ascii="Times New Roman"/>
          <w:b w:val="false"/>
          <w:i w:val="false"/>
          <w:color w:val="000000"/>
          <w:sz w:val="28"/>
        </w:rPr>
        <w:t>
активтердiң шығуы бойынша
</w:t>
      </w:r>
      <w:r>
        <w:br/>
      </w:r>
      <w:r>
        <w:rPr>
          <w:rFonts w:ascii="Times New Roman"/>
          <w:b w:val="false"/>
          <w:i w:val="false"/>
          <w:color w:val="000000"/>
          <w:sz w:val="28"/>
        </w:rPr>
        <w:t>
шығыстар"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Шоттардың кредитінен |14 "Инвестициялар" |  40 "Қаржылық
</w:t>
      </w:r>
      <w:r>
        <w:br/>
      </w:r>
      <w:r>
        <w:rPr>
          <w:rFonts w:ascii="Times New Roman"/>
          <w:b w:val="false"/>
          <w:i w:val="false"/>
          <w:color w:val="000000"/>
          <w:sz w:val="28"/>
        </w:rPr>
        <w:t>
                          |    бөлімшесінің   | инвестициялар"
</w:t>
      </w:r>
      <w:r>
        <w:br/>
      </w:r>
      <w:r>
        <w:rPr>
          <w:rFonts w:ascii="Times New Roman"/>
          <w:b w:val="false"/>
          <w:i w:val="false"/>
          <w:color w:val="000000"/>
          <w:sz w:val="28"/>
        </w:rPr>
        <w:t>
Шоттардың дебетіне        |                   |  бөлімшесінің
</w:t>
      </w:r>
      <w:r>
        <w:br/>
      </w:r>
      <w:r>
        <w:rPr>
          <w:rFonts w:ascii="Times New Roman"/>
          <w:b w:val="false"/>
          <w:i w:val="false"/>
          <w:color w:val="000000"/>
          <w:sz w:val="28"/>
        </w:rPr>
        <w:t>
                          |-------------------|-------------------
</w:t>
      </w:r>
      <w:r>
        <w:br/>
      </w:r>
      <w:r>
        <w:rPr>
          <w:rFonts w:ascii="Times New Roman"/>
          <w:b w:val="false"/>
          <w:i w:val="false"/>
          <w:color w:val="000000"/>
          <w:sz w:val="28"/>
        </w:rPr>
        <w:t>
                          |N__ |N__ |N__ |N__ |N__ |N__ |N__ |N___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321 "Еншілес ұйымдардың
</w:t>
      </w:r>
      <w:r>
        <w:br/>
      </w:r>
      <w:r>
        <w:rPr>
          <w:rFonts w:ascii="Times New Roman"/>
          <w:b w:val="false"/>
          <w:i w:val="false"/>
          <w:color w:val="000000"/>
          <w:sz w:val="28"/>
        </w:rPr>
        <w:t>
берешегі"
</w:t>
      </w:r>
      <w:r>
        <w:br/>
      </w:r>
      <w:r>
        <w:rPr>
          <w:rFonts w:ascii="Times New Roman"/>
          <w:b w:val="false"/>
          <w:i w:val="false"/>
          <w:color w:val="000000"/>
          <w:sz w:val="28"/>
        </w:rPr>
        <w:t>
322 "Тәуелді ұйымдардың
</w:t>
      </w:r>
      <w:r>
        <w:br/>
      </w:r>
      <w:r>
        <w:rPr>
          <w:rFonts w:ascii="Times New Roman"/>
          <w:b w:val="false"/>
          <w:i w:val="false"/>
          <w:color w:val="000000"/>
          <w:sz w:val="28"/>
        </w:rPr>
        <w:t>
берешегі"
</w:t>
      </w:r>
      <w:r>
        <w:br/>
      </w:r>
      <w:r>
        <w:rPr>
          <w:rFonts w:ascii="Times New Roman"/>
          <w:b w:val="false"/>
          <w:i w:val="false"/>
          <w:color w:val="000000"/>
          <w:sz w:val="28"/>
        </w:rPr>
        <w:t>
323 "Бірлесіп бақыланатын
</w:t>
      </w:r>
      <w:r>
        <w:br/>
      </w:r>
      <w:r>
        <w:rPr>
          <w:rFonts w:ascii="Times New Roman"/>
          <w:b w:val="false"/>
          <w:i w:val="false"/>
          <w:color w:val="000000"/>
          <w:sz w:val="28"/>
        </w:rPr>
        <w:t>
заңды тұлғалардың берешегі"
</w:t>
      </w:r>
    </w:p>
    <w:p>
      <w:pPr>
        <w:spacing w:after="0"/>
        <w:ind w:left="0"/>
        <w:jc w:val="both"/>
      </w:pPr>
      <w:r>
        <w:rPr>
          <w:rFonts w:ascii="Times New Roman"/>
          <w:b w:val="false"/>
          <w:i w:val="false"/>
          <w:color w:val="000000"/>
          <w:sz w:val="28"/>
        </w:rPr>
        <w:t>
431 "Шетел валютасындағы
</w:t>
      </w:r>
      <w:r>
        <w:br/>
      </w:r>
      <w:r>
        <w:rPr>
          <w:rFonts w:ascii="Times New Roman"/>
          <w:b w:val="false"/>
          <w:i w:val="false"/>
          <w:color w:val="000000"/>
          <w:sz w:val="28"/>
        </w:rPr>
        <w:t>
ағымдағы, корреспонденттік
</w:t>
      </w:r>
      <w:r>
        <w:br/>
      </w:r>
      <w:r>
        <w:rPr>
          <w:rFonts w:ascii="Times New Roman"/>
          <w:b w:val="false"/>
          <w:i w:val="false"/>
          <w:color w:val="000000"/>
          <w:sz w:val="28"/>
        </w:rPr>
        <w:t>
шоттардағы ақша"
</w:t>
      </w:r>
      <w:r>
        <w:br/>
      </w:r>
      <w:r>
        <w:rPr>
          <w:rFonts w:ascii="Times New Roman"/>
          <w:b w:val="false"/>
          <w:i w:val="false"/>
          <w:color w:val="000000"/>
          <w:sz w:val="28"/>
        </w:rPr>
        <w:t>
441 "Есеп айырысу
</w:t>
      </w:r>
      <w:r>
        <w:br/>
      </w:r>
      <w:r>
        <w:rPr>
          <w:rFonts w:ascii="Times New Roman"/>
          <w:b w:val="false"/>
          <w:i w:val="false"/>
          <w:color w:val="000000"/>
          <w:sz w:val="28"/>
        </w:rPr>
        <w:t>
шотындағы ақша"
</w:t>
      </w:r>
      <w:r>
        <w:br/>
      </w:r>
      <w:r>
        <w:rPr>
          <w:rFonts w:ascii="Times New Roman"/>
          <w:b w:val="false"/>
          <w:i w:val="false"/>
          <w:color w:val="000000"/>
          <w:sz w:val="28"/>
        </w:rPr>
        <w:t>
451 "Ұлттық валюта түріндегі
</w:t>
      </w:r>
      <w:r>
        <w:br/>
      </w:r>
      <w:r>
        <w:rPr>
          <w:rFonts w:ascii="Times New Roman"/>
          <w:b w:val="false"/>
          <w:i w:val="false"/>
          <w:color w:val="000000"/>
          <w:sz w:val="28"/>
        </w:rPr>
        <w:t>
кассадағы қолда бар ақшалар"
</w:t>
      </w:r>
    </w:p>
    <w:p>
      <w:pPr>
        <w:spacing w:after="0"/>
        <w:ind w:left="0"/>
        <w:jc w:val="both"/>
      </w:pPr>
      <w:r>
        <w:rPr>
          <w:rFonts w:ascii="Times New Roman"/>
          <w:b w:val="false"/>
          <w:i w:val="false"/>
          <w:color w:val="000000"/>
          <w:sz w:val="28"/>
        </w:rPr>
        <w:t>
542 "Инвестицияларды қайта
</w:t>
      </w:r>
      <w:r>
        <w:br/>
      </w:r>
      <w:r>
        <w:rPr>
          <w:rFonts w:ascii="Times New Roman"/>
          <w:b w:val="false"/>
          <w:i w:val="false"/>
          <w:color w:val="000000"/>
          <w:sz w:val="28"/>
        </w:rPr>
        <w:t>
бағалаудан түсетін қосымша
</w:t>
      </w:r>
      <w:r>
        <w:br/>
      </w:r>
      <w:r>
        <w:rPr>
          <w:rFonts w:ascii="Times New Roman"/>
          <w:b w:val="false"/>
          <w:i w:val="false"/>
          <w:color w:val="000000"/>
          <w:sz w:val="28"/>
        </w:rPr>
        <w:t>
төленбеген капитал"
</w:t>
      </w:r>
    </w:p>
    <w:p>
      <w:pPr>
        <w:spacing w:after="0"/>
        <w:ind w:left="0"/>
        <w:jc w:val="both"/>
      </w:pPr>
      <w:r>
        <w:rPr>
          <w:rFonts w:ascii="Times New Roman"/>
          <w:b w:val="false"/>
          <w:i w:val="false"/>
          <w:color w:val="000000"/>
          <w:sz w:val="28"/>
        </w:rPr>
        <w:t>
843 "Инвестициялардың, қаржы
</w:t>
      </w:r>
      <w:r>
        <w:br/>
      </w:r>
      <w:r>
        <w:rPr>
          <w:rFonts w:ascii="Times New Roman"/>
          <w:b w:val="false"/>
          <w:i w:val="false"/>
          <w:color w:val="000000"/>
          <w:sz w:val="28"/>
        </w:rPr>
        <w:t>
инвестицияларының шығуы
</w:t>
      </w:r>
      <w:r>
        <w:br/>
      </w:r>
      <w:r>
        <w:rPr>
          <w:rFonts w:ascii="Times New Roman"/>
          <w:b w:val="false"/>
          <w:i w:val="false"/>
          <w:color w:val="000000"/>
          <w:sz w:val="28"/>
        </w:rPr>
        <w:t>
бойынша шығыстар"
</w:t>
      </w:r>
    </w:p>
    <w:p>
      <w:pPr>
        <w:spacing w:after="0"/>
        <w:ind w:left="0"/>
        <w:jc w:val="both"/>
      </w:pPr>
      <w:r>
        <w:rPr>
          <w:rFonts w:ascii="Times New Roman"/>
          <w:b w:val="false"/>
          <w:i w:val="false"/>
          <w:color w:val="000000"/>
          <w:sz w:val="28"/>
        </w:rPr>
        <w:t>
871 "Басқа ұйымдарға үлес
</w:t>
      </w:r>
      <w:r>
        <w:br/>
      </w:r>
      <w:r>
        <w:rPr>
          <w:rFonts w:ascii="Times New Roman"/>
          <w:b w:val="false"/>
          <w:i w:val="false"/>
          <w:color w:val="000000"/>
          <w:sz w:val="28"/>
        </w:rPr>
        <w:t>
қосудан түскен табыс
</w:t>
      </w:r>
      <w:r>
        <w:br/>
      </w:r>
      <w:r>
        <w:rPr>
          <w:rFonts w:ascii="Times New Roman"/>
          <w:b w:val="false"/>
          <w:i w:val="false"/>
          <w:color w:val="000000"/>
          <w:sz w:val="28"/>
        </w:rPr>
        <w:t>
(шеккен залал)"
</w:t>
      </w:r>
    </w:p>
    <w:p>
      <w:pPr>
        <w:spacing w:after="0"/>
        <w:ind w:left="0"/>
        <w:jc w:val="both"/>
      </w:pP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Шоттардың кредитінен |72 "Негізгі емес қызметтен түсетін
</w:t>
      </w:r>
      <w:r>
        <w:br/>
      </w:r>
      <w:r>
        <w:rPr>
          <w:rFonts w:ascii="Times New Roman"/>
          <w:b w:val="false"/>
          <w:i w:val="false"/>
          <w:color w:val="000000"/>
          <w:sz w:val="28"/>
        </w:rPr>
        <w:t>
                            |        табыс" бөлімшесінің
</w:t>
      </w:r>
      <w:r>
        <w:br/>
      </w:r>
      <w:r>
        <w:rPr>
          <w:rFonts w:ascii="Times New Roman"/>
          <w:b w:val="false"/>
          <w:i w:val="false"/>
          <w:color w:val="000000"/>
          <w:sz w:val="28"/>
        </w:rPr>
        <w:t>
                            |-------------------------------------
</w:t>
      </w:r>
      <w:r>
        <w:br/>
      </w:r>
      <w:r>
        <w:rPr>
          <w:rFonts w:ascii="Times New Roman"/>
          <w:b w:val="false"/>
          <w:i w:val="false"/>
          <w:color w:val="000000"/>
          <w:sz w:val="28"/>
        </w:rPr>
        <w:t>
Шоттардың дебетіне          |N___ | N___ | N___ | N___| N___| N___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1     2     3       4    5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301 "Алуға арналған
</w:t>
      </w:r>
      <w:r>
        <w:br/>
      </w:r>
      <w:r>
        <w:rPr>
          <w:rFonts w:ascii="Times New Roman"/>
          <w:b w:val="false"/>
          <w:i w:val="false"/>
          <w:color w:val="000000"/>
          <w:sz w:val="28"/>
        </w:rPr>
        <w:t>
есептеулер"
</w:t>
      </w:r>
    </w:p>
    <w:p>
      <w:pPr>
        <w:spacing w:after="0"/>
        <w:ind w:left="0"/>
        <w:jc w:val="both"/>
      </w:pPr>
      <w:r>
        <w:rPr>
          <w:rFonts w:ascii="Times New Roman"/>
          <w:b w:val="false"/>
          <w:i w:val="false"/>
          <w:color w:val="000000"/>
          <w:sz w:val="28"/>
        </w:rPr>
        <w:t>
321 "Сабақтас ұйымдардың
</w:t>
      </w:r>
      <w:r>
        <w:br/>
      </w:r>
      <w:r>
        <w:rPr>
          <w:rFonts w:ascii="Times New Roman"/>
          <w:b w:val="false"/>
          <w:i w:val="false"/>
          <w:color w:val="000000"/>
          <w:sz w:val="28"/>
        </w:rPr>
        <w:t>
борышы"
</w:t>
      </w:r>
      <w:r>
        <w:br/>
      </w:r>
      <w:r>
        <w:rPr>
          <w:rFonts w:ascii="Times New Roman"/>
          <w:b w:val="false"/>
          <w:i w:val="false"/>
          <w:color w:val="000000"/>
          <w:sz w:val="28"/>
        </w:rPr>
        <w:t>
322 "Тәуелді ұйымдардың
</w:t>
      </w:r>
      <w:r>
        <w:br/>
      </w:r>
      <w:r>
        <w:rPr>
          <w:rFonts w:ascii="Times New Roman"/>
          <w:b w:val="false"/>
          <w:i w:val="false"/>
          <w:color w:val="000000"/>
          <w:sz w:val="28"/>
        </w:rPr>
        <w:t>
борышы"
</w:t>
      </w:r>
      <w:r>
        <w:br/>
      </w:r>
      <w:r>
        <w:rPr>
          <w:rFonts w:ascii="Times New Roman"/>
          <w:b w:val="false"/>
          <w:i w:val="false"/>
          <w:color w:val="000000"/>
          <w:sz w:val="28"/>
        </w:rPr>
        <w:t>
323 "Бірлесіп бақыланатын
</w:t>
      </w:r>
      <w:r>
        <w:br/>
      </w:r>
      <w:r>
        <w:rPr>
          <w:rFonts w:ascii="Times New Roman"/>
          <w:b w:val="false"/>
          <w:i w:val="false"/>
          <w:color w:val="000000"/>
          <w:sz w:val="28"/>
        </w:rPr>
        <w:t>
заңды тұлғалардың борышы"
</w:t>
      </w:r>
    </w:p>
    <w:p>
      <w:pPr>
        <w:spacing w:after="0"/>
        <w:ind w:left="0"/>
        <w:jc w:val="both"/>
      </w:pPr>
      <w:r>
        <w:rPr>
          <w:rFonts w:ascii="Times New Roman"/>
          <w:b w:val="false"/>
          <w:i w:val="false"/>
          <w:color w:val="000000"/>
          <w:sz w:val="28"/>
        </w:rPr>
        <w:t>
332 "Есептелген сыйақылар"
</w:t>
      </w:r>
    </w:p>
    <w:p>
      <w:pPr>
        <w:spacing w:after="0"/>
        <w:ind w:left="0"/>
        <w:jc w:val="both"/>
      </w:pPr>
      <w:r>
        <w:rPr>
          <w:rFonts w:ascii="Times New Roman"/>
          <w:b w:val="false"/>
          <w:i w:val="false"/>
          <w:color w:val="000000"/>
          <w:sz w:val="28"/>
        </w:rPr>
        <w:t>
401 "Акциялар"
</w:t>
      </w:r>
      <w:r>
        <w:br/>
      </w:r>
      <w:r>
        <w:rPr>
          <w:rFonts w:ascii="Times New Roman"/>
          <w:b w:val="false"/>
          <w:i w:val="false"/>
          <w:color w:val="000000"/>
          <w:sz w:val="28"/>
        </w:rPr>
        <w:t>
402 "Облигациялар"
</w:t>
      </w:r>
      <w:r>
        <w:br/>
      </w:r>
      <w:r>
        <w:rPr>
          <w:rFonts w:ascii="Times New Roman"/>
          <w:b w:val="false"/>
          <w:i w:val="false"/>
          <w:color w:val="000000"/>
          <w:sz w:val="28"/>
        </w:rPr>
        <w:t>
403 "Өзге де қаржылық
</w:t>
      </w:r>
      <w:r>
        <w:br/>
      </w:r>
      <w:r>
        <w:rPr>
          <w:rFonts w:ascii="Times New Roman"/>
          <w:b w:val="false"/>
          <w:i w:val="false"/>
          <w:color w:val="000000"/>
          <w:sz w:val="28"/>
        </w:rPr>
        <w:t>
инвестициялар"
</w:t>
      </w:r>
      <w:r>
        <w:br/>
      </w:r>
      <w:r>
        <w:rPr>
          <w:rFonts w:ascii="Times New Roman"/>
          <w:b w:val="false"/>
          <w:i w:val="false"/>
          <w:color w:val="000000"/>
          <w:sz w:val="28"/>
        </w:rPr>
        <w:t>
431 "Ел ішінде шетел
</w:t>
      </w:r>
      <w:r>
        <w:br/>
      </w:r>
      <w:r>
        <w:rPr>
          <w:rFonts w:ascii="Times New Roman"/>
          <w:b w:val="false"/>
          <w:i w:val="false"/>
          <w:color w:val="000000"/>
          <w:sz w:val="28"/>
        </w:rPr>
        <w:t>
валютасындағы ағымдағы,
</w:t>
      </w:r>
      <w:r>
        <w:br/>
      </w:r>
      <w:r>
        <w:rPr>
          <w:rFonts w:ascii="Times New Roman"/>
          <w:b w:val="false"/>
          <w:i w:val="false"/>
          <w:color w:val="000000"/>
          <w:sz w:val="28"/>
        </w:rPr>
        <w:t>
корреспонденттік шоттардағы
</w:t>
      </w:r>
      <w:r>
        <w:br/>
      </w:r>
      <w:r>
        <w:rPr>
          <w:rFonts w:ascii="Times New Roman"/>
          <w:b w:val="false"/>
          <w:i w:val="false"/>
          <w:color w:val="000000"/>
          <w:sz w:val="28"/>
        </w:rPr>
        <w:t>
ақша"
</w:t>
      </w:r>
      <w:r>
        <w:br/>
      </w:r>
      <w:r>
        <w:rPr>
          <w:rFonts w:ascii="Times New Roman"/>
          <w:b w:val="false"/>
          <w:i w:val="false"/>
          <w:color w:val="000000"/>
          <w:sz w:val="28"/>
        </w:rPr>
        <w:t>
441 "Ұлттық валютада ағымдағы
</w:t>
      </w:r>
      <w:r>
        <w:br/>
      </w:r>
      <w:r>
        <w:rPr>
          <w:rFonts w:ascii="Times New Roman"/>
          <w:b w:val="false"/>
          <w:i w:val="false"/>
          <w:color w:val="000000"/>
          <w:sz w:val="28"/>
        </w:rPr>
        <w:t>
корреспонденттік шоттардағы
</w:t>
      </w:r>
      <w:r>
        <w:br/>
      </w:r>
      <w:r>
        <w:rPr>
          <w:rFonts w:ascii="Times New Roman"/>
          <w:b w:val="false"/>
          <w:i w:val="false"/>
          <w:color w:val="000000"/>
          <w:sz w:val="28"/>
        </w:rPr>
        <w:t>
ақша"
</w:t>
      </w:r>
      <w:r>
        <w:br/>
      </w:r>
      <w:r>
        <w:rPr>
          <w:rFonts w:ascii="Times New Roman"/>
          <w:b w:val="false"/>
          <w:i w:val="false"/>
          <w:color w:val="000000"/>
          <w:sz w:val="28"/>
        </w:rPr>
        <w:t>
451 "Кассадағы ұлттық валютамен
</w:t>
      </w:r>
      <w:r>
        <w:br/>
      </w:r>
      <w:r>
        <w:rPr>
          <w:rFonts w:ascii="Times New Roman"/>
          <w:b w:val="false"/>
          <w:i w:val="false"/>
          <w:color w:val="000000"/>
          <w:sz w:val="28"/>
        </w:rPr>
        <w:t>
қолға берілетін ақшалар"
</w:t>
      </w:r>
    </w:p>
    <w:p>
      <w:pPr>
        <w:spacing w:after="0"/>
        <w:ind w:left="0"/>
        <w:jc w:val="both"/>
      </w:pPr>
      <w:r>
        <w:rPr>
          <w:rFonts w:ascii="Times New Roman"/>
          <w:b w:val="false"/>
          <w:i w:val="false"/>
          <w:color w:val="000000"/>
          <w:sz w:val="28"/>
        </w:rPr>
        <w:t>
542 "Инвестицияларды қайта
</w:t>
      </w:r>
      <w:r>
        <w:br/>
      </w:r>
      <w:r>
        <w:rPr>
          <w:rFonts w:ascii="Times New Roman"/>
          <w:b w:val="false"/>
          <w:i w:val="false"/>
          <w:color w:val="000000"/>
          <w:sz w:val="28"/>
        </w:rPr>
        <w:t>
бағалаудан алынатын
</w:t>
      </w:r>
      <w:r>
        <w:br/>
      </w:r>
      <w:r>
        <w:rPr>
          <w:rFonts w:ascii="Times New Roman"/>
          <w:b w:val="false"/>
          <w:i w:val="false"/>
          <w:color w:val="000000"/>
          <w:sz w:val="28"/>
        </w:rPr>
        <w:t>
төленбеген қосымша капитал"
</w:t>
      </w:r>
    </w:p>
    <w:p>
      <w:pPr>
        <w:spacing w:after="0"/>
        <w:ind w:left="0"/>
        <w:jc w:val="both"/>
      </w:pPr>
      <w:r>
        <w:rPr>
          <w:rFonts w:ascii="Times New Roman"/>
          <w:b w:val="false"/>
          <w:i w:val="false"/>
          <w:color w:val="000000"/>
          <w:sz w:val="28"/>
        </w:rPr>
        <w:t>
611 "Алдағы кезеңдердiң кірістері"
</w:t>
      </w:r>
      <w:r>
        <w:br/>
      </w:r>
      <w:r>
        <w:rPr>
          <w:rFonts w:ascii="Times New Roman"/>
          <w:b w:val="false"/>
          <w:i w:val="false"/>
          <w:color w:val="000000"/>
          <w:sz w:val="28"/>
        </w:rPr>
        <w:t>
641 "Еншілес ұйымдарға борыш"
</w:t>
      </w:r>
      <w:r>
        <w:br/>
      </w:r>
      <w:r>
        <w:rPr>
          <w:rFonts w:ascii="Times New Roman"/>
          <w:b w:val="false"/>
          <w:i w:val="false"/>
          <w:color w:val="000000"/>
          <w:sz w:val="28"/>
        </w:rPr>
        <w:t>
642 "Тәуелді ұйымдардың қарыздары"
</w:t>
      </w:r>
      <w:r>
        <w:br/>
      </w:r>
      <w:r>
        <w:rPr>
          <w:rFonts w:ascii="Times New Roman"/>
          <w:b w:val="false"/>
          <w:i w:val="false"/>
          <w:color w:val="000000"/>
          <w:sz w:val="28"/>
        </w:rPr>
        <w:t>
643 "Бiрлесiп бақыланатын заңды
</w:t>
      </w:r>
      <w:r>
        <w:br/>
      </w:r>
      <w:r>
        <w:rPr>
          <w:rFonts w:ascii="Times New Roman"/>
          <w:b w:val="false"/>
          <w:i w:val="false"/>
          <w:color w:val="000000"/>
          <w:sz w:val="28"/>
        </w:rPr>
        <w:t>
тұлғаларға борыш"
</w:t>
      </w:r>
    </w:p>
    <w:p>
      <w:pPr>
        <w:spacing w:after="0"/>
        <w:ind w:left="0"/>
        <w:jc w:val="both"/>
      </w:pPr>
      <w:r>
        <w:rPr>
          <w:rFonts w:ascii="Times New Roman"/>
          <w:b w:val="false"/>
          <w:i w:val="false"/>
          <w:color w:val="000000"/>
          <w:sz w:val="28"/>
        </w:rPr>
        <w:t>
671 "Төлеуге шоттар"
</w:t>
      </w:r>
    </w:p>
    <w:p>
      <w:pPr>
        <w:spacing w:after="0"/>
        <w:ind w:left="0"/>
        <w:jc w:val="both"/>
      </w:pP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Бөлімшенің шоттарына талдамалы деректер
</w:t>
      </w:r>
    </w:p>
    <w:p>
      <w:pPr>
        <w:spacing w:after="0"/>
        <w:ind w:left="0"/>
        <w:jc w:val="both"/>
      </w:pPr>
      <w:r>
        <w:rPr>
          <w:rFonts w:ascii="Times New Roman"/>
          <w:b w:val="false"/>
          <w:i w:val="false"/>
          <w:color w:val="000000"/>
          <w:sz w:val="28"/>
        </w:rPr>
        <w:t>
             72 "Негізгі емес қызметтен алынатын кіріс"
</w:t>
      </w:r>
    </w:p>
    <w:p>
      <w:pPr>
        <w:spacing w:after="0"/>
        <w:ind w:left="0"/>
        <w:jc w:val="both"/>
      </w:pPr>
      <w:r>
        <w:rPr>
          <w:rFonts w:ascii="Times New Roman"/>
          <w:b w:val="false"/>
          <w:i w:val="false"/>
          <w:color w:val="000000"/>
          <w:sz w:val="28"/>
        </w:rPr>
        <w:t>
                                                         А кестесі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|Бөлімшенің шоттары|  Айдың  |  Бір  |Айдың аяғындағы|
</w:t>
      </w:r>
      <w:r>
        <w:br/>
      </w:r>
      <w:r>
        <w:rPr>
          <w:rFonts w:ascii="Times New Roman"/>
          <w:b w:val="false"/>
          <w:i w:val="false"/>
          <w:color w:val="000000"/>
          <w:sz w:val="28"/>
        </w:rPr>
        <w:t>
р/р|                  |басындағы|айдағы |    сальдо     |
</w:t>
      </w:r>
      <w:r>
        <w:br/>
      </w:r>
      <w:r>
        <w:rPr>
          <w:rFonts w:ascii="Times New Roman"/>
          <w:b w:val="false"/>
          <w:i w:val="false"/>
          <w:color w:val="000000"/>
          <w:sz w:val="28"/>
        </w:rPr>
        <w:t>
   |                  |  сальдо |айналым|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84 "Негізгі емес қызметтер бойынша шығыстар"
</w:t>
      </w:r>
    </w:p>
    <w:p>
      <w:pPr>
        <w:spacing w:after="0"/>
        <w:ind w:left="0"/>
        <w:jc w:val="both"/>
      </w:pPr>
      <w:r>
        <w:rPr>
          <w:rFonts w:ascii="Times New Roman"/>
          <w:b w:val="false"/>
          <w:i w:val="false"/>
          <w:color w:val="000000"/>
          <w:sz w:val="28"/>
        </w:rPr>
        <w:t>
                                                          Б кестесі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|Бөлімшенің шоттары|  Айдың  |Есепті |Айдың аяғындағы|
</w:t>
      </w:r>
      <w:r>
        <w:br/>
      </w:r>
      <w:r>
        <w:rPr>
          <w:rFonts w:ascii="Times New Roman"/>
          <w:b w:val="false"/>
          <w:i w:val="false"/>
          <w:color w:val="000000"/>
          <w:sz w:val="28"/>
        </w:rPr>
        <w:t>
р/р|                  |басындағы|айдағы |    сальдо     |
</w:t>
      </w:r>
      <w:r>
        <w:br/>
      </w:r>
      <w:r>
        <w:rPr>
          <w:rFonts w:ascii="Times New Roman"/>
          <w:b w:val="false"/>
          <w:i w:val="false"/>
          <w:color w:val="000000"/>
          <w:sz w:val="28"/>
        </w:rPr>
        <w:t>
   |                  |  сальдо |айналым|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Б             1         2          3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Журнал-ордер аяқталды 200__ж. "___" ___________________________
</w:t>
      </w:r>
    </w:p>
    <w:p>
      <w:pPr>
        <w:spacing w:after="0"/>
        <w:ind w:left="0"/>
        <w:jc w:val="both"/>
      </w:pPr>
      <w:r>
        <w:rPr>
          <w:rFonts w:ascii="Times New Roman"/>
          <w:b w:val="false"/>
          <w:i w:val="false"/>
          <w:color w:val="000000"/>
          <w:sz w:val="28"/>
        </w:rPr>
        <w:t>
Бас кітапта айналым сомалары көрсетілген 200__ж. "___" __________
</w:t>
      </w:r>
    </w:p>
    <w:p>
      <w:pPr>
        <w:spacing w:after="0"/>
        <w:ind w:left="0"/>
        <w:jc w:val="both"/>
      </w:pPr>
      <w:r>
        <w:rPr>
          <w:rFonts w:ascii="Times New Roman"/>
          <w:b w:val="false"/>
          <w:i w:val="false"/>
          <w:color w:val="000000"/>
          <w:sz w:val="28"/>
        </w:rPr>
        <w:t>
Орындаушылар: _______________________________ ___________________
</w:t>
      </w:r>
      <w:r>
        <w:br/>
      </w:r>
      <w:r>
        <w:rPr>
          <w:rFonts w:ascii="Times New Roman"/>
          <w:b w:val="false"/>
          <w:i w:val="false"/>
          <w:color w:val="000000"/>
          <w:sz w:val="28"/>
        </w:rPr>
        <w:t>
                      (аты-жөні, тегі.)              (қолы)
</w:t>
      </w:r>
      <w:r>
        <w:br/>
      </w:r>
      <w:r>
        <w:rPr>
          <w:rFonts w:ascii="Times New Roman"/>
          <w:b w:val="false"/>
          <w:i w:val="false"/>
          <w:color w:val="000000"/>
          <w:sz w:val="28"/>
        </w:rPr>
        <w:t>
              _______________________________ ___________________
</w:t>
      </w:r>
      <w:r>
        <w:br/>
      </w:r>
      <w:r>
        <w:rPr>
          <w:rFonts w:ascii="Times New Roman"/>
          <w:b w:val="false"/>
          <w:i w:val="false"/>
          <w:color w:val="000000"/>
          <w:sz w:val="28"/>
        </w:rPr>
        <w:t>
                      (аты-жөні, тегі.)              (қолы)
</w:t>
      </w:r>
    </w:p>
    <w:p>
      <w:pPr>
        <w:spacing w:after="0"/>
        <w:ind w:left="0"/>
        <w:jc w:val="both"/>
      </w:pPr>
      <w:r>
        <w:rPr>
          <w:rFonts w:ascii="Times New Roman"/>
          <w:b w:val="false"/>
          <w:i w:val="false"/>
          <w:color w:val="000000"/>
          <w:sz w:val="28"/>
        </w:rPr>
        <w:t>
Бас бухгалтер _______________________________ ___________________
</w:t>
      </w:r>
      <w:r>
        <w:br/>
      </w:r>
      <w:r>
        <w:rPr>
          <w:rFonts w:ascii="Times New Roman"/>
          <w:b w:val="false"/>
          <w:i w:val="false"/>
          <w:color w:val="000000"/>
          <w:sz w:val="28"/>
        </w:rPr>
        <w:t>
                      (аты-жөні, тегі.)              (қолы)
</w:t>
      </w:r>
    </w:p>
    <w:p>
      <w:pPr>
        <w:spacing w:after="0"/>
        <w:ind w:left="0"/>
        <w:jc w:val="both"/>
      </w:pPr>
      <w:r>
        <w:rPr>
          <w:rFonts w:ascii="Times New Roman"/>
          <w:b w:val="false"/>
          <w:i w:val="false"/>
          <w:color w:val="000000"/>
          <w:sz w:val="28"/>
        </w:rPr>
        <w:t>
      N 12 журнал-ордер Үлгі жоспарының тиісті шоттарымен хат-хабарда 10 "Материалдық емес активтер", 12 "Негізгі құралдар", 14 "Инвестициялар", 40 "Қаржылық инвестициялар", 72 "Негізгі емес қызметтен алынатын кіріс" бөлімшелерінің жинақтамалы шоттарының кредиті бойынша операцияларды есепке алуға арналған.
</w:t>
      </w:r>
      <w:r>
        <w:br/>
      </w:r>
      <w:r>
        <w:rPr>
          <w:rFonts w:ascii="Times New Roman"/>
          <w:b w:val="false"/>
          <w:i w:val="false"/>
          <w:color w:val="000000"/>
          <w:sz w:val="28"/>
        </w:rPr>
        <w:t>
      Журнал-ордерде 10, 12, 14, 40 және 72 бөлімшелерінің әрбір кредиттелетін жинақтамалы шоты үшін жекелеген бағандар арналған. Осы шоттармен дебет бойынша байланыстырылатын жинақтамалы шоттардың үлгілік тізбесі "А" бағанында келтірілген.
</w:t>
      </w:r>
      <w:r>
        <w:br/>
      </w:r>
      <w:r>
        <w:rPr>
          <w:rFonts w:ascii="Times New Roman"/>
          <w:b w:val="false"/>
          <w:i w:val="false"/>
          <w:color w:val="000000"/>
          <w:sz w:val="28"/>
        </w:rPr>
        <w:t>
      Әрбір жинақтамалы шот бойынша айдың аяғында 10, 12, 14, 40 және 72 бөлімшелері шоттарының кредиті бойынша айналым сомалары есептеледі және Бас кітапқа ауыстырылатын "Жиыны" деген жолда көрсетіледі.
</w:t>
      </w:r>
      <w:r>
        <w:br/>
      </w:r>
      <w:r>
        <w:rPr>
          <w:rFonts w:ascii="Times New Roman"/>
          <w:b w:val="false"/>
          <w:i w:val="false"/>
          <w:color w:val="000000"/>
          <w:sz w:val="28"/>
        </w:rPr>
        <w:t>
      Журнал-ордер негізгі емес қызметтен түсетін табыстар мен шығыстарды талдамалы есепке алуға арналған бөлімді қамтиды. Талдамалы есепке алу 72 "Негізгі емес қызметтен түсетін табыс" және 84 "Негізгі емес қызметтер бойынша шығыстар" бөлімшелерінің жинақтамалы шоттарына қосалқы шоттардың бөлінісінде жүргізіледі. Негізгі емес қызметтен түсетін табыстар мен шығыстардың жинақтамалы шоттарының әрбір қосалқы шоты бойынша көрсетіледі: айдың басындағы сальдо, тиісінше кредит бойынша 72 бөлімшелердің шоттарына қосалқы шоттар бойынша бір айдағы айналымдар -, 84 - дебет бойынша және олар бойынша айдың аяғындағы сальдо ("Айдың аяғындағы сальдо" 3-баған), талдамалы есептің деректері "Таза табыс есеп айырысулары" кестесін толтыру үшін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тіркелімі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13 журнал-ордеры, 50 "Жарғылық капитал", 51 "Төленбеген капитал",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52 "Қайтарып алынған капитал", 53 "Төленген қосымша капитал",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54 "Төленбеген қосымша капитал", 55 "Резервтік капитал",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56 "Бөлінбеген кіріс (жабылмаған зиян)"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бөлімшелерінің кредит шоттары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_______________________
</w:t>
      </w:r>
    </w:p>
    <w:p>
      <w:pPr>
        <w:spacing w:after="0"/>
        <w:ind w:left="0"/>
        <w:jc w:val="both"/>
      </w:pPr>
      <w:r>
        <w:rPr>
          <w:rFonts w:ascii="Times New Roman"/>
          <w:b w:val="false"/>
          <w:i w:val="false"/>
          <w:color w:val="000000"/>
          <w:sz w:val="28"/>
        </w:rPr>
        <w:t>
50 "Жарғылық капитал" бөлімшесінің кредит шотынан дебет шоттарына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|Жазбаның|501 "Қарапайым|Жиыны|502 "Ар.  |Жиыны|503 "Салым.|Жиыны
</w:t>
      </w:r>
      <w:r>
        <w:br/>
      </w:r>
      <w:r>
        <w:rPr>
          <w:rFonts w:ascii="Times New Roman"/>
          <w:b w:val="false"/>
          <w:i w:val="false"/>
          <w:color w:val="000000"/>
          <w:sz w:val="28"/>
        </w:rPr>
        <w:t>
р/р|мазмұны |акциялар" кре.|     |тықшылығы |     |дар мен    |
</w:t>
      </w:r>
      <w:r>
        <w:br/>
      </w:r>
      <w:r>
        <w:rPr>
          <w:rFonts w:ascii="Times New Roman"/>
          <w:b w:val="false"/>
          <w:i w:val="false"/>
          <w:color w:val="000000"/>
          <w:sz w:val="28"/>
        </w:rPr>
        <w:t>
   |        |дит-шотынан   |     |бар акция |     |пайлар"    |
</w:t>
      </w:r>
      <w:r>
        <w:br/>
      </w:r>
      <w:r>
        <w:rPr>
          <w:rFonts w:ascii="Times New Roman"/>
          <w:b w:val="false"/>
          <w:i w:val="false"/>
          <w:color w:val="000000"/>
          <w:sz w:val="28"/>
        </w:rPr>
        <w:t>
   |        |дебет шотына  |     |лар"      |     |кредит     |
</w:t>
      </w:r>
      <w:r>
        <w:br/>
      </w:r>
      <w:r>
        <w:rPr>
          <w:rFonts w:ascii="Times New Roman"/>
          <w:b w:val="false"/>
          <w:i w:val="false"/>
          <w:color w:val="000000"/>
          <w:sz w:val="28"/>
        </w:rPr>
        <w:t>
   |        |              |     |кредит-шо.|     |шотынан    |
</w:t>
      </w:r>
      <w:r>
        <w:br/>
      </w:r>
      <w:r>
        <w:rPr>
          <w:rFonts w:ascii="Times New Roman"/>
          <w:b w:val="false"/>
          <w:i w:val="false"/>
          <w:color w:val="000000"/>
          <w:sz w:val="28"/>
        </w:rPr>
        <w:t>
   |        |              |     |тынан     |     |дебет      |
</w:t>
      </w:r>
      <w:r>
        <w:br/>
      </w:r>
      <w:r>
        <w:rPr>
          <w:rFonts w:ascii="Times New Roman"/>
          <w:b w:val="false"/>
          <w:i w:val="false"/>
          <w:color w:val="000000"/>
          <w:sz w:val="28"/>
        </w:rPr>
        <w:t>
   |        |--------------|     |дебет шо. |     |шотына     |
</w:t>
      </w:r>
      <w:r>
        <w:br/>
      </w:r>
      <w:r>
        <w:rPr>
          <w:rFonts w:ascii="Times New Roman"/>
          <w:b w:val="false"/>
          <w:i w:val="false"/>
          <w:color w:val="000000"/>
          <w:sz w:val="28"/>
        </w:rPr>
        <w:t>
   |        |N | N | N     |     |тына      |     |           |
</w:t>
      </w:r>
      <w:r>
        <w:br/>
      </w:r>
      <w:r>
        <w:rPr>
          <w:rFonts w:ascii="Times New Roman"/>
          <w:b w:val="false"/>
          <w:i w:val="false"/>
          <w:color w:val="000000"/>
          <w:sz w:val="28"/>
        </w:rPr>
        <w:t>
   |        |  |   |       |     |----------|     |-----------|
</w:t>
      </w:r>
      <w:r>
        <w:br/>
      </w:r>
      <w:r>
        <w:rPr>
          <w:rFonts w:ascii="Times New Roman"/>
          <w:b w:val="false"/>
          <w:i w:val="false"/>
          <w:color w:val="000000"/>
          <w:sz w:val="28"/>
        </w:rPr>
        <w:t>
   |        |  |   |       |     |N | N | N |     |N  |N | N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8   9  10  11   12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51 "Төленбеген капитал" бөлімшесінің 511 
</w:t>
      </w:r>
      <w:r>
        <w:br/>
      </w:r>
      <w:r>
        <w:rPr>
          <w:rFonts w:ascii="Times New Roman"/>
          <w:b w:val="false"/>
          <w:i w:val="false"/>
          <w:color w:val="000000"/>
          <w:sz w:val="28"/>
        </w:rPr>
        <w:t>
        "Төленбеген капитал" кредит шотынан дебет шотына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|511 "Төленбеген капитал" кредит шотынан     |Жиыны
</w:t>
      </w:r>
      <w:r>
        <w:br/>
      </w:r>
      <w:r>
        <w:rPr>
          <w:rFonts w:ascii="Times New Roman"/>
          <w:b w:val="false"/>
          <w:i w:val="false"/>
          <w:color w:val="000000"/>
          <w:sz w:val="28"/>
        </w:rPr>
        <w:t>
р/р|Жазбаның|дебет шотына                                |
</w:t>
      </w:r>
      <w:r>
        <w:br/>
      </w:r>
      <w:r>
        <w:rPr>
          <w:rFonts w:ascii="Times New Roman"/>
          <w:b w:val="false"/>
          <w:i w:val="false"/>
          <w:color w:val="000000"/>
          <w:sz w:val="28"/>
        </w:rPr>
        <w:t>
   |мазмұны |                                            |
</w:t>
      </w:r>
      <w:r>
        <w:br/>
      </w:r>
      <w:r>
        <w:rPr>
          <w:rFonts w:ascii="Times New Roman"/>
          <w:b w:val="false"/>
          <w:i w:val="false"/>
          <w:color w:val="000000"/>
          <w:sz w:val="28"/>
        </w:rPr>
        <w:t>
   |        |--------------------------------------------|
</w:t>
      </w:r>
      <w:r>
        <w:br/>
      </w:r>
      <w:r>
        <w:rPr>
          <w:rFonts w:ascii="Times New Roman"/>
          <w:b w:val="false"/>
          <w:i w:val="false"/>
          <w:color w:val="000000"/>
          <w:sz w:val="28"/>
        </w:rPr>
        <w:t>
   |        |N___| N___| N___| N___| N___| N___| N___|N__|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52 "Қайтарып алынған капитал" бөлімшесінің 521
</w:t>
      </w:r>
      <w:r>
        <w:br/>
      </w:r>
      <w:r>
        <w:rPr>
          <w:rFonts w:ascii="Times New Roman"/>
          <w:b w:val="false"/>
          <w:i w:val="false"/>
          <w:color w:val="000000"/>
          <w:sz w:val="28"/>
        </w:rPr>
        <w:t>
   "Қайтарып алынған капитал" кредит шотынан дебет шотына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|521 "Қайтарып алынған капитал" кредит       |Жиыны
</w:t>
      </w:r>
      <w:r>
        <w:br/>
      </w:r>
      <w:r>
        <w:rPr>
          <w:rFonts w:ascii="Times New Roman"/>
          <w:b w:val="false"/>
          <w:i w:val="false"/>
          <w:color w:val="000000"/>
          <w:sz w:val="28"/>
        </w:rPr>
        <w:t>
р/р| Жазбаның|шотынан дебет шотына                        |
</w:t>
      </w:r>
      <w:r>
        <w:br/>
      </w:r>
      <w:r>
        <w:rPr>
          <w:rFonts w:ascii="Times New Roman"/>
          <w:b w:val="false"/>
          <w:i w:val="false"/>
          <w:color w:val="000000"/>
          <w:sz w:val="28"/>
        </w:rPr>
        <w:t>
   |мазмұны  |--------------------------------------------|
</w:t>
      </w:r>
      <w:r>
        <w:br/>
      </w:r>
      <w:r>
        <w:rPr>
          <w:rFonts w:ascii="Times New Roman"/>
          <w:b w:val="false"/>
          <w:i w:val="false"/>
          <w:color w:val="000000"/>
          <w:sz w:val="28"/>
        </w:rPr>
        <w:t>
   |         |N___   | N___   | N___ | N__ _  | N___ | N__|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53 "Төленген қосымша капитал" бөлімшесінің 531
</w:t>
      </w:r>
      <w:r>
        <w:br/>
      </w:r>
      <w:r>
        <w:rPr>
          <w:rFonts w:ascii="Times New Roman"/>
          <w:b w:val="false"/>
          <w:i w:val="false"/>
          <w:color w:val="000000"/>
          <w:sz w:val="28"/>
        </w:rPr>
        <w:t>
     "Төленген қосымша капитал" кредит шотынан дебет шотына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|531 "Төленген қосымша капитал" кредит шотынан  |Жиыны 
</w:t>
      </w:r>
      <w:r>
        <w:br/>
      </w:r>
      <w:r>
        <w:rPr>
          <w:rFonts w:ascii="Times New Roman"/>
          <w:b w:val="false"/>
          <w:i w:val="false"/>
          <w:color w:val="000000"/>
          <w:sz w:val="28"/>
        </w:rPr>
        <w:t>
р/р|Жазбаның|дебет шотына                                   |
</w:t>
      </w:r>
      <w:r>
        <w:br/>
      </w:r>
      <w:r>
        <w:rPr>
          <w:rFonts w:ascii="Times New Roman"/>
          <w:b w:val="false"/>
          <w:i w:val="false"/>
          <w:color w:val="000000"/>
          <w:sz w:val="28"/>
        </w:rPr>
        <w:t>
   |мазмұны |-----------------------------------------------|
</w:t>
      </w:r>
      <w:r>
        <w:br/>
      </w:r>
      <w:r>
        <w:rPr>
          <w:rFonts w:ascii="Times New Roman"/>
          <w:b w:val="false"/>
          <w:i w:val="false"/>
          <w:color w:val="000000"/>
          <w:sz w:val="28"/>
        </w:rPr>
        <w:t>
   |        | N___  | N___   | N___   | N___  |N___   |N___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54 "Төленбеген қосымша капитал" бөлімшесінің
</w:t>
      </w:r>
      <w:r>
        <w:br/>
      </w:r>
      <w:r>
        <w:rPr>
          <w:rFonts w:ascii="Times New Roman"/>
          <w:b w:val="false"/>
          <w:i w:val="false"/>
          <w:color w:val="000000"/>
          <w:sz w:val="28"/>
        </w:rPr>
        <w:t>
                  кредит шотынан дебет шотына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|541 "Не.  |Жиы.|542 "Инвести.|Жиы.|543 "Басқа да|Жиыны
</w:t>
      </w:r>
      <w:r>
        <w:br/>
      </w:r>
      <w:r>
        <w:rPr>
          <w:rFonts w:ascii="Times New Roman"/>
          <w:b w:val="false"/>
          <w:i w:val="false"/>
          <w:color w:val="000000"/>
          <w:sz w:val="28"/>
        </w:rPr>
        <w:t>
р/р|Жазбаның|гізгі қор.|ны  |цияларды     |ны  |активтерді   |
</w:t>
      </w:r>
      <w:r>
        <w:br/>
      </w:r>
      <w:r>
        <w:rPr>
          <w:rFonts w:ascii="Times New Roman"/>
          <w:b w:val="false"/>
          <w:i w:val="false"/>
          <w:color w:val="000000"/>
          <w:sz w:val="28"/>
        </w:rPr>
        <w:t>
   |мазмұны |ды қайта  |    |қайта баға.  |    |қайта        |
</w:t>
      </w:r>
      <w:r>
        <w:br/>
      </w:r>
      <w:r>
        <w:rPr>
          <w:rFonts w:ascii="Times New Roman"/>
          <w:b w:val="false"/>
          <w:i w:val="false"/>
          <w:color w:val="000000"/>
          <w:sz w:val="28"/>
        </w:rPr>
        <w:t>
   |        |бағалаудан|    |лаудан түсе. |    |бағалаудан   |
</w:t>
      </w:r>
      <w:r>
        <w:br/>
      </w:r>
      <w:r>
        <w:rPr>
          <w:rFonts w:ascii="Times New Roman"/>
          <w:b w:val="false"/>
          <w:i w:val="false"/>
          <w:color w:val="000000"/>
          <w:sz w:val="28"/>
        </w:rPr>
        <w:t>
   |        |түсетін   |    |тін қосымша  |    |түсетін      |
</w:t>
      </w:r>
      <w:r>
        <w:br/>
      </w:r>
      <w:r>
        <w:rPr>
          <w:rFonts w:ascii="Times New Roman"/>
          <w:b w:val="false"/>
          <w:i w:val="false"/>
          <w:color w:val="000000"/>
          <w:sz w:val="28"/>
        </w:rPr>
        <w:t>
   |        |қосымша   |    |төленбеген   |    |қосымша      |
</w:t>
      </w:r>
      <w:r>
        <w:br/>
      </w:r>
      <w:r>
        <w:rPr>
          <w:rFonts w:ascii="Times New Roman"/>
          <w:b w:val="false"/>
          <w:i w:val="false"/>
          <w:color w:val="000000"/>
          <w:sz w:val="28"/>
        </w:rPr>
        <w:t>
   |        |төленбеген|    |капитал" кре.|    |төленбеген   |
</w:t>
      </w:r>
      <w:r>
        <w:br/>
      </w:r>
      <w:r>
        <w:rPr>
          <w:rFonts w:ascii="Times New Roman"/>
          <w:b w:val="false"/>
          <w:i w:val="false"/>
          <w:color w:val="000000"/>
          <w:sz w:val="28"/>
        </w:rPr>
        <w:t>
   |        |капитал"  |    |дит шотынан  |    |капитал"     |
</w:t>
      </w:r>
      <w:r>
        <w:br/>
      </w:r>
      <w:r>
        <w:rPr>
          <w:rFonts w:ascii="Times New Roman"/>
          <w:b w:val="false"/>
          <w:i w:val="false"/>
          <w:color w:val="000000"/>
          <w:sz w:val="28"/>
        </w:rPr>
        <w:t>
   |        |кредит шо.|    |дебет шотына |    |кредит       |
</w:t>
      </w:r>
      <w:r>
        <w:br/>
      </w:r>
      <w:r>
        <w:rPr>
          <w:rFonts w:ascii="Times New Roman"/>
          <w:b w:val="false"/>
          <w:i w:val="false"/>
          <w:color w:val="000000"/>
          <w:sz w:val="28"/>
        </w:rPr>
        <w:t>
   |        |тынан де. |    |             |    |шотынан      |
</w:t>
      </w:r>
      <w:r>
        <w:br/>
      </w:r>
      <w:r>
        <w:rPr>
          <w:rFonts w:ascii="Times New Roman"/>
          <w:b w:val="false"/>
          <w:i w:val="false"/>
          <w:color w:val="000000"/>
          <w:sz w:val="28"/>
        </w:rPr>
        <w:t>
   |        |бет шотына|    |-------------|    |дебет шотына |
</w:t>
      </w:r>
      <w:r>
        <w:br/>
      </w:r>
      <w:r>
        <w:rPr>
          <w:rFonts w:ascii="Times New Roman"/>
          <w:b w:val="false"/>
          <w:i w:val="false"/>
          <w:color w:val="000000"/>
          <w:sz w:val="28"/>
        </w:rPr>
        <w:t>
   |        |          |    | N_|N_|N_|N__|    |-------------|
</w:t>
      </w:r>
      <w:r>
        <w:br/>
      </w:r>
      <w:r>
        <w:rPr>
          <w:rFonts w:ascii="Times New Roman"/>
          <w:b w:val="false"/>
          <w:i w:val="false"/>
          <w:color w:val="000000"/>
          <w:sz w:val="28"/>
        </w:rPr>
        <w:t>
   |        |----------|    |   |  |  |   |    |N__    | N___|
</w:t>
      </w:r>
      <w:r>
        <w:br/>
      </w:r>
      <w:r>
        <w:rPr>
          <w:rFonts w:ascii="Times New Roman"/>
          <w:b w:val="false"/>
          <w:i w:val="false"/>
          <w:color w:val="000000"/>
          <w:sz w:val="28"/>
        </w:rPr>
        <w:t>
   |        |N |N |N|N |    |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8  9    10     11    12   13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55 "Резервтік капитал" бөлімшесінің кредит шотынан дебет шотына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|Жазбаның|551 "Құрылтай  |Жи.|552 "Басқа да     |Жиыны
</w:t>
      </w:r>
      <w:r>
        <w:br/>
      </w:r>
      <w:r>
        <w:rPr>
          <w:rFonts w:ascii="Times New Roman"/>
          <w:b w:val="false"/>
          <w:i w:val="false"/>
          <w:color w:val="000000"/>
          <w:sz w:val="28"/>
        </w:rPr>
        <w:t>
р/р|мазмұны |құжаттарда     |ыны|резервтік капитал"|
</w:t>
      </w:r>
      <w:r>
        <w:br/>
      </w:r>
      <w:r>
        <w:rPr>
          <w:rFonts w:ascii="Times New Roman"/>
          <w:b w:val="false"/>
          <w:i w:val="false"/>
          <w:color w:val="000000"/>
          <w:sz w:val="28"/>
        </w:rPr>
        <w:t>
   |        |белгіленген    |   |кредит шотынан    |
</w:t>
      </w:r>
      <w:r>
        <w:br/>
      </w:r>
      <w:r>
        <w:rPr>
          <w:rFonts w:ascii="Times New Roman"/>
          <w:b w:val="false"/>
          <w:i w:val="false"/>
          <w:color w:val="000000"/>
          <w:sz w:val="28"/>
        </w:rPr>
        <w:t>
   |        |резервтік      |   |дебет шотына      |
</w:t>
      </w:r>
      <w:r>
        <w:br/>
      </w:r>
      <w:r>
        <w:rPr>
          <w:rFonts w:ascii="Times New Roman"/>
          <w:b w:val="false"/>
          <w:i w:val="false"/>
          <w:color w:val="000000"/>
          <w:sz w:val="28"/>
        </w:rPr>
        <w:t>
   |        |капитал" кре.  |   |                  |
</w:t>
      </w:r>
      <w:r>
        <w:br/>
      </w:r>
      <w:r>
        <w:rPr>
          <w:rFonts w:ascii="Times New Roman"/>
          <w:b w:val="false"/>
          <w:i w:val="false"/>
          <w:color w:val="000000"/>
          <w:sz w:val="28"/>
        </w:rPr>
        <w:t>
   |        |дит шотынан    |   |                  |
</w:t>
      </w:r>
      <w:r>
        <w:br/>
      </w:r>
      <w:r>
        <w:rPr>
          <w:rFonts w:ascii="Times New Roman"/>
          <w:b w:val="false"/>
          <w:i w:val="false"/>
          <w:color w:val="000000"/>
          <w:sz w:val="28"/>
        </w:rPr>
        <w:t>
   |        |дебет шотына   |   |                  |
</w:t>
      </w:r>
      <w:r>
        <w:br/>
      </w:r>
      <w:r>
        <w:rPr>
          <w:rFonts w:ascii="Times New Roman"/>
          <w:b w:val="false"/>
          <w:i w:val="false"/>
          <w:color w:val="000000"/>
          <w:sz w:val="28"/>
        </w:rPr>
        <w:t>
   |        |---------------|   |------------------|
</w:t>
      </w:r>
      <w:r>
        <w:br/>
      </w:r>
      <w:r>
        <w:rPr>
          <w:rFonts w:ascii="Times New Roman"/>
          <w:b w:val="false"/>
          <w:i w:val="false"/>
          <w:color w:val="000000"/>
          <w:sz w:val="28"/>
        </w:rPr>
        <w:t>
   |        |N___| N___| N__|   |N___| N___| N___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56 "Бөлінбеген кіріс (жабылмаған зиян)" бөлімшесінің кредит шотынан дебет шотына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|561 "Есепті жылдың  |Жиыны|562 "Өткен жылдардың|Жиыны
</w:t>
      </w:r>
      <w:r>
        <w:br/>
      </w:r>
      <w:r>
        <w:rPr>
          <w:rFonts w:ascii="Times New Roman"/>
          <w:b w:val="false"/>
          <w:i w:val="false"/>
          <w:color w:val="000000"/>
          <w:sz w:val="28"/>
        </w:rPr>
        <w:t>
р/р|Жазбаның|бөлінбеген табысы   |     |бөлінбеген табысы   |
</w:t>
      </w:r>
      <w:r>
        <w:br/>
      </w:r>
      <w:r>
        <w:rPr>
          <w:rFonts w:ascii="Times New Roman"/>
          <w:b w:val="false"/>
          <w:i w:val="false"/>
          <w:color w:val="000000"/>
          <w:sz w:val="28"/>
        </w:rPr>
        <w:t>
   |мазмұны |(жабылмаған залалы)"|     |(жабылмаған залалы)"|
</w:t>
      </w:r>
      <w:r>
        <w:br/>
      </w:r>
      <w:r>
        <w:rPr>
          <w:rFonts w:ascii="Times New Roman"/>
          <w:b w:val="false"/>
          <w:i w:val="false"/>
          <w:color w:val="000000"/>
          <w:sz w:val="28"/>
        </w:rPr>
        <w:t>
   |        |кредит шотынан дебет|     |кредит шотынан дебет|
</w:t>
      </w:r>
      <w:r>
        <w:br/>
      </w:r>
      <w:r>
        <w:rPr>
          <w:rFonts w:ascii="Times New Roman"/>
          <w:b w:val="false"/>
          <w:i w:val="false"/>
          <w:color w:val="000000"/>
          <w:sz w:val="28"/>
        </w:rPr>
        <w:t>
   |        |шотына              |     | шотына             |
</w:t>
      </w:r>
      <w:r>
        <w:br/>
      </w:r>
      <w:r>
        <w:rPr>
          <w:rFonts w:ascii="Times New Roman"/>
          <w:b w:val="false"/>
          <w:i w:val="false"/>
          <w:color w:val="000000"/>
          <w:sz w:val="28"/>
        </w:rPr>
        <w:t>
   |        |--------------------|     |--------------------|
</w:t>
      </w:r>
      <w:r>
        <w:br/>
      </w:r>
      <w:r>
        <w:rPr>
          <w:rFonts w:ascii="Times New Roman"/>
          <w:b w:val="false"/>
          <w:i w:val="false"/>
          <w:color w:val="000000"/>
          <w:sz w:val="28"/>
        </w:rPr>
        <w:t>
   |        |  N___|  N___|  N___|     | N___ |  N___| N___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Жеке капитал жиыны________________________________________ теңге
</w:t>
      </w:r>
    </w:p>
    <w:p>
      <w:pPr>
        <w:spacing w:after="0"/>
        <w:ind w:left="0"/>
        <w:jc w:val="both"/>
      </w:pPr>
      <w:r>
        <w:rPr>
          <w:rFonts w:ascii="Times New Roman"/>
          <w:b w:val="false"/>
          <w:i w:val="false"/>
          <w:color w:val="000000"/>
          <w:sz w:val="28"/>
        </w:rPr>
        <w:t>
         501 "Қарапайым акциялар"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|Ай басындағы|Ағымдағы айдағы|Ай соңындағы|
</w:t>
      </w:r>
      <w:r>
        <w:br/>
      </w:r>
      <w:r>
        <w:rPr>
          <w:rFonts w:ascii="Times New Roman"/>
          <w:b w:val="false"/>
          <w:i w:val="false"/>
          <w:color w:val="000000"/>
          <w:sz w:val="28"/>
        </w:rPr>
        <w:t>
р/р|Субшоттардың|сальдо      |айналымдар     |сальдо      |
</w:t>
      </w:r>
      <w:r>
        <w:br/>
      </w:r>
      <w:r>
        <w:rPr>
          <w:rFonts w:ascii="Times New Roman"/>
          <w:b w:val="false"/>
          <w:i w:val="false"/>
          <w:color w:val="000000"/>
          <w:sz w:val="28"/>
        </w:rPr>
        <w:t>
   |атаулары    |            |               |            |
</w:t>
      </w:r>
      <w:r>
        <w:br/>
      </w:r>
      <w:r>
        <w:rPr>
          <w:rFonts w:ascii="Times New Roman"/>
          <w:b w:val="false"/>
          <w:i w:val="false"/>
          <w:color w:val="000000"/>
          <w:sz w:val="28"/>
        </w:rPr>
        <w:t>
   |            |------------|---------------|------------|
</w:t>
      </w:r>
      <w:r>
        <w:br/>
      </w:r>
      <w:r>
        <w:rPr>
          <w:rFonts w:ascii="Times New Roman"/>
          <w:b w:val="false"/>
          <w:i w:val="false"/>
          <w:color w:val="000000"/>
          <w:sz w:val="28"/>
        </w:rPr>
        <w:t>
   |            |Дебет|Кредит|Дебет |Кредит  |Дебет|Кредит|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502 "Артықшылығы бар акциялар"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|Субшоттардың|Ай басындағы|Ағымдағы айдағы|Ай соңындағы|
</w:t>
      </w:r>
      <w:r>
        <w:br/>
      </w:r>
      <w:r>
        <w:rPr>
          <w:rFonts w:ascii="Times New Roman"/>
          <w:b w:val="false"/>
          <w:i w:val="false"/>
          <w:color w:val="000000"/>
          <w:sz w:val="28"/>
        </w:rPr>
        <w:t>
р/р| атаулары   |сальдо      | айналымдар    | сальдо     |
</w:t>
      </w:r>
      <w:r>
        <w:br/>
      </w:r>
      <w:r>
        <w:rPr>
          <w:rFonts w:ascii="Times New Roman"/>
          <w:b w:val="false"/>
          <w:i w:val="false"/>
          <w:color w:val="000000"/>
          <w:sz w:val="28"/>
        </w:rPr>
        <w:t>
   |            |------------|---------------|------------|
</w:t>
      </w:r>
      <w:r>
        <w:br/>
      </w:r>
      <w:r>
        <w:rPr>
          <w:rFonts w:ascii="Times New Roman"/>
          <w:b w:val="false"/>
          <w:i w:val="false"/>
          <w:color w:val="000000"/>
          <w:sz w:val="28"/>
        </w:rPr>
        <w:t>
   |            |Дебет|Кредит|Дебет |Кредит  |Дебет|Кредит|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503 "Салымдар мен пайлар"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|Субшоттардың|Ай басындағы|Ағымдағы айдағы|Ай соңындағы|
</w:t>
      </w:r>
      <w:r>
        <w:br/>
      </w:r>
      <w:r>
        <w:rPr>
          <w:rFonts w:ascii="Times New Roman"/>
          <w:b w:val="false"/>
          <w:i w:val="false"/>
          <w:color w:val="000000"/>
          <w:sz w:val="28"/>
        </w:rPr>
        <w:t>
р/р| атаулары   | сальдо     | айналымдар    |сальдо      |
</w:t>
      </w:r>
      <w:r>
        <w:br/>
      </w:r>
      <w:r>
        <w:rPr>
          <w:rFonts w:ascii="Times New Roman"/>
          <w:b w:val="false"/>
          <w:i w:val="false"/>
          <w:color w:val="000000"/>
          <w:sz w:val="28"/>
        </w:rPr>
        <w:t>
   |            |------------|---------------|------------|
</w:t>
      </w:r>
      <w:r>
        <w:br/>
      </w:r>
      <w:r>
        <w:rPr>
          <w:rFonts w:ascii="Times New Roman"/>
          <w:b w:val="false"/>
          <w:i w:val="false"/>
          <w:color w:val="000000"/>
          <w:sz w:val="28"/>
        </w:rPr>
        <w:t>
   |            |Дебет|Кредит|Дебет  |Кредит |Дебет|Кредит|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511 "Төленбеген капитал"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|Субшоттардың|Ай басындағы|Ағымдағы айдағы|Ай соңындағы|
</w:t>
      </w:r>
      <w:r>
        <w:br/>
      </w:r>
      <w:r>
        <w:rPr>
          <w:rFonts w:ascii="Times New Roman"/>
          <w:b w:val="false"/>
          <w:i w:val="false"/>
          <w:color w:val="000000"/>
          <w:sz w:val="28"/>
        </w:rPr>
        <w:t>
р/р| атаулары   | сальдо     | айналымдар    |сальдо      |
</w:t>
      </w:r>
      <w:r>
        <w:br/>
      </w:r>
      <w:r>
        <w:rPr>
          <w:rFonts w:ascii="Times New Roman"/>
          <w:b w:val="false"/>
          <w:i w:val="false"/>
          <w:color w:val="000000"/>
          <w:sz w:val="28"/>
        </w:rPr>
        <w:t>
   |            |------------|---------------|------------|
</w:t>
      </w:r>
      <w:r>
        <w:br/>
      </w:r>
      <w:r>
        <w:rPr>
          <w:rFonts w:ascii="Times New Roman"/>
          <w:b w:val="false"/>
          <w:i w:val="false"/>
          <w:color w:val="000000"/>
          <w:sz w:val="28"/>
        </w:rPr>
        <w:t>
   |            |Дебет|Кредит|Дебет  |Кредит |Дебет|Кредит|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521 "Қайтарып алынған капитал"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|Субшоттардың|Ай басындағы|Ағымдағы айдағы|Ай соңындағы|
</w:t>
      </w:r>
      <w:r>
        <w:br/>
      </w:r>
      <w:r>
        <w:rPr>
          <w:rFonts w:ascii="Times New Roman"/>
          <w:b w:val="false"/>
          <w:i w:val="false"/>
          <w:color w:val="000000"/>
          <w:sz w:val="28"/>
        </w:rPr>
        <w:t>
р/р| атаулары   | сальдо     | айналымдар    |сальдо      |
</w:t>
      </w:r>
      <w:r>
        <w:br/>
      </w:r>
      <w:r>
        <w:rPr>
          <w:rFonts w:ascii="Times New Roman"/>
          <w:b w:val="false"/>
          <w:i w:val="false"/>
          <w:color w:val="000000"/>
          <w:sz w:val="28"/>
        </w:rPr>
        <w:t>
   |            |------------|---------------|------------|
</w:t>
      </w:r>
      <w:r>
        <w:br/>
      </w:r>
      <w:r>
        <w:rPr>
          <w:rFonts w:ascii="Times New Roman"/>
          <w:b w:val="false"/>
          <w:i w:val="false"/>
          <w:color w:val="000000"/>
          <w:sz w:val="28"/>
        </w:rPr>
        <w:t>
   |            |Дебет|Кредит|Дебет  |Кредит |Дебет|Кредит|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531 "Төленген қосымша капитал"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|Субшоттардың|Ай басындағы|Ағымдағы айдағы|Ай соңындағы|
</w:t>
      </w:r>
      <w:r>
        <w:br/>
      </w:r>
      <w:r>
        <w:rPr>
          <w:rFonts w:ascii="Times New Roman"/>
          <w:b w:val="false"/>
          <w:i w:val="false"/>
          <w:color w:val="000000"/>
          <w:sz w:val="28"/>
        </w:rPr>
        <w:t>
р/р| атаулары   | сальдо     | айналымдар    |сальдо      |
</w:t>
      </w:r>
      <w:r>
        <w:br/>
      </w:r>
      <w:r>
        <w:rPr>
          <w:rFonts w:ascii="Times New Roman"/>
          <w:b w:val="false"/>
          <w:i w:val="false"/>
          <w:color w:val="000000"/>
          <w:sz w:val="28"/>
        </w:rPr>
        <w:t>
   |            |------------|---------------|------------|
</w:t>
      </w:r>
      <w:r>
        <w:br/>
      </w:r>
      <w:r>
        <w:rPr>
          <w:rFonts w:ascii="Times New Roman"/>
          <w:b w:val="false"/>
          <w:i w:val="false"/>
          <w:color w:val="000000"/>
          <w:sz w:val="28"/>
        </w:rPr>
        <w:t>
   |            |Дебет|Кредит|Дебет  |Кредит |Дебет|Кредит|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541 "Негізгі құралдарды қайта бағалаудан алынатын 
</w:t>
      </w:r>
      <w:r>
        <w:br/>
      </w:r>
      <w:r>
        <w:rPr>
          <w:rFonts w:ascii="Times New Roman"/>
          <w:b w:val="false"/>
          <w:i w:val="false"/>
          <w:color w:val="000000"/>
          <w:sz w:val="28"/>
        </w:rPr>
        <w:t>
       төленбеген қосымша капитал"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|Субшоттардың|Ай басындағы|Ағымдағы айдағы|Ай соңындағы|
</w:t>
      </w:r>
      <w:r>
        <w:br/>
      </w:r>
      <w:r>
        <w:rPr>
          <w:rFonts w:ascii="Times New Roman"/>
          <w:b w:val="false"/>
          <w:i w:val="false"/>
          <w:color w:val="000000"/>
          <w:sz w:val="28"/>
        </w:rPr>
        <w:t>
р/р| атаулары   | сальдо     | айналымдар    |сальдо      |
</w:t>
      </w:r>
      <w:r>
        <w:br/>
      </w:r>
      <w:r>
        <w:rPr>
          <w:rFonts w:ascii="Times New Roman"/>
          <w:b w:val="false"/>
          <w:i w:val="false"/>
          <w:color w:val="000000"/>
          <w:sz w:val="28"/>
        </w:rPr>
        <w:t>
   |            |------------|---------------|------------|
</w:t>
      </w:r>
      <w:r>
        <w:br/>
      </w:r>
      <w:r>
        <w:rPr>
          <w:rFonts w:ascii="Times New Roman"/>
          <w:b w:val="false"/>
          <w:i w:val="false"/>
          <w:color w:val="000000"/>
          <w:sz w:val="28"/>
        </w:rPr>
        <w:t>
   |            |Дебет|Кредит|Дебет  |Кредит |Дебет|Кредит|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542 "Инвестицияларды қайта бағалаудан алынатын 
</w:t>
      </w:r>
      <w:r>
        <w:br/>
      </w:r>
      <w:r>
        <w:rPr>
          <w:rFonts w:ascii="Times New Roman"/>
          <w:b w:val="false"/>
          <w:i w:val="false"/>
          <w:color w:val="000000"/>
          <w:sz w:val="28"/>
        </w:rPr>
        <w:t>
     төленбеген қосымша капитал"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|Субшоттардың|Ай басындағы|Ағымдағы айдағы|Ай соңындағы|
</w:t>
      </w:r>
      <w:r>
        <w:br/>
      </w:r>
      <w:r>
        <w:rPr>
          <w:rFonts w:ascii="Times New Roman"/>
          <w:b w:val="false"/>
          <w:i w:val="false"/>
          <w:color w:val="000000"/>
          <w:sz w:val="28"/>
        </w:rPr>
        <w:t>
р/р| атаулары   | сальдо     | айналымдар    |сальдо      |
</w:t>
      </w:r>
      <w:r>
        <w:br/>
      </w:r>
      <w:r>
        <w:rPr>
          <w:rFonts w:ascii="Times New Roman"/>
          <w:b w:val="false"/>
          <w:i w:val="false"/>
          <w:color w:val="000000"/>
          <w:sz w:val="28"/>
        </w:rPr>
        <w:t>
   |            |------------|---------------|------------|
</w:t>
      </w:r>
      <w:r>
        <w:br/>
      </w:r>
      <w:r>
        <w:rPr>
          <w:rFonts w:ascii="Times New Roman"/>
          <w:b w:val="false"/>
          <w:i w:val="false"/>
          <w:color w:val="000000"/>
          <w:sz w:val="28"/>
        </w:rPr>
        <w:t>
   |            |Дебет|Кредит|Дебет  |Кредит |Дебет|Кредит|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543 "Өзге де активтерді қайта бағалаудан алынатын
</w:t>
      </w:r>
      <w:r>
        <w:br/>
      </w:r>
      <w:r>
        <w:rPr>
          <w:rFonts w:ascii="Times New Roman"/>
          <w:b w:val="false"/>
          <w:i w:val="false"/>
          <w:color w:val="000000"/>
          <w:sz w:val="28"/>
        </w:rPr>
        <w:t>
     төленбеген қосымша капитал"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|Субшоттардың|Ай басындағы|Ағымдағы айдағы|Ай соңындағы|
</w:t>
      </w:r>
      <w:r>
        <w:br/>
      </w:r>
      <w:r>
        <w:rPr>
          <w:rFonts w:ascii="Times New Roman"/>
          <w:b w:val="false"/>
          <w:i w:val="false"/>
          <w:color w:val="000000"/>
          <w:sz w:val="28"/>
        </w:rPr>
        <w:t>
р/р| атаулары   | сальдо     | айналымдар    |сальдо      |
</w:t>
      </w:r>
      <w:r>
        <w:br/>
      </w:r>
      <w:r>
        <w:rPr>
          <w:rFonts w:ascii="Times New Roman"/>
          <w:b w:val="false"/>
          <w:i w:val="false"/>
          <w:color w:val="000000"/>
          <w:sz w:val="28"/>
        </w:rPr>
        <w:t>
   |            |------------|---------------|------------|
</w:t>
      </w:r>
      <w:r>
        <w:br/>
      </w:r>
      <w:r>
        <w:rPr>
          <w:rFonts w:ascii="Times New Roman"/>
          <w:b w:val="false"/>
          <w:i w:val="false"/>
          <w:color w:val="000000"/>
          <w:sz w:val="28"/>
        </w:rPr>
        <w:t>
   |            |Дебет|Кредит|Дебет  |Кредит |Дебет|Кредит|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551 "Заңмен белгіленген резервтік капитал"
</w:t>
      </w:r>
      <w:r>
        <w:br/>
      </w:r>
      <w:r>
        <w:rPr>
          <w:rFonts w:ascii="Times New Roman"/>
          <w:b w:val="false"/>
          <w:i w:val="false"/>
          <w:color w:val="000000"/>
          <w:sz w:val="28"/>
        </w:rPr>
        <w:t>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|Субшоттардың|Ай басындағы|Ағымдағы айдағы|Ай соңындағы|
</w:t>
      </w:r>
      <w:r>
        <w:br/>
      </w:r>
      <w:r>
        <w:rPr>
          <w:rFonts w:ascii="Times New Roman"/>
          <w:b w:val="false"/>
          <w:i w:val="false"/>
          <w:color w:val="000000"/>
          <w:sz w:val="28"/>
        </w:rPr>
        <w:t>
р/р| атаулары   | сальдо     | айналымдар    |сальдо      |
</w:t>
      </w:r>
      <w:r>
        <w:br/>
      </w:r>
      <w:r>
        <w:rPr>
          <w:rFonts w:ascii="Times New Roman"/>
          <w:b w:val="false"/>
          <w:i w:val="false"/>
          <w:color w:val="000000"/>
          <w:sz w:val="28"/>
        </w:rPr>
        <w:t>
   |            |------------|---------------|------------|
</w:t>
      </w:r>
      <w:r>
        <w:br/>
      </w:r>
      <w:r>
        <w:rPr>
          <w:rFonts w:ascii="Times New Roman"/>
          <w:b w:val="false"/>
          <w:i w:val="false"/>
          <w:color w:val="000000"/>
          <w:sz w:val="28"/>
        </w:rPr>
        <w:t>
   |            |Дебет|Кредит|Дебет  |Кредит |Дебет|Кредит|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552 "Өзге де резервтік капитал"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|Субшоттардың|Ай басындағы|Ағымдағы айдағы|Ай соңындағы|
</w:t>
      </w:r>
      <w:r>
        <w:br/>
      </w:r>
      <w:r>
        <w:rPr>
          <w:rFonts w:ascii="Times New Roman"/>
          <w:b w:val="false"/>
          <w:i w:val="false"/>
          <w:color w:val="000000"/>
          <w:sz w:val="28"/>
        </w:rPr>
        <w:t>
р/р| атаулары   | сальдо     | айналымдар    |сальдо      |
</w:t>
      </w:r>
      <w:r>
        <w:br/>
      </w:r>
      <w:r>
        <w:rPr>
          <w:rFonts w:ascii="Times New Roman"/>
          <w:b w:val="false"/>
          <w:i w:val="false"/>
          <w:color w:val="000000"/>
          <w:sz w:val="28"/>
        </w:rPr>
        <w:t>
   |            |------------|---------------|------------|
</w:t>
      </w:r>
      <w:r>
        <w:br/>
      </w:r>
      <w:r>
        <w:rPr>
          <w:rFonts w:ascii="Times New Roman"/>
          <w:b w:val="false"/>
          <w:i w:val="false"/>
          <w:color w:val="000000"/>
          <w:sz w:val="28"/>
        </w:rPr>
        <w:t>
   |            |Дебет|Кредит|Дебет  |Кредит |Дебет|Кредит|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561 "Есепті жылдың бөлінбеген кірісі (жабылмаған зиян)"
</w:t>
      </w:r>
      <w:r>
        <w:br/>
      </w:r>
      <w:r>
        <w:rPr>
          <w:rFonts w:ascii="Times New Roman"/>
          <w:b w:val="false"/>
          <w:i w:val="false"/>
          <w:color w:val="000000"/>
          <w:sz w:val="28"/>
        </w:rPr>
        <w:t>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|Субшоттардың|Ай басындағы|Ағымдағы айдағы|Ай соңындағы|
</w:t>
      </w:r>
      <w:r>
        <w:br/>
      </w:r>
      <w:r>
        <w:rPr>
          <w:rFonts w:ascii="Times New Roman"/>
          <w:b w:val="false"/>
          <w:i w:val="false"/>
          <w:color w:val="000000"/>
          <w:sz w:val="28"/>
        </w:rPr>
        <w:t>
р/р| атаулары   | сальдо     | айналымдар    |сальдо      |
</w:t>
      </w:r>
      <w:r>
        <w:br/>
      </w:r>
      <w:r>
        <w:rPr>
          <w:rFonts w:ascii="Times New Roman"/>
          <w:b w:val="false"/>
          <w:i w:val="false"/>
          <w:color w:val="000000"/>
          <w:sz w:val="28"/>
        </w:rPr>
        <w:t>
   |            |------------|---------------|------------|
</w:t>
      </w:r>
      <w:r>
        <w:br/>
      </w:r>
      <w:r>
        <w:rPr>
          <w:rFonts w:ascii="Times New Roman"/>
          <w:b w:val="false"/>
          <w:i w:val="false"/>
          <w:color w:val="000000"/>
          <w:sz w:val="28"/>
        </w:rPr>
        <w:t>
   |            |Дебет|Кредит|Дебет  |Кредит |Дебет|Кредит|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562 "Өткен жылдардың бөлінбеген кірісі (жабылмаған зиян)"
</w:t>
      </w:r>
      <w:r>
        <w:br/>
      </w:r>
      <w:r>
        <w:rPr>
          <w:rFonts w:ascii="Times New Roman"/>
          <w:b w:val="false"/>
          <w:i w:val="false"/>
          <w:color w:val="000000"/>
          <w:sz w:val="28"/>
        </w:rPr>
        <w:t>
                 шотына талдамалы деректер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|Субшоттардың|Ай басындағы|Ағымдағы айдағы|Ай соңындағы|
</w:t>
      </w:r>
      <w:r>
        <w:br/>
      </w:r>
      <w:r>
        <w:rPr>
          <w:rFonts w:ascii="Times New Roman"/>
          <w:b w:val="false"/>
          <w:i w:val="false"/>
          <w:color w:val="000000"/>
          <w:sz w:val="28"/>
        </w:rPr>
        <w:t>
р/р| атаулары   | сальдо     | айналымдар    |сальдо      |
</w:t>
      </w:r>
      <w:r>
        <w:br/>
      </w:r>
      <w:r>
        <w:rPr>
          <w:rFonts w:ascii="Times New Roman"/>
          <w:b w:val="false"/>
          <w:i w:val="false"/>
          <w:color w:val="000000"/>
          <w:sz w:val="28"/>
        </w:rPr>
        <w:t>
   |            |------------|---------------|------------|
</w:t>
      </w:r>
      <w:r>
        <w:br/>
      </w:r>
      <w:r>
        <w:rPr>
          <w:rFonts w:ascii="Times New Roman"/>
          <w:b w:val="false"/>
          <w:i w:val="false"/>
          <w:color w:val="000000"/>
          <w:sz w:val="28"/>
        </w:rPr>
        <w:t>
   |            |Дебет|Кредит|Дебет  |Кредит |Дебет|Кредит|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Журнал-ордер аяқталды 200__ жылғы "_______"_________________
</w:t>
      </w:r>
      <w:r>
        <w:br/>
      </w:r>
      <w:r>
        <w:rPr>
          <w:rFonts w:ascii="Times New Roman"/>
          <w:b w:val="false"/>
          <w:i w:val="false"/>
          <w:color w:val="000000"/>
          <w:sz w:val="28"/>
        </w:rPr>
        <w:t>
      Айналымдар сомасының бас кітабында
</w:t>
      </w:r>
      <w:r>
        <w:br/>
      </w:r>
      <w:r>
        <w:rPr>
          <w:rFonts w:ascii="Times New Roman"/>
          <w:b w:val="false"/>
          <w:i w:val="false"/>
          <w:color w:val="000000"/>
          <w:sz w:val="28"/>
        </w:rPr>
        <w:t>
      көрсетілген           200__жылғы "_______"__________________
</w:t>
      </w:r>
      <w:r>
        <w:br/>
      </w:r>
      <w:r>
        <w:rPr>
          <w:rFonts w:ascii="Times New Roman"/>
          <w:b w:val="false"/>
          <w:i w:val="false"/>
          <w:color w:val="000000"/>
          <w:sz w:val="28"/>
        </w:rPr>
        <w:t>
      Орындаушылар: _______________________ ______________________
</w:t>
      </w:r>
      <w:r>
        <w:br/>
      </w:r>
      <w:r>
        <w:rPr>
          <w:rFonts w:ascii="Times New Roman"/>
          <w:b w:val="false"/>
          <w:i w:val="false"/>
          <w:color w:val="000000"/>
          <w:sz w:val="28"/>
        </w:rPr>
        <w:t>
                            (Аты-жөні)            (қолы)
</w:t>
      </w:r>
      <w:r>
        <w:br/>
      </w:r>
      <w:r>
        <w:rPr>
          <w:rFonts w:ascii="Times New Roman"/>
          <w:b w:val="false"/>
          <w:i w:val="false"/>
          <w:color w:val="000000"/>
          <w:sz w:val="28"/>
        </w:rPr>
        <w:t>
                    ________________________ _____________________
</w:t>
      </w:r>
      <w:r>
        <w:br/>
      </w:r>
      <w:r>
        <w:rPr>
          <w:rFonts w:ascii="Times New Roman"/>
          <w:b w:val="false"/>
          <w:i w:val="false"/>
          <w:color w:val="000000"/>
          <w:sz w:val="28"/>
        </w:rPr>
        <w:t>
                            (Аты-жөні)             (қолы)
</w:t>
      </w:r>
      <w:r>
        <w:br/>
      </w:r>
      <w:r>
        <w:rPr>
          <w:rFonts w:ascii="Times New Roman"/>
          <w:b w:val="false"/>
          <w:i w:val="false"/>
          <w:color w:val="000000"/>
          <w:sz w:val="28"/>
        </w:rPr>
        <w:t>
      Бас бухгалтер _______________________ 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N 13 журнал-ордер 50 "Жарғылық капитал", 51 "Төленбеген капитал", 52 "Қайтарып алынған капитал", 53 "Қосымша төленген капитал", 54 "Қосымша төленбеген капитал", 55 "Резервтік капитал", 56 "Бөлінбеген табыс (жабылмаған залал)" бөлімшелерінің кредит шоттары бойынша операцияларды есепке алуға арналған.
</w:t>
      </w:r>
      <w:r>
        <w:br/>
      </w:r>
      <w:r>
        <w:rPr>
          <w:rFonts w:ascii="Times New Roman"/>
          <w:b w:val="false"/>
          <w:i w:val="false"/>
          <w:color w:val="000000"/>
          <w:sz w:val="28"/>
        </w:rPr>
        <w:t>
      Журнал-ордерде "Операция мазмұны" бағаны бойынша жарғылық капиталға жарналармен, ұйымның жарғылық және резервтік капиталының көбеюімен және т.б. байланысты, қолданыстағы заңнамамен белгіленген тәртіпте жүзеге асырылатын операциялар бойынша қажетті жазбалар жүргізіледі.
</w:t>
      </w:r>
      <w:r>
        <w:br/>
      </w:r>
      <w:r>
        <w:rPr>
          <w:rFonts w:ascii="Times New Roman"/>
          <w:b w:val="false"/>
          <w:i w:val="false"/>
          <w:color w:val="000000"/>
          <w:sz w:val="28"/>
        </w:rPr>
        <w:t>
      Журнал-ордерде 50, 51, 52, 53, 54, 55 және 56 бөлімшелерінің әрбір синтетикалық шоттарына бағандар арналған, онда берілген шоттармен дебет бойынша байланыстырылатын синтетикалық шоттардың кодтары кіргізіледі. Ай соңында әрбір синтетикалық шот бойынша кредит бойынша айналым есептеледі және "Жиыны" бағанына кіргізіледі. Әрбір синтетикалық шот бойынша кредит бойынша айналым сомалары ("Жиыны" жолы) Бас кітапқа көшіріледі.
</w:t>
      </w:r>
      <w:r>
        <w:br/>
      </w:r>
      <w:r>
        <w:rPr>
          <w:rFonts w:ascii="Times New Roman"/>
          <w:b w:val="false"/>
          <w:i w:val="false"/>
          <w:color w:val="000000"/>
          <w:sz w:val="28"/>
        </w:rPr>
        <w:t>
      Журнал-ордерде ұйымның жеке капиталының болуына және айналымына субшоттар кесімінде талдамалы есепке алу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Бухгалтерлiк есеп тiркелiмi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14 журнал-ордер
</w:t>
      </w:r>
      <w:r>
        <w:rPr>
          <w:rFonts w:ascii="Times New Roman"/>
          <w:b w:val="false"/>
          <w:i w:val="false"/>
          <w:color w:val="000000"/>
          <w:sz w:val="28"/>
        </w:rPr>
        <w:t>
</w:t>
      </w:r>
      <w:r>
        <w:br/>
      </w:r>
      <w:r>
        <w:rPr>
          <w:rFonts w:ascii="Times New Roman"/>
          <w:b w:val="false"/>
          <w:i w:val="false"/>
          <w:color w:val="000000"/>
          <w:sz w:val="28"/>
        </w:rPr>
        <w:t>
57 "Жиынтық кiрiс (зиян)", 71 "Сатылған тауарлардың қайтарылуы және сатудан шегерiмдi, бағадан шегерiм", 80 "Сатылған дайын өнiмнiң (тауарлардың, жұмыстардың, қызметтердiң) өзiндiк құны",
</w:t>
      </w:r>
      <w:r>
        <w:br/>
      </w:r>
      <w:r>
        <w:rPr>
          <w:rFonts w:ascii="Times New Roman"/>
          <w:b w:val="false"/>
          <w:i w:val="false"/>
          <w:color w:val="000000"/>
          <w:sz w:val="28"/>
        </w:rPr>
        <w:t>
81 "Тауар өткізуге байланысты шығыстар (тауарларды, жұмыстарды, қызметтердi) іске асыру жөнiндегi шығыстары",
</w:t>
      </w:r>
      <w:r>
        <w:br/>
      </w:r>
      <w:r>
        <w:rPr>
          <w:rFonts w:ascii="Times New Roman"/>
          <w:b w:val="false"/>
          <w:i w:val="false"/>
          <w:color w:val="000000"/>
          <w:sz w:val="28"/>
        </w:rPr>
        <w:t>
82 "Жалпы және әкiмшiлiк шығыстар", 83 "Сыйақы түрiндегi шығыстар", 84 "Негiзгi емес қызмет бойынша шығыстар", 85 "Корпоративтiк табыс салығы бойынша шығыстар", 86 "Төтенше жағдайлардан және тоқтатылған операциялардан түсетiн табыстар (шеккен залалдар)", 87 "Басқа ұйымдарға үлес қосудан түскен табыс (шеккен залал)" бөлiмшелерiнiң кредит-шоттары бойынша
</w:t>
      </w:r>
    </w:p>
    <w:p>
      <w:pPr>
        <w:spacing w:after="0"/>
        <w:ind w:left="0"/>
        <w:jc w:val="both"/>
      </w:pPr>
      <w:r>
        <w:rPr>
          <w:rFonts w:ascii="Times New Roman"/>
          <w:b w:val="false"/>
          <w:i w:val="false"/>
          <w:color w:val="000000"/>
          <w:sz w:val="28"/>
        </w:rPr>
        <w:t>
200__жылғы_____________________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Бөлімшелердiң|57   |71        |80             |81
</w:t>
      </w:r>
      <w:r>
        <w:br/>
      </w:r>
      <w:r>
        <w:rPr>
          <w:rFonts w:ascii="Times New Roman"/>
          <w:b w:val="false"/>
          <w:i w:val="false"/>
          <w:color w:val="000000"/>
          <w:sz w:val="28"/>
        </w:rPr>
        <w:t>
   кредит       |"Жи. |"Сатылған |"Сатылған дайын|"Тауар өткізуге
</w:t>
      </w:r>
      <w:r>
        <w:br/>
      </w:r>
      <w:r>
        <w:rPr>
          <w:rFonts w:ascii="Times New Roman"/>
          <w:b w:val="false"/>
          <w:i w:val="false"/>
          <w:color w:val="000000"/>
          <w:sz w:val="28"/>
        </w:rPr>
        <w:t>
   шоттарынан   |ынтық|тауарлар. |өнiмнің        |байланысты
</w:t>
      </w:r>
      <w:r>
        <w:br/>
      </w:r>
      <w:r>
        <w:rPr>
          <w:rFonts w:ascii="Times New Roman"/>
          <w:b w:val="false"/>
          <w:i w:val="false"/>
          <w:color w:val="000000"/>
          <w:sz w:val="28"/>
        </w:rPr>
        <w:t>
                |кіріс|дың қайта.|(тауарлардың,  |шығыстар
</w:t>
      </w:r>
      <w:r>
        <w:br/>
      </w:r>
      <w:r>
        <w:rPr>
          <w:rFonts w:ascii="Times New Roman"/>
          <w:b w:val="false"/>
          <w:i w:val="false"/>
          <w:color w:val="000000"/>
          <w:sz w:val="28"/>
        </w:rPr>
        <w:t>
                |(зи. |рылуы және|жұмыстардың,   |(тауарларды,
</w:t>
      </w:r>
      <w:r>
        <w:br/>
      </w:r>
      <w:r>
        <w:rPr>
          <w:rFonts w:ascii="Times New Roman"/>
          <w:b w:val="false"/>
          <w:i w:val="false"/>
          <w:color w:val="000000"/>
          <w:sz w:val="28"/>
        </w:rPr>
        <w:t>
                |ян)" |сатудан   |қызметтердің)  |жұмыстарды,
</w:t>
      </w:r>
      <w:r>
        <w:br/>
      </w:r>
      <w:r>
        <w:rPr>
          <w:rFonts w:ascii="Times New Roman"/>
          <w:b w:val="false"/>
          <w:i w:val="false"/>
          <w:color w:val="000000"/>
          <w:sz w:val="28"/>
        </w:rPr>
        <w:t>
                |     |шегерімді,|өзіндік құны   |қызметтердi) iске
</w:t>
      </w:r>
      <w:r>
        <w:br/>
      </w:r>
      <w:r>
        <w:rPr>
          <w:rFonts w:ascii="Times New Roman"/>
          <w:b w:val="false"/>
          <w:i w:val="false"/>
          <w:color w:val="000000"/>
          <w:sz w:val="28"/>
        </w:rPr>
        <w:t>
                |     |бағадан   |               |асыру жөнiндегi
</w:t>
      </w:r>
      <w:r>
        <w:br/>
      </w:r>
      <w:r>
        <w:rPr>
          <w:rFonts w:ascii="Times New Roman"/>
          <w:b w:val="false"/>
          <w:i w:val="false"/>
          <w:color w:val="000000"/>
          <w:sz w:val="28"/>
        </w:rPr>
        <w:t>
Дебет шоттарына |     |шегерiм"  |               |шығыстары"
</w:t>
      </w:r>
      <w:r>
        <w:br/>
      </w:r>
      <w:r>
        <w:rPr>
          <w:rFonts w:ascii="Times New Roman"/>
          <w:b w:val="false"/>
          <w:i w:val="false"/>
          <w:color w:val="000000"/>
          <w:sz w:val="28"/>
        </w:rPr>
        <w:t>
                |-----|----------|---------------|-----------------
</w:t>
      </w:r>
      <w:r>
        <w:br/>
      </w:r>
      <w:r>
        <w:rPr>
          <w:rFonts w:ascii="Times New Roman"/>
          <w:b w:val="false"/>
          <w:i w:val="false"/>
          <w:color w:val="000000"/>
          <w:sz w:val="28"/>
        </w:rPr>
        <w:t>
                | N__ | N__| N__ |N__|N__|N__|N__| N__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561"Есептi жыл.
</w:t>
      </w:r>
      <w:r>
        <w:br/>
      </w:r>
      <w:r>
        <w:rPr>
          <w:rFonts w:ascii="Times New Roman"/>
          <w:b w:val="false"/>
          <w:i w:val="false"/>
          <w:color w:val="000000"/>
          <w:sz w:val="28"/>
        </w:rPr>
        <w:t>
дың бөлiнбеген
</w:t>
      </w:r>
      <w:r>
        <w:br/>
      </w:r>
      <w:r>
        <w:rPr>
          <w:rFonts w:ascii="Times New Roman"/>
          <w:b w:val="false"/>
          <w:i w:val="false"/>
          <w:color w:val="000000"/>
          <w:sz w:val="28"/>
        </w:rPr>
        <w:t>
кiрiсi (жабыл.
</w:t>
      </w:r>
      <w:r>
        <w:br/>
      </w:r>
      <w:r>
        <w:rPr>
          <w:rFonts w:ascii="Times New Roman"/>
          <w:b w:val="false"/>
          <w:i w:val="false"/>
          <w:color w:val="000000"/>
          <w:sz w:val="28"/>
        </w:rPr>
        <w:t>
маған зиян)"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561-шот бойынша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562 "Алдағы
</w:t>
      </w:r>
      <w:r>
        <w:br/>
      </w:r>
      <w:r>
        <w:rPr>
          <w:rFonts w:ascii="Times New Roman"/>
          <w:b w:val="false"/>
          <w:i w:val="false"/>
          <w:color w:val="000000"/>
          <w:sz w:val="28"/>
        </w:rPr>
        <w:t>
жылдардың
</w:t>
      </w:r>
      <w:r>
        <w:br/>
      </w:r>
      <w:r>
        <w:rPr>
          <w:rFonts w:ascii="Times New Roman"/>
          <w:b w:val="false"/>
          <w:i w:val="false"/>
          <w:color w:val="000000"/>
          <w:sz w:val="28"/>
        </w:rPr>
        <w:t>
бөлiнбеген
</w:t>
      </w:r>
      <w:r>
        <w:br/>
      </w:r>
      <w:r>
        <w:rPr>
          <w:rFonts w:ascii="Times New Roman"/>
          <w:b w:val="false"/>
          <w:i w:val="false"/>
          <w:color w:val="000000"/>
          <w:sz w:val="28"/>
        </w:rPr>
        <w:t>
кiрiсi
</w:t>
      </w:r>
      <w:r>
        <w:br/>
      </w:r>
      <w:r>
        <w:rPr>
          <w:rFonts w:ascii="Times New Roman"/>
          <w:b w:val="false"/>
          <w:i w:val="false"/>
          <w:color w:val="000000"/>
          <w:sz w:val="28"/>
        </w:rPr>
        <w:t>
(жабылмаған
</w:t>
      </w:r>
      <w:r>
        <w:br/>
      </w:r>
      <w:r>
        <w:rPr>
          <w:rFonts w:ascii="Times New Roman"/>
          <w:b w:val="false"/>
          <w:i w:val="false"/>
          <w:color w:val="000000"/>
          <w:sz w:val="28"/>
        </w:rPr>
        <w:t>
зиян)"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562-шот бойынша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571 "Жиынтық
</w:t>
      </w:r>
      <w:r>
        <w:br/>
      </w:r>
      <w:r>
        <w:rPr>
          <w:rFonts w:ascii="Times New Roman"/>
          <w:b w:val="false"/>
          <w:i w:val="false"/>
          <w:color w:val="000000"/>
          <w:sz w:val="28"/>
        </w:rPr>
        <w:t>
кiрiс (зиян)"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571-шот бойынша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701 "Дайын
</w:t>
      </w:r>
      <w:r>
        <w:br/>
      </w:r>
      <w:r>
        <w:rPr>
          <w:rFonts w:ascii="Times New Roman"/>
          <w:b w:val="false"/>
          <w:i w:val="false"/>
          <w:color w:val="000000"/>
          <w:sz w:val="28"/>
        </w:rPr>
        <w:t>
өнiмдi
</w:t>
      </w:r>
      <w:r>
        <w:br/>
      </w:r>
      <w:r>
        <w:rPr>
          <w:rFonts w:ascii="Times New Roman"/>
          <w:b w:val="false"/>
          <w:i w:val="false"/>
          <w:color w:val="000000"/>
          <w:sz w:val="28"/>
        </w:rPr>
        <w:t>
(тауарларды,
</w:t>
      </w:r>
      <w:r>
        <w:br/>
      </w:r>
      <w:r>
        <w:rPr>
          <w:rFonts w:ascii="Times New Roman"/>
          <w:b w:val="false"/>
          <w:i w:val="false"/>
          <w:color w:val="000000"/>
          <w:sz w:val="28"/>
        </w:rPr>
        <w:t>
жұмыстарды,
</w:t>
      </w:r>
      <w:r>
        <w:br/>
      </w:r>
      <w:r>
        <w:rPr>
          <w:rFonts w:ascii="Times New Roman"/>
          <w:b w:val="false"/>
          <w:i w:val="false"/>
          <w:color w:val="000000"/>
          <w:sz w:val="28"/>
        </w:rPr>
        <w:t>
қызметтерді)
</w:t>
      </w:r>
      <w:r>
        <w:br/>
      </w:r>
      <w:r>
        <w:rPr>
          <w:rFonts w:ascii="Times New Roman"/>
          <w:b w:val="false"/>
          <w:i w:val="false"/>
          <w:color w:val="000000"/>
          <w:sz w:val="28"/>
        </w:rPr>
        <w:t>
сатудан
</w:t>
      </w:r>
      <w:r>
        <w:br/>
      </w:r>
      <w:r>
        <w:rPr>
          <w:rFonts w:ascii="Times New Roman"/>
          <w:b w:val="false"/>
          <w:i w:val="false"/>
          <w:color w:val="000000"/>
          <w:sz w:val="28"/>
        </w:rPr>
        <w:t>
алынатын кiрiс"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701-шот бойынша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861 "Табиғат
</w:t>
      </w:r>
      <w:r>
        <w:br/>
      </w:r>
      <w:r>
        <w:rPr>
          <w:rFonts w:ascii="Times New Roman"/>
          <w:b w:val="false"/>
          <w:i w:val="false"/>
          <w:color w:val="000000"/>
          <w:sz w:val="28"/>
        </w:rPr>
        <w:t>
апатынан болған
</w:t>
      </w:r>
      <w:r>
        <w:br/>
      </w:r>
      <w:r>
        <w:rPr>
          <w:rFonts w:ascii="Times New Roman"/>
          <w:b w:val="false"/>
          <w:i w:val="false"/>
          <w:color w:val="000000"/>
          <w:sz w:val="28"/>
        </w:rPr>
        <w:t>
өтелмеген
</w:t>
      </w:r>
      <w:r>
        <w:br/>
      </w:r>
      <w:r>
        <w:rPr>
          <w:rFonts w:ascii="Times New Roman"/>
          <w:b w:val="false"/>
          <w:i w:val="false"/>
          <w:color w:val="000000"/>
          <w:sz w:val="28"/>
        </w:rPr>
        <w:t>
шығыстар
</w:t>
      </w:r>
      <w:r>
        <w:br/>
      </w:r>
      <w:r>
        <w:rPr>
          <w:rFonts w:ascii="Times New Roman"/>
          <w:b w:val="false"/>
          <w:i w:val="false"/>
          <w:color w:val="000000"/>
          <w:sz w:val="28"/>
        </w:rPr>
        <w:t>
(шығындар)"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861-шот бойынша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862 "Табиғат
</w:t>
      </w:r>
      <w:r>
        <w:br/>
      </w:r>
      <w:r>
        <w:rPr>
          <w:rFonts w:ascii="Times New Roman"/>
          <w:b w:val="false"/>
          <w:i w:val="false"/>
          <w:color w:val="000000"/>
          <w:sz w:val="28"/>
        </w:rPr>
        <w:t>
апатынан болған
</w:t>
      </w:r>
      <w:r>
        <w:br/>
      </w:r>
      <w:r>
        <w:rPr>
          <w:rFonts w:ascii="Times New Roman"/>
          <w:b w:val="false"/>
          <w:i w:val="false"/>
          <w:color w:val="000000"/>
          <w:sz w:val="28"/>
        </w:rPr>
        <w:t>
кiрiстер(шығындар)"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862-шот бойынша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863 "Тоқтатылған
</w:t>
      </w:r>
      <w:r>
        <w:br/>
      </w:r>
      <w:r>
        <w:rPr>
          <w:rFonts w:ascii="Times New Roman"/>
          <w:b w:val="false"/>
          <w:i w:val="false"/>
          <w:color w:val="000000"/>
          <w:sz w:val="28"/>
        </w:rPr>
        <w:t>
операциялардан
</w:t>
      </w:r>
      <w:r>
        <w:br/>
      </w:r>
      <w:r>
        <w:rPr>
          <w:rFonts w:ascii="Times New Roman"/>
          <w:b w:val="false"/>
          <w:i w:val="false"/>
          <w:color w:val="000000"/>
          <w:sz w:val="28"/>
        </w:rPr>
        <w:t>
болған кiрiстер
</w:t>
      </w:r>
      <w:r>
        <w:br/>
      </w:r>
      <w:r>
        <w:rPr>
          <w:rFonts w:ascii="Times New Roman"/>
          <w:b w:val="false"/>
          <w:i w:val="false"/>
          <w:color w:val="000000"/>
          <w:sz w:val="28"/>
        </w:rPr>
        <w:t>
(шығындар)"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863-шот бойынша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864 "Төтенше
</w:t>
      </w:r>
      <w:r>
        <w:br/>
      </w:r>
      <w:r>
        <w:rPr>
          <w:rFonts w:ascii="Times New Roman"/>
          <w:b w:val="false"/>
          <w:i w:val="false"/>
          <w:color w:val="000000"/>
          <w:sz w:val="28"/>
        </w:rPr>
        <w:t>
жағдайлардан және
</w:t>
      </w:r>
      <w:r>
        <w:br/>
      </w:r>
      <w:r>
        <w:rPr>
          <w:rFonts w:ascii="Times New Roman"/>
          <w:b w:val="false"/>
          <w:i w:val="false"/>
          <w:color w:val="000000"/>
          <w:sz w:val="28"/>
        </w:rPr>
        <w:t>
тоқтатылған
</w:t>
      </w:r>
      <w:r>
        <w:br/>
      </w:r>
      <w:r>
        <w:rPr>
          <w:rFonts w:ascii="Times New Roman"/>
          <w:b w:val="false"/>
          <w:i w:val="false"/>
          <w:color w:val="000000"/>
          <w:sz w:val="28"/>
        </w:rPr>
        <w:t>
операциялардан
</w:t>
      </w:r>
      <w:r>
        <w:br/>
      </w:r>
      <w:r>
        <w:rPr>
          <w:rFonts w:ascii="Times New Roman"/>
          <w:b w:val="false"/>
          <w:i w:val="false"/>
          <w:color w:val="000000"/>
          <w:sz w:val="28"/>
        </w:rPr>
        <w:t>
болатын өзге де
</w:t>
      </w:r>
      <w:r>
        <w:br/>
      </w:r>
      <w:r>
        <w:rPr>
          <w:rFonts w:ascii="Times New Roman"/>
          <w:b w:val="false"/>
          <w:i w:val="false"/>
          <w:color w:val="000000"/>
          <w:sz w:val="28"/>
        </w:rPr>
        <w:t>
кiрiстер
</w:t>
      </w:r>
      <w:r>
        <w:br/>
      </w:r>
      <w:r>
        <w:rPr>
          <w:rFonts w:ascii="Times New Roman"/>
          <w:b w:val="false"/>
          <w:i w:val="false"/>
          <w:color w:val="000000"/>
          <w:sz w:val="28"/>
        </w:rPr>
        <w:t>
(шығындар)"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864-шот бойынша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871 "Басқа
</w:t>
      </w:r>
      <w:r>
        <w:br/>
      </w:r>
      <w:r>
        <w:rPr>
          <w:rFonts w:ascii="Times New Roman"/>
          <w:b w:val="false"/>
          <w:i w:val="false"/>
          <w:color w:val="000000"/>
          <w:sz w:val="28"/>
        </w:rPr>
        <w:t>
ұйымдардағы
</w:t>
      </w:r>
      <w:r>
        <w:br/>
      </w:r>
      <w:r>
        <w:rPr>
          <w:rFonts w:ascii="Times New Roman"/>
          <w:b w:val="false"/>
          <w:i w:val="false"/>
          <w:color w:val="000000"/>
          <w:sz w:val="28"/>
        </w:rPr>
        <w:t>
үлестiк қосудан
</w:t>
      </w:r>
      <w:r>
        <w:br/>
      </w:r>
      <w:r>
        <w:rPr>
          <w:rFonts w:ascii="Times New Roman"/>
          <w:b w:val="false"/>
          <w:i w:val="false"/>
          <w:color w:val="000000"/>
          <w:sz w:val="28"/>
        </w:rPr>
        <w:t>
алынатын кiрiс
</w:t>
      </w:r>
      <w:r>
        <w:br/>
      </w:r>
      <w:r>
        <w:rPr>
          <w:rFonts w:ascii="Times New Roman"/>
          <w:b w:val="false"/>
          <w:i w:val="false"/>
          <w:color w:val="000000"/>
          <w:sz w:val="28"/>
        </w:rPr>
        <w:t>
(шығыс)"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871-шот бойынша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82    | 83   |84         |85    |86 "Төтенше|87 "Басқа  |Жиыны
</w:t>
      </w:r>
      <w:r>
        <w:br/>
      </w:r>
      <w:r>
        <w:rPr>
          <w:rFonts w:ascii="Times New Roman"/>
          <w:b w:val="false"/>
          <w:i w:val="false"/>
          <w:color w:val="000000"/>
          <w:sz w:val="28"/>
        </w:rPr>
        <w:t>
"Жалпы|"Сый. |"Негiзгi   |"Кор. |жағдайлар. |ұйымдардағы|
</w:t>
      </w:r>
      <w:r>
        <w:br/>
      </w:r>
      <w:r>
        <w:rPr>
          <w:rFonts w:ascii="Times New Roman"/>
          <w:b w:val="false"/>
          <w:i w:val="false"/>
          <w:color w:val="000000"/>
          <w:sz w:val="28"/>
        </w:rPr>
        <w:t>
және  |ақы   |емес       |пора. |дан және   |үлестік    |
</w:t>
      </w:r>
      <w:r>
        <w:br/>
      </w:r>
      <w:r>
        <w:rPr>
          <w:rFonts w:ascii="Times New Roman"/>
          <w:b w:val="false"/>
          <w:i w:val="false"/>
          <w:color w:val="000000"/>
          <w:sz w:val="28"/>
        </w:rPr>
        <w:t>
әкім. |түрiн.|қызметтер  |тив.  |тоқтатылған|қатысудың  |
</w:t>
      </w:r>
      <w:r>
        <w:br/>
      </w:r>
      <w:r>
        <w:rPr>
          <w:rFonts w:ascii="Times New Roman"/>
          <w:b w:val="false"/>
          <w:i w:val="false"/>
          <w:color w:val="000000"/>
          <w:sz w:val="28"/>
        </w:rPr>
        <w:t>
шiлік |дегі  |бойынша    |тiк   |операция.  |кірiсi     |
</w:t>
      </w:r>
      <w:r>
        <w:br/>
      </w:r>
      <w:r>
        <w:rPr>
          <w:rFonts w:ascii="Times New Roman"/>
          <w:b w:val="false"/>
          <w:i w:val="false"/>
          <w:color w:val="000000"/>
          <w:sz w:val="28"/>
        </w:rPr>
        <w:t>
шығыс.|шығыс.|шығыстар"  |табыс |лардан     |(шығын)"   |
</w:t>
      </w:r>
      <w:r>
        <w:br/>
      </w:r>
      <w:r>
        <w:rPr>
          <w:rFonts w:ascii="Times New Roman"/>
          <w:b w:val="false"/>
          <w:i w:val="false"/>
          <w:color w:val="000000"/>
          <w:sz w:val="28"/>
        </w:rPr>
        <w:t>
тар"  |тар"  |           |салығы|түсетiн    |           |
</w:t>
      </w:r>
      <w:r>
        <w:br/>
      </w:r>
      <w:r>
        <w:rPr>
          <w:rFonts w:ascii="Times New Roman"/>
          <w:b w:val="false"/>
          <w:i w:val="false"/>
          <w:color w:val="000000"/>
          <w:sz w:val="28"/>
        </w:rPr>
        <w:t>
      |      |           |бойын.|кiрiстер   |           |
</w:t>
      </w:r>
      <w:r>
        <w:br/>
      </w:r>
      <w:r>
        <w:rPr>
          <w:rFonts w:ascii="Times New Roman"/>
          <w:b w:val="false"/>
          <w:i w:val="false"/>
          <w:color w:val="000000"/>
          <w:sz w:val="28"/>
        </w:rPr>
        <w:t>
      |      |           |ша шы.|(шығындар)"|           |
</w:t>
      </w:r>
      <w:r>
        <w:br/>
      </w:r>
      <w:r>
        <w:rPr>
          <w:rFonts w:ascii="Times New Roman"/>
          <w:b w:val="false"/>
          <w:i w:val="false"/>
          <w:color w:val="000000"/>
          <w:sz w:val="28"/>
        </w:rPr>
        <w:t>
      |      |           |ғыс.  |           |           |
</w:t>
      </w:r>
      <w:r>
        <w:br/>
      </w:r>
      <w:r>
        <w:rPr>
          <w:rFonts w:ascii="Times New Roman"/>
          <w:b w:val="false"/>
          <w:i w:val="false"/>
          <w:color w:val="000000"/>
          <w:sz w:val="28"/>
        </w:rPr>
        <w:t>
      |      |           |тар"  |           |           |
</w:t>
      </w:r>
      <w:r>
        <w:br/>
      </w:r>
      <w:r>
        <w:rPr>
          <w:rFonts w:ascii="Times New Roman"/>
          <w:b w:val="false"/>
          <w:i w:val="false"/>
          <w:color w:val="000000"/>
          <w:sz w:val="28"/>
        </w:rPr>
        <w:t>
------|------|-----------|------|-----------|-----------|
</w:t>
      </w:r>
      <w:r>
        <w:br/>
      </w:r>
      <w:r>
        <w:rPr>
          <w:rFonts w:ascii="Times New Roman"/>
          <w:b w:val="false"/>
          <w:i w:val="false"/>
          <w:color w:val="000000"/>
          <w:sz w:val="28"/>
        </w:rPr>
        <w:t>
N___  | N____|N__|N__|N__| N__  | N____     |  N____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 11   |12 |13 |14 | 15   |   16      |    17     |   18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1-кесте
</w:t>
      </w:r>
    </w:p>
    <w:p>
      <w:pPr>
        <w:spacing w:after="0"/>
        <w:ind w:left="0"/>
        <w:jc w:val="both"/>
      </w:pPr>
      <w:r>
        <w:rPr>
          <w:rFonts w:ascii="Times New Roman"/>
          <w:b w:val="false"/>
          <w:i w:val="false"/>
          <w:color w:val="000000"/>
          <w:sz w:val="28"/>
        </w:rPr>
        <w:t>
</w:t>
      </w:r>
      <w:r>
        <w:rPr>
          <w:rFonts w:ascii="Times New Roman"/>
          <w:b/>
          <w:i w:val="false"/>
          <w:color w:val="000000"/>
          <w:sz w:val="28"/>
        </w:rPr>
        <w:t>
Есептi кезеңдегi таза табысты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Мазмұны                            |Есепті |Жыл басынан
</w:t>
      </w:r>
      <w:r>
        <w:br/>
      </w:r>
      <w:r>
        <w:rPr>
          <w:rFonts w:ascii="Times New Roman"/>
          <w:b w:val="false"/>
          <w:i w:val="false"/>
          <w:color w:val="000000"/>
          <w:sz w:val="28"/>
        </w:rPr>
        <w:t>
   |                                         |айда   | бастап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Iске асырудан түскен кiрiс (N 11 журнал-
</w:t>
      </w:r>
      <w:r>
        <w:br/>
      </w:r>
      <w:r>
        <w:rPr>
          <w:rFonts w:ascii="Times New Roman"/>
          <w:b w:val="false"/>
          <w:i w:val="false"/>
          <w:color w:val="000000"/>
          <w:sz w:val="28"/>
        </w:rPr>
        <w:t>
    ордер А-кестесi-В-кестесi)
</w:t>
      </w:r>
      <w:r>
        <w:br/>
      </w:r>
      <w:r>
        <w:rPr>
          <w:rFonts w:ascii="Times New Roman"/>
          <w:b w:val="false"/>
          <w:i w:val="false"/>
          <w:color w:val="000000"/>
          <w:sz w:val="28"/>
        </w:rPr>
        <w:t>
2.  Iске асырылған дайын өнiмнiң өзiндiк құны
</w:t>
      </w:r>
      <w:r>
        <w:br/>
      </w:r>
      <w:r>
        <w:rPr>
          <w:rFonts w:ascii="Times New Roman"/>
          <w:b w:val="false"/>
          <w:i w:val="false"/>
          <w:color w:val="000000"/>
          <w:sz w:val="28"/>
        </w:rPr>
        <w:t>
    (N 11 журнал-ордер В-кестесi)
</w:t>
      </w:r>
      <w:r>
        <w:br/>
      </w:r>
      <w:r>
        <w:rPr>
          <w:rFonts w:ascii="Times New Roman"/>
          <w:b w:val="false"/>
          <w:i w:val="false"/>
          <w:color w:val="000000"/>
          <w:sz w:val="28"/>
        </w:rPr>
        <w:t>
3.  Кезеңнiң барлық шығыстары, оның iшiнде:
</w:t>
      </w:r>
      <w:r>
        <w:br/>
      </w:r>
      <w:r>
        <w:rPr>
          <w:rFonts w:ascii="Times New Roman"/>
          <w:b w:val="false"/>
          <w:i w:val="false"/>
          <w:color w:val="000000"/>
          <w:sz w:val="28"/>
        </w:rPr>
        <w:t>
    а) жалпы және әкiмшiлiк шығыстар
</w:t>
      </w:r>
      <w:r>
        <w:br/>
      </w:r>
      <w:r>
        <w:rPr>
          <w:rFonts w:ascii="Times New Roman"/>
          <w:b w:val="false"/>
          <w:i w:val="false"/>
          <w:color w:val="000000"/>
          <w:sz w:val="28"/>
        </w:rPr>
        <w:t>
    б) iске асыру бойынша шығыстар
</w:t>
      </w:r>
      <w:r>
        <w:br/>
      </w:r>
      <w:r>
        <w:rPr>
          <w:rFonts w:ascii="Times New Roman"/>
          <w:b w:val="false"/>
          <w:i w:val="false"/>
          <w:color w:val="000000"/>
          <w:sz w:val="28"/>
        </w:rPr>
        <w:t>
    в) сыйақы төлеуге жұмсалған шығыстар
</w:t>
      </w:r>
      <w:r>
        <w:br/>
      </w:r>
      <w:r>
        <w:rPr>
          <w:rFonts w:ascii="Times New Roman"/>
          <w:b w:val="false"/>
          <w:i w:val="false"/>
          <w:color w:val="000000"/>
          <w:sz w:val="28"/>
        </w:rPr>
        <w:t>
4.  Негiзгi қызметтен түсетiн кiрiс
</w:t>
      </w:r>
      <w:r>
        <w:br/>
      </w:r>
      <w:r>
        <w:rPr>
          <w:rFonts w:ascii="Times New Roman"/>
          <w:b w:val="false"/>
          <w:i w:val="false"/>
          <w:color w:val="000000"/>
          <w:sz w:val="28"/>
        </w:rPr>
        <w:t>
    (1-жол-2-жол-3-жол)
</w:t>
      </w:r>
      <w:r>
        <w:br/>
      </w:r>
      <w:r>
        <w:rPr>
          <w:rFonts w:ascii="Times New Roman"/>
          <w:b w:val="false"/>
          <w:i w:val="false"/>
          <w:color w:val="000000"/>
          <w:sz w:val="28"/>
        </w:rPr>
        <w:t>
5.  Негiзгi емес қызметтен түсетiн табыс
</w:t>
      </w:r>
      <w:r>
        <w:br/>
      </w:r>
      <w:r>
        <w:rPr>
          <w:rFonts w:ascii="Times New Roman"/>
          <w:b w:val="false"/>
          <w:i w:val="false"/>
          <w:color w:val="000000"/>
          <w:sz w:val="28"/>
        </w:rPr>
        <w:t>
    (N 12 журнал-ордер А-кестесi)
</w:t>
      </w:r>
      <w:r>
        <w:br/>
      </w:r>
      <w:r>
        <w:rPr>
          <w:rFonts w:ascii="Times New Roman"/>
          <w:b w:val="false"/>
          <w:i w:val="false"/>
          <w:color w:val="000000"/>
          <w:sz w:val="28"/>
        </w:rPr>
        <w:t>
6.  Негiзгi емес қызмет шығыстары
</w:t>
      </w:r>
      <w:r>
        <w:br/>
      </w:r>
      <w:r>
        <w:rPr>
          <w:rFonts w:ascii="Times New Roman"/>
          <w:b w:val="false"/>
          <w:i w:val="false"/>
          <w:color w:val="000000"/>
          <w:sz w:val="28"/>
        </w:rPr>
        <w:t>
    (N 12 журнал-ордер Б-кестесi)
</w:t>
      </w:r>
      <w:r>
        <w:br/>
      </w:r>
      <w:r>
        <w:rPr>
          <w:rFonts w:ascii="Times New Roman"/>
          <w:b w:val="false"/>
          <w:i w:val="false"/>
          <w:color w:val="000000"/>
          <w:sz w:val="28"/>
        </w:rPr>
        <w:t>
7.  Қарапайым қызметтен түсетiн кiрiс
</w:t>
      </w:r>
      <w:r>
        <w:br/>
      </w:r>
      <w:r>
        <w:rPr>
          <w:rFonts w:ascii="Times New Roman"/>
          <w:b w:val="false"/>
          <w:i w:val="false"/>
          <w:color w:val="000000"/>
          <w:sz w:val="28"/>
        </w:rPr>
        <w:t>
    (4-жол+5-жол-6-жол)
</w:t>
      </w:r>
      <w:r>
        <w:br/>
      </w:r>
      <w:r>
        <w:rPr>
          <w:rFonts w:ascii="Times New Roman"/>
          <w:b w:val="false"/>
          <w:i w:val="false"/>
          <w:color w:val="000000"/>
          <w:sz w:val="28"/>
        </w:rPr>
        <w:t>
8.  Табыс салығы (2-кестенiң 10-жолы)
</w:t>
      </w:r>
      <w:r>
        <w:br/>
      </w:r>
      <w:r>
        <w:rPr>
          <w:rFonts w:ascii="Times New Roman"/>
          <w:b w:val="false"/>
          <w:i w:val="false"/>
          <w:color w:val="000000"/>
          <w:sz w:val="28"/>
        </w:rPr>
        <w:t>
9.  Төтенше жағдайлардан және тоқтатылған
</w:t>
      </w:r>
      <w:r>
        <w:br/>
      </w:r>
      <w:r>
        <w:rPr>
          <w:rFonts w:ascii="Times New Roman"/>
          <w:b w:val="false"/>
          <w:i w:val="false"/>
          <w:color w:val="000000"/>
          <w:sz w:val="28"/>
        </w:rPr>
        <w:t>
    операциялардан түсетiн кiрiстер
</w:t>
      </w:r>
      <w:r>
        <w:br/>
      </w:r>
      <w:r>
        <w:rPr>
          <w:rFonts w:ascii="Times New Roman"/>
          <w:b w:val="false"/>
          <w:i w:val="false"/>
          <w:color w:val="000000"/>
          <w:sz w:val="28"/>
        </w:rPr>
        <w:t>
    (шеккен залал)
</w:t>
      </w:r>
      <w:r>
        <w:br/>
      </w:r>
      <w:r>
        <w:rPr>
          <w:rFonts w:ascii="Times New Roman"/>
          <w:b w:val="false"/>
          <w:i w:val="false"/>
          <w:color w:val="000000"/>
          <w:sz w:val="28"/>
        </w:rPr>
        <w:t>
10. Таза кiрiс (7-жол - 8-жол -+ 9-жол)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2-кесте
</w:t>
      </w:r>
    </w:p>
    <w:p>
      <w:pPr>
        <w:spacing w:after="0"/>
        <w:ind w:left="0"/>
        <w:jc w:val="both"/>
      </w:pPr>
      <w:r>
        <w:rPr>
          <w:rFonts w:ascii="Times New Roman"/>
          <w:b w:val="false"/>
          <w:i w:val="false"/>
          <w:color w:val="000000"/>
          <w:sz w:val="28"/>
        </w:rPr>
        <w:t>
</w:t>
      </w:r>
      <w:r>
        <w:rPr>
          <w:rFonts w:ascii="Times New Roman"/>
          <w:b/>
          <w:i w:val="false"/>
          <w:color w:val="000000"/>
          <w:sz w:val="28"/>
        </w:rPr>
        <w:t>
Корпоративтiк табыс салығын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Мазмұны                             |Есепті |Жыл
</w:t>
      </w:r>
      <w:r>
        <w:br/>
      </w:r>
      <w:r>
        <w:rPr>
          <w:rFonts w:ascii="Times New Roman"/>
          <w:b w:val="false"/>
          <w:i w:val="false"/>
          <w:color w:val="000000"/>
          <w:sz w:val="28"/>
        </w:rPr>
        <w:t>
   |                                               |айда   |басынан
</w:t>
      </w:r>
      <w:r>
        <w:br/>
      </w:r>
      <w:r>
        <w:rPr>
          <w:rFonts w:ascii="Times New Roman"/>
          <w:b w:val="false"/>
          <w:i w:val="false"/>
          <w:color w:val="000000"/>
          <w:sz w:val="28"/>
        </w:rPr>
        <w:t>
   |                                               |       |бастап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Негiзгі қызметтен түсетiн кiрiс (7-бет,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|_________________________________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Тұрақты айырмалар                |_________________________________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Тұрақты айырмалар сомасының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Уақытша айырмалар             |_________________________________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 Уақытша айырмалар сомасының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Салық салынатын табыс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Корпоративтiк кiрiс салығының
</w:t>
      </w:r>
      <w:r>
        <w:br/>
      </w:r>
      <w:r>
        <w:rPr>
          <w:rFonts w:ascii="Times New Roman"/>
          <w:b w:val="false"/>
          <w:i w:val="false"/>
          <w:color w:val="000000"/>
          <w:sz w:val="28"/>
        </w:rPr>
        <w:t>
ставкасы: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а)ағымдағы кезеңде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б)келешек кезеңде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Корпоративтiк кiрiс салығының төлемге
</w:t>
      </w:r>
      <w:r>
        <w:br/>
      </w:r>
      <w:r>
        <w:rPr>
          <w:rFonts w:ascii="Times New Roman"/>
          <w:b w:val="false"/>
          <w:i w:val="false"/>
          <w:color w:val="000000"/>
          <w:sz w:val="28"/>
        </w:rPr>
        <w:t>
жататын шығысы (ағымдағы) (6-бет x 7-бет 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Мерзiмi ұзартылған корпоративтiк кiрiс
</w:t>
      </w:r>
      <w:r>
        <w:br/>
      </w:r>
      <w:r>
        <w:rPr>
          <w:rFonts w:ascii="Times New Roman"/>
          <w:b w:val="false"/>
          <w:i w:val="false"/>
          <w:color w:val="000000"/>
          <w:sz w:val="28"/>
        </w:rPr>
        <w:t>
салығының шығысы (үнемдеу) (5-бет x 7-бет б)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Корпоративтiк кiрiс салығының жалпы шығысы
</w:t>
      </w:r>
      <w:r>
        <w:br/>
      </w:r>
      <w:r>
        <w:rPr>
          <w:rFonts w:ascii="Times New Roman"/>
          <w:b w:val="false"/>
          <w:i w:val="false"/>
          <w:color w:val="000000"/>
          <w:sz w:val="28"/>
        </w:rPr>
        <w:t>
(үнемдеу) (8-бет+- 9-бет)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Журнал-ордер аяқталды           200 жылғы "_"____________
</w:t>
      </w:r>
      <w:r>
        <w:br/>
      </w:r>
      <w:r>
        <w:rPr>
          <w:rFonts w:ascii="Times New Roman"/>
          <w:b w:val="false"/>
          <w:i w:val="false"/>
          <w:color w:val="000000"/>
          <w:sz w:val="28"/>
        </w:rPr>
        <w:t>
      Айналымдар сомасының бас
</w:t>
      </w:r>
      <w:r>
        <w:br/>
      </w:r>
      <w:r>
        <w:rPr>
          <w:rFonts w:ascii="Times New Roman"/>
          <w:b w:val="false"/>
          <w:i w:val="false"/>
          <w:color w:val="000000"/>
          <w:sz w:val="28"/>
        </w:rPr>
        <w:t>
      кiтабында көрсетілген           200 жылғы "_"____________
</w:t>
      </w:r>
      <w:r>
        <w:br/>
      </w:r>
      <w:r>
        <w:rPr>
          <w:rFonts w:ascii="Times New Roman"/>
          <w:b w:val="false"/>
          <w:i w:val="false"/>
          <w:color w:val="000000"/>
          <w:sz w:val="28"/>
        </w:rPr>
        <w:t>
      Орындаушылар:    _______________          ________________
</w:t>
      </w:r>
      <w:r>
        <w:br/>
      </w:r>
      <w:r>
        <w:rPr>
          <w:rFonts w:ascii="Times New Roman"/>
          <w:b w:val="false"/>
          <w:i w:val="false"/>
          <w:color w:val="000000"/>
          <w:sz w:val="28"/>
        </w:rPr>
        <w:t>
                           (Аты-жөнi)                 (қолы)
</w:t>
      </w:r>
      <w:r>
        <w:br/>
      </w:r>
      <w:r>
        <w:rPr>
          <w:rFonts w:ascii="Times New Roman"/>
          <w:b w:val="false"/>
          <w:i w:val="false"/>
          <w:color w:val="000000"/>
          <w:sz w:val="28"/>
        </w:rPr>
        <w:t>
                       _______________          ________________
</w:t>
      </w:r>
      <w:r>
        <w:br/>
      </w:r>
      <w:r>
        <w:rPr>
          <w:rFonts w:ascii="Times New Roman"/>
          <w:b w:val="false"/>
          <w:i w:val="false"/>
          <w:color w:val="000000"/>
          <w:sz w:val="28"/>
        </w:rPr>
        <w:t>
                           (Аты-жөнi)                 (қолы)
</w:t>
      </w:r>
      <w:r>
        <w:br/>
      </w:r>
      <w:r>
        <w:rPr>
          <w:rFonts w:ascii="Times New Roman"/>
          <w:b w:val="false"/>
          <w:i w:val="false"/>
          <w:color w:val="000000"/>
          <w:sz w:val="28"/>
        </w:rPr>
        <w:t>
      Бас бухгалтер    _______________          ________________
</w:t>
      </w:r>
      <w:r>
        <w:br/>
      </w:r>
      <w:r>
        <w:rPr>
          <w:rFonts w:ascii="Times New Roman"/>
          <w:b w:val="false"/>
          <w:i w:val="false"/>
          <w:color w:val="000000"/>
          <w:sz w:val="28"/>
        </w:rPr>
        <w:t>
                          (Аты-жөнi)                  (қолы)
</w:t>
      </w:r>
    </w:p>
    <w:p>
      <w:pPr>
        <w:spacing w:after="0"/>
        <w:ind w:left="0"/>
        <w:jc w:val="both"/>
      </w:pPr>
      <w:r>
        <w:rPr>
          <w:rFonts w:ascii="Times New Roman"/>
          <w:b w:val="false"/>
          <w:i w:val="false"/>
          <w:color w:val="000000"/>
          <w:sz w:val="28"/>
        </w:rPr>
        <w:t>
      N 14 журнал-ордер 57 "Жиынтық кiрiс (зиян)", 71 "Сатылған тауарлардың қайтарылуы және сатудан шегерiмдi, бағадан шегерiм", 80 "Сатылған дайын өнiмнiң (тауарлардың, жұмыстардың, қызметтердiң) өзiндiк құны", 81 "Тауар өткiзуге байланысты шығыстар (тауарларды, жұмыстарды, қызметтердi) iске асыру жөнiндегі шығыстары", 82 "Жалпы және әкiмшiлiк шығыстар", 83 "Сыйақы түрiндегі шығыстар", 84 "Негiзгi емес қызметтер бойынша шығыстар", 85 "Корпоративтiк табыс салығы бойынша шығыстар", 86 "Төтенше жағдайлардан және тоқтатылған операциялардан түсетiн кiрiстер (шығындар)", 87 "Басқа ұйымдардағы үлестік қатысудың кiрiсi (шығын)" бөлiмшелерiнiң кредит шоттары бойынша операцияларды есепке алуға арналған.
</w:t>
      </w:r>
      <w:r>
        <w:br/>
      </w:r>
      <w:r>
        <w:rPr>
          <w:rFonts w:ascii="Times New Roman"/>
          <w:b w:val="false"/>
          <w:i w:val="false"/>
          <w:color w:val="000000"/>
          <w:sz w:val="28"/>
        </w:rPr>
        <w:t>
      Журнал-ордерде кредит айналымдарының сомасы синтетикалық шоттар кесiмiнде тиiстi синтетикалық шоттар хат-хабарында көрсетiледi.
</w:t>
      </w:r>
      <w:r>
        <w:br/>
      </w:r>
      <w:r>
        <w:rPr>
          <w:rFonts w:ascii="Times New Roman"/>
          <w:b w:val="false"/>
          <w:i w:val="false"/>
          <w:color w:val="000000"/>
          <w:sz w:val="28"/>
        </w:rPr>
        <w:t>
      Кредит айналымының сомасы әрбiр синтетикалық шот бойынша есептеледi және "Шот бойынша жиыны" жолдары бойынша кейiн "Барлығы" жолында көрсетiледi.
</w:t>
      </w:r>
      <w:r>
        <w:br/>
      </w:r>
      <w:r>
        <w:rPr>
          <w:rFonts w:ascii="Times New Roman"/>
          <w:b w:val="false"/>
          <w:i w:val="false"/>
          <w:color w:val="000000"/>
          <w:sz w:val="28"/>
        </w:rPr>
        <w:t>
      Журнал-ордерде екi кесте ұсынылған: "Eceптi кезеңдегi таза табысты есептеу" және "Корпоративтiк кiрiс салығын eсептеу". Кестелер тиiстi бастапқы құжаттар және тiркелiмдер (N 11, 12-журнал-ордерлер және т.б.) негiзiнде толтырылады, онда осы есептеулерге қажет көрсеткiштер көрсетiлген. Таза табысты және табыс салығын есептеу тәртiбi 3 "Қаржы-шаруашылық қызметiнің нәтижелерi туралы есеп" және 11 "Кipic салығы бойынша есеп" бухгалтерлiк есеп стандарттарымен анықталған.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тіркелімі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200__жылғы _______________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материалдар айналымын есепке алу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тізімдеме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Материалдардың кірісі бойынша жиынтық деректер және
</w:t>
      </w:r>
      <w:r>
        <w:br/>
      </w:r>
      <w:r>
        <w:rPr>
          <w:rFonts w:ascii="Times New Roman"/>
          <w:b w:val="false"/>
          <w:i w:val="false"/>
          <w:color w:val="000000"/>
          <w:sz w:val="28"/>
        </w:rPr>
        <w:t>
                      ауытқуларды есептеу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|20 "Материалдар" бөлімшесінің шоттары
</w:t>
      </w:r>
      <w:r>
        <w:br/>
      </w:r>
      <w:r>
        <w:rPr>
          <w:rFonts w:ascii="Times New Roman"/>
          <w:b w:val="false"/>
          <w:i w:val="false"/>
          <w:color w:val="000000"/>
          <w:sz w:val="28"/>
        </w:rPr>
        <w:t>
Бет|                         |_____________________________________
</w:t>
      </w:r>
      <w:r>
        <w:br/>
      </w:r>
      <w:r>
        <w:rPr>
          <w:rFonts w:ascii="Times New Roman"/>
          <w:b w:val="false"/>
          <w:i w:val="false"/>
          <w:color w:val="000000"/>
          <w:sz w:val="28"/>
        </w:rPr>
        <w:t>
 N |                         |  Нақты өзіндік  |  есептік бағалар
</w:t>
      </w:r>
      <w:r>
        <w:br/>
      </w:r>
      <w:r>
        <w:rPr>
          <w:rFonts w:ascii="Times New Roman"/>
          <w:b w:val="false"/>
          <w:i w:val="false"/>
          <w:color w:val="000000"/>
          <w:sz w:val="28"/>
        </w:rPr>
        <w:t>
   |                         |   құны бойынша  |    бойынша
</w:t>
      </w:r>
      <w:r>
        <w:br/>
      </w:r>
      <w:r>
        <w:rPr>
          <w:rFonts w:ascii="Times New Roman"/>
          <w:b w:val="false"/>
          <w:i w:val="false"/>
          <w:color w:val="000000"/>
          <w:sz w:val="28"/>
        </w:rPr>
        <w:t>
   |                         |_________________|___________________
</w:t>
      </w:r>
      <w:r>
        <w:br/>
      </w:r>
      <w:r>
        <w:rPr>
          <w:rFonts w:ascii="Times New Roman"/>
          <w:b w:val="false"/>
          <w:i w:val="false"/>
          <w:color w:val="000000"/>
          <w:sz w:val="28"/>
        </w:rPr>
        <w:t>
   |                         | N  | N | N | N  | N  | N |  N  | N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А |          Б              | 1  | 2 | 3 | 4  |  5 | 6 |  7  | 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  Түскен материалдар өзіндік құнының жиынтық деректері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6 журнал-ордерынан
</w:t>
      </w:r>
      <w:r>
        <w:br/>
      </w:r>
      <w:r>
        <w:rPr>
          <w:rFonts w:ascii="Times New Roman"/>
          <w:b w:val="false"/>
          <w:i w:val="false"/>
          <w:color w:val="000000"/>
          <w:sz w:val="28"/>
        </w:rPr>
        <w:t>
   (671 кредит шоты)
</w:t>
      </w:r>
    </w:p>
    <w:p>
      <w:pPr>
        <w:spacing w:after="0"/>
        <w:ind w:left="0"/>
        <w:jc w:val="both"/>
      </w:pPr>
      <w:r>
        <w:rPr>
          <w:rFonts w:ascii="Times New Roman"/>
          <w:b w:val="false"/>
          <w:i w:val="false"/>
          <w:color w:val="000000"/>
          <w:sz w:val="28"/>
        </w:rPr>
        <w:t>
2  10 журнал-ордерынан
</w:t>
      </w:r>
      <w:r>
        <w:br/>
      </w:r>
      <w:r>
        <w:rPr>
          <w:rFonts w:ascii="Times New Roman"/>
          <w:b w:val="false"/>
          <w:i w:val="false"/>
          <w:color w:val="000000"/>
          <w:sz w:val="28"/>
        </w:rPr>
        <w:t>
   (900, 910, 920 кредит
</w:t>
      </w:r>
      <w:r>
        <w:br/>
      </w:r>
      <w:r>
        <w:rPr>
          <w:rFonts w:ascii="Times New Roman"/>
          <w:b w:val="false"/>
          <w:i w:val="false"/>
          <w:color w:val="000000"/>
          <w:sz w:val="28"/>
        </w:rPr>
        <w:t>
   шоттары)
</w:t>
      </w:r>
    </w:p>
    <w:p>
      <w:pPr>
        <w:spacing w:after="0"/>
        <w:ind w:left="0"/>
        <w:jc w:val="both"/>
      </w:pPr>
      <w:r>
        <w:rPr>
          <w:rFonts w:ascii="Times New Roman"/>
          <w:b w:val="false"/>
          <w:i w:val="false"/>
          <w:color w:val="000000"/>
          <w:sz w:val="28"/>
        </w:rPr>
        <w:t>
3  1, 2 журнал-ордерынан
</w:t>
      </w:r>
      <w:r>
        <w:br/>
      </w:r>
      <w:r>
        <w:rPr>
          <w:rFonts w:ascii="Times New Roman"/>
          <w:b w:val="false"/>
          <w:i w:val="false"/>
          <w:color w:val="000000"/>
          <w:sz w:val="28"/>
        </w:rPr>
        <w:t>
   (43, 44, 45 бөлімшелер
</w:t>
      </w:r>
      <w:r>
        <w:br/>
      </w:r>
      <w:r>
        <w:rPr>
          <w:rFonts w:ascii="Times New Roman"/>
          <w:b w:val="false"/>
          <w:i w:val="false"/>
          <w:color w:val="000000"/>
          <w:sz w:val="28"/>
        </w:rPr>
        <w:t>
   кредитінің шоттары)
</w:t>
      </w:r>
    </w:p>
    <w:p>
      <w:pPr>
        <w:spacing w:after="0"/>
        <w:ind w:left="0"/>
        <w:jc w:val="both"/>
      </w:pPr>
      <w:r>
        <w:rPr>
          <w:rFonts w:ascii="Times New Roman"/>
          <w:b w:val="false"/>
          <w:i w:val="false"/>
          <w:color w:val="000000"/>
          <w:sz w:val="28"/>
        </w:rPr>
        <w:t>
4  7 журнал-ордерынан
</w:t>
      </w:r>
      <w:r>
        <w:br/>
      </w:r>
      <w:r>
        <w:rPr>
          <w:rFonts w:ascii="Times New Roman"/>
          <w:b w:val="false"/>
          <w:i w:val="false"/>
          <w:color w:val="000000"/>
          <w:sz w:val="28"/>
        </w:rPr>
        <w:t>
   (333 кредит шоты) 
</w:t>
      </w:r>
    </w:p>
    <w:p>
      <w:pPr>
        <w:spacing w:after="0"/>
        <w:ind w:left="0"/>
        <w:jc w:val="both"/>
      </w:pPr>
      <w:r>
        <w:rPr>
          <w:rFonts w:ascii="Times New Roman"/>
          <w:b w:val="false"/>
          <w:i w:val="false"/>
          <w:color w:val="000000"/>
          <w:sz w:val="28"/>
        </w:rPr>
        <w:t>
5  9 журнал-ордерынан
</w:t>
      </w:r>
      <w:r>
        <w:br/>
      </w:r>
      <w:r>
        <w:rPr>
          <w:rFonts w:ascii="Times New Roman"/>
          <w:b w:val="false"/>
          <w:i w:val="false"/>
          <w:color w:val="000000"/>
          <w:sz w:val="28"/>
        </w:rPr>
        <w:t>
   (68 бөлімшелерінің
</w:t>
      </w:r>
      <w:r>
        <w:br/>
      </w:r>
      <w:r>
        <w:rPr>
          <w:rFonts w:ascii="Times New Roman"/>
          <w:b w:val="false"/>
          <w:i w:val="false"/>
          <w:color w:val="000000"/>
          <w:sz w:val="28"/>
        </w:rPr>
        <w:t>
   кредит шоттары)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Журнал-ордерынан
</w:t>
      </w:r>
    </w:p>
    <w:p>
      <w:pPr>
        <w:spacing w:after="0"/>
        <w:ind w:left="0"/>
        <w:jc w:val="both"/>
      </w:pPr>
      <w:r>
        <w:rPr>
          <w:rFonts w:ascii="Times New Roman"/>
          <w:b w:val="false"/>
          <w:i w:val="false"/>
          <w:color w:val="000000"/>
          <w:sz w:val="28"/>
        </w:rPr>
        <w:t>
7  Барлығы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 Ауытқуларды есептеу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Ай басындағы материалдар
</w:t>
      </w:r>
      <w:r>
        <w:br/>
      </w:r>
      <w:r>
        <w:rPr>
          <w:rFonts w:ascii="Times New Roman"/>
          <w:b w:val="false"/>
          <w:i w:val="false"/>
          <w:color w:val="000000"/>
          <w:sz w:val="28"/>
        </w:rPr>
        <w:t>
   қалдығы (2-бөлімнің
</w:t>
      </w:r>
      <w:r>
        <w:br/>
      </w:r>
      <w:r>
        <w:rPr>
          <w:rFonts w:ascii="Times New Roman"/>
          <w:b w:val="false"/>
          <w:i w:val="false"/>
          <w:color w:val="000000"/>
          <w:sz w:val="28"/>
        </w:rPr>
        <w:t>
   қорытынды деректері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9  Барлығы қалдықпен
</w:t>
      </w:r>
      <w:r>
        <w:br/>
      </w:r>
      <w:r>
        <w:rPr>
          <w:rFonts w:ascii="Times New Roman"/>
          <w:b w:val="false"/>
          <w:i w:val="false"/>
          <w:color w:val="000000"/>
          <w:sz w:val="28"/>
        </w:rPr>
        <w:t>
   (7+8-жолдар)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Ауытқулар
</w:t>
      </w:r>
      <w:r>
        <w:br/>
      </w:r>
      <w:r>
        <w:rPr>
          <w:rFonts w:ascii="Times New Roman"/>
          <w:b w:val="false"/>
          <w:i w:val="false"/>
          <w:color w:val="000000"/>
          <w:sz w:val="28"/>
        </w:rPr>
        <w:t>
                             |_____________________________________
</w:t>
      </w:r>
      <w:r>
        <w:br/>
      </w:r>
      <w:r>
        <w:rPr>
          <w:rFonts w:ascii="Times New Roman"/>
          <w:b w:val="false"/>
          <w:i w:val="false"/>
          <w:color w:val="000000"/>
          <w:sz w:val="28"/>
        </w:rPr>
        <w:t>
                             |   Дебет (+)    |    Кредит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Есепке алу бағалары
</w:t>
      </w:r>
      <w:r>
        <w:br/>
      </w:r>
      <w:r>
        <w:rPr>
          <w:rFonts w:ascii="Times New Roman"/>
          <w:b w:val="false"/>
          <w:i w:val="false"/>
          <w:color w:val="000000"/>
          <w:sz w:val="28"/>
        </w:rPr>
        <w:t>
   бойынша ауытқулар (9-жол
</w:t>
      </w:r>
      <w:r>
        <w:br/>
      </w:r>
      <w:r>
        <w:rPr>
          <w:rFonts w:ascii="Times New Roman"/>
          <w:b w:val="false"/>
          <w:i w:val="false"/>
          <w:color w:val="000000"/>
          <w:sz w:val="28"/>
        </w:rPr>
        <w:t>
   бойынша сомалар арасындағы
</w:t>
      </w:r>
      <w:r>
        <w:br/>
      </w:r>
      <w:r>
        <w:rPr>
          <w:rFonts w:ascii="Times New Roman"/>
          <w:b w:val="false"/>
          <w:i w:val="false"/>
          <w:color w:val="000000"/>
          <w:sz w:val="28"/>
        </w:rPr>
        <w:t>
   айырмашылық)
</w:t>
      </w:r>
    </w:p>
    <w:p>
      <w:pPr>
        <w:spacing w:after="0"/>
        <w:ind w:left="0"/>
        <w:jc w:val="both"/>
      </w:pPr>
      <w:r>
        <w:rPr>
          <w:rFonts w:ascii="Times New Roman"/>
          <w:b w:val="false"/>
          <w:i w:val="false"/>
          <w:color w:val="000000"/>
          <w:sz w:val="28"/>
        </w:rPr>
        <w:t>
11 Ауытқулар арасындағы
</w:t>
      </w:r>
      <w:r>
        <w:br/>
      </w:r>
      <w:r>
        <w:rPr>
          <w:rFonts w:ascii="Times New Roman"/>
          <w:b w:val="false"/>
          <w:i w:val="false"/>
          <w:color w:val="000000"/>
          <w:sz w:val="28"/>
        </w:rPr>
        <w:t>
   айырмашылық (10:9х100-
</w:t>
      </w:r>
      <w:r>
        <w:br/>
      </w:r>
      <w:r>
        <w:rPr>
          <w:rFonts w:ascii="Times New Roman"/>
          <w:b w:val="false"/>
          <w:i w:val="false"/>
          <w:color w:val="000000"/>
          <w:sz w:val="28"/>
        </w:rPr>
        <w:t>
   жолдары)
</w:t>
      </w:r>
    </w:p>
    <w:p>
      <w:pPr>
        <w:spacing w:after="0"/>
        <w:ind w:left="0"/>
        <w:jc w:val="both"/>
      </w:pPr>
      <w:r>
        <w:rPr>
          <w:rFonts w:ascii="Times New Roman"/>
          <w:b w:val="false"/>
          <w:i w:val="false"/>
          <w:color w:val="000000"/>
          <w:sz w:val="28"/>
        </w:rPr>
        <w:t>
12 Ай соңындағы материалдар
</w:t>
      </w:r>
      <w:r>
        <w:br/>
      </w:r>
      <w:r>
        <w:rPr>
          <w:rFonts w:ascii="Times New Roman"/>
          <w:b w:val="false"/>
          <w:i w:val="false"/>
          <w:color w:val="000000"/>
          <w:sz w:val="28"/>
        </w:rPr>
        <w:t>
   қалдығындағы ауытқулар
</w:t>
      </w:r>
      <w:r>
        <w:br/>
      </w:r>
      <w:r>
        <w:rPr>
          <w:rFonts w:ascii="Times New Roman"/>
          <w:b w:val="false"/>
          <w:i w:val="false"/>
          <w:color w:val="000000"/>
          <w:sz w:val="28"/>
        </w:rPr>
        <w:t>
   сомасы
</w:t>
      </w:r>
    </w:p>
    <w:p>
      <w:pPr>
        <w:spacing w:after="0"/>
        <w:ind w:left="0"/>
        <w:jc w:val="both"/>
      </w:pPr>
      <w:r>
        <w:rPr>
          <w:rFonts w:ascii="Times New Roman"/>
          <w:b w:val="false"/>
          <w:i w:val="false"/>
          <w:color w:val="000000"/>
          <w:sz w:val="28"/>
        </w:rPr>
        <w:t>
13 Есептен шығаруға жататын
</w:t>
      </w:r>
      <w:r>
        <w:br/>
      </w:r>
      <w:r>
        <w:rPr>
          <w:rFonts w:ascii="Times New Roman"/>
          <w:b w:val="false"/>
          <w:i w:val="false"/>
          <w:color w:val="000000"/>
          <w:sz w:val="28"/>
        </w:rPr>
        <w:t>
   ауытқулар (10-12-жолдар)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II. ______________________ есебі бойынша айналым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Қойманың   |  Ай  |                          | Ішкі    | Кіріс
</w:t>
      </w:r>
      <w:r>
        <w:br/>
      </w:r>
      <w:r>
        <w:rPr>
          <w:rFonts w:ascii="Times New Roman"/>
          <w:b w:val="false"/>
          <w:i w:val="false"/>
          <w:color w:val="000000"/>
          <w:sz w:val="28"/>
        </w:rPr>
        <w:t>
р/р| атауы (N)  |басын.|            Түсті         |ауыстыру |бойынша
</w:t>
      </w:r>
      <w:r>
        <w:br/>
      </w:r>
      <w:r>
        <w:rPr>
          <w:rFonts w:ascii="Times New Roman"/>
          <w:b w:val="false"/>
          <w:i w:val="false"/>
          <w:color w:val="000000"/>
          <w:sz w:val="28"/>
        </w:rPr>
        <w:t>
   |  немесе    | дағы |                          | (өзге   |барлығы
</w:t>
      </w:r>
      <w:r>
        <w:br/>
      </w:r>
      <w:r>
        <w:rPr>
          <w:rFonts w:ascii="Times New Roman"/>
          <w:b w:val="false"/>
          <w:i w:val="false"/>
          <w:color w:val="000000"/>
          <w:sz w:val="28"/>
        </w:rPr>
        <w:t>
   | материал.  |қалдық|                          |қоймалар.|
</w:t>
      </w:r>
      <w:r>
        <w:br/>
      </w:r>
      <w:r>
        <w:rPr>
          <w:rFonts w:ascii="Times New Roman"/>
          <w:b w:val="false"/>
          <w:i w:val="false"/>
          <w:color w:val="000000"/>
          <w:sz w:val="28"/>
        </w:rPr>
        <w:t>
   |   дық      |      |                          |  дан    | 
</w:t>
      </w:r>
      <w:r>
        <w:br/>
      </w:r>
      <w:r>
        <w:rPr>
          <w:rFonts w:ascii="Times New Roman"/>
          <w:b w:val="false"/>
          <w:i w:val="false"/>
          <w:color w:val="000000"/>
          <w:sz w:val="28"/>
        </w:rPr>
        <w:t>
   |  жауапты   |      |__________________________|алынған) |
</w:t>
      </w:r>
      <w:r>
        <w:br/>
      </w:r>
      <w:r>
        <w:rPr>
          <w:rFonts w:ascii="Times New Roman"/>
          <w:b w:val="false"/>
          <w:i w:val="false"/>
          <w:color w:val="000000"/>
          <w:sz w:val="28"/>
        </w:rPr>
        <w:t>
   | тұлғаның   |      |Беруші. |Өзіміз. |    |   |         |
</w:t>
      </w:r>
      <w:r>
        <w:br/>
      </w:r>
      <w:r>
        <w:rPr>
          <w:rFonts w:ascii="Times New Roman"/>
          <w:b w:val="false"/>
          <w:i w:val="false"/>
          <w:color w:val="000000"/>
          <w:sz w:val="28"/>
        </w:rPr>
        <w:t>
   | аты-жөні   |      |лер мен | дің    |    |   |         |
</w:t>
      </w:r>
      <w:r>
        <w:br/>
      </w:r>
      <w:r>
        <w:rPr>
          <w:rFonts w:ascii="Times New Roman"/>
          <w:b w:val="false"/>
          <w:i w:val="false"/>
          <w:color w:val="000000"/>
          <w:sz w:val="28"/>
        </w:rPr>
        <w:t>
   |            |      |тапсырыс|қосалқы |    |   |         |
</w:t>
      </w:r>
      <w:r>
        <w:br/>
      </w:r>
      <w:r>
        <w:rPr>
          <w:rFonts w:ascii="Times New Roman"/>
          <w:b w:val="false"/>
          <w:i w:val="false"/>
          <w:color w:val="000000"/>
          <w:sz w:val="28"/>
        </w:rPr>
        <w:t>
   |            |      |беруші. |өндірі. |    |   |         |
</w:t>
      </w:r>
      <w:r>
        <w:br/>
      </w:r>
      <w:r>
        <w:rPr>
          <w:rFonts w:ascii="Times New Roman"/>
          <w:b w:val="false"/>
          <w:i w:val="false"/>
          <w:color w:val="000000"/>
          <w:sz w:val="28"/>
        </w:rPr>
        <w:t>
   |            |      |лерден  |сімізден|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     Б      |  1   |   2    |   3    |  4 | 5 |    6    |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Есептік бағалар
</w:t>
      </w:r>
      <w:r>
        <w:br/>
      </w:r>
      <w:r>
        <w:rPr>
          <w:rFonts w:ascii="Times New Roman"/>
          <w:b w:val="false"/>
          <w:i w:val="false"/>
          <w:color w:val="000000"/>
          <w:sz w:val="28"/>
        </w:rPr>
        <w:t>
   бойынша барлығы
</w:t>
      </w:r>
    </w:p>
    <w:p>
      <w:pPr>
        <w:spacing w:after="0"/>
        <w:ind w:left="0"/>
        <w:jc w:val="both"/>
      </w:pPr>
      <w:r>
        <w:rPr>
          <w:rFonts w:ascii="Times New Roman"/>
          <w:b w:val="false"/>
          <w:i w:val="false"/>
          <w:color w:val="000000"/>
          <w:sz w:val="28"/>
        </w:rPr>
        <w:t>
   Ауытқулар (+,-)
</w:t>
      </w:r>
    </w:p>
    <w:p>
      <w:pPr>
        <w:spacing w:after="0"/>
        <w:ind w:left="0"/>
        <w:jc w:val="both"/>
      </w:pPr>
      <w:r>
        <w:rPr>
          <w:rFonts w:ascii="Times New Roman"/>
          <w:b w:val="false"/>
          <w:i w:val="false"/>
          <w:color w:val="000000"/>
          <w:sz w:val="28"/>
        </w:rPr>
        <w:t>
   Нақты өзіндік
</w:t>
      </w:r>
      <w:r>
        <w:br/>
      </w:r>
      <w:r>
        <w:rPr>
          <w:rFonts w:ascii="Times New Roman"/>
          <w:b w:val="false"/>
          <w:i w:val="false"/>
          <w:color w:val="000000"/>
          <w:sz w:val="28"/>
        </w:rPr>
        <w:t>
   құны бойынша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20 "материалдар" бөлімшесінің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Жұмсалған және дебет есептер         |        |        |
</w:t>
      </w:r>
      <w:r>
        <w:br/>
      </w:r>
      <w:r>
        <w:rPr>
          <w:rFonts w:ascii="Times New Roman"/>
          <w:b w:val="false"/>
          <w:i w:val="false"/>
          <w:color w:val="000000"/>
          <w:sz w:val="28"/>
        </w:rPr>
        <w:t>
     бөлімшесіне жатқызылған:            | Ішкі   |Шығындар|  Ай
</w:t>
      </w:r>
      <w:r>
        <w:br/>
      </w:r>
      <w:r>
        <w:rPr>
          <w:rFonts w:ascii="Times New Roman"/>
          <w:b w:val="false"/>
          <w:i w:val="false"/>
          <w:color w:val="000000"/>
          <w:sz w:val="28"/>
        </w:rPr>
        <w:t>
_________________________________________|ауыстыру|бойынша | соңын.
</w:t>
      </w:r>
      <w:r>
        <w:br/>
      </w:r>
      <w:r>
        <w:rPr>
          <w:rFonts w:ascii="Times New Roman"/>
          <w:b w:val="false"/>
          <w:i w:val="false"/>
          <w:color w:val="000000"/>
          <w:sz w:val="28"/>
        </w:rPr>
        <w:t>
  80 "Сатылған дайын өнімнің (тауар.     |        |барлығы | дағы
</w:t>
      </w:r>
      <w:r>
        <w:br/>
      </w:r>
      <w:r>
        <w:rPr>
          <w:rFonts w:ascii="Times New Roman"/>
          <w:b w:val="false"/>
          <w:i w:val="false"/>
          <w:color w:val="000000"/>
          <w:sz w:val="28"/>
        </w:rPr>
        <w:t>
  лардың, жұмыстардың, қызметтердің)     |        |        | қалдық
</w:t>
      </w:r>
      <w:r>
        <w:br/>
      </w:r>
      <w:r>
        <w:rPr>
          <w:rFonts w:ascii="Times New Roman"/>
          <w:b w:val="false"/>
          <w:i w:val="false"/>
          <w:color w:val="000000"/>
          <w:sz w:val="28"/>
        </w:rPr>
        <w:t>
  өзіндік құны", 81 "Тауар өткізуге      |        |        |        
</w:t>
      </w:r>
      <w:r>
        <w:br/>
      </w:r>
      <w:r>
        <w:rPr>
          <w:rFonts w:ascii="Times New Roman"/>
          <w:b w:val="false"/>
          <w:i w:val="false"/>
          <w:color w:val="000000"/>
          <w:sz w:val="28"/>
        </w:rPr>
        <w:t>
  байланысты шығыстар (тауарларды,       |        |        |
</w:t>
      </w:r>
      <w:r>
        <w:br/>
      </w:r>
      <w:r>
        <w:rPr>
          <w:rFonts w:ascii="Times New Roman"/>
          <w:b w:val="false"/>
          <w:i w:val="false"/>
          <w:color w:val="000000"/>
          <w:sz w:val="28"/>
        </w:rPr>
        <w:t>
  жұмыстарды, қызметтерді) іске асыру    |        |        |
</w:t>
      </w:r>
      <w:r>
        <w:br/>
      </w:r>
      <w:r>
        <w:rPr>
          <w:rFonts w:ascii="Times New Roman"/>
          <w:b w:val="false"/>
          <w:i w:val="false"/>
          <w:color w:val="000000"/>
          <w:sz w:val="28"/>
        </w:rPr>
        <w:t>
  жөніндегі шығыстары", 82  "Жалпы және  |        |        |
</w:t>
      </w:r>
      <w:r>
        <w:br/>
      </w:r>
      <w:r>
        <w:rPr>
          <w:rFonts w:ascii="Times New Roman"/>
          <w:b w:val="false"/>
          <w:i w:val="false"/>
          <w:color w:val="000000"/>
          <w:sz w:val="28"/>
        </w:rPr>
        <w:t>
  әкімшілік шығыстар",  90 "Негізгі      |        |        |
</w:t>
      </w:r>
      <w:r>
        <w:br/>
      </w:r>
      <w:r>
        <w:rPr>
          <w:rFonts w:ascii="Times New Roman"/>
          <w:b w:val="false"/>
          <w:i w:val="false"/>
          <w:color w:val="000000"/>
          <w:sz w:val="28"/>
        </w:rPr>
        <w:t>
  өндіріс", 91 "Өзінде өндірілген        |        |        |
</w:t>
      </w:r>
      <w:r>
        <w:br/>
      </w:r>
      <w:r>
        <w:rPr>
          <w:rFonts w:ascii="Times New Roman"/>
          <w:b w:val="false"/>
          <w:i w:val="false"/>
          <w:color w:val="000000"/>
          <w:sz w:val="28"/>
        </w:rPr>
        <w:t>
  жартылай фабрикаттар", 92 "Қосалқы     |        |        |
</w:t>
      </w:r>
      <w:r>
        <w:br/>
      </w:r>
      <w:r>
        <w:rPr>
          <w:rFonts w:ascii="Times New Roman"/>
          <w:b w:val="false"/>
          <w:i w:val="false"/>
          <w:color w:val="000000"/>
          <w:sz w:val="28"/>
        </w:rPr>
        <w:t>
  өндірістер", 93"Құжаттық шығындар"     |        |        |
</w:t>
      </w:r>
      <w:r>
        <w:br/>
      </w:r>
      <w:r>
        <w:rPr>
          <w:rFonts w:ascii="Times New Roman"/>
          <w:b w:val="false"/>
          <w:i w:val="false"/>
          <w:color w:val="000000"/>
          <w:sz w:val="28"/>
        </w:rPr>
        <w:t>
_________________________________________|        |        |
</w:t>
      </w:r>
      <w:r>
        <w:br/>
      </w:r>
      <w:r>
        <w:rPr>
          <w:rFonts w:ascii="Times New Roman"/>
          <w:b w:val="false"/>
          <w:i w:val="false"/>
          <w:color w:val="000000"/>
          <w:sz w:val="28"/>
        </w:rPr>
        <w:t>
 N | N | N | N |  N | N  |  N  |  N | N  |        |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8 | 9 |10 |11 | 12 | 13 | 14  | 15 | 16 |    17  |   18   |   19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Тізімдеме аяқталды 20 __ жылғы "____" ______________
</w:t>
      </w:r>
    </w:p>
    <w:p>
      <w:pPr>
        <w:spacing w:after="0"/>
        <w:ind w:left="0"/>
        <w:jc w:val="both"/>
      </w:pPr>
      <w:r>
        <w:rPr>
          <w:rFonts w:ascii="Times New Roman"/>
          <w:b w:val="false"/>
          <w:i w:val="false"/>
          <w:color w:val="000000"/>
          <w:sz w:val="28"/>
        </w:rPr>
        <w:t>
Атқарушылар ___________________________    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___________________________    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Осы тізімдеме материалдар айналымын есепке алуға арналған. Мұнда материалдар айналымы және олардың қалдықтары олардың орналасқан (сақталған) жерлері бойынша есептік бағалар бойынша бағалауда айқындалады. Сонымен қатар, тізімдемеде түскен және кеткен материалдардың нақты өзіндік құны көрсетіледі, сатып алынған материалдардың өзіндік құнының олардың есептік бағалар бойынша құнынан ауытқулары анықталады және бөлінеді.
</w:t>
      </w:r>
      <w:r>
        <w:br/>
      </w:r>
      <w:r>
        <w:rPr>
          <w:rFonts w:ascii="Times New Roman"/>
          <w:b w:val="false"/>
          <w:i w:val="false"/>
          <w:color w:val="000000"/>
          <w:sz w:val="28"/>
        </w:rPr>
        <w:t>
      Тізімдеме екі бөлімнен тұрады: 1-бөлім "Материалдардың келуі жөнінде жиынтық деректер және ауытқуларды есептеу" және 2-бөлім "20 "Материалдар" бөлімшесінің есептері бойынша айналым".
</w:t>
      </w:r>
      <w:r>
        <w:br/>
      </w:r>
      <w:r>
        <w:rPr>
          <w:rFonts w:ascii="Times New Roman"/>
          <w:b w:val="false"/>
          <w:i w:val="false"/>
          <w:color w:val="000000"/>
          <w:sz w:val="28"/>
        </w:rPr>
        <w:t>
      1-бөлімнің А "Түскен материалдар өзіндік құнының жиынтық деректері" бөлігінде басқа журнал-ордерларда айқындалған материалдардың түсімі көрсетіледі:
</w:t>
      </w:r>
      <w:r>
        <w:br/>
      </w:r>
      <w:r>
        <w:rPr>
          <w:rFonts w:ascii="Times New Roman"/>
          <w:b w:val="false"/>
          <w:i w:val="false"/>
          <w:color w:val="000000"/>
          <w:sz w:val="28"/>
        </w:rPr>
        <w:t>
      жеткізушілерден (айналымдар 67 "Жеткізушілермен және мердігерлермен есептер" бөлімшесінің есеп несиесімен хат-хабарда) - N 6 журнал-ордерде;
</w:t>
      </w:r>
      <w:r>
        <w:br/>
      </w:r>
      <w:r>
        <w:rPr>
          <w:rFonts w:ascii="Times New Roman"/>
          <w:b w:val="false"/>
          <w:i w:val="false"/>
          <w:color w:val="000000"/>
          <w:sz w:val="28"/>
        </w:rPr>
        <w:t>
      жекеменшік өндірімнің (айналымдар 900, 910, 920 есептерінің несиесімен хат-хабарда) - 10 журнал-ордерде;
</w:t>
      </w:r>
      <w:r>
        <w:br/>
      </w:r>
      <w:r>
        <w:rPr>
          <w:rFonts w:ascii="Times New Roman"/>
          <w:b w:val="false"/>
          <w:i w:val="false"/>
          <w:color w:val="000000"/>
          <w:sz w:val="28"/>
        </w:rPr>
        <w:t>
      есеп беретін тұлғалар сатып алған (айналымдар 333 "Қызметкерлер мен басқа тұлғалардың борышы" шотымен хат-хабарда) - N 7 журнал-ордерде;
</w:t>
      </w:r>
      <w:r>
        <w:br/>
      </w:r>
      <w:r>
        <w:rPr>
          <w:rFonts w:ascii="Times New Roman"/>
          <w:b w:val="false"/>
          <w:i w:val="false"/>
          <w:color w:val="000000"/>
          <w:sz w:val="28"/>
        </w:rPr>
        <w:t>
      басқа заңды және жеке тұлғалардан түскен (айналымдар 68 "Өзге де кредиторлық борыш және есептеу" кіші бөлімінің 687 "Өзгелер" шотымен хат-хабарда)- N 9 журнал-ордерде.
</w:t>
      </w:r>
      <w:r>
        <w:br/>
      </w:r>
      <w:r>
        <w:rPr>
          <w:rFonts w:ascii="Times New Roman"/>
          <w:b w:val="false"/>
          <w:i w:val="false"/>
          <w:color w:val="000000"/>
          <w:sz w:val="28"/>
        </w:rPr>
        <w:t>
      1-бөлімнің Б "Ауытқуларды есептеу" бөлігі материалдардың ай басындағы қалдықтарын есепке ала отырып, түскен материалдардың нақты өзіндік құнының олардың есептеу бағалары бойынша құнынан ауытқу пайыздарын есептеуге арналған.
</w:t>
      </w:r>
      <w:r>
        <w:br/>
      </w:r>
      <w:r>
        <w:rPr>
          <w:rFonts w:ascii="Times New Roman"/>
          <w:b w:val="false"/>
          <w:i w:val="false"/>
          <w:color w:val="000000"/>
          <w:sz w:val="28"/>
        </w:rPr>
        <w:t>
      Материалдар қалдықтарының ай басындағы өзіндік құны және есептеу бағасы бойынша құны 2-бөлімнен 8-жолға көшіріледі (1 "Ай басындағы қалдық" бағаны). Ай басындағы материалдар қалдығының бағасы есеп айында түскен материалдар бағасын есепке алғанда нақты өзіндік құны және есепке алу бағасы бойынша 9-жолда көрсетіледі.
</w:t>
      </w:r>
      <w:r>
        <w:br/>
      </w:r>
      <w:r>
        <w:rPr>
          <w:rFonts w:ascii="Times New Roman"/>
          <w:b w:val="false"/>
          <w:i w:val="false"/>
          <w:color w:val="000000"/>
          <w:sz w:val="28"/>
        </w:rPr>
        <w:t>
      10-жол бойынша ай басындағы материалдар қалдығын есепке ала отырып бір ай ішінде сатып алынған материалдардың нақты өзіндік құнының олардың есепке алу бағасы бойынша құнынан ауытқулары көрсетіледі.
</w:t>
      </w:r>
      <w:r>
        <w:br/>
      </w:r>
      <w:r>
        <w:rPr>
          <w:rFonts w:ascii="Times New Roman"/>
          <w:b w:val="false"/>
          <w:i w:val="false"/>
          <w:color w:val="000000"/>
          <w:sz w:val="28"/>
        </w:rPr>
        <w:t>
      Анықталған ауытқулар (10-жол) ай соңындағы материалдар қалдығының және ағымдағы ай ішінде есептен шығарылған материалдардың жалпы құнының арасына бөлуге жатады.
</w:t>
      </w:r>
      <w:r>
        <w:br/>
      </w:r>
      <w:r>
        <w:rPr>
          <w:rFonts w:ascii="Times New Roman"/>
          <w:b w:val="false"/>
          <w:i w:val="false"/>
          <w:color w:val="000000"/>
          <w:sz w:val="28"/>
        </w:rPr>
        <w:t>
      Ағымдағы ай ішінде жұмсалған материалдар құнына келетін ауытқулар бөлігі есепке алу бағалары бойынша материалдар шығындары көрсетілген шоттардың дебетіне есепке шығарылады.
</w:t>
      </w:r>
      <w:r>
        <w:br/>
      </w:r>
      <w:r>
        <w:rPr>
          <w:rFonts w:ascii="Times New Roman"/>
          <w:b w:val="false"/>
          <w:i w:val="false"/>
          <w:color w:val="000000"/>
          <w:sz w:val="28"/>
        </w:rPr>
        <w:t>
      Ауытқуларды бөлу жұмсалған материалдардың әрбір түрі және тобы бойынша ай басындағы қалдық бойынша ауытқулар сомасының және бір ай ішінде түскен материалдар бойынша ауытқулар сомасының ай басындағы және бір ай ішінде түскен материалдар қалдығының бағасының қатынасына сүйене отырып есептелген пайыз бойынша жүргізіледі:
</w:t>
      </w:r>
    </w:p>
    <w:p>
      <w:pPr>
        <w:spacing w:after="0"/>
        <w:ind w:left="0"/>
        <w:jc w:val="both"/>
      </w:pPr>
      <w:r>
        <w:rPr>
          <w:rFonts w:ascii="Times New Roman"/>
          <w:b w:val="false"/>
          <w:i w:val="false"/>
          <w:color w:val="000000"/>
          <w:sz w:val="28"/>
        </w:rPr>
        <w:t>
      П = ((МҚА +ТМА)/(ЕМҚ +ЕТМ))х100,
</w:t>
      </w:r>
    </w:p>
    <w:p>
      <w:pPr>
        <w:spacing w:after="0"/>
        <w:ind w:left="0"/>
        <w:jc w:val="both"/>
      </w:pPr>
      <w:r>
        <w:rPr>
          <w:rFonts w:ascii="Times New Roman"/>
          <w:b w:val="false"/>
          <w:i w:val="false"/>
          <w:color w:val="000000"/>
          <w:sz w:val="28"/>
        </w:rPr>
        <w:t>
      мұнда П - материалдардың нақты өзіндік құнының олардың есепке алу бағалары бойынша құнынан ауытқу пайызы;
</w:t>
      </w:r>
      <w:r>
        <w:br/>
      </w:r>
      <w:r>
        <w:rPr>
          <w:rFonts w:ascii="Times New Roman"/>
          <w:b w:val="false"/>
          <w:i w:val="false"/>
          <w:color w:val="000000"/>
          <w:sz w:val="28"/>
        </w:rPr>
        <w:t>
      МҚА - ай басындағы материалдар қалдығы бойынша ауытқулар;
</w:t>
      </w:r>
      <w:r>
        <w:br/>
      </w:r>
      <w:r>
        <w:rPr>
          <w:rFonts w:ascii="Times New Roman"/>
          <w:b w:val="false"/>
          <w:i w:val="false"/>
          <w:color w:val="000000"/>
          <w:sz w:val="28"/>
        </w:rPr>
        <w:t>
      ТМА - бір ай ішінде түскен материалдар бойынша ауытқулар;
</w:t>
      </w:r>
      <w:r>
        <w:br/>
      </w:r>
      <w:r>
        <w:rPr>
          <w:rFonts w:ascii="Times New Roman"/>
          <w:b w:val="false"/>
          <w:i w:val="false"/>
          <w:color w:val="000000"/>
          <w:sz w:val="28"/>
        </w:rPr>
        <w:t>
      ЕМҚ - есепке алу бағалары бойынша ай басындағы материалдар қалдығы;
</w:t>
      </w:r>
      <w:r>
        <w:br/>
      </w:r>
      <w:r>
        <w:rPr>
          <w:rFonts w:ascii="Times New Roman"/>
          <w:b w:val="false"/>
          <w:i w:val="false"/>
          <w:color w:val="000000"/>
          <w:sz w:val="28"/>
        </w:rPr>
        <w:t>
      ЕТМ - есепке алу бағалары бойынша бір ай ішінде түскен материалдар (ішкі ауысу сомасын есепке алмағанда).
</w:t>
      </w:r>
      <w:r>
        <w:br/>
      </w:r>
      <w:r>
        <w:rPr>
          <w:rFonts w:ascii="Times New Roman"/>
          <w:b w:val="false"/>
          <w:i w:val="false"/>
          <w:color w:val="000000"/>
          <w:sz w:val="28"/>
        </w:rPr>
        <w:t>
      Осы пайыз бойынша жұмсалған материалдарға қатысты ауытқуларды есептен шығару қажет (сол шоттарға).
</w:t>
      </w:r>
      <w:r>
        <w:br/>
      </w:r>
      <w:r>
        <w:rPr>
          <w:rFonts w:ascii="Times New Roman"/>
          <w:b w:val="false"/>
          <w:i w:val="false"/>
          <w:color w:val="000000"/>
          <w:sz w:val="28"/>
        </w:rPr>
        <w:t>
      Тізімдеменің 2-тарауы материалдардың бар екендігін және айналымын (түскенін, шығынын) есепке алу бағалары бойынша синтетикалық шоттар кесімінде есепке алуға арналған.
</w:t>
      </w:r>
      <w:r>
        <w:br/>
      </w:r>
      <w:r>
        <w:rPr>
          <w:rFonts w:ascii="Times New Roman"/>
          <w:b w:val="false"/>
          <w:i w:val="false"/>
          <w:color w:val="000000"/>
          <w:sz w:val="28"/>
        </w:rPr>
        <w:t>
      Есепке алу бағасы бойынша ай басындағы материалдар қалдығы бойынша, кірісі, шығысы және ай соңындағы қалдық бойынша қорытынды жүргізілгеннен кейін (26 "Есепке алу бағасы бойынша барлығы" жолы) келесі 27 "Ауытқулар (+,-)" жолында ай басындағы қалдықтар бойынша және сатып алынған материалдар бойынша ауытқулар сомасы көрсетіледі (7 "Кіріс бойынша барлығы" бағанында). Басқа бағандарда түскен материалдардың (жеткізушілерден, қосалқы өндірістерден және т.б.) нақты өзіндік құны анықталмайды, себебі ауытқулар әрбір түсім көздері бойынша жеке емес, барлық көздер бойынша жалпы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тіркелімі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алушылармен және тапсырысшылармен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есептеулерді есепке алу тізімдемесі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20___жылғы ___________________ арналған
</w:t>
      </w: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Айналымнан тыс активтерді, қаржы инвестицияларын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|Бұйрық,|     |  Шот-    |Сатып  |  Ай  |  Бұйымдардың атаулары
</w:t>
      </w:r>
      <w:r>
        <w:br/>
      </w:r>
      <w:r>
        <w:rPr>
          <w:rFonts w:ascii="Times New Roman"/>
          <w:b w:val="false"/>
          <w:i w:val="false"/>
          <w:color w:val="000000"/>
          <w:sz w:val="28"/>
        </w:rPr>
        <w:t>
р/р|жүктеме|Ептеу| фактура  |алушы  |басын.|    (топтары) бойынша
</w:t>
      </w:r>
      <w:r>
        <w:br/>
      </w:r>
      <w:r>
        <w:rPr>
          <w:rFonts w:ascii="Times New Roman"/>
          <w:b w:val="false"/>
          <w:i w:val="false"/>
          <w:color w:val="000000"/>
          <w:sz w:val="28"/>
        </w:rPr>
        <w:t>
   |құжат N| күні| немесе   |(тапсы.|дағы  |      және басқалар
</w:t>
      </w:r>
      <w:r>
        <w:br/>
      </w:r>
      <w:r>
        <w:rPr>
          <w:rFonts w:ascii="Times New Roman"/>
          <w:b w:val="false"/>
          <w:i w:val="false"/>
          <w:color w:val="000000"/>
          <w:sz w:val="28"/>
        </w:rPr>
        <w:t>
   |       |     |оны алмас.|рысшы) |қалдық|________________________
</w:t>
      </w:r>
      <w:r>
        <w:br/>
      </w:r>
      <w:r>
        <w:rPr>
          <w:rFonts w:ascii="Times New Roman"/>
          <w:b w:val="false"/>
          <w:i w:val="false"/>
          <w:color w:val="000000"/>
          <w:sz w:val="28"/>
        </w:rPr>
        <w:t>
   |       |     |тыратын   |       |      |    |    |    |    |
</w:t>
      </w:r>
      <w:r>
        <w:br/>
      </w:r>
      <w:r>
        <w:rPr>
          <w:rFonts w:ascii="Times New Roman"/>
          <w:b w:val="false"/>
          <w:i w:val="false"/>
          <w:color w:val="000000"/>
          <w:sz w:val="28"/>
        </w:rPr>
        <w:t>
   |       |     |құжат, N  |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   Б   |  В  |    Г     |   Д   |  1   |  2 |  3 |  4 |  5 |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тауар-материалдық қорларды іске асыру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активтерді іске |Ұсыныл.|Төлем|   Төлем туралы белгілер    |  Ай
</w:t>
      </w:r>
      <w:r>
        <w:br/>
      </w:r>
      <w:r>
        <w:rPr>
          <w:rFonts w:ascii="Times New Roman"/>
          <w:b w:val="false"/>
          <w:i w:val="false"/>
          <w:color w:val="000000"/>
          <w:sz w:val="28"/>
        </w:rPr>
        <w:t>
  асыру жөніндегі | ған   |құжа.|____________________________|соңын.
</w:t>
      </w:r>
      <w:r>
        <w:br/>
      </w:r>
      <w:r>
        <w:rPr>
          <w:rFonts w:ascii="Times New Roman"/>
          <w:b w:val="false"/>
          <w:i w:val="false"/>
          <w:color w:val="000000"/>
          <w:sz w:val="28"/>
        </w:rPr>
        <w:t>
      деректер    |шоттар |тының|Күні| N___|N___ | N___| N___| дағы
</w:t>
      </w:r>
      <w:r>
        <w:br/>
      </w:r>
      <w:r>
        <w:rPr>
          <w:rFonts w:ascii="Times New Roman"/>
          <w:b w:val="false"/>
          <w:i w:val="false"/>
          <w:color w:val="000000"/>
          <w:sz w:val="28"/>
        </w:rPr>
        <w:t>
__________________|бойынша|  N  |    |     |     |     |     |сальдо
</w:t>
      </w:r>
      <w:r>
        <w:br/>
      </w:r>
      <w:r>
        <w:rPr>
          <w:rFonts w:ascii="Times New Roman"/>
          <w:b w:val="false"/>
          <w:i w:val="false"/>
          <w:color w:val="000000"/>
          <w:sz w:val="28"/>
        </w:rPr>
        <w:t>
   |    |    |    |сомасы |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 8  |  9 | 10 |  11   |  12 | 13 | 14  | 15  |  16 |  17 |  18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Тізімдеме аяқталды 20____ жылғы "______"______________
</w:t>
      </w:r>
    </w:p>
    <w:p>
      <w:pPr>
        <w:spacing w:after="0"/>
        <w:ind w:left="0"/>
        <w:jc w:val="both"/>
      </w:pPr>
      <w:r>
        <w:rPr>
          <w:rFonts w:ascii="Times New Roman"/>
          <w:b w:val="false"/>
          <w:i w:val="false"/>
          <w:color w:val="000000"/>
          <w:sz w:val="28"/>
        </w:rPr>
        <w:t>
Орындаушылар: _____________________   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_____________________   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Тізімдеме шот-фактураларды немесе іске асырылған айналымнан тыс активтер, қаржы инвестициялары және тауар-материалдық қорлар бойынша басқа есептеу құжаттарын жинауға және топтауға арналған. Тізімдемедегі шот-фактуралар немесе оларды алмастыратын құжаттар негізіндегі жазбалар активтердің атаулары (топтары) бойынша және сатып алушылар (тапсырысшылар) кесімінде оларды іске асыру жөніндегі басқа деректер бойынша жүргізіледі. 1-бағанға сатып алушылар (тапсырысшылар) кесіміндегі ай басындағы қалдықтар ауыстырылады. 2-10-бағандарында бұйымдардың атаулары немесе топтары бойынша іске асырылған активтердің сандық деректері көрсетіледі. 2 "Ұсынылған шоттар бойынша сомасы" бағанына бір ай ішінде іске асырылған активтер үшін ұсынылған шоттар бойынша сомалар кіргізіледі.
</w:t>
      </w:r>
      <w:r>
        <w:br/>
      </w:r>
      <w:r>
        <w:rPr>
          <w:rFonts w:ascii="Times New Roman"/>
          <w:b w:val="false"/>
          <w:i w:val="false"/>
          <w:color w:val="000000"/>
          <w:sz w:val="28"/>
        </w:rPr>
        <w:t>
      Ұсынылған шот-фактураларды төлеу жөніндегі операциялар 13-17 "Төлем туралы белгілер" бағандарында банктен көшірме, кассалық ордерлар немесе басқа ақшалай құжаттар негізінде көрсетіледі. "Төлем туралы белгілер" бағандарына сатып алушылар, тапсырысшылар кесімінде 66 "Алынған аванстар" бөлімшесінің тиісті шоттарында ескерілген сомалар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тіркелімі
</w:t>
      </w:r>
      <w:r>
        <w:rPr>
          <w:rFonts w:ascii="Times New Roman"/>
          <w:b w:val="false"/>
          <w:i w:val="false"/>
          <w:color w:val="000000"/>
          <w:sz w:val="28"/>
        </w:rPr>
        <w:t>
</w:t>
      </w:r>
      <w:r>
        <w:br/>
      </w:r>
      <w:r>
        <w:rPr>
          <w:rFonts w:ascii="Times New Roman"/>
          <w:b w:val="false"/>
          <w:i w:val="false"/>
          <w:color w:val="000000"/>
          <w:sz w:val="28"/>
        </w:rPr>
        <w:t>
Өндірістік әдіс бойынша бөлінбеген кіріске жатқызылуы тиіс негізгі құралдардың тозу сомасы мен негізгі құралдарды қайта бағалау
</w:t>
      </w:r>
      <w:r>
        <w:br/>
      </w:r>
      <w:r>
        <w:rPr>
          <w:rFonts w:ascii="Times New Roman"/>
          <w:b w:val="false"/>
          <w:i w:val="false"/>
          <w:color w:val="000000"/>
          <w:sz w:val="28"/>
        </w:rPr>
        <w:t>
сомасын есептеудің 20___ж.__________________ арналған
</w:t>
      </w:r>
      <w:r>
        <w:br/>
      </w:r>
      <w:r>
        <w:rPr>
          <w:rFonts w:ascii="Times New Roman"/>
          <w:b w:val="false"/>
          <w:i w:val="false"/>
          <w:color w:val="000000"/>
          <w:sz w:val="28"/>
        </w:rPr>
        <w:t>
әзірлеу кестесі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Негізгі  |өнді.|Бастапқы немесе|Амор.|Орын.|Амор. |Де. |Бөлін.|Анық.
</w:t>
      </w:r>
      <w:r>
        <w:br/>
      </w:r>
      <w:r>
        <w:rPr>
          <w:rFonts w:ascii="Times New Roman"/>
          <w:b w:val="false"/>
          <w:i w:val="false"/>
          <w:color w:val="000000"/>
          <w:sz w:val="28"/>
        </w:rPr>
        <w:t>
құрал.   |ріс. |ағымдағы құны  |тиза.|дал. |тиза. |бет.|беген |тама:
</w:t>
      </w:r>
      <w:r>
        <w:br/>
      </w:r>
      <w:r>
        <w:rPr>
          <w:rFonts w:ascii="Times New Roman"/>
          <w:b w:val="false"/>
          <w:i w:val="false"/>
          <w:color w:val="000000"/>
          <w:sz w:val="28"/>
        </w:rPr>
        <w:t>
дардың   |тік  |---------------|ция. |ған  |ция.  |те. |кіріс.|Пай. 
</w:t>
      </w:r>
      <w:r>
        <w:br/>
      </w:r>
      <w:r>
        <w:rPr>
          <w:rFonts w:ascii="Times New Roman"/>
          <w:b w:val="false"/>
          <w:i w:val="false"/>
          <w:color w:val="000000"/>
          <w:sz w:val="28"/>
        </w:rPr>
        <w:t>
түрлері  |қуат |барлығы|оның   |лық  |жұ.  |лық   |ле. |ке    |дала.
</w:t>
      </w:r>
      <w:r>
        <w:br/>
      </w:r>
      <w:r>
        <w:rPr>
          <w:rFonts w:ascii="Times New Roman"/>
          <w:b w:val="false"/>
          <w:i w:val="false"/>
          <w:color w:val="000000"/>
          <w:sz w:val="28"/>
        </w:rPr>
        <w:t>
         |көр. |құны   |ішінде |ауда.|мыс. |ауда. |тін |ауыс. |нудан
</w:t>
      </w:r>
      <w:r>
        <w:br/>
      </w:r>
      <w:r>
        <w:rPr>
          <w:rFonts w:ascii="Times New Roman"/>
          <w:b w:val="false"/>
          <w:i w:val="false"/>
          <w:color w:val="000000"/>
          <w:sz w:val="28"/>
        </w:rPr>
        <w:t>
         |сет. |       |қайта  |рым. |тар. |рым.  |шот |тыруға|бас.
</w:t>
      </w:r>
      <w:r>
        <w:br/>
      </w:r>
      <w:r>
        <w:rPr>
          <w:rFonts w:ascii="Times New Roman"/>
          <w:b w:val="false"/>
          <w:i w:val="false"/>
          <w:color w:val="000000"/>
          <w:sz w:val="28"/>
        </w:rPr>
        <w:t>
         |кіші |       |бағалау|дар  |дың  |дар   |    |жата. |тап
</w:t>
      </w:r>
      <w:r>
        <w:br/>
      </w:r>
      <w:r>
        <w:rPr>
          <w:rFonts w:ascii="Times New Roman"/>
          <w:b w:val="false"/>
          <w:i w:val="false"/>
          <w:color w:val="000000"/>
          <w:sz w:val="28"/>
        </w:rPr>
        <w:t>
         |     |       |сомасы |нор. |көле.|сома. |    |тын   |есеп.
</w:t>
      </w:r>
      <w:r>
        <w:br/>
      </w:r>
      <w:r>
        <w:rPr>
          <w:rFonts w:ascii="Times New Roman"/>
          <w:b w:val="false"/>
          <w:i w:val="false"/>
          <w:color w:val="000000"/>
          <w:sz w:val="28"/>
        </w:rPr>
        <w:t>
         |     |       |       |масы |мі   |сы    |    |қайта |ті
</w:t>
      </w:r>
      <w:r>
        <w:br/>
      </w:r>
      <w:r>
        <w:rPr>
          <w:rFonts w:ascii="Times New Roman"/>
          <w:b w:val="false"/>
          <w:i w:val="false"/>
          <w:color w:val="000000"/>
          <w:sz w:val="28"/>
        </w:rPr>
        <w:t>
         |     |       |       |     |     |(5-б. |    |баға. |ке.
</w:t>
      </w:r>
      <w:r>
        <w:br/>
      </w:r>
      <w:r>
        <w:rPr>
          <w:rFonts w:ascii="Times New Roman"/>
          <w:b w:val="false"/>
          <w:i w:val="false"/>
          <w:color w:val="000000"/>
          <w:sz w:val="28"/>
        </w:rPr>
        <w:t>
         |     |       |       |     |     |х6-б.)|    |лау   |зеңге
</w:t>
      </w:r>
      <w:r>
        <w:br/>
      </w:r>
      <w:r>
        <w:rPr>
          <w:rFonts w:ascii="Times New Roman"/>
          <w:b w:val="false"/>
          <w:i w:val="false"/>
          <w:color w:val="000000"/>
          <w:sz w:val="28"/>
        </w:rPr>
        <w:t>
         |     |       |       |     |     |      |    |сомасы|дей.
</w:t>
      </w:r>
      <w:r>
        <w:br/>
      </w:r>
      <w:r>
        <w:rPr>
          <w:rFonts w:ascii="Times New Roman"/>
          <w:b w:val="false"/>
          <w:i w:val="false"/>
          <w:color w:val="000000"/>
          <w:sz w:val="28"/>
        </w:rPr>
        <w:t>
         |     |       |       |     |     |      |    |(4-б./|інгі
</w:t>
      </w:r>
      <w:r>
        <w:br/>
      </w:r>
      <w:r>
        <w:rPr>
          <w:rFonts w:ascii="Times New Roman"/>
          <w:b w:val="false"/>
          <w:i w:val="false"/>
          <w:color w:val="000000"/>
          <w:sz w:val="28"/>
        </w:rPr>
        <w:t>
         |     |       |       |     |     |      |    |3-б.х |жи.
</w:t>
      </w:r>
      <w:r>
        <w:br/>
      </w:r>
      <w:r>
        <w:rPr>
          <w:rFonts w:ascii="Times New Roman"/>
          <w:b w:val="false"/>
          <w:i w:val="false"/>
          <w:color w:val="000000"/>
          <w:sz w:val="28"/>
        </w:rPr>
        <w:t>
         |     |       |       |     |     |      |    |7-б.) |нақ.
</w:t>
      </w:r>
      <w:r>
        <w:br/>
      </w:r>
      <w:r>
        <w:rPr>
          <w:rFonts w:ascii="Times New Roman"/>
          <w:b w:val="false"/>
          <w:i w:val="false"/>
          <w:color w:val="000000"/>
          <w:sz w:val="28"/>
        </w:rPr>
        <w:t>
         |     |       |       |     |     |      |    |      |тал.
</w:t>
      </w:r>
      <w:r>
        <w:br/>
      </w:r>
      <w:r>
        <w:rPr>
          <w:rFonts w:ascii="Times New Roman"/>
          <w:b w:val="false"/>
          <w:i w:val="false"/>
          <w:color w:val="000000"/>
          <w:sz w:val="28"/>
        </w:rPr>
        <w:t>
         |     |       |       |     |     |      |    |      |ған
</w:t>
      </w:r>
      <w:r>
        <w:br/>
      </w:r>
      <w:r>
        <w:rPr>
          <w:rFonts w:ascii="Times New Roman"/>
          <w:b w:val="false"/>
          <w:i w:val="false"/>
          <w:color w:val="000000"/>
          <w:sz w:val="28"/>
        </w:rPr>
        <w:t>
         |     |       |       |     |     |      |    |      |тозу
</w:t>
      </w:r>
      <w:r>
        <w:br/>
      </w:r>
      <w:r>
        <w:rPr>
          <w:rFonts w:ascii="Times New Roman"/>
          <w:b w:val="false"/>
          <w:i w:val="false"/>
          <w:color w:val="000000"/>
          <w:sz w:val="28"/>
        </w:rPr>
        <w:t>
         |     |       |       |     |     |      |    |      |сома.
</w:t>
      </w:r>
      <w:r>
        <w:br/>
      </w:r>
      <w:r>
        <w:rPr>
          <w:rFonts w:ascii="Times New Roman"/>
          <w:b w:val="false"/>
          <w:i w:val="false"/>
          <w:color w:val="000000"/>
          <w:sz w:val="28"/>
        </w:rPr>
        <w:t>
         |     |       |       |     |     |      |    |      |сы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Машиналар
</w:t>
      </w:r>
      <w:r>
        <w:br/>
      </w:r>
      <w:r>
        <w:rPr>
          <w:rFonts w:ascii="Times New Roman"/>
          <w:b w:val="false"/>
          <w:i w:val="false"/>
          <w:color w:val="000000"/>
          <w:sz w:val="28"/>
        </w:rPr>
        <w:t>
және
</w:t>
      </w:r>
      <w:r>
        <w:br/>
      </w:r>
      <w:r>
        <w:rPr>
          <w:rFonts w:ascii="Times New Roman"/>
          <w:b w:val="false"/>
          <w:i w:val="false"/>
          <w:color w:val="000000"/>
          <w:sz w:val="28"/>
        </w:rPr>
        <w:t>
жабық,
</w:t>
      </w:r>
      <w:r>
        <w:br/>
      </w:r>
      <w:r>
        <w:rPr>
          <w:rFonts w:ascii="Times New Roman"/>
          <w:b w:val="false"/>
          <w:i w:val="false"/>
          <w:color w:val="000000"/>
          <w:sz w:val="28"/>
        </w:rPr>
        <w:t>
беріліс
</w:t>
      </w:r>
      <w:r>
        <w:br/>
      </w:r>
      <w:r>
        <w:rPr>
          <w:rFonts w:ascii="Times New Roman"/>
          <w:b w:val="false"/>
          <w:i w:val="false"/>
          <w:color w:val="000000"/>
          <w:sz w:val="28"/>
        </w:rPr>
        <w:t>
құрыл.
</w:t>
      </w:r>
      <w:r>
        <w:br/>
      </w:r>
      <w:r>
        <w:rPr>
          <w:rFonts w:ascii="Times New Roman"/>
          <w:b w:val="false"/>
          <w:i w:val="false"/>
          <w:color w:val="000000"/>
          <w:sz w:val="28"/>
        </w:rPr>
        <w:t>
ғылары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Көлік
</w:t>
      </w:r>
      <w:r>
        <w:br/>
      </w:r>
      <w:r>
        <w:rPr>
          <w:rFonts w:ascii="Times New Roman"/>
          <w:b w:val="false"/>
          <w:i w:val="false"/>
          <w:color w:val="000000"/>
          <w:sz w:val="28"/>
        </w:rPr>
        <w:t>
құралдары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Басқалар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1147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тіркелімі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Кумулятивтік әдіс бойынша бөлінбеген кіріске жатқызылуы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тиіс негізгі құралдардың тозу сомасын және негізгі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құралдарды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бағалау сомасын есептеудің
</w:t>
      </w:r>
      <w:r>
        <w:rPr>
          <w:rFonts w:ascii="Times New Roman"/>
          <w:b w:val="false"/>
          <w:i w:val="false"/>
          <w:color w:val="000000"/>
          <w:sz w:val="28"/>
        </w:rPr>
        <w:t>
</w:t>
      </w:r>
      <w:r>
        <w:br/>
      </w:r>
      <w:r>
        <w:rPr>
          <w:rFonts w:ascii="Times New Roman"/>
          <w:b w:val="false"/>
          <w:i w:val="false"/>
          <w:color w:val="000000"/>
          <w:sz w:val="28"/>
        </w:rPr>
        <w:t>
20____ж. ________________ арналған
</w:t>
      </w:r>
      <w:r>
        <w:br/>
      </w:r>
      <w:r>
        <w:rPr>
          <w:rFonts w:ascii="Times New Roman"/>
          <w:b w:val="false"/>
          <w:i w:val="false"/>
          <w:color w:val="000000"/>
          <w:sz w:val="28"/>
        </w:rPr>
        <w:t>
   әзірлеу кестесі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Негізгі  |Алдағы кезеңде|     Алдағы кезең үшін өзгерістер
</w:t>
      </w:r>
      <w:r>
        <w:br/>
      </w:r>
      <w:r>
        <w:rPr>
          <w:rFonts w:ascii="Times New Roman"/>
          <w:b w:val="false"/>
          <w:i w:val="false"/>
          <w:color w:val="000000"/>
          <w:sz w:val="28"/>
        </w:rPr>
        <w:t>
құралдар.|есептелгені   |------------------------------------------
</w:t>
      </w:r>
      <w:r>
        <w:br/>
      </w:r>
      <w:r>
        <w:rPr>
          <w:rFonts w:ascii="Times New Roman"/>
          <w:b w:val="false"/>
          <w:i w:val="false"/>
          <w:color w:val="000000"/>
          <w:sz w:val="28"/>
        </w:rPr>
        <w:t>
дың түр. |--------------|есептесу    | түсімдер   |шығын
</w:t>
      </w:r>
      <w:r>
        <w:br/>
      </w:r>
      <w:r>
        <w:rPr>
          <w:rFonts w:ascii="Times New Roman"/>
          <w:b w:val="false"/>
          <w:i w:val="false"/>
          <w:color w:val="000000"/>
          <w:sz w:val="28"/>
        </w:rPr>
        <w:t>
лері     |амор.|қайта   |коэффи.     |            |
</w:t>
      </w:r>
      <w:r>
        <w:br/>
      </w:r>
      <w:r>
        <w:rPr>
          <w:rFonts w:ascii="Times New Roman"/>
          <w:b w:val="false"/>
          <w:i w:val="false"/>
          <w:color w:val="000000"/>
          <w:sz w:val="28"/>
        </w:rPr>
        <w:t>
         |тиза.|бағалау |циенті      |            |
</w:t>
      </w:r>
      <w:r>
        <w:br/>
      </w:r>
      <w:r>
        <w:rPr>
          <w:rFonts w:ascii="Times New Roman"/>
          <w:b w:val="false"/>
          <w:i w:val="false"/>
          <w:color w:val="000000"/>
          <w:sz w:val="28"/>
        </w:rPr>
        <w:t>
         |ция. |сомасы  |------------|------------|----------------
</w:t>
      </w:r>
      <w:r>
        <w:br/>
      </w:r>
      <w:r>
        <w:rPr>
          <w:rFonts w:ascii="Times New Roman"/>
          <w:b w:val="false"/>
          <w:i w:val="false"/>
          <w:color w:val="000000"/>
          <w:sz w:val="28"/>
        </w:rPr>
        <w:t>
         |лық  |        |жыл.|айлық  |амор.|амор. |ағым.|Амор.|айлық
</w:t>
      </w:r>
      <w:r>
        <w:br/>
      </w:r>
      <w:r>
        <w:rPr>
          <w:rFonts w:ascii="Times New Roman"/>
          <w:b w:val="false"/>
          <w:i w:val="false"/>
          <w:color w:val="000000"/>
          <w:sz w:val="28"/>
        </w:rPr>
        <w:t>
         |есеп.|        |дық |       |тиза.|тиза. |дағы |тиза.|сома.
</w:t>
      </w:r>
      <w:r>
        <w:br/>
      </w:r>
      <w:r>
        <w:rPr>
          <w:rFonts w:ascii="Times New Roman"/>
          <w:b w:val="false"/>
          <w:i w:val="false"/>
          <w:color w:val="000000"/>
          <w:sz w:val="28"/>
        </w:rPr>
        <w:t>
         |теу. |        |    |       |ция. |циялық|құны |ция. |сы
</w:t>
      </w:r>
      <w:r>
        <w:br/>
      </w:r>
      <w:r>
        <w:rPr>
          <w:rFonts w:ascii="Times New Roman"/>
          <w:b w:val="false"/>
          <w:i w:val="false"/>
          <w:color w:val="000000"/>
          <w:sz w:val="28"/>
        </w:rPr>
        <w:t>
         |лер  |        |    |       |лық  |есеп. |     |лық  |
</w:t>
      </w:r>
      <w:r>
        <w:br/>
      </w:r>
      <w:r>
        <w:rPr>
          <w:rFonts w:ascii="Times New Roman"/>
          <w:b w:val="false"/>
          <w:i w:val="false"/>
          <w:color w:val="000000"/>
          <w:sz w:val="28"/>
        </w:rPr>
        <w:t>
         |сома.|        |    |       |құны |теулер|     |есеп.|
</w:t>
      </w:r>
      <w:r>
        <w:br/>
      </w:r>
      <w:r>
        <w:rPr>
          <w:rFonts w:ascii="Times New Roman"/>
          <w:b w:val="false"/>
          <w:i w:val="false"/>
          <w:color w:val="000000"/>
          <w:sz w:val="28"/>
        </w:rPr>
        <w:t>
         |сы   |        |    |       |     |сомасы|     |теу. |
</w:t>
      </w:r>
      <w:r>
        <w:br/>
      </w:r>
      <w:r>
        <w:rPr>
          <w:rFonts w:ascii="Times New Roman"/>
          <w:b w:val="false"/>
          <w:i w:val="false"/>
          <w:color w:val="000000"/>
          <w:sz w:val="28"/>
        </w:rPr>
        <w:t>
         |     |        |    |       |     |(5-б.х|     |лер. |
</w:t>
      </w:r>
      <w:r>
        <w:br/>
      </w:r>
      <w:r>
        <w:rPr>
          <w:rFonts w:ascii="Times New Roman"/>
          <w:b w:val="false"/>
          <w:i w:val="false"/>
          <w:color w:val="000000"/>
          <w:sz w:val="28"/>
        </w:rPr>
        <w:t>
         |     |        |    |       |     |4-б.) |     |дің  |
</w:t>
      </w:r>
      <w:r>
        <w:br/>
      </w:r>
      <w:r>
        <w:rPr>
          <w:rFonts w:ascii="Times New Roman"/>
          <w:b w:val="false"/>
          <w:i w:val="false"/>
          <w:color w:val="000000"/>
          <w:sz w:val="28"/>
        </w:rPr>
        <w:t>
         |     |        |    |       |     |      |     |айлық|
</w:t>
      </w:r>
      <w:r>
        <w:br/>
      </w:r>
      <w:r>
        <w:rPr>
          <w:rFonts w:ascii="Times New Roman"/>
          <w:b w:val="false"/>
          <w:i w:val="false"/>
          <w:color w:val="000000"/>
          <w:sz w:val="28"/>
        </w:rPr>
        <w:t>
         |     |        |    |       |     |      |     |сома.|
</w:t>
      </w:r>
      <w:r>
        <w:br/>
      </w:r>
      <w:r>
        <w:rPr>
          <w:rFonts w:ascii="Times New Roman"/>
          <w:b w:val="false"/>
          <w:i w:val="false"/>
          <w:color w:val="000000"/>
          <w:sz w:val="28"/>
        </w:rPr>
        <w:t>
         |     |        |    |       |     |      |     |сы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A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Машина
</w:t>
      </w:r>
      <w:r>
        <w:br/>
      </w:r>
      <w:r>
        <w:rPr>
          <w:rFonts w:ascii="Times New Roman"/>
          <w:b w:val="false"/>
          <w:i w:val="false"/>
          <w:color w:val="000000"/>
          <w:sz w:val="28"/>
        </w:rPr>
        <w:t>
және жаб.
</w:t>
      </w:r>
      <w:r>
        <w:br/>
      </w:r>
      <w:r>
        <w:rPr>
          <w:rFonts w:ascii="Times New Roman"/>
          <w:b w:val="false"/>
          <w:i w:val="false"/>
          <w:color w:val="000000"/>
          <w:sz w:val="28"/>
        </w:rPr>
        <w:t>
дық,
</w:t>
      </w:r>
      <w:r>
        <w:br/>
      </w:r>
      <w:r>
        <w:rPr>
          <w:rFonts w:ascii="Times New Roman"/>
          <w:b w:val="false"/>
          <w:i w:val="false"/>
          <w:color w:val="000000"/>
          <w:sz w:val="28"/>
        </w:rPr>
        <w:t>
беріліс
</w:t>
      </w:r>
      <w:r>
        <w:br/>
      </w:r>
      <w:r>
        <w:rPr>
          <w:rFonts w:ascii="Times New Roman"/>
          <w:b w:val="false"/>
          <w:i w:val="false"/>
          <w:color w:val="000000"/>
          <w:sz w:val="28"/>
        </w:rPr>
        <w:t>
құрылғы.
</w:t>
      </w:r>
      <w:r>
        <w:br/>
      </w:r>
      <w:r>
        <w:rPr>
          <w:rFonts w:ascii="Times New Roman"/>
          <w:b w:val="false"/>
          <w:i w:val="false"/>
          <w:color w:val="000000"/>
          <w:sz w:val="28"/>
        </w:rPr>
        <w:t>
лары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Көлік
</w:t>
      </w:r>
      <w:r>
        <w:br/>
      </w:r>
      <w:r>
        <w:rPr>
          <w:rFonts w:ascii="Times New Roman"/>
          <w:b w:val="false"/>
          <w:i w:val="false"/>
          <w:color w:val="000000"/>
          <w:sz w:val="28"/>
        </w:rPr>
        <w:t>
құрал.
</w:t>
      </w:r>
      <w:r>
        <w:br/>
      </w:r>
      <w:r>
        <w:rPr>
          <w:rFonts w:ascii="Times New Roman"/>
          <w:b w:val="false"/>
          <w:i w:val="false"/>
          <w:color w:val="000000"/>
          <w:sz w:val="28"/>
        </w:rPr>
        <w:t>
дары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Басқалар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Алдағы кезең үшін өзгерістер      |Есепті  |Дебет. |Қайта бағалау
</w:t>
      </w:r>
      <w:r>
        <w:br/>
      </w:r>
      <w:r>
        <w:rPr>
          <w:rFonts w:ascii="Times New Roman"/>
          <w:b w:val="false"/>
          <w:i w:val="false"/>
          <w:color w:val="000000"/>
          <w:sz w:val="28"/>
        </w:rPr>
        <w:t>
----------------------------------|кезеңде |телетін|сомасы
</w:t>
      </w:r>
      <w:r>
        <w:br/>
      </w:r>
      <w:r>
        <w:rPr>
          <w:rFonts w:ascii="Times New Roman"/>
          <w:b w:val="false"/>
          <w:i w:val="false"/>
          <w:color w:val="000000"/>
          <w:sz w:val="28"/>
        </w:rPr>
        <w:t>
қайта бағалау                     |есептел.|шот    |(2-б.-9-б.
</w:t>
      </w:r>
      <w:r>
        <w:br/>
      </w:r>
      <w:r>
        <w:rPr>
          <w:rFonts w:ascii="Times New Roman"/>
          <w:b w:val="false"/>
          <w:i w:val="false"/>
          <w:color w:val="000000"/>
          <w:sz w:val="28"/>
        </w:rPr>
        <w:t>
----------------------------------|ген     |       |+-11-б.)
</w:t>
      </w:r>
      <w:r>
        <w:br/>
      </w:r>
      <w:r>
        <w:rPr>
          <w:rFonts w:ascii="Times New Roman"/>
          <w:b w:val="false"/>
          <w:i w:val="false"/>
          <w:color w:val="000000"/>
          <w:sz w:val="28"/>
        </w:rPr>
        <w:t>
арттыру (азайту)|қайта бағалау    |аморти. |       |
</w:t>
      </w:r>
      <w:r>
        <w:br/>
      </w:r>
      <w:r>
        <w:rPr>
          <w:rFonts w:ascii="Times New Roman"/>
          <w:b w:val="false"/>
          <w:i w:val="false"/>
          <w:color w:val="000000"/>
          <w:sz w:val="28"/>
        </w:rPr>
        <w:t>
сомасы          |сомасы (10-б.х   |зациялық|       |
</w:t>
      </w:r>
      <w:r>
        <w:br/>
      </w:r>
      <w:r>
        <w:rPr>
          <w:rFonts w:ascii="Times New Roman"/>
          <w:b w:val="false"/>
          <w:i w:val="false"/>
          <w:color w:val="000000"/>
          <w:sz w:val="28"/>
        </w:rPr>
        <w:t>
                |4-б.)            |аударым.|       |
</w:t>
      </w:r>
      <w:r>
        <w:br/>
      </w:r>
      <w:r>
        <w:rPr>
          <w:rFonts w:ascii="Times New Roman"/>
          <w:b w:val="false"/>
          <w:i w:val="false"/>
          <w:color w:val="000000"/>
          <w:sz w:val="28"/>
        </w:rPr>
        <w:t>
                |                 |дар со. |       |
</w:t>
      </w:r>
      <w:r>
        <w:br/>
      </w:r>
      <w:r>
        <w:rPr>
          <w:rFonts w:ascii="Times New Roman"/>
          <w:b w:val="false"/>
          <w:i w:val="false"/>
          <w:color w:val="000000"/>
          <w:sz w:val="28"/>
        </w:rPr>
        <w:t>
                |                 |масы    |       |
</w:t>
      </w:r>
      <w:r>
        <w:br/>
      </w:r>
      <w:r>
        <w:rPr>
          <w:rFonts w:ascii="Times New Roman"/>
          <w:b w:val="false"/>
          <w:i w:val="false"/>
          <w:color w:val="000000"/>
          <w:sz w:val="28"/>
        </w:rPr>
        <w:t>
                |                 |(1-б.+  |       |
</w:t>
      </w:r>
      <w:r>
        <w:br/>
      </w:r>
      <w:r>
        <w:rPr>
          <w:rFonts w:ascii="Times New Roman"/>
          <w:b w:val="false"/>
          <w:i w:val="false"/>
          <w:color w:val="000000"/>
          <w:sz w:val="28"/>
        </w:rPr>
        <w:t>
                |                 |6-б.-8- |       |
</w:t>
      </w:r>
      <w:r>
        <w:br/>
      </w:r>
      <w:r>
        <w:rPr>
          <w:rFonts w:ascii="Times New Roman"/>
          <w:b w:val="false"/>
          <w:i w:val="false"/>
          <w:color w:val="000000"/>
          <w:sz w:val="28"/>
        </w:rPr>
        <w:t>
                |                 |б.)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11             12      13         14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тіркелімі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 есептен шығару әдісі бойынша бөлінбеген кіріске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жатқызылуы тиіс негізгі құралдардың тозу сомасын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негізгі құралдарды қайта бағалау сомасын есептеудің
</w:t>
      </w:r>
      <w:r>
        <w:rPr>
          <w:rFonts w:ascii="Times New Roman"/>
          <w:b w:val="false"/>
          <w:i w:val="false"/>
          <w:color w:val="000000"/>
          <w:sz w:val="28"/>
        </w:rPr>
        <w:t>
</w:t>
      </w:r>
      <w:r>
        <w:br/>
      </w:r>
      <w:r>
        <w:rPr>
          <w:rFonts w:ascii="Times New Roman"/>
          <w:b w:val="false"/>
          <w:i w:val="false"/>
          <w:color w:val="000000"/>
          <w:sz w:val="28"/>
        </w:rPr>
        <w:t>
20____ж. ________________ арналған
</w:t>
      </w:r>
      <w:r>
        <w:br/>
      </w:r>
      <w:r>
        <w:rPr>
          <w:rFonts w:ascii="Times New Roman"/>
          <w:b w:val="false"/>
          <w:i w:val="false"/>
          <w:color w:val="000000"/>
          <w:sz w:val="28"/>
        </w:rPr>
        <w:t>
әзірлеу кестесі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Негізгі  |Алдағы кезеңде|     Алдағы кезең үшін өзгерістер
</w:t>
      </w:r>
      <w:r>
        <w:br/>
      </w:r>
      <w:r>
        <w:rPr>
          <w:rFonts w:ascii="Times New Roman"/>
          <w:b w:val="false"/>
          <w:i w:val="false"/>
          <w:color w:val="000000"/>
          <w:sz w:val="28"/>
        </w:rPr>
        <w:t>
құралдар.|есептелгені   |------------------------------------------
</w:t>
      </w:r>
      <w:r>
        <w:br/>
      </w:r>
      <w:r>
        <w:rPr>
          <w:rFonts w:ascii="Times New Roman"/>
          <w:b w:val="false"/>
          <w:i w:val="false"/>
          <w:color w:val="000000"/>
          <w:sz w:val="28"/>
        </w:rPr>
        <w:t>
дың түр. |--------------|амортизация.| түсімдер   |істен шығу
</w:t>
      </w:r>
      <w:r>
        <w:br/>
      </w:r>
      <w:r>
        <w:rPr>
          <w:rFonts w:ascii="Times New Roman"/>
          <w:b w:val="false"/>
          <w:i w:val="false"/>
          <w:color w:val="000000"/>
          <w:sz w:val="28"/>
        </w:rPr>
        <w:t>
лері     |амор.|қайта   |лау нормасы |            |
</w:t>
      </w:r>
      <w:r>
        <w:br/>
      </w:r>
      <w:r>
        <w:rPr>
          <w:rFonts w:ascii="Times New Roman"/>
          <w:b w:val="false"/>
          <w:i w:val="false"/>
          <w:color w:val="000000"/>
          <w:sz w:val="28"/>
        </w:rPr>
        <w:t>
         |тиза.|бағалау |            |            |
</w:t>
      </w:r>
      <w:r>
        <w:br/>
      </w:r>
      <w:r>
        <w:rPr>
          <w:rFonts w:ascii="Times New Roman"/>
          <w:b w:val="false"/>
          <w:i w:val="false"/>
          <w:color w:val="000000"/>
          <w:sz w:val="28"/>
        </w:rPr>
        <w:t>
         |ция. |сомасы  |------------|------------|----------------
</w:t>
      </w:r>
      <w:r>
        <w:br/>
      </w:r>
      <w:r>
        <w:rPr>
          <w:rFonts w:ascii="Times New Roman"/>
          <w:b w:val="false"/>
          <w:i w:val="false"/>
          <w:color w:val="000000"/>
          <w:sz w:val="28"/>
        </w:rPr>
        <w:t>
         |лық  |        |жыл.|айлық  |амор.|амор. |ағым.|Амор.|айлық
</w:t>
      </w:r>
      <w:r>
        <w:br/>
      </w:r>
      <w:r>
        <w:rPr>
          <w:rFonts w:ascii="Times New Roman"/>
          <w:b w:val="false"/>
          <w:i w:val="false"/>
          <w:color w:val="000000"/>
          <w:sz w:val="28"/>
        </w:rPr>
        <w:t>
         |есеп.|        |дық |       |тиза.|тиза. |дағы |тиза.|қайта
</w:t>
      </w:r>
      <w:r>
        <w:br/>
      </w:r>
      <w:r>
        <w:rPr>
          <w:rFonts w:ascii="Times New Roman"/>
          <w:b w:val="false"/>
          <w:i w:val="false"/>
          <w:color w:val="000000"/>
          <w:sz w:val="28"/>
        </w:rPr>
        <w:t>
         |теу. |        |    |       |ция. |циялық|құны |ция. |баға.
</w:t>
      </w:r>
      <w:r>
        <w:br/>
      </w:r>
      <w:r>
        <w:rPr>
          <w:rFonts w:ascii="Times New Roman"/>
          <w:b w:val="false"/>
          <w:i w:val="false"/>
          <w:color w:val="000000"/>
          <w:sz w:val="28"/>
        </w:rPr>
        <w:t>
         |лер  |        |    |       |лық  |ауда. |     |ның  |лау
</w:t>
      </w:r>
      <w:r>
        <w:br/>
      </w:r>
      <w:r>
        <w:rPr>
          <w:rFonts w:ascii="Times New Roman"/>
          <w:b w:val="false"/>
          <w:i w:val="false"/>
          <w:color w:val="000000"/>
          <w:sz w:val="28"/>
        </w:rPr>
        <w:t>
         |сома.|        |    |       |құны |рымдар|     |айлық|сома.
</w:t>
      </w:r>
      <w:r>
        <w:br/>
      </w:r>
      <w:r>
        <w:rPr>
          <w:rFonts w:ascii="Times New Roman"/>
          <w:b w:val="false"/>
          <w:i w:val="false"/>
          <w:color w:val="000000"/>
          <w:sz w:val="28"/>
        </w:rPr>
        <w:t>
         |сы   |        |    |       |     |сомасы|     |сома.|сы
</w:t>
      </w:r>
      <w:r>
        <w:br/>
      </w:r>
      <w:r>
        <w:rPr>
          <w:rFonts w:ascii="Times New Roman"/>
          <w:b w:val="false"/>
          <w:i w:val="false"/>
          <w:color w:val="000000"/>
          <w:sz w:val="28"/>
        </w:rPr>
        <w:t>
         |     |        |    |       |     |      |     |сы   |
</w:t>
      </w:r>
      <w:r>
        <w:br/>
      </w:r>
      <w:r>
        <w:rPr>
          <w:rFonts w:ascii="Times New Roman"/>
          <w:b w:val="false"/>
          <w:i w:val="false"/>
          <w:color w:val="000000"/>
          <w:sz w:val="28"/>
        </w:rPr>
        <w:t>
         |     |        |    |       |     |      |     |     |
</w:t>
      </w:r>
      <w:r>
        <w:br/>
      </w:r>
      <w:r>
        <w:rPr>
          <w:rFonts w:ascii="Times New Roman"/>
          <w:b w:val="false"/>
          <w:i w:val="false"/>
          <w:color w:val="000000"/>
          <w:sz w:val="28"/>
        </w:rPr>
        <w:t>
         |     |        |    |       |     |      |     |     |
</w:t>
      </w:r>
      <w:r>
        <w:br/>
      </w:r>
      <w:r>
        <w:rPr>
          <w:rFonts w:ascii="Times New Roman"/>
          <w:b w:val="false"/>
          <w:i w:val="false"/>
          <w:color w:val="000000"/>
          <w:sz w:val="28"/>
        </w:rPr>
        <w:t>
         |     |        |    |       |     |      |     |     |
</w:t>
      </w:r>
      <w:r>
        <w:br/>
      </w:r>
      <w:r>
        <w:rPr>
          <w:rFonts w:ascii="Times New Roman"/>
          <w:b w:val="false"/>
          <w:i w:val="false"/>
          <w:color w:val="000000"/>
          <w:sz w:val="28"/>
        </w:rPr>
        <w:t>
         |     |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A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Үйлер
</w:t>
      </w:r>
      <w:r>
        <w:br/>
      </w:r>
      <w:r>
        <w:rPr>
          <w:rFonts w:ascii="Times New Roman"/>
          <w:b w:val="false"/>
          <w:i w:val="false"/>
          <w:color w:val="000000"/>
          <w:sz w:val="28"/>
        </w:rPr>
        <w:t>
және
</w:t>
      </w:r>
      <w:r>
        <w:br/>
      </w:r>
      <w:r>
        <w:rPr>
          <w:rFonts w:ascii="Times New Roman"/>
          <w:b w:val="false"/>
          <w:i w:val="false"/>
          <w:color w:val="000000"/>
          <w:sz w:val="28"/>
        </w:rPr>
        <w:t>
ғимарат.
</w:t>
      </w:r>
      <w:r>
        <w:br/>
      </w:r>
      <w:r>
        <w:rPr>
          <w:rFonts w:ascii="Times New Roman"/>
          <w:b w:val="false"/>
          <w:i w:val="false"/>
          <w:color w:val="000000"/>
          <w:sz w:val="28"/>
        </w:rPr>
        <w:t>
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Машина.
</w:t>
      </w:r>
      <w:r>
        <w:br/>
      </w:r>
      <w:r>
        <w:rPr>
          <w:rFonts w:ascii="Times New Roman"/>
          <w:b w:val="false"/>
          <w:i w:val="false"/>
          <w:color w:val="000000"/>
          <w:sz w:val="28"/>
        </w:rPr>
        <w:t>
лар
</w:t>
      </w:r>
      <w:r>
        <w:br/>
      </w:r>
      <w:r>
        <w:rPr>
          <w:rFonts w:ascii="Times New Roman"/>
          <w:b w:val="false"/>
          <w:i w:val="false"/>
          <w:color w:val="000000"/>
          <w:sz w:val="28"/>
        </w:rPr>
        <w:t>
және
</w:t>
      </w:r>
      <w:r>
        <w:br/>
      </w:r>
      <w:r>
        <w:rPr>
          <w:rFonts w:ascii="Times New Roman"/>
          <w:b w:val="false"/>
          <w:i w:val="false"/>
          <w:color w:val="000000"/>
          <w:sz w:val="28"/>
        </w:rPr>
        <w:t>
жабдық,
</w:t>
      </w:r>
      <w:r>
        <w:br/>
      </w:r>
      <w:r>
        <w:rPr>
          <w:rFonts w:ascii="Times New Roman"/>
          <w:b w:val="false"/>
          <w:i w:val="false"/>
          <w:color w:val="000000"/>
          <w:sz w:val="28"/>
        </w:rPr>
        <w:t>
беріліс
</w:t>
      </w:r>
      <w:r>
        <w:br/>
      </w:r>
      <w:r>
        <w:rPr>
          <w:rFonts w:ascii="Times New Roman"/>
          <w:b w:val="false"/>
          <w:i w:val="false"/>
          <w:color w:val="000000"/>
          <w:sz w:val="28"/>
        </w:rPr>
        <w:t>
құрыл.
</w:t>
      </w:r>
      <w:r>
        <w:br/>
      </w:r>
      <w:r>
        <w:rPr>
          <w:rFonts w:ascii="Times New Roman"/>
          <w:b w:val="false"/>
          <w:i w:val="false"/>
          <w:color w:val="000000"/>
          <w:sz w:val="28"/>
        </w:rPr>
        <w:t>
ғылары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Көлік
</w:t>
      </w:r>
      <w:r>
        <w:br/>
      </w:r>
      <w:r>
        <w:rPr>
          <w:rFonts w:ascii="Times New Roman"/>
          <w:b w:val="false"/>
          <w:i w:val="false"/>
          <w:color w:val="000000"/>
          <w:sz w:val="28"/>
        </w:rPr>
        <w:t>
құралдары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Басқалар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Алдағы кезең үшін өзгерістер      |Есепті  |Дебет. |Қайта бағалау
</w:t>
      </w:r>
      <w:r>
        <w:br/>
      </w:r>
      <w:r>
        <w:rPr>
          <w:rFonts w:ascii="Times New Roman"/>
          <w:b w:val="false"/>
          <w:i w:val="false"/>
          <w:color w:val="000000"/>
          <w:sz w:val="28"/>
        </w:rPr>
        <w:t>
----------------------------------|кезеңде |телетін|сомасы
</w:t>
      </w:r>
      <w:r>
        <w:br/>
      </w:r>
      <w:r>
        <w:rPr>
          <w:rFonts w:ascii="Times New Roman"/>
          <w:b w:val="false"/>
          <w:i w:val="false"/>
          <w:color w:val="000000"/>
          <w:sz w:val="28"/>
        </w:rPr>
        <w:t>
қайта бағалау                     |есептел.|шот    |(2-б.-9-б.
</w:t>
      </w:r>
      <w:r>
        <w:br/>
      </w:r>
      <w:r>
        <w:rPr>
          <w:rFonts w:ascii="Times New Roman"/>
          <w:b w:val="false"/>
          <w:i w:val="false"/>
          <w:color w:val="000000"/>
          <w:sz w:val="28"/>
        </w:rPr>
        <w:t>
----------------------------------|ген     |       |+-11-б.)
</w:t>
      </w:r>
      <w:r>
        <w:br/>
      </w:r>
      <w:r>
        <w:rPr>
          <w:rFonts w:ascii="Times New Roman"/>
          <w:b w:val="false"/>
          <w:i w:val="false"/>
          <w:color w:val="000000"/>
          <w:sz w:val="28"/>
        </w:rPr>
        <w:t>
құнын           |қайта бағалау    |аморти. |       |
</w:t>
      </w:r>
      <w:r>
        <w:br/>
      </w:r>
      <w:r>
        <w:rPr>
          <w:rFonts w:ascii="Times New Roman"/>
          <w:b w:val="false"/>
          <w:i w:val="false"/>
          <w:color w:val="000000"/>
          <w:sz w:val="28"/>
        </w:rPr>
        <w:t>
арттыру (азайту)|сомасы (10-б.х   |зациялық|       |
</w:t>
      </w:r>
      <w:r>
        <w:br/>
      </w:r>
      <w:r>
        <w:rPr>
          <w:rFonts w:ascii="Times New Roman"/>
          <w:b w:val="false"/>
          <w:i w:val="false"/>
          <w:color w:val="000000"/>
          <w:sz w:val="28"/>
        </w:rPr>
        <w:t>
сомасы          |4-б.)            |аударым.|       |
</w:t>
      </w:r>
      <w:r>
        <w:br/>
      </w:r>
      <w:r>
        <w:rPr>
          <w:rFonts w:ascii="Times New Roman"/>
          <w:b w:val="false"/>
          <w:i w:val="false"/>
          <w:color w:val="000000"/>
          <w:sz w:val="28"/>
        </w:rPr>
        <w:t>
                |                 |дар со. |       |
</w:t>
      </w:r>
      <w:r>
        <w:br/>
      </w:r>
      <w:r>
        <w:rPr>
          <w:rFonts w:ascii="Times New Roman"/>
          <w:b w:val="false"/>
          <w:i w:val="false"/>
          <w:color w:val="000000"/>
          <w:sz w:val="28"/>
        </w:rPr>
        <w:t>
                |                 |масы    |       |
</w:t>
      </w:r>
      <w:r>
        <w:br/>
      </w:r>
      <w:r>
        <w:rPr>
          <w:rFonts w:ascii="Times New Roman"/>
          <w:b w:val="false"/>
          <w:i w:val="false"/>
          <w:color w:val="000000"/>
          <w:sz w:val="28"/>
        </w:rPr>
        <w:t>
                |                 |(1-б.+  |       |
</w:t>
      </w:r>
      <w:r>
        <w:br/>
      </w:r>
      <w:r>
        <w:rPr>
          <w:rFonts w:ascii="Times New Roman"/>
          <w:b w:val="false"/>
          <w:i w:val="false"/>
          <w:color w:val="000000"/>
          <w:sz w:val="28"/>
        </w:rPr>
        <w:t>
                |                 |6-б.-8- |       |
</w:t>
      </w:r>
      <w:r>
        <w:br/>
      </w:r>
      <w:r>
        <w:rPr>
          <w:rFonts w:ascii="Times New Roman"/>
          <w:b w:val="false"/>
          <w:i w:val="false"/>
          <w:color w:val="000000"/>
          <w:sz w:val="28"/>
        </w:rPr>
        <w:t>
                |                 |б.)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11             12      13         14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Бухгалтерлік есеп тіркелімі
</w:t>
      </w:r>
      <w:r>
        <w:br/>
      </w:r>
      <w:r>
        <w:rPr>
          <w:rFonts w:ascii="Times New Roman"/>
          <w:b w:val="false"/>
          <w:i w:val="false"/>
          <w:color w:val="000000"/>
          <w:sz w:val="28"/>
        </w:rPr>
        <w:t>
Азайтылып отыратын қалдық әдісі бойынша бөлінбеген кіріске жатқызылуы тиіс негізгі құралдардың тозу сомасын және негізгі құралдарды қайта бағалау сомасын есептеудің
</w:t>
      </w:r>
      <w:r>
        <w:br/>
      </w:r>
      <w:r>
        <w:rPr>
          <w:rFonts w:ascii="Times New Roman"/>
          <w:b w:val="false"/>
          <w:i w:val="false"/>
          <w:color w:val="000000"/>
          <w:sz w:val="28"/>
        </w:rPr>
        <w:t>
20____ж. ________________ арналған
</w:t>
      </w:r>
      <w:r>
        <w:br/>
      </w:r>
      <w:r>
        <w:rPr>
          <w:rFonts w:ascii="Times New Roman"/>
          <w:b w:val="false"/>
          <w:i w:val="false"/>
          <w:color w:val="000000"/>
          <w:sz w:val="28"/>
        </w:rPr>
        <w:t>
әзірлеу кестесі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Негізгі |Өткен кезеңнің|Алдағы кезеңде|Мыналардың нәтижесінде алдағы
</w:t>
      </w:r>
      <w:r>
        <w:br/>
      </w:r>
      <w:r>
        <w:rPr>
          <w:rFonts w:ascii="Times New Roman"/>
          <w:b w:val="false"/>
          <w:i w:val="false"/>
          <w:color w:val="000000"/>
          <w:sz w:val="28"/>
        </w:rPr>
        <w:t>
құралдар|соңындағы     |есептелгені   |кезеңдегі өзгерістер
</w:t>
      </w:r>
      <w:r>
        <w:br/>
      </w:r>
      <w:r>
        <w:rPr>
          <w:rFonts w:ascii="Times New Roman"/>
          <w:b w:val="false"/>
          <w:i w:val="false"/>
          <w:color w:val="000000"/>
          <w:sz w:val="28"/>
        </w:rPr>
        <w:t>
түрлері |баланстық құн |--------------|----------------------------
</w:t>
      </w:r>
      <w:r>
        <w:br/>
      </w:r>
      <w:r>
        <w:rPr>
          <w:rFonts w:ascii="Times New Roman"/>
          <w:b w:val="false"/>
          <w:i w:val="false"/>
          <w:color w:val="000000"/>
          <w:sz w:val="28"/>
        </w:rPr>
        <w:t>
        |--------------|аморти. |қайта|түсу |істен шығу    |қайта
</w:t>
      </w:r>
      <w:r>
        <w:br/>
      </w:r>
      <w:r>
        <w:rPr>
          <w:rFonts w:ascii="Times New Roman"/>
          <w:b w:val="false"/>
          <w:i w:val="false"/>
          <w:color w:val="000000"/>
          <w:sz w:val="28"/>
        </w:rPr>
        <w:t>
        |құны |оның    |зациялық|баға.|     |              |бағалау
</w:t>
      </w:r>
      <w:r>
        <w:br/>
      </w:r>
      <w:r>
        <w:rPr>
          <w:rFonts w:ascii="Times New Roman"/>
          <w:b w:val="false"/>
          <w:i w:val="false"/>
          <w:color w:val="000000"/>
          <w:sz w:val="28"/>
        </w:rPr>
        <w:t>
        |     |ішінде  |есептеу |лау  |----------------------------
</w:t>
      </w:r>
      <w:r>
        <w:br/>
      </w:r>
      <w:r>
        <w:rPr>
          <w:rFonts w:ascii="Times New Roman"/>
          <w:b w:val="false"/>
          <w:i w:val="false"/>
          <w:color w:val="000000"/>
          <w:sz w:val="28"/>
        </w:rPr>
        <w:t>
        |     |қайта   |сомасы  |сома.|бас. |ба.  |Оның    |Қайта
</w:t>
      </w:r>
      <w:r>
        <w:br/>
      </w:r>
      <w:r>
        <w:rPr>
          <w:rFonts w:ascii="Times New Roman"/>
          <w:b w:val="false"/>
          <w:i w:val="false"/>
          <w:color w:val="000000"/>
          <w:sz w:val="28"/>
        </w:rPr>
        <w:t>
        |     |бағалау |        |сы   |тапқы|ланс.|ішінде  |бағалау,
</w:t>
      </w:r>
      <w:r>
        <w:br/>
      </w:r>
      <w:r>
        <w:rPr>
          <w:rFonts w:ascii="Times New Roman"/>
          <w:b w:val="false"/>
          <w:i w:val="false"/>
          <w:color w:val="000000"/>
          <w:sz w:val="28"/>
        </w:rPr>
        <w:t>
        |     |сомасы  |        |     |құны |тық  |қайта   |бағалау.
</w:t>
      </w:r>
      <w:r>
        <w:br/>
      </w:r>
      <w:r>
        <w:rPr>
          <w:rFonts w:ascii="Times New Roman"/>
          <w:b w:val="false"/>
          <w:i w:val="false"/>
          <w:color w:val="000000"/>
          <w:sz w:val="28"/>
        </w:rPr>
        <w:t>
        |     |        |        |     |     |құны |бағалау |ға дей.
</w:t>
      </w:r>
      <w:r>
        <w:br/>
      </w:r>
      <w:r>
        <w:rPr>
          <w:rFonts w:ascii="Times New Roman"/>
          <w:b w:val="false"/>
          <w:i w:val="false"/>
          <w:color w:val="000000"/>
          <w:sz w:val="28"/>
        </w:rPr>
        <w:t>
        |     |        |        |     |     |     |сомасы  |інгі
</w:t>
      </w:r>
      <w:r>
        <w:br/>
      </w:r>
      <w:r>
        <w:rPr>
          <w:rFonts w:ascii="Times New Roman"/>
          <w:b w:val="false"/>
          <w:i w:val="false"/>
          <w:color w:val="000000"/>
          <w:sz w:val="28"/>
        </w:rPr>
        <w:t>
        |     |        |        |     |     |     |        |(арзан.
</w:t>
      </w:r>
      <w:r>
        <w:br/>
      </w:r>
      <w:r>
        <w:rPr>
          <w:rFonts w:ascii="Times New Roman"/>
          <w:b w:val="false"/>
          <w:i w:val="false"/>
          <w:color w:val="000000"/>
          <w:sz w:val="28"/>
        </w:rPr>
        <w:t>
        |     |        |        |     |     |     |        |дату)
</w:t>
      </w:r>
      <w:r>
        <w:br/>
      </w:r>
      <w:r>
        <w:rPr>
          <w:rFonts w:ascii="Times New Roman"/>
          <w:b w:val="false"/>
          <w:i w:val="false"/>
          <w:color w:val="000000"/>
          <w:sz w:val="28"/>
        </w:rPr>
        <w:t>
        |     |        |        |     |     |     |        |сома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A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Машина
</w:t>
      </w:r>
      <w:r>
        <w:br/>
      </w:r>
      <w:r>
        <w:rPr>
          <w:rFonts w:ascii="Times New Roman"/>
          <w:b w:val="false"/>
          <w:i w:val="false"/>
          <w:color w:val="000000"/>
          <w:sz w:val="28"/>
        </w:rPr>
        <w:t>
және
</w:t>
      </w:r>
      <w:r>
        <w:br/>
      </w:r>
      <w:r>
        <w:rPr>
          <w:rFonts w:ascii="Times New Roman"/>
          <w:b w:val="false"/>
          <w:i w:val="false"/>
          <w:color w:val="000000"/>
          <w:sz w:val="28"/>
        </w:rPr>
        <w:t>
жабдық,
</w:t>
      </w:r>
      <w:r>
        <w:br/>
      </w:r>
      <w:r>
        <w:rPr>
          <w:rFonts w:ascii="Times New Roman"/>
          <w:b w:val="false"/>
          <w:i w:val="false"/>
          <w:color w:val="000000"/>
          <w:sz w:val="28"/>
        </w:rPr>
        <w:t>
беріліс
</w:t>
      </w:r>
      <w:r>
        <w:br/>
      </w:r>
      <w:r>
        <w:rPr>
          <w:rFonts w:ascii="Times New Roman"/>
          <w:b w:val="false"/>
          <w:i w:val="false"/>
          <w:color w:val="000000"/>
          <w:sz w:val="28"/>
        </w:rPr>
        <w:t>
құрыл.
</w:t>
      </w:r>
      <w:r>
        <w:br/>
      </w:r>
      <w:r>
        <w:rPr>
          <w:rFonts w:ascii="Times New Roman"/>
          <w:b w:val="false"/>
          <w:i w:val="false"/>
          <w:color w:val="000000"/>
          <w:sz w:val="28"/>
        </w:rPr>
        <w:t>
ғылары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Көлік
</w:t>
      </w:r>
      <w:r>
        <w:br/>
      </w:r>
      <w:r>
        <w:rPr>
          <w:rFonts w:ascii="Times New Roman"/>
          <w:b w:val="false"/>
          <w:i w:val="false"/>
          <w:color w:val="000000"/>
          <w:sz w:val="28"/>
        </w:rPr>
        <w:t>
құралдары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Басқалар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Есепті кезеңнің     |Амортизациялық|Есепті    |Дебет. |Есепті
</w:t>
      </w:r>
      <w:r>
        <w:br/>
      </w:r>
      <w:r>
        <w:rPr>
          <w:rFonts w:ascii="Times New Roman"/>
          <w:b w:val="false"/>
          <w:i w:val="false"/>
          <w:color w:val="000000"/>
          <w:sz w:val="28"/>
        </w:rPr>
        <w:t>
соңындағы           |есептеулер    |кезеңнің  |телетін|кезеңнің
</w:t>
      </w:r>
      <w:r>
        <w:br/>
      </w:r>
      <w:r>
        <w:rPr>
          <w:rFonts w:ascii="Times New Roman"/>
          <w:b w:val="false"/>
          <w:i w:val="false"/>
          <w:color w:val="000000"/>
          <w:sz w:val="28"/>
        </w:rPr>
        <w:t>
баланстық құны      |нормасы (2    |амортиза. |шот    |қайта
</w:t>
      </w:r>
      <w:r>
        <w:br/>
      </w:r>
      <w:r>
        <w:rPr>
          <w:rFonts w:ascii="Times New Roman"/>
          <w:b w:val="false"/>
          <w:i w:val="false"/>
          <w:color w:val="000000"/>
          <w:sz w:val="28"/>
        </w:rPr>
        <w:t>
                    |коэффициентін |циялық    |       |бағалау
</w:t>
      </w:r>
      <w:r>
        <w:br/>
      </w:r>
      <w:r>
        <w:rPr>
          <w:rFonts w:ascii="Times New Roman"/>
          <w:b w:val="false"/>
          <w:i w:val="false"/>
          <w:color w:val="000000"/>
          <w:sz w:val="28"/>
        </w:rPr>
        <w:t>
                    |ескере отырып)|есептеулер|       |сомасы
</w:t>
      </w:r>
      <w:r>
        <w:br/>
      </w:r>
      <w:r>
        <w:rPr>
          <w:rFonts w:ascii="Times New Roman"/>
          <w:b w:val="false"/>
          <w:i w:val="false"/>
          <w:color w:val="000000"/>
          <w:sz w:val="28"/>
        </w:rPr>
        <w:t>
                    |              |сомасы    |       |(10-б.х
</w:t>
      </w:r>
      <w:r>
        <w:br/>
      </w:r>
      <w:r>
        <w:rPr>
          <w:rFonts w:ascii="Times New Roman"/>
          <w:b w:val="false"/>
          <w:i w:val="false"/>
          <w:color w:val="000000"/>
          <w:sz w:val="28"/>
        </w:rPr>
        <w:t>
                    |              |(9-б.х11- |       |11-б.)
</w:t>
      </w:r>
      <w:r>
        <w:br/>
      </w:r>
      <w:r>
        <w:rPr>
          <w:rFonts w:ascii="Times New Roman"/>
          <w:b w:val="false"/>
          <w:i w:val="false"/>
          <w:color w:val="000000"/>
          <w:sz w:val="28"/>
        </w:rPr>
        <w:t>
                    |              |б.)       |       |
</w:t>
      </w:r>
      <w:r>
        <w:br/>
      </w:r>
      <w:r>
        <w:rPr>
          <w:rFonts w:ascii="Times New Roman"/>
          <w:b w:val="false"/>
          <w:i w:val="false"/>
          <w:color w:val="000000"/>
          <w:sz w:val="28"/>
        </w:rPr>
        <w:t>
--------------------|              |          |       |
</w:t>
      </w:r>
      <w:r>
        <w:br/>
      </w:r>
      <w:r>
        <w:rPr>
          <w:rFonts w:ascii="Times New Roman"/>
          <w:b w:val="false"/>
          <w:i w:val="false"/>
          <w:color w:val="000000"/>
          <w:sz w:val="28"/>
        </w:rPr>
        <w:t>
(1-б.-3|оның ішінде |              |          |       |
</w:t>
      </w:r>
      <w:r>
        <w:br/>
      </w:r>
      <w:r>
        <w:rPr>
          <w:rFonts w:ascii="Times New Roman"/>
          <w:b w:val="false"/>
          <w:i w:val="false"/>
          <w:color w:val="000000"/>
          <w:sz w:val="28"/>
        </w:rPr>
        <w:t>
-б.+5- |қайта       |              |          |       |
</w:t>
      </w:r>
      <w:r>
        <w:br/>
      </w:r>
      <w:r>
        <w:rPr>
          <w:rFonts w:ascii="Times New Roman"/>
          <w:b w:val="false"/>
          <w:i w:val="false"/>
          <w:color w:val="000000"/>
          <w:sz w:val="28"/>
        </w:rPr>
        <w:t>
б.-6-б.|бағалау     |              |          |       |
</w:t>
      </w:r>
      <w:r>
        <w:br/>
      </w:r>
      <w:r>
        <w:rPr>
          <w:rFonts w:ascii="Times New Roman"/>
          <w:b w:val="false"/>
          <w:i w:val="false"/>
          <w:color w:val="000000"/>
          <w:sz w:val="28"/>
        </w:rPr>
        <w:t>
+8-б.) |сомасы (2-б.|              |          |       |
</w:t>
      </w:r>
      <w:r>
        <w:br/>
      </w:r>
      <w:r>
        <w:rPr>
          <w:rFonts w:ascii="Times New Roman"/>
          <w:b w:val="false"/>
          <w:i w:val="false"/>
          <w:color w:val="000000"/>
          <w:sz w:val="28"/>
        </w:rPr>
        <w:t>
       |-4-б.+7-б.+-|              |          |       |
</w:t>
      </w:r>
      <w:r>
        <w:br/>
      </w:r>
      <w:r>
        <w:rPr>
          <w:rFonts w:ascii="Times New Roman"/>
          <w:b w:val="false"/>
          <w:i w:val="false"/>
          <w:color w:val="000000"/>
          <w:sz w:val="28"/>
        </w:rPr>
        <w:t>
       |8-б.)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10            11           12          13      14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тіркелімі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Негізгі құралдардың тозу сомасын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жинақтаудың әзірлеу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Негізі құралдар|Амортизация есептеу|Есепті|13 "Негізгі құралдардың
</w:t>
      </w:r>
      <w:r>
        <w:br/>
      </w:r>
      <w:r>
        <w:rPr>
          <w:rFonts w:ascii="Times New Roman"/>
          <w:b w:val="false"/>
          <w:i w:val="false"/>
          <w:color w:val="000000"/>
          <w:sz w:val="28"/>
        </w:rPr>
        <w:t>
түрлері        |әдістері           |кезең |тозуы" бөлімшесінің
</w:t>
      </w:r>
      <w:r>
        <w:br/>
      </w:r>
      <w:r>
        <w:rPr>
          <w:rFonts w:ascii="Times New Roman"/>
          <w:b w:val="false"/>
          <w:i w:val="false"/>
          <w:color w:val="000000"/>
          <w:sz w:val="28"/>
        </w:rPr>
        <w:t>
               |-------------------|үшін  |кредит шоттарынан дебет
</w:t>
      </w:r>
      <w:r>
        <w:br/>
      </w:r>
      <w:r>
        <w:rPr>
          <w:rFonts w:ascii="Times New Roman"/>
          <w:b w:val="false"/>
          <w:i w:val="false"/>
          <w:color w:val="000000"/>
          <w:sz w:val="28"/>
        </w:rPr>
        <w:t>
               |ту.|өн. |Азай.|ку. |амор. |шоттарға
</w:t>
      </w:r>
      <w:r>
        <w:br/>
      </w:r>
      <w:r>
        <w:rPr>
          <w:rFonts w:ascii="Times New Roman"/>
          <w:b w:val="false"/>
          <w:i w:val="false"/>
          <w:color w:val="000000"/>
          <w:sz w:val="28"/>
        </w:rPr>
        <w:t>
               |ра |ді. |тылып|му. |тиза. |------------------------
</w:t>
      </w:r>
      <w:r>
        <w:br/>
      </w:r>
      <w:r>
        <w:rPr>
          <w:rFonts w:ascii="Times New Roman"/>
          <w:b w:val="false"/>
          <w:i w:val="false"/>
          <w:color w:val="000000"/>
          <w:sz w:val="28"/>
        </w:rPr>
        <w:t>
               |   |ріс.|оты. |ля. |циялық|811 |821 |845 |935 |N___
</w:t>
      </w:r>
      <w:r>
        <w:br/>
      </w:r>
      <w:r>
        <w:rPr>
          <w:rFonts w:ascii="Times New Roman"/>
          <w:b w:val="false"/>
          <w:i w:val="false"/>
          <w:color w:val="000000"/>
          <w:sz w:val="28"/>
        </w:rPr>
        <w:t>
               |   |тік |ратын|тив.|есеп. |    |    |    |    |
</w:t>
      </w:r>
      <w:r>
        <w:br/>
      </w:r>
      <w:r>
        <w:rPr>
          <w:rFonts w:ascii="Times New Roman"/>
          <w:b w:val="false"/>
          <w:i w:val="false"/>
          <w:color w:val="000000"/>
          <w:sz w:val="28"/>
        </w:rPr>
        <w:t>
               |   |    |қал. |тік |теулер|    |    |    |    |
</w:t>
      </w:r>
      <w:r>
        <w:br/>
      </w:r>
      <w:r>
        <w:rPr>
          <w:rFonts w:ascii="Times New Roman"/>
          <w:b w:val="false"/>
          <w:i w:val="false"/>
          <w:color w:val="000000"/>
          <w:sz w:val="28"/>
        </w:rPr>
        <w:t>
               |   |    |дық  |    |сома. |    |    |    |    |
</w:t>
      </w:r>
      <w:r>
        <w:br/>
      </w:r>
      <w:r>
        <w:rPr>
          <w:rFonts w:ascii="Times New Roman"/>
          <w:b w:val="false"/>
          <w:i w:val="false"/>
          <w:color w:val="000000"/>
          <w:sz w:val="28"/>
        </w:rPr>
        <w:t>
               |   |    |     |    |сының |    |    |    |    |
</w:t>
      </w:r>
      <w:r>
        <w:br/>
      </w:r>
      <w:r>
        <w:rPr>
          <w:rFonts w:ascii="Times New Roman"/>
          <w:b w:val="false"/>
          <w:i w:val="false"/>
          <w:color w:val="000000"/>
          <w:sz w:val="28"/>
        </w:rPr>
        <w:t>
               |   |    |     |    |барлы.|    |    |    |    |
</w:t>
      </w:r>
      <w:r>
        <w:br/>
      </w:r>
      <w:r>
        <w:rPr>
          <w:rFonts w:ascii="Times New Roman"/>
          <w:b w:val="false"/>
          <w:i w:val="false"/>
          <w:color w:val="000000"/>
          <w:sz w:val="28"/>
        </w:rPr>
        <w:t>
               |   |    |     |    |ғы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Үйлер және
</w:t>
      </w:r>
      <w:r>
        <w:br/>
      </w:r>
      <w:r>
        <w:rPr>
          <w:rFonts w:ascii="Times New Roman"/>
          <w:b w:val="false"/>
          <w:i w:val="false"/>
          <w:color w:val="000000"/>
          <w:sz w:val="28"/>
        </w:rPr>
        <w:t>
ғимараттар
</w:t>
      </w:r>
      <w:r>
        <w:br/>
      </w:r>
      <w:r>
        <w:rPr>
          <w:rFonts w:ascii="Times New Roman"/>
          <w:b w:val="false"/>
          <w:i w:val="false"/>
          <w:color w:val="000000"/>
          <w:sz w:val="28"/>
        </w:rPr>
        <w:t>
Машина және
</w:t>
      </w:r>
      <w:r>
        <w:br/>
      </w:r>
      <w:r>
        <w:rPr>
          <w:rFonts w:ascii="Times New Roman"/>
          <w:b w:val="false"/>
          <w:i w:val="false"/>
          <w:color w:val="000000"/>
          <w:sz w:val="28"/>
        </w:rPr>
        <w:t>
жабдық, беріліс
</w:t>
      </w:r>
      <w:r>
        <w:br/>
      </w:r>
      <w:r>
        <w:rPr>
          <w:rFonts w:ascii="Times New Roman"/>
          <w:b w:val="false"/>
          <w:i w:val="false"/>
          <w:color w:val="000000"/>
          <w:sz w:val="28"/>
        </w:rPr>
        <w:t>
құрылғылары
</w:t>
      </w:r>
      <w:r>
        <w:br/>
      </w:r>
      <w:r>
        <w:rPr>
          <w:rFonts w:ascii="Times New Roman"/>
          <w:b w:val="false"/>
          <w:i w:val="false"/>
          <w:color w:val="000000"/>
          <w:sz w:val="28"/>
        </w:rPr>
        <w:t>
Көлік құралдары
</w:t>
      </w:r>
      <w:r>
        <w:br/>
      </w:r>
      <w:r>
        <w:rPr>
          <w:rFonts w:ascii="Times New Roman"/>
          <w:b w:val="false"/>
          <w:i w:val="false"/>
          <w:color w:val="000000"/>
          <w:sz w:val="28"/>
        </w:rPr>
        <w:t>
Басқалар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тіркелімі
</w:t>
      </w:r>
      <w:r>
        <w:rPr>
          <w:rFonts w:ascii="Times New Roman"/>
          <w:b w:val="false"/>
          <w:i w:val="false"/>
          <w:color w:val="000000"/>
          <w:sz w:val="28"/>
        </w:rPr>
        <w:t>
</w:t>
      </w:r>
      <w:r>
        <w:br/>
      </w:r>
      <w:r>
        <w:rPr>
          <w:rFonts w:ascii="Times New Roman"/>
          <w:b w:val="false"/>
          <w:i w:val="false"/>
          <w:color w:val="000000"/>
          <w:sz w:val="28"/>
        </w:rPr>
        <w:t>
20___ж. ___________________ арналған
</w:t>
      </w:r>
      <w:r>
        <w:br/>
      </w:r>
      <w:r>
        <w:rPr>
          <w:rFonts w:ascii="Times New Roman"/>
          <w:b w:val="false"/>
          <w:i w:val="false"/>
          <w:color w:val="000000"/>
          <w:sz w:val="28"/>
        </w:rPr>
        <w:t>
N_______ мұрағатқа анықтама
</w:t>
      </w:r>
    </w:p>
    <w:p>
      <w:pPr>
        <w:spacing w:after="0"/>
        <w:ind w:left="0"/>
        <w:jc w:val="both"/>
      </w:pPr>
      <w:r>
        <w:rPr>
          <w:rFonts w:ascii="Times New Roman"/>
          <w:b w:val="false"/>
          <w:i w:val="false"/>
          <w:color w:val="000000"/>
          <w:sz w:val="28"/>
        </w:rPr>
        <w:t>
Шот нөмірі 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Құжаттар   |     Құжаттар саны      |     Ескерту
</w:t>
      </w:r>
      <w:r>
        <w:br/>
      </w:r>
      <w:r>
        <w:rPr>
          <w:rFonts w:ascii="Times New Roman"/>
          <w:b w:val="false"/>
          <w:i w:val="false"/>
          <w:color w:val="000000"/>
          <w:sz w:val="28"/>
        </w:rPr>
        <w:t>
----------------|                        |
</w:t>
      </w:r>
      <w:r>
        <w:br/>
      </w:r>
      <w:r>
        <w:rPr>
          <w:rFonts w:ascii="Times New Roman"/>
          <w:b w:val="false"/>
          <w:i w:val="false"/>
          <w:color w:val="000000"/>
          <w:sz w:val="28"/>
        </w:rPr>
        <w:t>
 N____  | N____ |                        |
</w:t>
      </w:r>
      <w:r>
        <w:br/>
      </w:r>
      <w:r>
        <w:rPr>
          <w:rFonts w:ascii="Times New Roman"/>
          <w:b w:val="false"/>
          <w:i w:val="false"/>
          <w:color w:val="000000"/>
          <w:sz w:val="28"/>
        </w:rPr>
        <w:t>
 бастап | дейін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Орындаушы___________________________________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Бухгалтетлік есеп 
</w:t>
      </w:r>
      <w:r>
        <w:br/>
      </w:r>
      <w:r>
        <w:rPr>
          <w:rFonts w:ascii="Times New Roman"/>
          <w:b w:val="false"/>
          <w:i w:val="false"/>
          <w:color w:val="000000"/>
          <w:sz w:val="28"/>
        </w:rPr>
        <w:t>
Бас 
</w:t>
      </w:r>
      <w:r>
        <w:br/>
      </w:r>
      <w:r>
        <w:rPr>
          <w:rFonts w:ascii="Times New Roman"/>
          <w:b w:val="false"/>
          <w:i w:val="false"/>
          <w:color w:val="000000"/>
          <w:sz w:val="28"/>
        </w:rPr>
        <w:t>
_________________ 
</w:t>
      </w:r>
      <w:r>
        <w:br/>
      </w:r>
      <w:r>
        <w:rPr>
          <w:rFonts w:ascii="Times New Roman"/>
          <w:b w:val="false"/>
          <w:i w:val="false"/>
          <w:color w:val="000000"/>
          <w:sz w:val="28"/>
        </w:rPr>
        <w:t>
коды және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Айы|                       Айналымдар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|N__  |N__  |N__  |N__  |N__  |N__  |N__  |N__  |N__  |N__
</w:t>
      </w:r>
      <w:r>
        <w:br/>
      </w:r>
      <w:r>
        <w:rPr>
          <w:rFonts w:ascii="Times New Roman"/>
          <w:b w:val="false"/>
          <w:i w:val="false"/>
          <w:color w:val="000000"/>
          <w:sz w:val="28"/>
        </w:rPr>
        <w:t>
   |жур. |жур. |жур. |жур. |жур. |жур. |жур. |жур. |жур. |жур. 
</w:t>
      </w:r>
      <w:r>
        <w:br/>
      </w:r>
      <w:r>
        <w:rPr>
          <w:rFonts w:ascii="Times New Roman"/>
          <w:b w:val="false"/>
          <w:i w:val="false"/>
          <w:color w:val="000000"/>
          <w:sz w:val="28"/>
        </w:rPr>
        <w:t>
   |нал- |нал- |нал- |нал- |нал- |нал- |нал- |нал- |нал- |нал- 
</w:t>
      </w:r>
      <w:r>
        <w:br/>
      </w:r>
      <w:r>
        <w:rPr>
          <w:rFonts w:ascii="Times New Roman"/>
          <w:b w:val="false"/>
          <w:i w:val="false"/>
          <w:color w:val="000000"/>
          <w:sz w:val="28"/>
        </w:rPr>
        <w:t>
   |ордер|ордер|ордер|ордер|ордер|ордер|ордер|ордер|ордер|ордер
</w:t>
      </w:r>
      <w:r>
        <w:br/>
      </w:r>
      <w:r>
        <w:rPr>
          <w:rFonts w:ascii="Times New Roman"/>
          <w:b w:val="false"/>
          <w:i w:val="false"/>
          <w:color w:val="000000"/>
          <w:sz w:val="28"/>
        </w:rPr>
        <w:t>
   |бо.  |бо.  |бо.  |бо.  |бо.  |бо.  |бо.  |бо.  |бо.  |бо.  
</w:t>
      </w:r>
      <w:r>
        <w:br/>
      </w:r>
      <w:r>
        <w:rPr>
          <w:rFonts w:ascii="Times New Roman"/>
          <w:b w:val="false"/>
          <w:i w:val="false"/>
          <w:color w:val="000000"/>
          <w:sz w:val="28"/>
        </w:rPr>
        <w:t>
   |йынша|йынша|йынша|йынша|йынша|йынша|йынша|йынша|йынша|йынша
</w:t>
      </w:r>
      <w:r>
        <w:br/>
      </w:r>
      <w:r>
        <w:rPr>
          <w:rFonts w:ascii="Times New Roman"/>
          <w:b w:val="false"/>
          <w:i w:val="false"/>
          <w:color w:val="000000"/>
          <w:sz w:val="28"/>
        </w:rPr>
        <w:t>
   |____ |____ |____ |____ |____ |____ |____ |____ |____ |____ 
</w:t>
      </w:r>
      <w:r>
        <w:br/>
      </w:r>
      <w:r>
        <w:rPr>
          <w:rFonts w:ascii="Times New Roman"/>
          <w:b w:val="false"/>
          <w:i w:val="false"/>
          <w:color w:val="000000"/>
          <w:sz w:val="28"/>
        </w:rPr>
        <w:t>
   |шот  |шот  |шот  |шот  |шот  |шот  |шот  |шот  |шот  |шот  
</w:t>
      </w:r>
      <w:r>
        <w:br/>
      </w:r>
      <w:r>
        <w:rPr>
          <w:rFonts w:ascii="Times New Roman"/>
          <w:b w:val="false"/>
          <w:i w:val="false"/>
          <w:color w:val="000000"/>
          <w:sz w:val="28"/>
        </w:rPr>
        <w:t>
   |кре. |кре. |кре. |кре. |кре. |кре. |кре. |кре. |кре. |кре. 
</w:t>
      </w:r>
      <w:r>
        <w:br/>
      </w:r>
      <w:r>
        <w:rPr>
          <w:rFonts w:ascii="Times New Roman"/>
          <w:b w:val="false"/>
          <w:i w:val="false"/>
          <w:color w:val="000000"/>
          <w:sz w:val="28"/>
        </w:rPr>
        <w:t>
   |диті.|диті.|диті.|диті.|диті.|диті.|диті.|диті.|диті.|диті.
</w:t>
      </w:r>
      <w:r>
        <w:br/>
      </w:r>
      <w:r>
        <w:rPr>
          <w:rFonts w:ascii="Times New Roman"/>
          <w:b w:val="false"/>
          <w:i w:val="false"/>
          <w:color w:val="000000"/>
          <w:sz w:val="28"/>
        </w:rPr>
        <w:t>
   |нен  |нен  |нен  |нен  |нен  |нен  |нен  |нен  |нен  |нен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A    1     2     3    4     5      6     7     8     9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11 наурыздағы
</w:t>
      </w:r>
      <w:r>
        <w:br/>
      </w:r>
      <w:r>
        <w:rPr>
          <w:rFonts w:ascii="Times New Roman"/>
          <w:b w:val="false"/>
          <w:i w:val="false"/>
          <w:color w:val="000000"/>
          <w:sz w:val="28"/>
        </w:rPr>
        <w:t>
N 117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тіркелім
</w:t>
      </w:r>
      <w:r>
        <w:br/>
      </w:r>
      <w:r>
        <w:rPr>
          <w:rFonts w:ascii="Times New Roman"/>
          <w:b w:val="false"/>
          <w:i w:val="false"/>
          <w:color w:val="000000"/>
          <w:sz w:val="28"/>
        </w:rPr>
        <w:t>
кітап
</w:t>
      </w:r>
      <w:r>
        <w:br/>
      </w:r>
      <w:r>
        <w:rPr>
          <w:rFonts w:ascii="Times New Roman"/>
          <w:b w:val="false"/>
          <w:i w:val="false"/>
          <w:color w:val="000000"/>
          <w:sz w:val="28"/>
        </w:rPr>
        <w:t>
_____________
</w:t>
      </w:r>
      <w:r>
        <w:br/>
      </w:r>
      <w:r>
        <w:rPr>
          <w:rFonts w:ascii="Times New Roman"/>
          <w:b w:val="false"/>
          <w:i w:val="false"/>
          <w:color w:val="000000"/>
          <w:sz w:val="28"/>
        </w:rPr>
        <w:t>
шоттың атауы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Дебет бойынша айналымдар  |  Кредит   |   Сальдо   |  Айы
</w:t>
      </w:r>
      <w:r>
        <w:br/>
      </w:r>
      <w:r>
        <w:rPr>
          <w:rFonts w:ascii="Times New Roman"/>
          <w:b w:val="false"/>
          <w:i w:val="false"/>
          <w:color w:val="000000"/>
          <w:sz w:val="28"/>
        </w:rPr>
        <w:t>
_____________________________|  бойынша  |____________|
</w:t>
      </w:r>
      <w:r>
        <w:br/>
      </w:r>
      <w:r>
        <w:rPr>
          <w:rFonts w:ascii="Times New Roman"/>
          <w:b w:val="false"/>
          <w:i w:val="false"/>
          <w:color w:val="000000"/>
          <w:sz w:val="28"/>
        </w:rPr>
        <w:t>
N__  |N__  |N__  |N__  |Жиыны|айналымдар-|дебет|кредит|
</w:t>
      </w:r>
      <w:r>
        <w:br/>
      </w:r>
      <w:r>
        <w:rPr>
          <w:rFonts w:ascii="Times New Roman"/>
          <w:b w:val="false"/>
          <w:i w:val="false"/>
          <w:color w:val="000000"/>
          <w:sz w:val="28"/>
        </w:rPr>
        <w:t>
жур. |жур. |жур. |жур. |     |   жиыны   |     |      |
</w:t>
      </w:r>
      <w:r>
        <w:br/>
      </w:r>
      <w:r>
        <w:rPr>
          <w:rFonts w:ascii="Times New Roman"/>
          <w:b w:val="false"/>
          <w:i w:val="false"/>
          <w:color w:val="000000"/>
          <w:sz w:val="28"/>
        </w:rPr>
        <w:t>
нал- |нал- |нал- |нал- |     |           |     |      |
</w:t>
      </w:r>
      <w:r>
        <w:br/>
      </w:r>
      <w:r>
        <w:rPr>
          <w:rFonts w:ascii="Times New Roman"/>
          <w:b w:val="false"/>
          <w:i w:val="false"/>
          <w:color w:val="000000"/>
          <w:sz w:val="28"/>
        </w:rPr>
        <w:t>
ордер|ордер|ордер|ордер|     |           |     |      |
</w:t>
      </w:r>
      <w:r>
        <w:br/>
      </w:r>
      <w:r>
        <w:rPr>
          <w:rFonts w:ascii="Times New Roman"/>
          <w:b w:val="false"/>
          <w:i w:val="false"/>
          <w:color w:val="000000"/>
          <w:sz w:val="28"/>
        </w:rPr>
        <w:t>
бо.  |бо.  |бо.  |бо.  |     |           |     |      |
</w:t>
      </w:r>
      <w:r>
        <w:br/>
      </w:r>
      <w:r>
        <w:rPr>
          <w:rFonts w:ascii="Times New Roman"/>
          <w:b w:val="false"/>
          <w:i w:val="false"/>
          <w:color w:val="000000"/>
          <w:sz w:val="28"/>
        </w:rPr>
        <w:t>
йынша|йынша|йынша|йынша|     |           |     |      |
</w:t>
      </w:r>
      <w:r>
        <w:br/>
      </w:r>
      <w:r>
        <w:rPr>
          <w:rFonts w:ascii="Times New Roman"/>
          <w:b w:val="false"/>
          <w:i w:val="false"/>
          <w:color w:val="000000"/>
          <w:sz w:val="28"/>
        </w:rPr>
        <w:t>
____ |____ |____ |____ |     |           |     |      |
</w:t>
      </w:r>
      <w:r>
        <w:br/>
      </w:r>
      <w:r>
        <w:rPr>
          <w:rFonts w:ascii="Times New Roman"/>
          <w:b w:val="false"/>
          <w:i w:val="false"/>
          <w:color w:val="000000"/>
          <w:sz w:val="28"/>
        </w:rPr>
        <w:t>
шот  |шот  |шот  |шот  |     |           |     |      |
</w:t>
      </w:r>
      <w:r>
        <w:br/>
      </w:r>
      <w:r>
        <w:rPr>
          <w:rFonts w:ascii="Times New Roman"/>
          <w:b w:val="false"/>
          <w:i w:val="false"/>
          <w:color w:val="000000"/>
          <w:sz w:val="28"/>
        </w:rPr>
        <w:t>
кре. |кре. |кре. |кре. |     |           |     |      |
</w:t>
      </w:r>
      <w:r>
        <w:br/>
      </w:r>
      <w:r>
        <w:rPr>
          <w:rFonts w:ascii="Times New Roman"/>
          <w:b w:val="false"/>
          <w:i w:val="false"/>
          <w:color w:val="000000"/>
          <w:sz w:val="28"/>
        </w:rPr>
        <w:t>
диті.|диті.|диті.|диті.|     |           |     |      |
</w:t>
      </w:r>
      <w:r>
        <w:br/>
      </w:r>
      <w:r>
        <w:rPr>
          <w:rFonts w:ascii="Times New Roman"/>
          <w:b w:val="false"/>
          <w:i w:val="false"/>
          <w:color w:val="000000"/>
          <w:sz w:val="28"/>
        </w:rPr>
        <w:t>
нен  |нен  |нен  |нен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12    13     14    15       16       17    18       19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