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eb36" w14:textId="faae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құжаттардың үлгілік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2004 жылғы 19 наурыздағы N 128 бұйрығы. Қазақстан Республикасының Әділет министрлігінде 2004 жылғы 2 сәуірде тіркелді. Тіркеу N 2790. Күші жойылды - Қазақстан Республикасы Қаржы министрлігінің 2007 жылғы 21 маусымдағы N 216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министрлігінің 2007.06.21.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"Бухгалтерлік есепке алу мен қаржылық есеп беру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6-1 бабының 3-тармағына сәйкес бұйырамын:
</w:t>
      </w:r>
      <w:r>
        <w:br/>
      </w:r>
      <w:r>
        <w:rPr>
          <w:rFonts w:ascii="Times New Roman"/>
          <w:b w:val="false"/>
          <w:i w:val="false"/>
          <w:color w:val="000000"/>
          <w:sz w:val="28"/>
        </w:rPr>
        <w:t>
      1. Қоса беріліп отырған еңбек және жалақыны есепке алу жөніндегі (бұдан әрі - Е): "Есеп айырысу ведомосі" Е-1, "Төлем ведомосі" Е-2; негізгі құралдарды есепке алу бойынша (бұдан әрі - НҚ): "Негізгі құралдарды қабылдап алу - беру актісі (жүкқұжат)" НҚ-1, "Жөндеу жүргізілген, қайта жаңартылған, жаңғыртылған объектілерді қабылдап алу-беру актісі" НҚ-2, "Негізгі құралдарды есептен шығаруға арналған акті" НҚ-3, "Автокөлік құралдарын есептен шығаруға арналған акті" НҚ-4, "Негізгі құралдарды есепке алудың түгендеу карточкасы" НҚ-5, "Негізгі құралдарды есепке алу жөніндегі түгендеу карточкасының тізімдемесі" НҚ-6, "Негізгі құралдардың қозғалысын есепке алу карточкасы" НҚ-7, "Жалға алынған (ұзақ мерзімді-жалға алынған) негізгі құралдарды есепке алу карточкасы" НҚ-8, "Негізгі құралдардың түгендеу тізімі (олардың орналасқан жері, пайдаланылуы бойынша)" НҚ-9, "Жабдықты қабылдап алу (түсуі) туралы акті" НҚ-10, "Жабдықты монтажға қабылдап алу-беру туралы акті" НҚ-11, "Жабдықтың анықталған ақаулары туралы акті" НҚ-12; түгендеу нәтижелерін есепке алу бойынша (бұдан әрі - Түг): "Негізгі құралдардың түгендеу тізімдемесі" Түг-1, "Материалдық емес активтердің түгендеу тізімдемесі" Түг-2, "Тауарлық-материалдық қорлардың түгендеу тізімдемесі" Түг-3, "Тиелген тауарларды түгендеу актісі" Түг-4, "Жауапты сақтауға қабылданған (тапсырылған) тауарлық-материалдық қорлардың түгендеу тізімдемесі" Түг-5, "Жолдағы тауарлық-материалдық қорларды түгендеу актісі" Түг-6, "Бағалы металдарды және олардан жасалатын бұйымдарды түгендеу актісі" Түг-7, "Қаржы инвестициялары мен қатаң есептілік бланкілерін түгендеу тізімдемесі" Түг-8, "Ақшаны түгендеу актісі" Түг-9, "Есеп айырысуды түгендеу актісі" Түг-10, "Негізгі құралдарды түгендеу нәтижелерінің салыстырмалы ведомосі" Түг-11, "Тауарлық-материалдық қорларды түгендеу нәтижелерінің салыстырмалы ведомосі" Түг-12, "Инвестицияларды түгендеу актісі" Түг-13, "Түгендеу таңбасы" Түг-14; кассалық операцияларды есепке алу бойынша (бұдан әрі - КО): "Кіріс кассалық ордері" КО-1, "Шығыс кассалық ордері" КО-2, "Кіріс және шығыс кассалық құжаттарды тіркеу журналы" КО-3, "Кассалық кітап" КО-4, "Кассирші қабылдаған және берген ақшаларды есепке алу кітабы" КО-5; тауарлық-материалдық қорларды есепке алу бойынша (бұдан әрі - ТМҚ): "Сенімхат" ТМҚ-1, "Сенімхат" ТМҚ-1а, "Берілген сенімхаттарды есепке алу журналы" ТМҚ-2, "Кіріс ордері" ТМҚ-3, "Тауарлық-материалдық қорларды қабылдау туралы акті" ТМҚ-4, "Өндірісте және дайындау, сақтау үстінде тауарлық-материалдық қорлардың жетіспеуі және ысырабы туралы акті" ТМҚ-4а, "Тауарлық-материалдық қорлардың бүлінуі, ұрылуы, сынуы туралы акті" ТМҚ-4б, "Тауарлық-материалдық қорларды есепке алу карточкасы" ТМҚ-5, "Құжаттарды қабылдап алу-беру тізілімдемесі" ТМҚ-6, "Қоймадағы тауарлық-материалдық қорлардың қалдықтарын есепке алу тізімдемесі" ТМҚ-7, "Жабдықтарды қабылдау туралы акті" ТМҚ-8, "Жабдықты монтажға қабылдап алу-беру туралы акті" ТМҚ-9, "Жабдықтың анықталған ақаулары туралы акті" ТМҚ-10, "Ғимараттар мен үйлерді бұзу мен бөлшектеу кезінде алынған тауарлық-материалдық қорларды кіріске алу туралы акті" ТМҚ-11; материалдық емес активтерді есепке алу бойынша (бұдан әрі - МЕА): "Материалдық емес активтерді қабылдап алу-беру актісі" МЕА-1, "Материалдық емес активтерді есепке алу карточкасы" МЕА-2 бастапқы құжаттардың ұсынылып отырған нысандары бекітілсін.
</w:t>
      </w:r>
      <w:r>
        <w:br/>
      </w:r>
      <w:r>
        <w:rPr>
          <w:rFonts w:ascii="Times New Roman"/>
          <w:b w:val="false"/>
          <w:i w:val="false"/>
          <w:color w:val="000000"/>
          <w:sz w:val="28"/>
        </w:rPr>
        <w:t>
      2. Бухгалтерлік есеп және аудит әдіснамасы департаменті белгіленген тәртіппен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Осы бұйрықтың орындалуын бақылау Қазақстан Республикасының Қаржы вице-министрі Ғ.Н.Өзбековке жүктелсін.
</w:t>
      </w:r>
      <w:r>
        <w:br/>
      </w:r>
      <w:r>
        <w:rPr>
          <w:rFonts w:ascii="Times New Roman"/>
          <w:b w:val="false"/>
          <w:i w:val="false"/>
          <w:color w:val="000000"/>
          <w:sz w:val="28"/>
        </w:rPr>
        <w:t>
      4. Осы бұйрық Қазақстан Республикасының Әділет министрлігіне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NЕ-1 үлгілік нысаны (нысанның басы)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w:t>
      </w:r>
      <w:r>
        <w:rPr>
          <w:rFonts w:ascii="Times New Roman"/>
          <w:b/>
          <w:i w:val="false"/>
          <w:color w:val="000000"/>
          <w:sz w:val="28"/>
        </w:rPr>
        <w:t>
Есеп айырысу ведомосі (кітап)
</w:t>
      </w:r>
      <w:r>
        <w:rPr>
          <w:rFonts w:ascii="Times New Roman"/>
          <w:b w:val="false"/>
          <w:i w:val="false"/>
          <w:color w:val="000000"/>
          <w:sz w:val="28"/>
        </w:rPr>
        <w:t>
</w:t>
      </w:r>
      <w:r>
        <w:br/>
      </w:r>
      <w:r>
        <w:rPr>
          <w:rFonts w:ascii="Times New Roman"/>
          <w:b w:val="false"/>
          <w:i w:val="false"/>
          <w:color w:val="000000"/>
          <w:sz w:val="28"/>
        </w:rPr>
        <w:t>
_____________________________
</w:t>
      </w:r>
      <w:r>
        <w:br/>
      </w:r>
      <w:r>
        <w:rPr>
          <w:rFonts w:ascii="Times New Roman"/>
          <w:b w:val="false"/>
          <w:i w:val="false"/>
          <w:color w:val="000000"/>
          <w:sz w:val="28"/>
        </w:rPr>
        <w:t>
құрылымдық бөлімшелер
</w:t>
      </w:r>
      <w:r>
        <w:br/>
      </w:r>
      <w:r>
        <w:rPr>
          <w:rFonts w:ascii="Times New Roman"/>
          <w:b w:val="false"/>
          <w:i w:val="false"/>
          <w:color w:val="000000"/>
          <w:sz w:val="28"/>
        </w:rPr>
        <w:t>
_________ бастап _____________________ 20___ ж. дейін.
</w:t>
      </w:r>
      <w:r>
        <w:br/>
      </w:r>
      <w:r>
        <w:rPr>
          <w:rFonts w:ascii="Times New Roman"/>
          <w:b w:val="false"/>
          <w:i w:val="false"/>
          <w:color w:val="000000"/>
          <w:sz w:val="28"/>
        </w:rPr>
        <w:t>
айы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р.р.|Табель.|Аты-|Қызмет.|Кәсі.|Ең. |Тариф.|Сағаттық|  Өтелген
</w:t>
      </w:r>
      <w:r>
        <w:br/>
      </w:r>
      <w:r>
        <w:rPr>
          <w:rFonts w:ascii="Times New Roman"/>
          <w:b w:val="false"/>
          <w:i w:val="false"/>
          <w:color w:val="000000"/>
          <w:sz w:val="28"/>
        </w:rPr>
        <w:t>
 N  |  дік  |жөні|кердің |бі,  |бек.|тік   |(күн.   |-------------
</w:t>
      </w:r>
      <w:r>
        <w:br/>
      </w:r>
      <w:r>
        <w:rPr>
          <w:rFonts w:ascii="Times New Roman"/>
          <w:b w:val="false"/>
          <w:i w:val="false"/>
          <w:color w:val="000000"/>
          <w:sz w:val="28"/>
        </w:rPr>
        <w:t>
    | нөмір |    |санаты |лауа.|тің |разряд|дізгі)  |күн.|сағат.
</w:t>
      </w:r>
      <w:r>
        <w:br/>
      </w:r>
      <w:r>
        <w:rPr>
          <w:rFonts w:ascii="Times New Roman"/>
          <w:b w:val="false"/>
          <w:i w:val="false"/>
          <w:color w:val="000000"/>
          <w:sz w:val="28"/>
        </w:rPr>
        <w:t>
    |       |    |       |зымы |шар.|(ай.  |тарифтік|дері|тары
</w:t>
      </w:r>
      <w:r>
        <w:br/>
      </w:r>
      <w:r>
        <w:rPr>
          <w:rFonts w:ascii="Times New Roman"/>
          <w:b w:val="false"/>
          <w:i w:val="false"/>
          <w:color w:val="000000"/>
          <w:sz w:val="28"/>
        </w:rPr>
        <w:t>
    |       |    |       |     |ты  |лық)  |мөлшер. |    |
</w:t>
      </w:r>
      <w:r>
        <w:br/>
      </w:r>
      <w:r>
        <w:rPr>
          <w:rFonts w:ascii="Times New Roman"/>
          <w:b w:val="false"/>
          <w:i w:val="false"/>
          <w:color w:val="000000"/>
          <w:sz w:val="28"/>
        </w:rPr>
        <w:t>
    |       |    |       |     |    |      |лемесі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Ақы төлемінің түрлері бойынша есептелген
</w:t>
      </w:r>
      <w:r>
        <w:br/>
      </w:r>
      <w:r>
        <w:rPr>
          <w:rFonts w:ascii="Times New Roman"/>
          <w:b w:val="false"/>
          <w:i w:val="false"/>
          <w:color w:val="000000"/>
          <w:sz w:val="28"/>
        </w:rPr>
        <w:t>
------------------------------------------------------------------
</w:t>
      </w:r>
      <w:r>
        <w:br/>
      </w:r>
      <w:r>
        <w:rPr>
          <w:rFonts w:ascii="Times New Roman"/>
          <w:b w:val="false"/>
          <w:i w:val="false"/>
          <w:color w:val="000000"/>
          <w:sz w:val="28"/>
        </w:rPr>
        <w:t>
             |           |түнгі уақытта жұ.| мерекелік (демалыс)
</w:t>
      </w:r>
      <w:r>
        <w:br/>
      </w:r>
      <w:r>
        <w:rPr>
          <w:rFonts w:ascii="Times New Roman"/>
          <w:b w:val="false"/>
          <w:i w:val="false"/>
          <w:color w:val="000000"/>
          <w:sz w:val="28"/>
        </w:rPr>
        <w:t>
 мерзімдік   |  кесімді  |мыс істегені үшін|   күндеріндегі   
</w:t>
      </w:r>
      <w:r>
        <w:br/>
      </w:r>
      <w:r>
        <w:rPr>
          <w:rFonts w:ascii="Times New Roman"/>
          <w:b w:val="false"/>
          <w:i w:val="false"/>
          <w:color w:val="000000"/>
          <w:sz w:val="28"/>
        </w:rPr>
        <w:t>
             |           |  қосымша төлем  |   жұмысы үшін
</w:t>
      </w:r>
      <w:r>
        <w:br/>
      </w:r>
      <w:r>
        <w:rPr>
          <w:rFonts w:ascii="Times New Roman"/>
          <w:b w:val="false"/>
          <w:i w:val="false"/>
          <w:color w:val="000000"/>
          <w:sz w:val="28"/>
        </w:rPr>
        <w:t>
-------------|-----------|-----------------|----------------------
</w:t>
      </w:r>
      <w:r>
        <w:br/>
      </w:r>
      <w:r>
        <w:rPr>
          <w:rFonts w:ascii="Times New Roman"/>
          <w:b w:val="false"/>
          <w:i w:val="false"/>
          <w:color w:val="000000"/>
          <w:sz w:val="28"/>
        </w:rPr>
        <w:t>
сағат.|сомасы|сағат.|со. |сағаттары|сомасы |сағат.| ақы  |қосымша
</w:t>
      </w:r>
      <w:r>
        <w:br/>
      </w:r>
      <w:r>
        <w:rPr>
          <w:rFonts w:ascii="Times New Roman"/>
          <w:b w:val="false"/>
          <w:i w:val="false"/>
          <w:color w:val="000000"/>
          <w:sz w:val="28"/>
        </w:rPr>
        <w:t>
тары  |      |тары  |масы|         |       |тары  |төлемі| төлем
</w:t>
      </w:r>
      <w:r>
        <w:br/>
      </w:r>
      <w:r>
        <w:rPr>
          <w:rFonts w:ascii="Times New Roman"/>
          <w:b w:val="false"/>
          <w:i w:val="false"/>
          <w:color w:val="000000"/>
          <w:sz w:val="28"/>
        </w:rPr>
        <w:t>
      |      |      |    |         |       |      |------|-------
</w:t>
      </w:r>
      <w:r>
        <w:br/>
      </w:r>
      <w:r>
        <w:rPr>
          <w:rFonts w:ascii="Times New Roman"/>
          <w:b w:val="false"/>
          <w:i w:val="false"/>
          <w:color w:val="000000"/>
          <w:sz w:val="28"/>
        </w:rPr>
        <w:t>
      |      |      |    |         |       |      |сомасы|сомасы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12     13    14      15       16     17     18     19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Ақы төлемінің түрлері бойынша есептелген|
</w:t>
      </w:r>
      <w:r>
        <w:br/>
      </w:r>
      <w:r>
        <w:rPr>
          <w:rFonts w:ascii="Times New Roman"/>
          <w:b w:val="false"/>
          <w:i w:val="false"/>
          <w:color w:val="000000"/>
          <w:sz w:val="28"/>
        </w:rPr>
        <w:t>
----------------------------------------|-------------------------
</w:t>
      </w:r>
      <w:r>
        <w:br/>
      </w:r>
      <w:r>
        <w:rPr>
          <w:rFonts w:ascii="Times New Roman"/>
          <w:b w:val="false"/>
          <w:i w:val="false"/>
          <w:color w:val="000000"/>
          <w:sz w:val="28"/>
        </w:rPr>
        <w:t>
        мерзімнен тыс уақыттағы         |        сыйақы
</w:t>
      </w:r>
      <w:r>
        <w:br/>
      </w:r>
      <w:r>
        <w:rPr>
          <w:rFonts w:ascii="Times New Roman"/>
          <w:b w:val="false"/>
          <w:i w:val="false"/>
          <w:color w:val="000000"/>
          <w:sz w:val="28"/>
        </w:rPr>
        <w:t>
       жұмыс үшін қосымша төлем         |-------------------------
</w:t>
      </w:r>
      <w:r>
        <w:br/>
      </w:r>
      <w:r>
        <w:rPr>
          <w:rFonts w:ascii="Times New Roman"/>
          <w:b w:val="false"/>
          <w:i w:val="false"/>
          <w:color w:val="000000"/>
          <w:sz w:val="28"/>
        </w:rPr>
        <w:t>
----------------------------------------| коды  | пайыз | сомасы
</w:t>
      </w:r>
      <w:r>
        <w:br/>
      </w:r>
      <w:r>
        <w:rPr>
          <w:rFonts w:ascii="Times New Roman"/>
          <w:b w:val="false"/>
          <w:i w:val="false"/>
          <w:color w:val="000000"/>
          <w:sz w:val="28"/>
        </w:rPr>
        <w:t>
 бірінші екі сағаты  |   қалған келесі  |       |       |
</w:t>
      </w:r>
      <w:r>
        <w:br/>
      </w:r>
      <w:r>
        <w:rPr>
          <w:rFonts w:ascii="Times New Roman"/>
          <w:b w:val="false"/>
          <w:i w:val="false"/>
          <w:color w:val="000000"/>
          <w:sz w:val="28"/>
        </w:rPr>
        <w:t>
        үшін         |  сағаттары үшін  |       |       |
</w:t>
      </w:r>
      <w:r>
        <w:br/>
      </w:r>
      <w:r>
        <w:rPr>
          <w:rFonts w:ascii="Times New Roman"/>
          <w:b w:val="false"/>
          <w:i w:val="false"/>
          <w:color w:val="000000"/>
          <w:sz w:val="28"/>
        </w:rPr>
        <w:t>
---------------------|------------------|       |       |
</w:t>
      </w:r>
      <w:r>
        <w:br/>
      </w:r>
      <w:r>
        <w:rPr>
          <w:rFonts w:ascii="Times New Roman"/>
          <w:b w:val="false"/>
          <w:i w:val="false"/>
          <w:color w:val="000000"/>
          <w:sz w:val="28"/>
        </w:rPr>
        <w:t>
  сағаты  |  сомасы  | сағаты | сомасы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20         21         22      23        24      25       26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___________________|Салық |     Ұсталғаны және есептелгені
</w:t>
      </w:r>
      <w:r>
        <w:br/>
      </w:r>
      <w:r>
        <w:rPr>
          <w:rFonts w:ascii="Times New Roman"/>
          <w:b w:val="false"/>
          <w:i w:val="false"/>
          <w:color w:val="000000"/>
          <w:sz w:val="28"/>
        </w:rPr>
        <w:t>
Уақытша жұмыс.|бар.|салы. |--------------------------------------
</w:t>
      </w:r>
      <w:r>
        <w:br/>
      </w:r>
      <w:r>
        <w:rPr>
          <w:rFonts w:ascii="Times New Roman"/>
          <w:b w:val="false"/>
          <w:i w:val="false"/>
          <w:color w:val="000000"/>
          <w:sz w:val="28"/>
        </w:rPr>
        <w:t>
қа қабілетсіз.|лығы|натын |айдың  |салық салы.|  табыс салығы
</w:t>
      </w:r>
      <w:r>
        <w:br/>
      </w:r>
      <w:r>
        <w:rPr>
          <w:rFonts w:ascii="Times New Roman"/>
          <w:b w:val="false"/>
          <w:i w:val="false"/>
          <w:color w:val="000000"/>
          <w:sz w:val="28"/>
        </w:rPr>
        <w:t>
дігі жөніндегі|    |сомасы|І жар. |натын кіріс|
</w:t>
      </w:r>
      <w:r>
        <w:br/>
      </w:r>
      <w:r>
        <w:rPr>
          <w:rFonts w:ascii="Times New Roman"/>
          <w:b w:val="false"/>
          <w:i w:val="false"/>
          <w:color w:val="000000"/>
          <w:sz w:val="28"/>
        </w:rPr>
        <w:t>
  жәрдемақы   |    |      |тысына |-----------|------------------
</w:t>
      </w:r>
      <w:r>
        <w:br/>
      </w:r>
      <w:r>
        <w:rPr>
          <w:rFonts w:ascii="Times New Roman"/>
          <w:b w:val="false"/>
          <w:i w:val="false"/>
          <w:color w:val="000000"/>
          <w:sz w:val="28"/>
        </w:rPr>
        <w:t>
--------------|    |      |берілді|ағым.|жыл. |ағымдағы|жылдың
</w:t>
      </w:r>
      <w:r>
        <w:br/>
      </w:r>
      <w:r>
        <w:rPr>
          <w:rFonts w:ascii="Times New Roman"/>
          <w:b w:val="false"/>
          <w:i w:val="false"/>
          <w:color w:val="000000"/>
          <w:sz w:val="28"/>
        </w:rPr>
        <w:t>
айы|күн.|со.  |    |      |(алдын-|дағы |дың  |  айға  |басында
</w:t>
      </w:r>
      <w:r>
        <w:br/>
      </w:r>
      <w:r>
        <w:rPr>
          <w:rFonts w:ascii="Times New Roman"/>
          <w:b w:val="false"/>
          <w:i w:val="false"/>
          <w:color w:val="000000"/>
          <w:sz w:val="28"/>
        </w:rPr>
        <w:t>
   |дері|масы |    |      | ала   |айға |ба.  |        |
</w:t>
      </w:r>
      <w:r>
        <w:br/>
      </w:r>
      <w:r>
        <w:rPr>
          <w:rFonts w:ascii="Times New Roman"/>
          <w:b w:val="false"/>
          <w:i w:val="false"/>
          <w:color w:val="000000"/>
          <w:sz w:val="28"/>
        </w:rPr>
        <w:t>
   |    |     |    |      |төлеу) |     |сында|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27  28    29   30    31     32      33    34     35       36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Ұсталғаны және есептелгені             |қызметкердің
</w:t>
      </w:r>
      <w:r>
        <w:br/>
      </w:r>
      <w:r>
        <w:rPr>
          <w:rFonts w:ascii="Times New Roman"/>
          <w:b w:val="false"/>
          <w:i w:val="false"/>
          <w:color w:val="000000"/>
          <w:sz w:val="28"/>
        </w:rPr>
        <w:t>
---------------------------------------------------|  берешегі
</w:t>
      </w:r>
      <w:r>
        <w:br/>
      </w:r>
      <w:r>
        <w:rPr>
          <w:rFonts w:ascii="Times New Roman"/>
          <w:b w:val="false"/>
          <w:i w:val="false"/>
          <w:color w:val="000000"/>
          <w:sz w:val="28"/>
        </w:rPr>
        <w:t>
    басқа    |  Орындалатын    |   басқа   |барлығы|
</w:t>
      </w:r>
      <w:r>
        <w:br/>
      </w:r>
      <w:r>
        <w:rPr>
          <w:rFonts w:ascii="Times New Roman"/>
          <w:b w:val="false"/>
          <w:i w:val="false"/>
          <w:color w:val="000000"/>
          <w:sz w:val="28"/>
        </w:rPr>
        <w:t>
-------------|құжаттар бойынша |-----------|       |
</w:t>
      </w:r>
      <w:r>
        <w:br/>
      </w:r>
      <w:r>
        <w:rPr>
          <w:rFonts w:ascii="Times New Roman"/>
          <w:b w:val="false"/>
          <w:i w:val="false"/>
          <w:color w:val="000000"/>
          <w:sz w:val="28"/>
        </w:rPr>
        <w:t>
ағым.|жылдың |                 |коды|сомасы|       |
</w:t>
      </w:r>
      <w:r>
        <w:br/>
      </w:r>
      <w:r>
        <w:rPr>
          <w:rFonts w:ascii="Times New Roman"/>
          <w:b w:val="false"/>
          <w:i w:val="false"/>
          <w:color w:val="000000"/>
          <w:sz w:val="28"/>
        </w:rPr>
        <w:t>
дағы |басында|                 |    |      |       |
</w:t>
      </w:r>
      <w:r>
        <w:br/>
      </w:r>
      <w:r>
        <w:rPr>
          <w:rFonts w:ascii="Times New Roman"/>
          <w:b w:val="false"/>
          <w:i w:val="false"/>
          <w:color w:val="000000"/>
          <w:sz w:val="28"/>
        </w:rPr>
        <w:t>
айға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37     38            39         40    41     42          43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Сомасы |Ту.|Отба.|Саны| Ұстап қалу мен жарналар|Еңбек   |Ескерту
</w:t>
      </w:r>
      <w:r>
        <w:br/>
      </w:r>
      <w:r>
        <w:rPr>
          <w:rFonts w:ascii="Times New Roman"/>
          <w:b w:val="false"/>
          <w:i w:val="false"/>
          <w:color w:val="000000"/>
          <w:sz w:val="28"/>
        </w:rPr>
        <w:t>
--------|ған|сының|----|------------------------|демалысы|
</w:t>
      </w:r>
      <w:r>
        <w:br/>
      </w:r>
      <w:r>
        <w:rPr>
          <w:rFonts w:ascii="Times New Roman"/>
          <w:b w:val="false"/>
          <w:i w:val="false"/>
          <w:color w:val="000000"/>
          <w:sz w:val="28"/>
        </w:rPr>
        <w:t>
жа.|беру|кү.|жағ. |  | |ұс. | Ұстап  |ұстап|бір |қай күн.|
</w:t>
      </w:r>
      <w:r>
        <w:br/>
      </w:r>
      <w:r>
        <w:rPr>
          <w:rFonts w:ascii="Times New Roman"/>
          <w:b w:val="false"/>
          <w:i w:val="false"/>
          <w:color w:val="000000"/>
          <w:sz w:val="28"/>
        </w:rPr>
        <w:t>
ла.|жиы.|ні |дайы |  | |тап |  қалу  |қалу |айға|ге дейін|
</w:t>
      </w:r>
      <w:r>
        <w:br/>
      </w:r>
      <w:r>
        <w:rPr>
          <w:rFonts w:ascii="Times New Roman"/>
          <w:b w:val="false"/>
          <w:i w:val="false"/>
          <w:color w:val="000000"/>
          <w:sz w:val="28"/>
        </w:rPr>
        <w:t>
қы.|ны. |   |     |  | |қалу|мерзімі |со.  |ұс. |пайдала.|
</w:t>
      </w:r>
      <w:r>
        <w:br/>
      </w:r>
      <w:r>
        <w:rPr>
          <w:rFonts w:ascii="Times New Roman"/>
          <w:b w:val="false"/>
          <w:i w:val="false"/>
          <w:color w:val="000000"/>
          <w:sz w:val="28"/>
        </w:rPr>
        <w:t>
ның|ның |   |     |  | |түрі|--------|масы |тап |нылған  |
</w:t>
      </w:r>
      <w:r>
        <w:br/>
      </w:r>
      <w:r>
        <w:rPr>
          <w:rFonts w:ascii="Times New Roman"/>
          <w:b w:val="false"/>
          <w:i w:val="false"/>
          <w:color w:val="000000"/>
          <w:sz w:val="28"/>
        </w:rPr>
        <w:t>
   |    |   |     |  | |    |бас.|де.|неме.|қа. |        |
</w:t>
      </w:r>
      <w:r>
        <w:br/>
      </w:r>
      <w:r>
        <w:rPr>
          <w:rFonts w:ascii="Times New Roman"/>
          <w:b w:val="false"/>
          <w:i w:val="false"/>
          <w:color w:val="000000"/>
          <w:sz w:val="28"/>
        </w:rPr>
        <w:t>
   |    |   |     |  | |    |тап |йін|се   |лу. |        |
</w:t>
      </w:r>
      <w:r>
        <w:br/>
      </w:r>
      <w:r>
        <w:rPr>
          <w:rFonts w:ascii="Times New Roman"/>
          <w:b w:val="false"/>
          <w:i w:val="false"/>
          <w:color w:val="000000"/>
          <w:sz w:val="28"/>
        </w:rPr>
        <w:t>
   |    |   |     |  | |    |    |   |па.  |дың |        |
</w:t>
      </w:r>
      <w:r>
        <w:br/>
      </w:r>
      <w:r>
        <w:rPr>
          <w:rFonts w:ascii="Times New Roman"/>
          <w:b w:val="false"/>
          <w:i w:val="false"/>
          <w:color w:val="000000"/>
          <w:sz w:val="28"/>
        </w:rPr>
        <w:t>
   |    |   |     |  | |    |    |   |йызы |мөл.|        |
</w:t>
      </w:r>
      <w:r>
        <w:br/>
      </w:r>
      <w:r>
        <w:rPr>
          <w:rFonts w:ascii="Times New Roman"/>
          <w:b w:val="false"/>
          <w:i w:val="false"/>
          <w:color w:val="000000"/>
          <w:sz w:val="28"/>
        </w:rPr>
        <w:t>
   |    |   |     |  | |    |    |   |     |шері|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44  45   46   47 48 49  50   51   52   53   54      55      56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___________________|Салық |     Ұсталғаны және есептелгені
</w:t>
      </w:r>
      <w:r>
        <w:br/>
      </w:r>
      <w:r>
        <w:rPr>
          <w:rFonts w:ascii="Times New Roman"/>
          <w:b w:val="false"/>
          <w:i w:val="false"/>
          <w:color w:val="000000"/>
          <w:sz w:val="28"/>
        </w:rPr>
        <w:t>
Уақытша жұмыс.|бар.|салы. |--------------------------------------
</w:t>
      </w:r>
      <w:r>
        <w:br/>
      </w:r>
      <w:r>
        <w:rPr>
          <w:rFonts w:ascii="Times New Roman"/>
          <w:b w:val="false"/>
          <w:i w:val="false"/>
          <w:color w:val="000000"/>
          <w:sz w:val="28"/>
        </w:rPr>
        <w:t>
қа қабілетсіз.|лығы|натын |айдың  |   табыс   |  орындалатын
</w:t>
      </w:r>
      <w:r>
        <w:br/>
      </w:r>
      <w:r>
        <w:rPr>
          <w:rFonts w:ascii="Times New Roman"/>
          <w:b w:val="false"/>
          <w:i w:val="false"/>
          <w:color w:val="000000"/>
          <w:sz w:val="28"/>
        </w:rPr>
        <w:t>
дігі жөніндегі|    |сомасы|І жар. |   салығы  | құжаттар бойынша
</w:t>
      </w:r>
      <w:r>
        <w:br/>
      </w:r>
      <w:r>
        <w:rPr>
          <w:rFonts w:ascii="Times New Roman"/>
          <w:b w:val="false"/>
          <w:i w:val="false"/>
          <w:color w:val="000000"/>
          <w:sz w:val="28"/>
        </w:rPr>
        <w:t>
  жәрдемақы   |    |      |тысына |-----------|
</w:t>
      </w:r>
      <w:r>
        <w:br/>
      </w:r>
      <w:r>
        <w:rPr>
          <w:rFonts w:ascii="Times New Roman"/>
          <w:b w:val="false"/>
          <w:i w:val="false"/>
          <w:color w:val="000000"/>
          <w:sz w:val="28"/>
        </w:rPr>
        <w:t>
--------------|    |      |берілді|ағым.|жыл. |
</w:t>
      </w:r>
      <w:r>
        <w:br/>
      </w:r>
      <w:r>
        <w:rPr>
          <w:rFonts w:ascii="Times New Roman"/>
          <w:b w:val="false"/>
          <w:i w:val="false"/>
          <w:color w:val="000000"/>
          <w:sz w:val="28"/>
        </w:rPr>
        <w:t>
айы|күн.|со.  |    |      |(алдын-|дағы |дың  |
</w:t>
      </w:r>
      <w:r>
        <w:br/>
      </w:r>
      <w:r>
        <w:rPr>
          <w:rFonts w:ascii="Times New Roman"/>
          <w:b w:val="false"/>
          <w:i w:val="false"/>
          <w:color w:val="000000"/>
          <w:sz w:val="28"/>
        </w:rPr>
        <w:t>
   |дері|масы |    |      | ала   |айға |ба.  |
</w:t>
      </w:r>
      <w:r>
        <w:br/>
      </w:r>
      <w:r>
        <w:rPr>
          <w:rFonts w:ascii="Times New Roman"/>
          <w:b w:val="false"/>
          <w:i w:val="false"/>
          <w:color w:val="000000"/>
          <w:sz w:val="28"/>
        </w:rPr>
        <w:t>
   |    |     |    |      |төлеу) |     |сында|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27  28    29   30    31     32      33    34         35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Ұсталғаны және есептелгені     |            |    Сомасы
</w:t>
      </w:r>
      <w:r>
        <w:br/>
      </w:r>
      <w:r>
        <w:rPr>
          <w:rFonts w:ascii="Times New Roman"/>
          <w:b w:val="false"/>
          <w:i w:val="false"/>
          <w:color w:val="000000"/>
          <w:sz w:val="28"/>
        </w:rPr>
        <w:t>
----------------------------------|Қызметкердің|------------------
</w:t>
      </w:r>
      <w:r>
        <w:br/>
      </w:r>
      <w:r>
        <w:rPr>
          <w:rFonts w:ascii="Times New Roman"/>
          <w:b w:val="false"/>
          <w:i w:val="false"/>
          <w:color w:val="000000"/>
          <w:sz w:val="28"/>
        </w:rPr>
        <w:t>
      басқа     |      барлығы    |  берешегі  |жалақы.|  беру
</w:t>
      </w:r>
      <w:r>
        <w:br/>
      </w:r>
      <w:r>
        <w:rPr>
          <w:rFonts w:ascii="Times New Roman"/>
          <w:b w:val="false"/>
          <w:i w:val="false"/>
          <w:color w:val="000000"/>
          <w:sz w:val="28"/>
        </w:rPr>
        <w:t>
----------------|                 |            |  ның  |жиынының
</w:t>
      </w:r>
      <w:r>
        <w:br/>
      </w:r>
      <w:r>
        <w:rPr>
          <w:rFonts w:ascii="Times New Roman"/>
          <w:b w:val="false"/>
          <w:i w:val="false"/>
          <w:color w:val="000000"/>
          <w:sz w:val="28"/>
        </w:rPr>
        <w:t>
  коды | сомасы |                 |            |       |
</w:t>
      </w:r>
      <w:r>
        <w:br/>
      </w:r>
      <w:r>
        <w:rPr>
          <w:rFonts w:ascii="Times New Roman"/>
          <w:b w:val="false"/>
          <w:i w:val="false"/>
          <w:color w:val="000000"/>
          <w:sz w:val="28"/>
        </w:rPr>
        <w:t>
       |        |                 |            |       |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36      37           38              39         40      41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20___ ж._____________________
</w:t>
      </w:r>
      <w:r>
        <w:br/>
      </w:r>
      <w:r>
        <w:rPr>
          <w:rFonts w:ascii="Times New Roman"/>
          <w:b w:val="false"/>
          <w:i w:val="false"/>
          <w:color w:val="000000"/>
          <w:sz w:val="28"/>
        </w:rPr>
        <w:t>
                айы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Өтелген |       Ақы төлемінің түрлері бойынша есептелген
</w:t>
      </w:r>
      <w:r>
        <w:br/>
      </w:r>
      <w:r>
        <w:rPr>
          <w:rFonts w:ascii="Times New Roman"/>
          <w:b w:val="false"/>
          <w:i w:val="false"/>
          <w:color w:val="000000"/>
          <w:sz w:val="28"/>
        </w:rPr>
        <w:t>
---------|--------------------------------------------------------
</w:t>
      </w:r>
      <w:r>
        <w:br/>
      </w:r>
      <w:r>
        <w:rPr>
          <w:rFonts w:ascii="Times New Roman"/>
          <w:b w:val="false"/>
          <w:i w:val="false"/>
          <w:color w:val="000000"/>
          <w:sz w:val="28"/>
        </w:rPr>
        <w:t>
күн.|са. | мерзімдік |  кесімді  |түнгі уақытта жұмыс істегені
</w:t>
      </w:r>
      <w:r>
        <w:br/>
      </w:r>
      <w:r>
        <w:rPr>
          <w:rFonts w:ascii="Times New Roman"/>
          <w:b w:val="false"/>
          <w:i w:val="false"/>
          <w:color w:val="000000"/>
          <w:sz w:val="28"/>
        </w:rPr>
        <w:t>
дер |ғат.|-----------|-----------|    үшін қосымша төлем
</w:t>
      </w:r>
      <w:r>
        <w:br/>
      </w:r>
      <w:r>
        <w:rPr>
          <w:rFonts w:ascii="Times New Roman"/>
          <w:b w:val="false"/>
          <w:i w:val="false"/>
          <w:color w:val="000000"/>
          <w:sz w:val="28"/>
        </w:rPr>
        <w:t>
    |тар |сағат.|со. |сағат.|со. |--------------------------------
</w:t>
      </w:r>
      <w:r>
        <w:br/>
      </w:r>
      <w:r>
        <w:rPr>
          <w:rFonts w:ascii="Times New Roman"/>
          <w:b w:val="false"/>
          <w:i w:val="false"/>
          <w:color w:val="000000"/>
          <w:sz w:val="28"/>
        </w:rPr>
        <w:t>
    |    | тар  |масы| тар  |масы|      сағаттар |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10    11    12    13    14           15           16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Ақы төлемінің түрлері бойынша есептелген
</w:t>
      </w:r>
      <w:r>
        <w:br/>
      </w:r>
      <w:r>
        <w:rPr>
          <w:rFonts w:ascii="Times New Roman"/>
          <w:b w:val="false"/>
          <w:i w:val="false"/>
          <w:color w:val="000000"/>
          <w:sz w:val="28"/>
        </w:rPr>
        <w:t>
------------------------------------------------------------------
</w:t>
      </w:r>
      <w:r>
        <w:br/>
      </w:r>
      <w:r>
        <w:rPr>
          <w:rFonts w:ascii="Times New Roman"/>
          <w:b w:val="false"/>
          <w:i w:val="false"/>
          <w:color w:val="000000"/>
          <w:sz w:val="28"/>
        </w:rPr>
        <w:t>
  мерекелік (демалыс)  |                  |
</w:t>
      </w:r>
      <w:r>
        <w:br/>
      </w:r>
      <w:r>
        <w:rPr>
          <w:rFonts w:ascii="Times New Roman"/>
          <w:b w:val="false"/>
          <w:i w:val="false"/>
          <w:color w:val="000000"/>
          <w:sz w:val="28"/>
        </w:rPr>
        <w:t>
  күндеріндегі жұмысы  |       басқа      |         басқа
</w:t>
      </w:r>
      <w:r>
        <w:br/>
      </w:r>
      <w:r>
        <w:rPr>
          <w:rFonts w:ascii="Times New Roman"/>
          <w:b w:val="false"/>
          <w:i w:val="false"/>
          <w:color w:val="000000"/>
          <w:sz w:val="28"/>
        </w:rPr>
        <w:t>
         үшін          |                  |
</w:t>
      </w:r>
      <w:r>
        <w:br/>
      </w:r>
      <w:r>
        <w:rPr>
          <w:rFonts w:ascii="Times New Roman"/>
          <w:b w:val="false"/>
          <w:i w:val="false"/>
          <w:color w:val="000000"/>
          <w:sz w:val="28"/>
        </w:rPr>
        <w:t>
-----------------------|------------------|-----------------------
</w:t>
      </w:r>
      <w:r>
        <w:br/>
      </w:r>
      <w:r>
        <w:rPr>
          <w:rFonts w:ascii="Times New Roman"/>
          <w:b w:val="false"/>
          <w:i w:val="false"/>
          <w:color w:val="000000"/>
          <w:sz w:val="28"/>
        </w:rPr>
        <w:t>
сағаттар| ақы  |қосымша|  коды  |  сомасы | коды | пайызы | сомасы
</w:t>
      </w:r>
      <w:r>
        <w:br/>
      </w:r>
      <w:r>
        <w:rPr>
          <w:rFonts w:ascii="Times New Roman"/>
          <w:b w:val="false"/>
          <w:i w:val="false"/>
          <w:color w:val="000000"/>
          <w:sz w:val="28"/>
        </w:rPr>
        <w:t>
        |төлемі| төлем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17     18     19       20        21      22      23      24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Жалақыны есептеу үшін қолданылады.
</w:t>
      </w:r>
      <w:r>
        <w:br/>
      </w:r>
      <w:r>
        <w:rPr>
          <w:rFonts w:ascii="Times New Roman"/>
          <w:b w:val="false"/>
          <w:i w:val="false"/>
          <w:color w:val="000000"/>
          <w:sz w:val="28"/>
        </w:rPr>
        <w:t>
Бухгалтерияда бір данадан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NЕ-2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ұйым
</w:t>
      </w:r>
      <w:r>
        <w:br/>
      </w:r>
      <w:r>
        <w:rPr>
          <w:rFonts w:ascii="Times New Roman"/>
          <w:b w:val="false"/>
          <w:i w:val="false"/>
          <w:color w:val="000000"/>
          <w:sz w:val="28"/>
        </w:rPr>
        <w:t>
Цех, бөлім ____________________
</w:t>
      </w:r>
    </w:p>
    <w:p>
      <w:pPr>
        <w:spacing w:after="0"/>
        <w:ind w:left="0"/>
        <w:jc w:val="both"/>
      </w:pPr>
      <w:r>
        <w:rPr>
          <w:rFonts w:ascii="Times New Roman"/>
          <w:b w:val="false"/>
          <w:i w:val="false"/>
          <w:color w:val="000000"/>
          <w:sz w:val="28"/>
        </w:rPr>
        <w:t>
Ауысым 
</w:t>
      </w:r>
      <w:r>
        <w:rPr>
          <w:rFonts w:ascii="Times New Roman"/>
          <w:b w:val="false"/>
          <w:i w:val="false"/>
          <w:color w:val="000000"/>
          <w:sz w:val="28"/>
          <w:u w:val="single"/>
        </w:rPr>
        <w:t>
шебердің
</w:t>
      </w:r>
      <w:r>
        <w:rPr>
          <w:rFonts w:ascii="Times New Roman"/>
          <w:b w:val="false"/>
          <w:i w:val="false"/>
          <w:color w:val="000000"/>
          <w:sz w:val="28"/>
        </w:rPr>
        <w:t>
 _______________
</w:t>
      </w:r>
      <w:r>
        <w:br/>
      </w:r>
      <w:r>
        <w:rPr>
          <w:rFonts w:ascii="Times New Roman"/>
          <w:b w:val="false"/>
          <w:i w:val="false"/>
          <w:color w:val="000000"/>
          <w:sz w:val="28"/>
        </w:rPr>
        <w:t>
       бастықтың
</w:t>
      </w:r>
    </w:p>
    <w:p>
      <w:pPr>
        <w:spacing w:after="0"/>
        <w:ind w:left="0"/>
        <w:jc w:val="both"/>
      </w:pPr>
      <w:r>
        <w:rPr>
          <w:rFonts w:ascii="Times New Roman"/>
          <w:b w:val="false"/>
          <w:i w:val="false"/>
          <w:color w:val="000000"/>
          <w:sz w:val="28"/>
        </w:rPr>
        <w:t>
N __________ __ есептеу тізімдемесіне    _________________________
</w:t>
      </w:r>
      <w:r>
        <w:br/>
      </w:r>
      <w:r>
        <w:rPr>
          <w:rFonts w:ascii="Times New Roman"/>
          <w:b w:val="false"/>
          <w:i w:val="false"/>
          <w:color w:val="000000"/>
          <w:sz w:val="28"/>
        </w:rPr>
        <w:t>
                                         |   Дебет  |     |Қосымша|
</w:t>
      </w:r>
      <w:r>
        <w:br/>
      </w:r>
      <w:r>
        <w:rPr>
          <w:rFonts w:ascii="Times New Roman"/>
          <w:b w:val="false"/>
          <w:i w:val="false"/>
          <w:color w:val="000000"/>
          <w:sz w:val="28"/>
        </w:rPr>
        <w:t>
Кассаға мерзімді төлеу үшін              |----------|Несие| белгі |
</w:t>
      </w:r>
      <w:r>
        <w:br/>
      </w:r>
      <w:r>
        <w:rPr>
          <w:rFonts w:ascii="Times New Roman"/>
          <w:b w:val="false"/>
          <w:i w:val="false"/>
          <w:color w:val="000000"/>
          <w:sz w:val="28"/>
        </w:rPr>
        <w:t>
20__ ж. _______ бастап ________ дейін    |те.| Шот, |     |       |
</w:t>
      </w:r>
      <w:r>
        <w:br/>
      </w:r>
      <w:r>
        <w:rPr>
          <w:rFonts w:ascii="Times New Roman"/>
          <w:b w:val="false"/>
          <w:i w:val="false"/>
          <w:color w:val="000000"/>
          <w:sz w:val="28"/>
        </w:rPr>
        <w:t>
                                         |лім|қосал.|     |       |
</w:t>
      </w:r>
      <w:r>
        <w:br/>
      </w:r>
      <w:r>
        <w:rPr>
          <w:rFonts w:ascii="Times New Roman"/>
          <w:b w:val="false"/>
          <w:i w:val="false"/>
          <w:color w:val="000000"/>
          <w:sz w:val="28"/>
        </w:rPr>
        <w:t>
_____________________________________    |   |қы шот|     |       |
</w:t>
      </w:r>
      <w:r>
        <w:br/>
      </w:r>
      <w:r>
        <w:rPr>
          <w:rFonts w:ascii="Times New Roman"/>
          <w:b w:val="false"/>
          <w:i w:val="false"/>
          <w:color w:val="000000"/>
          <w:sz w:val="28"/>
        </w:rPr>
        <w:t>
___________________________ сомасында    |________________________|
</w:t>
      </w:r>
      <w:r>
        <w:br/>
      </w:r>
      <w:r>
        <w:rPr>
          <w:rFonts w:ascii="Times New Roman"/>
          <w:b w:val="false"/>
          <w:i w:val="false"/>
          <w:color w:val="000000"/>
          <w:sz w:val="28"/>
        </w:rPr>
        <w:t>
                                         |________________________|
</w:t>
      </w:r>
      <w:r>
        <w:br/>
      </w:r>
      <w:r>
        <w:rPr>
          <w:rFonts w:ascii="Times New Roman"/>
          <w:b w:val="false"/>
          <w:i w:val="false"/>
          <w:color w:val="000000"/>
          <w:sz w:val="28"/>
        </w:rPr>
        <w:t>
Басшы _______________________________    |________________________|
</w:t>
      </w:r>
      <w:r>
        <w:br/>
      </w:r>
      <w:r>
        <w:rPr>
          <w:rFonts w:ascii="Times New Roman"/>
          <w:b w:val="false"/>
          <w:i w:val="false"/>
          <w:color w:val="000000"/>
          <w:sz w:val="28"/>
        </w:rPr>
        <w:t>
Бас бухгалтер _______________________    |________________________|
</w:t>
      </w:r>
      <w:r>
        <w:br/>
      </w:r>
      <w:r>
        <w:rPr>
          <w:rFonts w:ascii="Times New Roman"/>
          <w:b w:val="false"/>
          <w:i w:val="false"/>
          <w:color w:val="000000"/>
          <w:sz w:val="28"/>
        </w:rPr>
        <w:t>
</w:t>
      </w:r>
      <w:r>
        <w:br/>
      </w:r>
      <w:r>
        <w:rPr>
          <w:rFonts w:ascii="Times New Roman"/>
          <w:b w:val="false"/>
          <w:i w:val="false"/>
          <w:color w:val="000000"/>
          <w:sz w:val="28"/>
        </w:rPr>
        <w:t>
"___" ___________________ 20___ ж.
</w:t>
      </w:r>
    </w:p>
    <w:p>
      <w:pPr>
        <w:spacing w:after="0"/>
        <w:ind w:left="0"/>
        <w:jc w:val="both"/>
      </w:pPr>
      <w:r>
        <w:rPr>
          <w:rFonts w:ascii="Times New Roman"/>
          <w:b w:val="false"/>
          <w:i w:val="false"/>
          <w:color w:val="000000"/>
          <w:sz w:val="28"/>
        </w:rPr>
        <w:t>
___________________ 20___ жылға
</w:t>
      </w:r>
    </w:p>
    <w:p>
      <w:pPr>
        <w:spacing w:after="0"/>
        <w:ind w:left="0"/>
        <w:jc w:val="both"/>
      </w:pPr>
      <w:r>
        <w:rPr>
          <w:rFonts w:ascii="Times New Roman"/>
          <w:b w:val="false"/>
          <w:i w:val="false"/>
          <w:color w:val="000000"/>
          <w:sz w:val="28"/>
        </w:rPr>
        <w:t>
</w:t>
      </w:r>
      <w:r>
        <w:rPr>
          <w:rFonts w:ascii="Times New Roman"/>
          <w:b/>
          <w:i w:val="false"/>
          <w:color w:val="000000"/>
          <w:sz w:val="28"/>
        </w:rPr>
        <w:t>
N_____ төлем ведомосі
</w:t>
      </w:r>
      <w:r>
        <w:rPr>
          <w:rFonts w:ascii="Times New Roman"/>
          <w:b w:val="false"/>
          <w:i w:val="false"/>
          <w:color w:val="000000"/>
          <w:sz w:val="28"/>
        </w:rPr>
        <w:t>
</w:t>
      </w:r>
    </w:p>
    <w:p>
      <w:pPr>
        <w:spacing w:after="0"/>
        <w:ind w:left="0"/>
        <w:jc w:val="both"/>
      </w:pPr>
      <w:r>
        <w:rPr>
          <w:rFonts w:ascii="Times New Roman"/>
          <w:b w:val="false"/>
          <w:i w:val="false"/>
          <w:color w:val="000000"/>
          <w:sz w:val="28"/>
        </w:rPr>
        <w:t>
                                       Беттердің саны __________
</w:t>
      </w:r>
    </w:p>
    <w:p>
      <w:pPr>
        <w:spacing w:after="0"/>
        <w:ind w:left="0"/>
        <w:jc w:val="both"/>
      </w:pPr>
      <w:r>
        <w:rPr>
          <w:rFonts w:ascii="Times New Roman"/>
          <w:b w:val="false"/>
          <w:i w:val="false"/>
          <w:color w:val="000000"/>
          <w:sz w:val="28"/>
        </w:rPr>
        <w:t>
      Осы төлем ведомосі бойынша _________________________________
</w:t>
      </w:r>
      <w:r>
        <w:br/>
      </w:r>
      <w:r>
        <w:rPr>
          <w:rFonts w:ascii="Times New Roman"/>
          <w:b w:val="false"/>
          <w:i w:val="false"/>
          <w:color w:val="000000"/>
          <w:sz w:val="28"/>
        </w:rPr>
        <w:t>
_____________________________________________________теңге төленді
</w:t>
      </w:r>
      <w:r>
        <w:br/>
      </w:r>
      <w:r>
        <w:rPr>
          <w:rFonts w:ascii="Times New Roman"/>
          <w:b w:val="false"/>
          <w:i w:val="false"/>
          <w:color w:val="000000"/>
          <w:sz w:val="28"/>
        </w:rPr>
        <w:t>
және депозиттелгені 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Тексерген бухгалтер ____________________________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 бойынша|Табельдік|Аты-жөні|Сомасы|Алғандығы жөніндегі|Ескерту
</w:t>
      </w:r>
      <w:r>
        <w:br/>
      </w:r>
      <w:r>
        <w:rPr>
          <w:rFonts w:ascii="Times New Roman"/>
          <w:b w:val="false"/>
          <w:i w:val="false"/>
          <w:color w:val="000000"/>
          <w:sz w:val="28"/>
        </w:rPr>
        <w:t>
  нөмірі   |  нөмірі |        |      |       қолхат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Ведомості құраған 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Ведомості тексерген ___________________________________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Жалақы мен зейнетақыны беру есебі үшін қолданылады.
</w:t>
      </w:r>
      <w:r>
        <w:br/>
      </w:r>
      <w:r>
        <w:rPr>
          <w:rFonts w:ascii="Times New Roman"/>
          <w:b w:val="false"/>
          <w:i w:val="false"/>
          <w:color w:val="000000"/>
          <w:sz w:val="28"/>
        </w:rPr>
        <w:t>
      Титулдық бетте берілген және депозиттелген жалақының жалпы сомасы көрсетіледі. Қажет болған жағдайда "Ескерту" бағанында ұсынылған құжаттың нөмірі көрсетіледі.
</w:t>
      </w:r>
      <w:r>
        <w:br/>
      </w:r>
      <w:r>
        <w:rPr>
          <w:rFonts w:ascii="Times New Roman"/>
          <w:b w:val="false"/>
          <w:i w:val="false"/>
          <w:color w:val="000000"/>
          <w:sz w:val="28"/>
        </w:rPr>
        <w:t>
      Төлем ведомосін толтырғанда соңғы жазбадан кейін тізімдеме бойынша жалпы сома үшін жиын тармағын жасау қажет. Жиын тармағы әр беттің соңына да енгізілуі мүмкін.
</w:t>
      </w:r>
      <w:r>
        <w:br/>
      </w:r>
      <w:r>
        <w:rPr>
          <w:rFonts w:ascii="Times New Roman"/>
          <w:b w:val="false"/>
          <w:i w:val="false"/>
          <w:color w:val="000000"/>
          <w:sz w:val="28"/>
        </w:rPr>
        <w:t>
      Құжатты есептеу техника құралының көмегімен жасағанда нысан тармақсыз басылуы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НҚ-1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______________________________
</w:t>
      </w:r>
    </w:p>
    <w:p>
      <w:pPr>
        <w:spacing w:after="0"/>
        <w:ind w:left="0"/>
        <w:jc w:val="both"/>
      </w:pPr>
      <w:r>
        <w:rPr>
          <w:rFonts w:ascii="Times New Roman"/>
          <w:b w:val="false"/>
          <w:i w:val="false"/>
          <w:color w:val="000000"/>
          <w:sz w:val="28"/>
        </w:rPr>
        <w:t>
      Негізгі құралдарды қабылдап алу-беру    БЕКІТЕМІН
</w:t>
      </w:r>
      <w:r>
        <w:br/>
      </w:r>
      <w:r>
        <w:rPr>
          <w:rFonts w:ascii="Times New Roman"/>
          <w:b w:val="false"/>
          <w:i w:val="false"/>
          <w:color w:val="000000"/>
          <w:sz w:val="28"/>
        </w:rPr>
        <w:t>
      __________________
</w:t>
      </w:r>
      <w:r>
        <w:rPr>
          <w:rFonts w:ascii="Times New Roman"/>
          <w:b/>
          <w:i w:val="false"/>
          <w:color w:val="000000"/>
          <w:sz w:val="28"/>
        </w:rPr>
        <w:t>
АКТІСІ (ЖҮКҚҰЖАТ)
</w:t>
      </w:r>
      <w:r>
        <w:rPr>
          <w:rFonts w:ascii="Times New Roman"/>
          <w:b w:val="false"/>
          <w:i w:val="false"/>
          <w:color w:val="000000"/>
          <w:sz w:val="28"/>
        </w:rPr>
        <w:t>
    ___________ N ___
</w:t>
      </w:r>
      <w:r>
        <w:br/>
      </w:r>
      <w:r>
        <w:rPr>
          <w:rFonts w:ascii="Times New Roman"/>
          <w:b w:val="false"/>
          <w:i w:val="false"/>
          <w:color w:val="000000"/>
          <w:sz w:val="28"/>
        </w:rPr>
        <w:t>
                                               лауазымы
</w:t>
      </w:r>
    </w:p>
    <w:p>
      <w:pPr>
        <w:spacing w:after="0"/>
        <w:ind w:left="0"/>
        <w:jc w:val="both"/>
      </w:pPr>
      <w:r>
        <w:rPr>
          <w:rFonts w:ascii="Times New Roman"/>
          <w:b w:val="false"/>
          <w:i w:val="false"/>
          <w:color w:val="000000"/>
          <w:sz w:val="28"/>
        </w:rPr>
        <w:t>
                                  ________ ______________________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20__ж. "___" _____________ N__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Жасалған|Операция| Қызмет түрі|Негізгі құралдардың
</w:t>
      </w:r>
      <w:r>
        <w:br/>
      </w:r>
      <w:r>
        <w:rPr>
          <w:rFonts w:ascii="Times New Roman"/>
          <w:b w:val="false"/>
          <w:i w:val="false"/>
          <w:color w:val="000000"/>
          <w:sz w:val="28"/>
        </w:rPr>
        <w:t>
                  күні  |түрінің |            |сақталуына жауапты
</w:t>
      </w:r>
      <w:r>
        <w:br/>
      </w:r>
      <w:r>
        <w:rPr>
          <w:rFonts w:ascii="Times New Roman"/>
          <w:b w:val="false"/>
          <w:i w:val="false"/>
          <w:color w:val="000000"/>
          <w:sz w:val="28"/>
        </w:rPr>
        <w:t>
                        |  коды  |            |  тұлғаның коды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Тапсы.|Алушы |   Дебет  |  Кредит |Бастапқы|    Қызмет мерзімі
</w:t>
      </w:r>
      <w:r>
        <w:br/>
      </w:r>
      <w:r>
        <w:rPr>
          <w:rFonts w:ascii="Times New Roman"/>
          <w:b w:val="false"/>
          <w:i w:val="false"/>
          <w:color w:val="000000"/>
          <w:sz w:val="28"/>
        </w:rPr>
        <w:t>
рушы  |      |          |         |сомасы, |----------------------
</w:t>
      </w:r>
      <w:r>
        <w:br/>
      </w:r>
      <w:r>
        <w:rPr>
          <w:rFonts w:ascii="Times New Roman"/>
          <w:b w:val="false"/>
          <w:i w:val="false"/>
          <w:color w:val="000000"/>
          <w:sz w:val="28"/>
        </w:rPr>
        <w:t>
------|------|----------|---------|  теңге |нормативтік | пайдалы
</w:t>
      </w:r>
      <w:r>
        <w:br/>
      </w:r>
      <w:r>
        <w:rPr>
          <w:rFonts w:ascii="Times New Roman"/>
          <w:b w:val="false"/>
          <w:i w:val="false"/>
          <w:color w:val="000000"/>
          <w:sz w:val="28"/>
        </w:rPr>
        <w:t>
ұйым, |ұйым, |шот,|Тал. |Шот,|Тал.|        |            |
</w:t>
      </w:r>
      <w:r>
        <w:br/>
      </w:r>
      <w:r>
        <w:rPr>
          <w:rFonts w:ascii="Times New Roman"/>
          <w:b w:val="false"/>
          <w:i w:val="false"/>
          <w:color w:val="000000"/>
          <w:sz w:val="28"/>
        </w:rPr>
        <w:t>
(құры.|(құры.|қо. |дама.|қо. |дау |        |            |
</w:t>
      </w:r>
      <w:r>
        <w:br/>
      </w:r>
      <w:r>
        <w:rPr>
          <w:rFonts w:ascii="Times New Roman"/>
          <w:b w:val="false"/>
          <w:i w:val="false"/>
          <w:color w:val="000000"/>
          <w:sz w:val="28"/>
        </w:rPr>
        <w:t>
лымдық|лымдық|сал.|лық  |сал.|есе.|        |            |
</w:t>
      </w:r>
      <w:r>
        <w:br/>
      </w:r>
      <w:r>
        <w:rPr>
          <w:rFonts w:ascii="Times New Roman"/>
          <w:b w:val="false"/>
          <w:i w:val="false"/>
          <w:color w:val="000000"/>
          <w:sz w:val="28"/>
        </w:rPr>
        <w:t>
бөлім.|бөлім.|қы  |есеп.|қы  |бі. |        |            |
</w:t>
      </w:r>
      <w:r>
        <w:br/>
      </w:r>
      <w:r>
        <w:rPr>
          <w:rFonts w:ascii="Times New Roman"/>
          <w:b w:val="false"/>
          <w:i w:val="false"/>
          <w:color w:val="000000"/>
          <w:sz w:val="28"/>
        </w:rPr>
        <w:t>
ше)   |ше)   |шот |теу  |шот |нің |        |            |
</w:t>
      </w:r>
      <w:r>
        <w:br/>
      </w:r>
      <w:r>
        <w:rPr>
          <w:rFonts w:ascii="Times New Roman"/>
          <w:b w:val="false"/>
          <w:i w:val="false"/>
          <w:color w:val="000000"/>
          <w:sz w:val="28"/>
        </w:rPr>
        <w:t>
      |      |    |коды |    |коды|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Есептелген |Аморти.|Талдамалық есептің шоттың және |    Нөмірі
</w:t>
      </w:r>
      <w:r>
        <w:br/>
      </w:r>
      <w:r>
        <w:rPr>
          <w:rFonts w:ascii="Times New Roman"/>
          <w:b w:val="false"/>
          <w:i w:val="false"/>
          <w:color w:val="000000"/>
          <w:sz w:val="28"/>
        </w:rPr>
        <w:t>
амортизация|зация  |талдамалық есептеу объектісінің|--------------
</w:t>
      </w:r>
      <w:r>
        <w:br/>
      </w:r>
      <w:r>
        <w:rPr>
          <w:rFonts w:ascii="Times New Roman"/>
          <w:b w:val="false"/>
          <w:i w:val="false"/>
          <w:color w:val="000000"/>
          <w:sz w:val="28"/>
        </w:rPr>
        <w:t>
   сомасы, |норма. | коды (амортизациялық негізгі  |зауыт.|түген.
</w:t>
      </w:r>
      <w:r>
        <w:br/>
      </w:r>
      <w:r>
        <w:rPr>
          <w:rFonts w:ascii="Times New Roman"/>
          <w:b w:val="false"/>
          <w:i w:val="false"/>
          <w:color w:val="000000"/>
          <w:sz w:val="28"/>
        </w:rPr>
        <w:t>
   теңге   |сы, %  |   құралдарды жатқызу үшін)    |  тық | деу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11                  12                  13     14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тозу сомасы, теңге __________
</w:t>
      </w:r>
    </w:p>
    <w:p>
      <w:pPr>
        <w:spacing w:after="0"/>
        <w:ind w:left="0"/>
        <w:jc w:val="both"/>
      </w:pPr>
      <w:r>
        <w:rPr>
          <w:rFonts w:ascii="Times New Roman"/>
          <w:b w:val="false"/>
          <w:i w:val="false"/>
          <w:color w:val="000000"/>
          <w:sz w:val="28"/>
        </w:rPr>
        <w:t>
20___ж. "__" ________ N ___ бұйрық (өкім) негізінде ______________
</w:t>
      </w:r>
      <w:r>
        <w:br/>
      </w:r>
      <w:r>
        <w:rPr>
          <w:rFonts w:ascii="Times New Roman"/>
          <w:b w:val="false"/>
          <w:i w:val="false"/>
          <w:color w:val="000000"/>
          <w:sz w:val="28"/>
        </w:rPr>
        <w:t>
___________________________________________ қабылдаған (тапсырған)
</w:t>
      </w:r>
      <w:r>
        <w:br/>
      </w:r>
      <w:r>
        <w:rPr>
          <w:rFonts w:ascii="Times New Roman"/>
          <w:b w:val="false"/>
          <w:i w:val="false"/>
          <w:color w:val="000000"/>
          <w:sz w:val="28"/>
        </w:rPr>
        <w:t>
_____________________________________________ тексеріс жүргізілген
</w:t>
      </w:r>
      <w:r>
        <w:br/>
      </w:r>
      <w:r>
        <w:rPr>
          <w:rFonts w:ascii="Times New Roman"/>
          <w:b w:val="false"/>
          <w:i w:val="false"/>
          <w:color w:val="000000"/>
          <w:sz w:val="28"/>
        </w:rPr>
        <w:t>
           объектінің атауы
</w:t>
      </w:r>
    </w:p>
    <w:p>
      <w:pPr>
        <w:spacing w:after="0"/>
        <w:ind w:left="0"/>
        <w:jc w:val="both"/>
      </w:pPr>
      <w:r>
        <w:rPr>
          <w:rFonts w:ascii="Times New Roman"/>
          <w:b w:val="false"/>
          <w:i w:val="false"/>
          <w:color w:val="000000"/>
          <w:sz w:val="28"/>
        </w:rPr>
        <w:t>
______________________________________________________ пайдалануға
</w:t>
      </w:r>
      <w:r>
        <w:br/>
      </w:r>
      <w:r>
        <w:rPr>
          <w:rFonts w:ascii="Times New Roman"/>
          <w:b w:val="false"/>
          <w:i w:val="false"/>
          <w:color w:val="000000"/>
          <w:sz w:val="28"/>
        </w:rPr>
        <w:t>
Қабылдау (беру) сәтінде объектінің ____________________ болған жері
</w:t>
      </w:r>
      <w:r>
        <w:br/>
      </w:r>
      <w:r>
        <w:rPr>
          <w:rFonts w:ascii="Times New Roman"/>
          <w:b w:val="false"/>
          <w:i w:val="false"/>
          <w:color w:val="000000"/>
          <w:sz w:val="28"/>
        </w:rPr>
        <w:t>
                               объектінің орналасқан орны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Объект (жабдық)| Тозу |Шығарыл.|Пайдалануға енгізілген|Паспорттың
</w:t>
      </w:r>
      <w:r>
        <w:br/>
      </w:r>
      <w:r>
        <w:rPr>
          <w:rFonts w:ascii="Times New Roman"/>
          <w:b w:val="false"/>
          <w:i w:val="false"/>
          <w:color w:val="000000"/>
          <w:sz w:val="28"/>
        </w:rPr>
        <w:t>
---------------|сомасы|ған жылы|   күн (айы, жылы)    |  нөмірі
</w:t>
      </w:r>
      <w:r>
        <w:br/>
      </w:r>
      <w:r>
        <w:rPr>
          <w:rFonts w:ascii="Times New Roman"/>
          <w:b w:val="false"/>
          <w:i w:val="false"/>
          <w:color w:val="000000"/>
          <w:sz w:val="28"/>
        </w:rPr>
        <w:t>
  түрі | коды  |      |(құры.  |                      |
</w:t>
      </w:r>
      <w:r>
        <w:br/>
      </w:r>
      <w:r>
        <w:rPr>
          <w:rFonts w:ascii="Times New Roman"/>
          <w:b w:val="false"/>
          <w:i w:val="false"/>
          <w:color w:val="000000"/>
          <w:sz w:val="28"/>
        </w:rPr>
        <w:t>
       |       |      |лыстың)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15      16      17     18               19               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Ауысу негізі ____________________________________________
</w:t>
      </w:r>
      <w:r>
        <w:br/>
      </w:r>
      <w:r>
        <w:rPr>
          <w:rFonts w:ascii="Times New Roman"/>
          <w:b w:val="false"/>
          <w:i w:val="false"/>
          <w:color w:val="000000"/>
          <w:sz w:val="28"/>
        </w:rPr>
        <w:t>
Объектінің қысқаша сипаттамасы __________________________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ОС-1 нысанының кері жағы 
</w:t>
      </w:r>
    </w:p>
    <w:p>
      <w:pPr>
        <w:spacing w:after="0"/>
        <w:ind w:left="0"/>
        <w:jc w:val="both"/>
      </w:pPr>
      <w:r>
        <w:rPr>
          <w:rFonts w:ascii="Times New Roman"/>
          <w:b w:val="false"/>
          <w:i w:val="false"/>
          <w:color w:val="000000"/>
          <w:sz w:val="28"/>
        </w:rPr>
        <w:t>
Бағалы материалдардың (металдардың, тастардың) болуы туралы мәліметтер: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Құралдар мен |      Бағалы металдардың құрамы 
</w:t>
      </w:r>
      <w:r>
        <w:br/>
      </w:r>
      <w:r>
        <w:rPr>
          <w:rFonts w:ascii="Times New Roman"/>
          <w:b w:val="false"/>
          <w:i w:val="false"/>
          <w:color w:val="000000"/>
          <w:sz w:val="28"/>
        </w:rPr>
        <w:t>
   тиістілігі  |          (металдар, тастар)
</w:t>
      </w:r>
      <w:r>
        <w:br/>
      </w:r>
      <w:r>
        <w:rPr>
          <w:rFonts w:ascii="Times New Roman"/>
          <w:b w:val="false"/>
          <w:i w:val="false"/>
          <w:color w:val="000000"/>
          <w:sz w:val="28"/>
        </w:rPr>
        <w:t>
---------------|--------------------------------------------------
</w:t>
      </w:r>
      <w:r>
        <w:br/>
      </w:r>
      <w:r>
        <w:rPr>
          <w:rFonts w:ascii="Times New Roman"/>
          <w:b w:val="false"/>
          <w:i w:val="false"/>
          <w:color w:val="000000"/>
          <w:sz w:val="28"/>
        </w:rPr>
        <w:t>
атауы|коды|саны|Бағалы|номенкла.|   өлшем бірлігі  |
</w:t>
      </w:r>
      <w:r>
        <w:br/>
      </w:r>
      <w:r>
        <w:rPr>
          <w:rFonts w:ascii="Times New Roman"/>
          <w:b w:val="false"/>
          <w:i w:val="false"/>
          <w:color w:val="000000"/>
          <w:sz w:val="28"/>
        </w:rPr>
        <w:t>
     |    |    |метал.|туралық  |------------------| саны (масса)
</w:t>
      </w:r>
      <w:r>
        <w:br/>
      </w:r>
      <w:r>
        <w:rPr>
          <w:rFonts w:ascii="Times New Roman"/>
          <w:b w:val="false"/>
          <w:i w:val="false"/>
          <w:color w:val="000000"/>
          <w:sz w:val="28"/>
        </w:rPr>
        <w:t>
     |    |    |дардың| нөмірі  |  атауы  |  коды  |
</w:t>
      </w:r>
      <w:r>
        <w:br/>
      </w:r>
      <w:r>
        <w:rPr>
          <w:rFonts w:ascii="Times New Roman"/>
          <w:b w:val="false"/>
          <w:i w:val="false"/>
          <w:color w:val="000000"/>
          <w:sz w:val="28"/>
        </w:rPr>
        <w:t>
     |    |    |атауы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Объект техникалық талаптарға сәйкес келеді (сәйкес келмейді)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нақты не сәйкес келмейтінін көрсету
</w:t>
      </w:r>
    </w:p>
    <w:p>
      <w:pPr>
        <w:spacing w:after="0"/>
        <w:ind w:left="0"/>
        <w:jc w:val="both"/>
      </w:pPr>
      <w:r>
        <w:rPr>
          <w:rFonts w:ascii="Times New Roman"/>
          <w:b w:val="false"/>
          <w:i w:val="false"/>
          <w:color w:val="000000"/>
          <w:sz w:val="28"/>
        </w:rPr>
        <w:t>
Пысықтау талап етілмейді (талап етіледі)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нақты не талап етіледі
</w:t>
      </w:r>
    </w:p>
    <w:p>
      <w:pPr>
        <w:spacing w:after="0"/>
        <w:ind w:left="0"/>
        <w:jc w:val="both"/>
      </w:pPr>
      <w:r>
        <w:rPr>
          <w:rFonts w:ascii="Times New Roman"/>
          <w:b w:val="false"/>
          <w:i w:val="false"/>
          <w:color w:val="000000"/>
          <w:sz w:val="28"/>
        </w:rPr>
        <w:t>
Объектіні сынау нәтижелері 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Комиссияның қорытындысы __________________________________________
</w:t>
      </w:r>
      <w:r>
        <w:br/>
      </w:r>
      <w:r>
        <w:rPr>
          <w:rFonts w:ascii="Times New Roman"/>
          <w:b w:val="false"/>
          <w:i w:val="false"/>
          <w:color w:val="000000"/>
          <w:sz w:val="28"/>
        </w:rPr>
        <w:t>
Қосымша: Техникалық құжаттаманың тізбесі 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Комиссия төрағасы ___________  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Комиссия мүшелері ___________  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  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Негізгі құралдар объектісі
</w:t>
      </w:r>
      <w:r>
        <w:br/>
      </w:r>
      <w:r>
        <w:rPr>
          <w:rFonts w:ascii="Times New Roman"/>
          <w:b w:val="false"/>
          <w:i w:val="false"/>
          <w:color w:val="000000"/>
          <w:sz w:val="28"/>
        </w:rPr>
        <w:t>
      Тапсырды    ___________  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Қабылдады   ___________  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Карточканы ашқаны немесе объектінің ауысуы туралы бухгалтерияның белгісі (кітаптағы, компьютердегі жазба) _______________________
</w:t>
      </w:r>
    </w:p>
    <w:p>
      <w:pPr>
        <w:spacing w:after="0"/>
        <w:ind w:left="0"/>
        <w:jc w:val="both"/>
      </w:pPr>
      <w:r>
        <w:rPr>
          <w:rFonts w:ascii="Times New Roman"/>
          <w:b w:val="false"/>
          <w:i w:val="false"/>
          <w:color w:val="000000"/>
          <w:sz w:val="28"/>
        </w:rPr>
        <w:t>
Бас бухгалтер  _______________________   ________________________
</w:t>
      </w:r>
      <w:r>
        <w:br/>
      </w:r>
      <w:r>
        <w:rPr>
          <w:rFonts w:ascii="Times New Roman"/>
          <w:b w:val="false"/>
          <w:i w:val="false"/>
          <w:color w:val="000000"/>
          <w:sz w:val="28"/>
        </w:rPr>
        <w:t>
 (бухгалтер)             қолы                қолды таратып жазу
</w:t>
      </w:r>
    </w:p>
    <w:p>
      <w:pPr>
        <w:spacing w:after="0"/>
        <w:ind w:left="0"/>
        <w:jc w:val="both"/>
      </w:pPr>
      <w:r>
        <w:rPr>
          <w:rFonts w:ascii="Times New Roman"/>
          <w:b w:val="false"/>
          <w:i w:val="false"/>
          <w:color w:val="000000"/>
          <w:sz w:val="28"/>
        </w:rPr>
        <w:t>
              20___ж. "____" ____________________
</w:t>
      </w:r>
    </w:p>
    <w:p>
      <w:pPr>
        <w:spacing w:after="0"/>
        <w:ind w:left="0"/>
        <w:jc w:val="both"/>
      </w:pPr>
      <w:r>
        <w:rPr>
          <w:rFonts w:ascii="Times New Roman"/>
          <w:b w:val="false"/>
          <w:i w:val="false"/>
          <w:color w:val="000000"/>
          <w:sz w:val="28"/>
        </w:rPr>
        <w:t>
Негізгі құралдар құрамына енгізу үшін мынадай:
</w:t>
      </w:r>
      <w:r>
        <w:br/>
      </w:r>
      <w:r>
        <w:rPr>
          <w:rFonts w:ascii="Times New Roman"/>
          <w:b w:val="false"/>
          <w:i w:val="false"/>
          <w:color w:val="000000"/>
          <w:sz w:val="28"/>
        </w:rPr>
        <w:t>
      басқа ұйымдардан ақы алу;
</w:t>
      </w:r>
      <w:r>
        <w:br/>
      </w:r>
      <w:r>
        <w:rPr>
          <w:rFonts w:ascii="Times New Roman"/>
          <w:b w:val="false"/>
          <w:i w:val="false"/>
          <w:color w:val="000000"/>
          <w:sz w:val="28"/>
        </w:rPr>
        <w:t>
      шаруашылық немесе мердігерлік тәсілмен құрылыс;
</w:t>
      </w:r>
      <w:r>
        <w:br/>
      </w:r>
      <w:r>
        <w:rPr>
          <w:rFonts w:ascii="Times New Roman"/>
          <w:b w:val="false"/>
          <w:i w:val="false"/>
          <w:color w:val="000000"/>
          <w:sz w:val="28"/>
        </w:rPr>
        <w:t>
      басқа ұйымдардан және тұлғалардан өтеусіз пайдалануға алу;
</w:t>
      </w:r>
      <w:r>
        <w:br/>
      </w:r>
      <w:r>
        <w:rPr>
          <w:rFonts w:ascii="Times New Roman"/>
          <w:b w:val="false"/>
          <w:i w:val="false"/>
          <w:color w:val="000000"/>
          <w:sz w:val="28"/>
        </w:rPr>
        <w:t>
      құрылтайшылардың шотына олардың жарғылық капиталындағы салымдарды енгізу;
</w:t>
      </w:r>
      <w:r>
        <w:br/>
      </w:r>
      <w:r>
        <w:rPr>
          <w:rFonts w:ascii="Times New Roman"/>
          <w:b w:val="false"/>
          <w:i w:val="false"/>
          <w:color w:val="000000"/>
          <w:sz w:val="28"/>
        </w:rPr>
        <w:t>
      шаруашылық жүргізуді алуға немесе шұғыл басқаруға;
</w:t>
      </w:r>
      <w:r>
        <w:br/>
      </w:r>
      <w:r>
        <w:rPr>
          <w:rFonts w:ascii="Times New Roman"/>
          <w:b w:val="false"/>
          <w:i w:val="false"/>
          <w:color w:val="000000"/>
          <w:sz w:val="28"/>
        </w:rPr>
        <w:t>
      соңынан сатып алатындай жалға алу;
</w:t>
      </w:r>
      <w:r>
        <w:br/>
      </w:r>
      <w:r>
        <w:rPr>
          <w:rFonts w:ascii="Times New Roman"/>
          <w:b w:val="false"/>
          <w:i w:val="false"/>
          <w:color w:val="000000"/>
          <w:sz w:val="28"/>
        </w:rPr>
        <w:t>
      сыйға беру актісі бойынша түсімдер;
</w:t>
      </w:r>
      <w:r>
        <w:br/>
      </w:r>
      <w:r>
        <w:rPr>
          <w:rFonts w:ascii="Times New Roman"/>
          <w:b w:val="false"/>
          <w:i w:val="false"/>
          <w:color w:val="000000"/>
          <w:sz w:val="28"/>
        </w:rPr>
        <w:t>
      бірлескен қызмет пен сенімгерлік басқарманы;
</w:t>
      </w:r>
      <w:r>
        <w:br/>
      </w:r>
      <w:r>
        <w:rPr>
          <w:rFonts w:ascii="Times New Roman"/>
          <w:b w:val="false"/>
          <w:i w:val="false"/>
          <w:color w:val="000000"/>
          <w:sz w:val="28"/>
        </w:rPr>
        <w:t>
      басқа мүлікке және қолданысқа қайшы келмейтін тәсілдермен алмастыруға беру жолдармен қолданылады.
</w:t>
      </w:r>
      <w:r>
        <w:br/>
      </w:r>
      <w:r>
        <w:rPr>
          <w:rFonts w:ascii="Times New Roman"/>
          <w:b w:val="false"/>
          <w:i w:val="false"/>
          <w:color w:val="000000"/>
          <w:sz w:val="28"/>
        </w:rPr>
        <w:t>
      Негізгі құралдарды ұйымның бір құрылымдық бөлімшесінен екіншісіне ішкі орын ауыстыруды ресімдеу үшін объектілерді қолданысқа енгізу қолданыстағы заңнамаға сәйкес ерекше тәртіппен ресімделуі тиіс болған осындай жағдайларды қоспағанда пайдалануға объектілерді енгізуді есепке алу үшін, негізгі құралдарды қоймадан (қордан) пайдалануға беруді ресімдеу үшін, сондай-ақ басқа ұйым берген, сатқан кезде негізгі құралдар құрамынан шығару үшін қолданылады.
</w:t>
      </w:r>
      <w:r>
        <w:br/>
      </w:r>
      <w:r>
        <w:rPr>
          <w:rFonts w:ascii="Times New Roman"/>
          <w:b w:val="false"/>
          <w:i w:val="false"/>
          <w:color w:val="000000"/>
          <w:sz w:val="28"/>
        </w:rPr>
        <w:t>
      Негізгі құралдарды қабылдауды ресімдеу кезінде ұйым басшысының өкімімен (бұйрығымен) тағайындалатын қабылдау комиссиясымен әрбір жеке объектіге бір данадан акті (жүктемеқұжат) жасалады. Негізгі қаражаттың бірнеше объектілерін қабылдауды ресімдейтін жалпы актіні өндірістік және шаруашылық мүккәмалын, аспабын, жабдықтарын және т.б. егер, осы объектілер бір үлгілі, бірдей құны бар және бір күнтізбелік айда қабылданған болса, есепке алу кезінде ғана жасауға болады. Осы объектіге қатысты қоса берілген техникалық құжаттамасы бар акті (жүкқұжат) ұйымның бухгалтериясына беріледі, бас бухгалтер қол қояды және ұйымның басшысымен немесе осыған уәкілетті тұлғамен бекітіледі.
</w:t>
      </w:r>
      <w:r>
        <w:br/>
      </w:r>
      <w:r>
        <w:rPr>
          <w:rFonts w:ascii="Times New Roman"/>
          <w:b w:val="false"/>
          <w:i w:val="false"/>
          <w:color w:val="000000"/>
          <w:sz w:val="28"/>
        </w:rPr>
        <w:t>
      Негізгі құралды ішкі орналастыруды ресімдеу кезінде акті (жүкқұжат) беруші-ұйымның құрылымдық бөлімшесінің қызметкеріне екі данада беріледі. Бір дана беруші мен алушының қолы қойылып бухгалтерияға, екіншісі беруші-ұйымның құрылымдық бөлімшесіне беріледі. Негізгі қаражат басқа кәсіпорынға өтеусіз берілген кезде акті екі данада жасалады (негізгі қаражатты беруші үшін және алушы үшін).
</w:t>
      </w:r>
      <w:r>
        <w:br/>
      </w:r>
      <w:r>
        <w:rPr>
          <w:rFonts w:ascii="Times New Roman"/>
          <w:b w:val="false"/>
          <w:i w:val="false"/>
          <w:color w:val="000000"/>
          <w:sz w:val="28"/>
        </w:rPr>
        <w:t>
      Басқа ұйымдардың сатуы мен беруі нәтижесінде негізгі қаражаттың істен шығуы актімен (жүкқұжатпен) ресімделеді, актінің деректері негізінде негізгі қаражатты есепке алудың мүккәмалық карточкасында тиісті жазу жазылады (N НҚ-6 нысан).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НҚ-2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______________________________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 
</w:t>
      </w:r>
      <w:r>
        <w:br/>
      </w:r>
      <w:r>
        <w:rPr>
          <w:rFonts w:ascii="Times New Roman"/>
          <w:b w:val="false"/>
          <w:i w:val="false"/>
          <w:color w:val="000000"/>
          <w:sz w:val="28"/>
        </w:rPr>
        <w:t>
лауазымы 
</w:t>
      </w:r>
      <w:r>
        <w:br/>
      </w:r>
      <w:r>
        <w:rPr>
          <w:rFonts w:ascii="Times New Roman"/>
          <w:b w:val="false"/>
          <w:i w:val="false"/>
          <w:color w:val="000000"/>
          <w:sz w:val="28"/>
        </w:rPr>
        <w:t>
_______ 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20___ж. "___"________ N___ 
</w:t>
      </w:r>
    </w:p>
    <w:p>
      <w:pPr>
        <w:spacing w:after="0"/>
        <w:ind w:left="0"/>
        <w:jc w:val="both"/>
      </w:pPr>
      <w:r>
        <w:rPr>
          <w:rFonts w:ascii="Times New Roman"/>
          <w:b w:val="false"/>
          <w:i w:val="false"/>
          <w:color w:val="000000"/>
          <w:sz w:val="28"/>
        </w:rPr>
        <w:t>
</w:t>
      </w:r>
      <w:r>
        <w:rPr>
          <w:rFonts w:ascii="Times New Roman"/>
          <w:b/>
          <w:i w:val="false"/>
          <w:color w:val="000000"/>
          <w:sz w:val="28"/>
        </w:rPr>
        <w:t>
Жөндеу жүргізілген, қайта жаңартылған,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жаңғыртылған объектілерді қабылдап алу-беру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Жасалған күні|Операция түрінің коды|Негізгі құралдардың сақталуына
</w:t>
      </w:r>
      <w:r>
        <w:br/>
      </w:r>
      <w:r>
        <w:rPr>
          <w:rFonts w:ascii="Times New Roman"/>
          <w:b w:val="false"/>
          <w:i w:val="false"/>
          <w:color w:val="000000"/>
          <w:sz w:val="28"/>
        </w:rPr>
        <w:t>
             |                     |    жауапты тұлғаның коды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Құрылымдық|Қызмет|  Қайта жаңарту,   |   Есептелген амортизация
</w:t>
      </w:r>
      <w:r>
        <w:br/>
      </w:r>
      <w:r>
        <w:rPr>
          <w:rFonts w:ascii="Times New Roman"/>
          <w:b w:val="false"/>
          <w:i w:val="false"/>
          <w:color w:val="000000"/>
          <w:sz w:val="28"/>
        </w:rPr>
        <w:t>
  бөлімше | түрі |жаңғырту өткізгенге|     сомасы, теңге
</w:t>
      </w:r>
      <w:r>
        <w:br/>
      </w:r>
      <w:r>
        <w:rPr>
          <w:rFonts w:ascii="Times New Roman"/>
          <w:b w:val="false"/>
          <w:i w:val="false"/>
          <w:color w:val="000000"/>
          <w:sz w:val="28"/>
        </w:rPr>
        <w:t>
          |      |  дейінгі бастапқы |
</w:t>
      </w:r>
      <w:r>
        <w:br/>
      </w:r>
      <w:r>
        <w:rPr>
          <w:rFonts w:ascii="Times New Roman"/>
          <w:b w:val="false"/>
          <w:i w:val="false"/>
          <w:color w:val="000000"/>
          <w:sz w:val="28"/>
        </w:rPr>
        <w:t>
          |      |      құн, теңге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Дебет     |      Кредит      |Қайта жаңартуды, |  Нөмірі
</w:t>
      </w:r>
      <w:r>
        <w:br/>
      </w:r>
      <w:r>
        <w:rPr>
          <w:rFonts w:ascii="Times New Roman"/>
          <w:b w:val="false"/>
          <w:i w:val="false"/>
          <w:color w:val="000000"/>
          <w:sz w:val="28"/>
        </w:rPr>
        <w:t>
                  |                  |жаңғыртуды есепке|__________
</w:t>
      </w:r>
      <w:r>
        <w:br/>
      </w:r>
      <w:r>
        <w:rPr>
          <w:rFonts w:ascii="Times New Roman"/>
          <w:b w:val="false"/>
          <w:i w:val="false"/>
          <w:color w:val="000000"/>
          <w:sz w:val="28"/>
        </w:rPr>
        <w:t>
------------------|------------------|ала отырып ағым. |за. |тү.
</w:t>
      </w:r>
      <w:r>
        <w:br/>
      </w:r>
      <w:r>
        <w:rPr>
          <w:rFonts w:ascii="Times New Roman"/>
          <w:b w:val="false"/>
          <w:i w:val="false"/>
          <w:color w:val="000000"/>
          <w:sz w:val="28"/>
        </w:rPr>
        <w:t>
  шот, |Талдамалық|  шот, |Талдамалық|дағы құны, теңге |уыт.|ген.
</w:t>
      </w:r>
      <w:r>
        <w:br/>
      </w:r>
      <w:r>
        <w:rPr>
          <w:rFonts w:ascii="Times New Roman"/>
          <w:b w:val="false"/>
          <w:i w:val="false"/>
          <w:color w:val="000000"/>
          <w:sz w:val="28"/>
        </w:rPr>
        <w:t>
қосалқы|  есептеу |қосалқы|  есептеу |                 |тық |деу
</w:t>
      </w:r>
      <w:r>
        <w:br/>
      </w:r>
      <w:r>
        <w:rPr>
          <w:rFonts w:ascii="Times New Roman"/>
          <w:b w:val="false"/>
          <w:i w:val="false"/>
          <w:color w:val="000000"/>
          <w:sz w:val="28"/>
        </w:rPr>
        <w:t>
  шот  |   коды   |  шот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         6       7          8             9          10   11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Қайта жаңарту мен жаңғыртуды есепке __________
</w:t>
      </w:r>
      <w:r>
        <w:br/>
      </w:r>
      <w:r>
        <w:rPr>
          <w:rFonts w:ascii="Times New Roman"/>
          <w:b w:val="false"/>
          <w:i w:val="false"/>
          <w:color w:val="000000"/>
          <w:sz w:val="28"/>
        </w:rPr>
        <w:t>
                    алғандағы тозу сомасы, теңге
</w:t>
      </w:r>
    </w:p>
    <w:p>
      <w:pPr>
        <w:spacing w:after="0"/>
        <w:ind w:left="0"/>
        <w:jc w:val="both"/>
      </w:pPr>
      <w:r>
        <w:rPr>
          <w:rFonts w:ascii="Times New Roman"/>
          <w:b w:val="false"/>
          <w:i w:val="false"/>
          <w:color w:val="000000"/>
          <w:sz w:val="28"/>
        </w:rPr>
        <w:t>
Ұйым (құрылымдық бөлімше) - жұмысты атқарушы 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
</w:t>
      </w:r>
      <w:r>
        <w:br/>
      </w:r>
      <w:r>
        <w:rPr>
          <w:rFonts w:ascii="Times New Roman"/>
          <w:b w:val="false"/>
          <w:i w:val="false"/>
          <w:color w:val="000000"/>
          <w:sz w:val="28"/>
        </w:rPr>
        <w:t>
20__ж. "__" ________ N     |____| шарт (тапсырыс) бойынша 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объектінің атауы
</w:t>
      </w:r>
      <w:r>
        <w:br/>
      </w:r>
      <w:r>
        <w:rPr>
          <w:rFonts w:ascii="Times New Roman"/>
          <w:b w:val="false"/>
          <w:i w:val="false"/>
          <w:color w:val="000000"/>
          <w:sz w:val="28"/>
        </w:rPr>
        <w:t>
                       _________________        _________________
</w:t>
      </w:r>
      <w:r>
        <w:br/>
      </w:r>
      <w:r>
        <w:rPr>
          <w:rFonts w:ascii="Times New Roman"/>
          <w:b w:val="false"/>
          <w:i w:val="false"/>
          <w:color w:val="000000"/>
          <w:sz w:val="28"/>
        </w:rPr>
        <w:t>
                            күні                       күні
</w:t>
      </w:r>
      <w:r>
        <w:br/>
      </w:r>
      <w:r>
        <w:rPr>
          <w:rFonts w:ascii="Times New Roman"/>
          <w:b w:val="false"/>
          <w:i w:val="false"/>
          <w:color w:val="000000"/>
          <w:sz w:val="28"/>
        </w:rPr>
        <w:t>
                       _________________        _________________
</w:t>
      </w:r>
      <w:r>
        <w:br/>
      </w:r>
      <w:r>
        <w:rPr>
          <w:rFonts w:ascii="Times New Roman"/>
          <w:b w:val="false"/>
          <w:i w:val="false"/>
          <w:color w:val="000000"/>
          <w:sz w:val="28"/>
        </w:rPr>
        <w:t>
                       _________________ бастап _________________
</w:t>
      </w:r>
    </w:p>
    <w:p>
      <w:pPr>
        <w:spacing w:after="0"/>
        <w:ind w:left="0"/>
        <w:jc w:val="both"/>
      </w:pPr>
      <w:r>
        <w:rPr>
          <w:rFonts w:ascii="Times New Roman"/>
          <w:b w:val="false"/>
          <w:i w:val="false"/>
          <w:color w:val="000000"/>
          <w:sz w:val="28"/>
        </w:rPr>
        <w:t>
қоса алғанда ___________ жөндеуде (қайта құруда, жаңғыртуда) болды
</w:t>
      </w:r>
      <w:r>
        <w:br/>
      </w:r>
      <w:r>
        <w:rPr>
          <w:rFonts w:ascii="Times New Roman"/>
          <w:b w:val="false"/>
          <w:i w:val="false"/>
          <w:color w:val="000000"/>
          <w:sz w:val="28"/>
        </w:rPr>
        <w:t>
Жөндеу (қайта құру, жаңғырту) бойынша көзделген жұмыстар
</w:t>
      </w:r>
      <w:r>
        <w:br/>
      </w:r>
      <w:r>
        <w:rPr>
          <w:rFonts w:ascii="Times New Roman"/>
          <w:b w:val="false"/>
          <w:i w:val="false"/>
          <w:color w:val="000000"/>
          <w:sz w:val="28"/>
        </w:rPr>
        <w:t>
толығымен ________________________________________________________
</w:t>
      </w:r>
      <w:r>
        <w:br/>
      </w:r>
      <w:r>
        <w:rPr>
          <w:rFonts w:ascii="Times New Roman"/>
          <w:b w:val="false"/>
          <w:i w:val="false"/>
          <w:color w:val="000000"/>
          <w:sz w:val="28"/>
        </w:rPr>
        <w:t>
жартылай _______________________________________________ орындалды 
</w:t>
      </w:r>
      <w:r>
        <w:br/>
      </w:r>
      <w:r>
        <w:rPr>
          <w:rFonts w:ascii="Times New Roman"/>
          <w:b w:val="false"/>
          <w:i w:val="false"/>
          <w:color w:val="000000"/>
          <w:sz w:val="28"/>
        </w:rPr>
        <w:t>
              не орындалмағанын нақты көрсету керек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НҚ-2 нысанының кері жағы  
</w:t>
      </w:r>
    </w:p>
    <w:p>
      <w:pPr>
        <w:spacing w:after="0"/>
        <w:ind w:left="0"/>
        <w:jc w:val="both"/>
      </w:pP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Ретімен|               Орындалған жұмыс көлемінің құны, теңге
</w:t>
      </w:r>
      <w:r>
        <w:br/>
      </w:r>
      <w:r>
        <w:rPr>
          <w:rFonts w:ascii="Times New Roman"/>
          <w:b w:val="false"/>
          <w:i w:val="false"/>
          <w:color w:val="000000"/>
          <w:sz w:val="28"/>
        </w:rPr>
        <w:t>
нөмірі |__________________________________________________________
</w:t>
      </w:r>
      <w:r>
        <w:br/>
      </w:r>
      <w:r>
        <w:rPr>
          <w:rFonts w:ascii="Times New Roman"/>
          <w:b w:val="false"/>
          <w:i w:val="false"/>
          <w:color w:val="000000"/>
          <w:sz w:val="28"/>
        </w:rPr>
        <w:t>
       | шарт (тапсырыс) бойынша |            іс жүзінде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|жөндеу|  Қайта жаңарту   |жөндеу|   Қайта  |Жабдықты беру
</w:t>
      </w:r>
      <w:r>
        <w:br/>
      </w:r>
      <w:r>
        <w:rPr>
          <w:rFonts w:ascii="Times New Roman"/>
          <w:b w:val="false"/>
          <w:i w:val="false"/>
          <w:color w:val="000000"/>
          <w:sz w:val="28"/>
        </w:rPr>
        <w:t>
       |      |    (жаңғырту)    |      |  жаңарту | жөніндегі
</w:t>
      </w:r>
      <w:r>
        <w:br/>
      </w:r>
      <w:r>
        <w:rPr>
          <w:rFonts w:ascii="Times New Roman"/>
          <w:b w:val="false"/>
          <w:i w:val="false"/>
          <w:color w:val="000000"/>
          <w:sz w:val="28"/>
        </w:rPr>
        <w:t>
       |      |                  |      |(жаңғырту)|  шығыстар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Қайта жаңарту, жаңғыртудан кейінгі негізгі құралдар объектісінің құны _________________________________________ теңге
</w:t>
      </w:r>
    </w:p>
    <w:p>
      <w:pPr>
        <w:spacing w:after="0"/>
        <w:ind w:left="0"/>
        <w:jc w:val="both"/>
      </w:pPr>
      <w:r>
        <w:rPr>
          <w:rFonts w:ascii="Times New Roman"/>
          <w:b w:val="false"/>
          <w:i w:val="false"/>
          <w:color w:val="000000"/>
          <w:sz w:val="28"/>
        </w:rPr>
        <w:t>
      Бөлімше басшысы ___________  _________  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Бас бухгалтер (бухгалтер) _________  _______   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Жөндеу (қайта жаңарту, жаңғырту) аяқталғаннан кейін объект сынақтан өтті және пайдалануға берілді.
</w:t>
      </w:r>
      <w:r>
        <w:br/>
      </w:r>
      <w:r>
        <w:rPr>
          <w:rFonts w:ascii="Times New Roman"/>
          <w:b w:val="false"/>
          <w:i w:val="false"/>
          <w:color w:val="000000"/>
          <w:sz w:val="28"/>
        </w:rPr>
        <w:t>
      Жөндеу (қайта жаңарту, жаңғырту) аяқталғаннан кейін объект сынақтан өтті және пайдалануға берілді.
</w:t>
      </w:r>
    </w:p>
    <w:p>
      <w:pPr>
        <w:spacing w:after="0"/>
        <w:ind w:left="0"/>
        <w:jc w:val="both"/>
      </w:pPr>
      <w:r>
        <w:rPr>
          <w:rFonts w:ascii="Times New Roman"/>
          <w:b w:val="false"/>
          <w:i w:val="false"/>
          <w:color w:val="000000"/>
          <w:sz w:val="28"/>
        </w:rPr>
        <w:t>
      Қайта жаңартудан (жаңғырту) туындаған объект сипаттамасындағы өзгерістер 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Тапсырды   ___________    __________  ________________________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Қабылдады  ___________    __________  ________________________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20____ж. "_____" _______________
</w:t>
      </w:r>
    </w:p>
    <w:p>
      <w:pPr>
        <w:spacing w:after="0"/>
        <w:ind w:left="0"/>
        <w:jc w:val="both"/>
      </w:pPr>
      <w:r>
        <w:rPr>
          <w:rFonts w:ascii="Times New Roman"/>
          <w:b w:val="false"/>
          <w:i w:val="false"/>
          <w:color w:val="000000"/>
          <w:sz w:val="28"/>
        </w:rPr>
        <w:t>
      Жөндеу, жаңарту және жаңғыртудың негізгі қаражаттарын қабылдап алу-беруді ресімдеу үшін қолданылады.
</w:t>
      </w:r>
      <w:r>
        <w:br/>
      </w:r>
      <w:r>
        <w:rPr>
          <w:rFonts w:ascii="Times New Roman"/>
          <w:b w:val="false"/>
          <w:i w:val="false"/>
          <w:color w:val="000000"/>
          <w:sz w:val="28"/>
        </w:rPr>
        <w:t>
      Негізгі қаражатты қабылдауға уәкілетті ұйымның құрылымдық бөлімшесінің қызметкері және жөндейтін, жаңартатын және жаңғыртатын ұйымның өкілі қол қойған акті ұйымның бухгалтериясына тапсырылады.
</w:t>
      </w:r>
      <w:r>
        <w:br/>
      </w:r>
      <w:r>
        <w:rPr>
          <w:rFonts w:ascii="Times New Roman"/>
          <w:b w:val="false"/>
          <w:i w:val="false"/>
          <w:color w:val="000000"/>
          <w:sz w:val="28"/>
        </w:rPr>
        <w:t>
      Актіге бас бухгалтер (бухгалтер) қол қояды және ұйым басшысы немесе осыған уәкілетті тұлға бекітеді. Негізгі қаражаттың тиісті объектісінің техникалық паспортына күрделі жөндеуге, жаңартуға және жаңғыртуға байланысты объектінің сипаттамасына қажетті өзгерістер енгізілуі тиіс.
</w:t>
      </w:r>
      <w:r>
        <w:br/>
      </w:r>
      <w:r>
        <w:rPr>
          <w:rFonts w:ascii="Times New Roman"/>
          <w:b w:val="false"/>
          <w:i w:val="false"/>
          <w:color w:val="000000"/>
          <w:sz w:val="28"/>
        </w:rPr>
        <w:t>
      Егер жөндеуді, жаңартуды және жаңғыртуды бөгде ұйым орындаса, акті екі данада жасалады. Бірінші дана ұйымда қалады, екінші дана жөндеу, жаңарту және жаңғырту жүргізген ұйымдарға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НҚ-3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______________________________
</w:t>
      </w:r>
      <w:r>
        <w:br/>
      </w:r>
      <w:r>
        <w:rPr>
          <w:rFonts w:ascii="Times New Roman"/>
          <w:b w:val="false"/>
          <w:i w:val="false"/>
          <w:color w:val="000000"/>
          <w:sz w:val="28"/>
        </w:rPr>
        <w:t>
</w:t>
      </w:r>
      <w:r>
        <w:rPr>
          <w:rFonts w:ascii="Times New Roman"/>
          <w:b/>
          <w:i w:val="false"/>
          <w:color w:val="000000"/>
          <w:sz w:val="28"/>
        </w:rPr>
        <w:t>
Негізгі құралдарды
</w:t>
      </w:r>
      <w:r>
        <w:rPr>
          <w:rFonts w:ascii="Times New Roman"/>
          <w:b w:val="false"/>
          <w:i w:val="false"/>
          <w:color w:val="000000"/>
          <w:sz w:val="28"/>
        </w:rPr>
        <w:t>
                   БЕКІТЕМІН
</w:t>
      </w:r>
      <w:r>
        <w:br/>
      </w:r>
      <w:r>
        <w:rPr>
          <w:rFonts w:ascii="Times New Roman"/>
          <w:b w:val="false"/>
          <w:i w:val="false"/>
          <w:color w:val="000000"/>
          <w:sz w:val="28"/>
        </w:rPr>
        <w:t>
</w:t>
      </w:r>
      <w:r>
        <w:rPr>
          <w:rFonts w:ascii="Times New Roman"/>
          <w:b/>
          <w:i w:val="false"/>
          <w:color w:val="000000"/>
          <w:sz w:val="28"/>
        </w:rPr>
        <w:t>
есептен шығаруға арналған
</w:t>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i w:val="false"/>
          <w:color w:val="000000"/>
          <w:sz w:val="28"/>
        </w:rPr>
        <w:t>
 N___ АКТІ
</w:t>
      </w:r>
      <w:r>
        <w:rPr>
          <w:rFonts w:ascii="Times New Roman"/>
          <w:b w:val="false"/>
          <w:i w:val="false"/>
          <w:color w:val="000000"/>
          <w:sz w:val="28"/>
        </w:rPr>
        <w:t>
                         лауазымы
</w:t>
      </w:r>
      <w:r>
        <w:br/>
      </w:r>
      <w:r>
        <w:rPr>
          <w:rFonts w:ascii="Times New Roman"/>
          <w:b w:val="false"/>
          <w:i w:val="false"/>
          <w:color w:val="000000"/>
          <w:sz w:val="28"/>
        </w:rPr>
        <w:t>
                                ___________  ______________________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20___ж. "___"____________N____
</w:t>
      </w:r>
    </w:p>
    <w:p>
      <w:pPr>
        <w:spacing w:after="0"/>
        <w:ind w:left="0"/>
        <w:jc w:val="both"/>
      </w:pPr>
      <w:r>
        <w:rPr>
          <w:rFonts w:ascii="Times New Roman"/>
          <w:b w:val="false"/>
          <w:i w:val="false"/>
          <w:color w:val="000000"/>
          <w:sz w:val="28"/>
        </w:rPr>
        <w:t>
                __________________________________________________
</w:t>
      </w:r>
      <w:r>
        <w:br/>
      </w:r>
      <w:r>
        <w:rPr>
          <w:rFonts w:ascii="Times New Roman"/>
          <w:b w:val="false"/>
          <w:i w:val="false"/>
          <w:color w:val="000000"/>
          <w:sz w:val="28"/>
        </w:rPr>
        <w:t>
                Жасалған|Операция| Қызмет түрі|Негізгі қаражаттың
</w:t>
      </w:r>
      <w:r>
        <w:br/>
      </w:r>
      <w:r>
        <w:rPr>
          <w:rFonts w:ascii="Times New Roman"/>
          <w:b w:val="false"/>
          <w:i w:val="false"/>
          <w:color w:val="000000"/>
          <w:sz w:val="28"/>
        </w:rPr>
        <w:t>
                  күні  |түрінің |            |сақталуына жауапты
</w:t>
      </w:r>
      <w:r>
        <w:br/>
      </w:r>
      <w:r>
        <w:rPr>
          <w:rFonts w:ascii="Times New Roman"/>
          <w:b w:val="false"/>
          <w:i w:val="false"/>
          <w:color w:val="000000"/>
          <w:sz w:val="28"/>
        </w:rPr>
        <w:t>
                        |  коды  |            |  тұлғаның коды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Реттік|Негізгі |   Дебет   |   Кредит  |Бас.|Есептелген|  Нөмірі
</w:t>
      </w:r>
      <w:r>
        <w:br/>
      </w:r>
      <w:r>
        <w:rPr>
          <w:rFonts w:ascii="Times New Roman"/>
          <w:b w:val="false"/>
          <w:i w:val="false"/>
          <w:color w:val="000000"/>
          <w:sz w:val="28"/>
        </w:rPr>
        <w:t>
нөмірі|құралдар|___________|___________|тап.|  аморти. |__________
</w:t>
      </w:r>
      <w:r>
        <w:br/>
      </w:r>
      <w:r>
        <w:rPr>
          <w:rFonts w:ascii="Times New Roman"/>
          <w:b w:val="false"/>
          <w:i w:val="false"/>
          <w:color w:val="000000"/>
          <w:sz w:val="28"/>
        </w:rPr>
        <w:t>
      |объекті.|шот,|талда.|шот,|талда.|қы  |зацияның  |за. |тү.
</w:t>
      </w:r>
      <w:r>
        <w:br/>
      </w:r>
      <w:r>
        <w:rPr>
          <w:rFonts w:ascii="Times New Roman"/>
          <w:b w:val="false"/>
          <w:i w:val="false"/>
          <w:color w:val="000000"/>
          <w:sz w:val="28"/>
        </w:rPr>
        <w:t>
      |сінің   |қо. |малық |қо. |малық |құ. |  сомасы, |уыт.|ген.
</w:t>
      </w:r>
      <w:r>
        <w:br/>
      </w:r>
      <w:r>
        <w:rPr>
          <w:rFonts w:ascii="Times New Roman"/>
          <w:b w:val="false"/>
          <w:i w:val="false"/>
          <w:color w:val="000000"/>
          <w:sz w:val="28"/>
        </w:rPr>
        <w:t>
      |атауы   |сал.|есеп. |сал.|есеп. |ны, |  теңге   |тық |деу
</w:t>
      </w:r>
      <w:r>
        <w:br/>
      </w:r>
      <w:r>
        <w:rPr>
          <w:rFonts w:ascii="Times New Roman"/>
          <w:b w:val="false"/>
          <w:i w:val="false"/>
          <w:color w:val="000000"/>
          <w:sz w:val="28"/>
        </w:rPr>
        <w:t>
      |        |қы  |теу   |қы  |теу   |тең.|          |    |
</w:t>
      </w:r>
      <w:r>
        <w:br/>
      </w:r>
      <w:r>
        <w:rPr>
          <w:rFonts w:ascii="Times New Roman"/>
          <w:b w:val="false"/>
          <w:i w:val="false"/>
          <w:color w:val="000000"/>
          <w:sz w:val="28"/>
        </w:rPr>
        <w:t>
      |        |шот |коды  |шот |коды  |ге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
</w:t>
      </w:r>
      <w:r>
        <w:br/>
      </w:r>
      <w:r>
        <w:rPr>
          <w:rFonts w:ascii="Times New Roman"/>
          <w:b w:val="false"/>
          <w:i w:val="false"/>
          <w:color w:val="000000"/>
          <w:sz w:val="28"/>
        </w:rPr>
        <w:t>
                         Тозу сомасы, теңге  |_______|
</w:t>
      </w:r>
    </w:p>
    <w:p>
      <w:pPr>
        <w:spacing w:after="0"/>
        <w:ind w:left="0"/>
        <w:jc w:val="both"/>
      </w:pPr>
      <w:r>
        <w:rPr>
          <w:rFonts w:ascii="Times New Roman"/>
          <w:b w:val="false"/>
          <w:i w:val="false"/>
          <w:color w:val="000000"/>
          <w:sz w:val="28"/>
        </w:rPr>
        <w:t>
Комиссия белгілеген 20__ ж. "___"_______ N __ бұйрықпен (өкіммен) тексеру жүргізілді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объектінің атауы
</w:t>
      </w:r>
    </w:p>
    <w:p>
      <w:pPr>
        <w:spacing w:after="0"/>
        <w:ind w:left="0"/>
        <w:jc w:val="both"/>
      </w:pPr>
      <w:r>
        <w:rPr>
          <w:rFonts w:ascii="Times New Roman"/>
          <w:b w:val="false"/>
          <w:i w:val="false"/>
          <w:color w:val="000000"/>
          <w:sz w:val="28"/>
        </w:rPr>
        <w:t>
Тексеру нәтижесінде комиссия мынаны белгіледі:
</w:t>
      </w:r>
      <w:r>
        <w:br/>
      </w:r>
      <w:r>
        <w:rPr>
          <w:rFonts w:ascii="Times New Roman"/>
          <w:b w:val="false"/>
          <w:i w:val="false"/>
          <w:color w:val="000000"/>
          <w:sz w:val="28"/>
        </w:rPr>
        <w:t>
1. Объект 20__ж. "___"_____________ ұйымға түсті
</w:t>
      </w:r>
      <w:r>
        <w:br/>
      </w:r>
      <w:r>
        <w:rPr>
          <w:rFonts w:ascii="Times New Roman"/>
          <w:b w:val="false"/>
          <w:i w:val="false"/>
          <w:color w:val="000000"/>
          <w:sz w:val="28"/>
        </w:rPr>
        <w:t>
2. Паспорт бойынша объект массасы _______________ тонна, кг (керексізін сызу керек)
</w:t>
      </w:r>
      <w:r>
        <w:br/>
      </w:r>
      <w:r>
        <w:rPr>
          <w:rFonts w:ascii="Times New Roman"/>
          <w:b w:val="false"/>
          <w:i w:val="false"/>
          <w:color w:val="000000"/>
          <w:sz w:val="28"/>
        </w:rPr>
        <w:t>
3. Бағалы металдардың (металдар, тастар) болуы туралы мәліметтер.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Қолданылуы мен |      Бағалы металдардың құрамы 
</w:t>
      </w:r>
      <w:r>
        <w:br/>
      </w:r>
      <w:r>
        <w:rPr>
          <w:rFonts w:ascii="Times New Roman"/>
          <w:b w:val="false"/>
          <w:i w:val="false"/>
          <w:color w:val="000000"/>
          <w:sz w:val="28"/>
        </w:rPr>
        <w:t>
   тиістілігі  |          (металдар, тастар)
</w:t>
      </w:r>
      <w:r>
        <w:br/>
      </w:r>
      <w:r>
        <w:rPr>
          <w:rFonts w:ascii="Times New Roman"/>
          <w:b w:val="false"/>
          <w:i w:val="false"/>
          <w:color w:val="000000"/>
          <w:sz w:val="28"/>
        </w:rPr>
        <w:t>
---------------|--------------------------------------------------
</w:t>
      </w:r>
      <w:r>
        <w:br/>
      </w:r>
      <w:r>
        <w:rPr>
          <w:rFonts w:ascii="Times New Roman"/>
          <w:b w:val="false"/>
          <w:i w:val="false"/>
          <w:color w:val="000000"/>
          <w:sz w:val="28"/>
        </w:rPr>
        <w:t>
атауы|коды|саны|Бағалы|номенкла.|   өлшем бірлігі  |
</w:t>
      </w:r>
      <w:r>
        <w:br/>
      </w:r>
      <w:r>
        <w:rPr>
          <w:rFonts w:ascii="Times New Roman"/>
          <w:b w:val="false"/>
          <w:i w:val="false"/>
          <w:color w:val="000000"/>
          <w:sz w:val="28"/>
        </w:rPr>
        <w:t>
     |    |    |метал.|туралық  |------------------| саны (масса)
</w:t>
      </w:r>
      <w:r>
        <w:br/>
      </w:r>
      <w:r>
        <w:rPr>
          <w:rFonts w:ascii="Times New Roman"/>
          <w:b w:val="false"/>
          <w:i w:val="false"/>
          <w:color w:val="000000"/>
          <w:sz w:val="28"/>
        </w:rPr>
        <w:t>
     |    |    |дардың| нөмірі  |  атауы  |  коды  |
</w:t>
      </w:r>
      <w:r>
        <w:br/>
      </w:r>
      <w:r>
        <w:rPr>
          <w:rFonts w:ascii="Times New Roman"/>
          <w:b w:val="false"/>
          <w:i w:val="false"/>
          <w:color w:val="000000"/>
          <w:sz w:val="28"/>
        </w:rPr>
        <w:t>
     |    |    |атауы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4. Есептен шығарылу себебі _______________________________________
</w:t>
      </w:r>
      <w:r>
        <w:br/>
      </w:r>
      <w:r>
        <w:rPr>
          <w:rFonts w:ascii="Times New Roman"/>
          <w:b w:val="false"/>
          <w:i w:val="false"/>
          <w:color w:val="000000"/>
          <w:sz w:val="28"/>
        </w:rPr>
        <w:t>
5. Техникалық жай-күйі 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Объекті (жабдық) |Шығарылған (салынған)| Пайдаланылуға берілген
</w:t>
      </w:r>
      <w:r>
        <w:br/>
      </w:r>
      <w:r>
        <w:rPr>
          <w:rFonts w:ascii="Times New Roman"/>
          <w:b w:val="false"/>
          <w:i w:val="false"/>
          <w:color w:val="000000"/>
          <w:sz w:val="28"/>
        </w:rPr>
        <w:t>
__________________|         жылы        |       күні
</w:t>
      </w:r>
      <w:r>
        <w:br/>
      </w:r>
      <w:r>
        <w:rPr>
          <w:rFonts w:ascii="Times New Roman"/>
          <w:b w:val="false"/>
          <w:i w:val="false"/>
          <w:color w:val="000000"/>
          <w:sz w:val="28"/>
        </w:rPr>
        <w:t>
  түрі  |  коды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10               11                  12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Комиссия қорытындысы 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Қосымша: Қоса беріліп отырған құжаттар тізбесі 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Комиссия төрағасы  ___________    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Комиссия мүшелері  ___________    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Материалдық-жауапты тұлға _________ 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М.О.                ___________    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N НҚ-3 нысанының кері жағы  
</w:t>
      </w:r>
    </w:p>
    <w:p>
      <w:pPr>
        <w:spacing w:after="0"/>
        <w:ind w:left="0"/>
        <w:jc w:val="both"/>
      </w:pPr>
      <w:r>
        <w:rPr>
          <w:rFonts w:ascii="Times New Roman"/>
          <w:b w:val="false"/>
          <w:i w:val="false"/>
          <w:color w:val="000000"/>
          <w:sz w:val="28"/>
        </w:rPr>
        <w:t>
</w:t>
      </w:r>
      <w:r>
        <w:rPr>
          <w:rFonts w:ascii="Times New Roman"/>
          <w:b/>
          <w:i w:val="false"/>
          <w:color w:val="000000"/>
          <w:sz w:val="28"/>
        </w:rPr>
        <w:t>
Негізгі құралдарды есептен шығаруға байланысты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 және есептен шығарылған тауарлық-материалдық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қорлардың түсімдері туралы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Есептен шығаруға арналған шығыстар|  Есептен шығарудан түскені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жұмыстар|құжат |шығындар|сомасы,  |құжат |  құндылық   |саны|со.
</w:t>
      </w:r>
      <w:r>
        <w:br/>
      </w:r>
      <w:r>
        <w:rPr>
          <w:rFonts w:ascii="Times New Roman"/>
          <w:b w:val="false"/>
          <w:i w:val="false"/>
          <w:color w:val="000000"/>
          <w:sz w:val="28"/>
        </w:rPr>
        <w:t>
  түрі  |нөмірі|  бабы  |теңге    |нөмірі|_____________|    |ма.
</w:t>
      </w:r>
      <w:r>
        <w:br/>
      </w:r>
      <w:r>
        <w:rPr>
          <w:rFonts w:ascii="Times New Roman"/>
          <w:b w:val="false"/>
          <w:i w:val="false"/>
          <w:color w:val="000000"/>
          <w:sz w:val="28"/>
        </w:rPr>
        <w:t>
        |      |        |         |      |атауы|коды   |    |сы,
</w:t>
      </w:r>
      <w:r>
        <w:br/>
      </w:r>
      <w:r>
        <w:rPr>
          <w:rFonts w:ascii="Times New Roman"/>
          <w:b w:val="false"/>
          <w:i w:val="false"/>
          <w:color w:val="000000"/>
          <w:sz w:val="28"/>
        </w:rPr>
        <w:t>
        |      |        |         |      |     |(номен.|    |теңге
</w:t>
      </w:r>
      <w:r>
        <w:br/>
      </w:r>
      <w:r>
        <w:rPr>
          <w:rFonts w:ascii="Times New Roman"/>
          <w:b w:val="false"/>
          <w:i w:val="false"/>
          <w:color w:val="000000"/>
          <w:sz w:val="28"/>
        </w:rPr>
        <w:t>
        |      |        |         |      |     |клату. |    |
</w:t>
      </w:r>
      <w:r>
        <w:br/>
      </w:r>
      <w:r>
        <w:rPr>
          <w:rFonts w:ascii="Times New Roman"/>
          <w:b w:val="false"/>
          <w:i w:val="false"/>
          <w:color w:val="000000"/>
          <w:sz w:val="28"/>
        </w:rPr>
        <w:t>
        |      |        |         |      |     |ралық  |    |
</w:t>
      </w:r>
      <w:r>
        <w:br/>
      </w:r>
      <w:r>
        <w:rPr>
          <w:rFonts w:ascii="Times New Roman"/>
          <w:b w:val="false"/>
          <w:i w:val="false"/>
          <w:color w:val="000000"/>
          <w:sz w:val="28"/>
        </w:rPr>
        <w:t>
        |      |        |         |      |     |нөмірі)|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|_________|                    Жиыны |____
</w:t>
      </w:r>
    </w:p>
    <w:p>
      <w:pPr>
        <w:spacing w:after="0"/>
        <w:ind w:left="0"/>
        <w:jc w:val="both"/>
      </w:pPr>
      <w:r>
        <w:rPr>
          <w:rFonts w:ascii="Times New Roman"/>
          <w:b w:val="false"/>
          <w:i w:val="false"/>
          <w:color w:val="000000"/>
          <w:sz w:val="28"/>
        </w:rPr>
        <w:t>
Есептен шығару нәтижесі __________________________________________
</w:t>
      </w:r>
      <w:r>
        <w:br/>
      </w:r>
      <w:r>
        <w:rPr>
          <w:rFonts w:ascii="Times New Roman"/>
          <w:b w:val="false"/>
          <w:i w:val="false"/>
          <w:color w:val="000000"/>
          <w:sz w:val="28"/>
        </w:rPr>
        <w:t>
Сатудан түскен кіріс _____________________________________________
</w:t>
      </w:r>
      <w:r>
        <w:br/>
      </w:r>
      <w:r>
        <w:rPr>
          <w:rFonts w:ascii="Times New Roman"/>
          <w:b w:val="false"/>
          <w:i w:val="false"/>
          <w:color w:val="000000"/>
          <w:sz w:val="28"/>
        </w:rPr>
        <w:t>
                                сомасы жазумен,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 нөмірі және күні
</w:t>
      </w:r>
    </w:p>
    <w:p>
      <w:pPr>
        <w:spacing w:after="0"/>
        <w:ind w:left="0"/>
        <w:jc w:val="both"/>
      </w:pPr>
      <w:r>
        <w:rPr>
          <w:rFonts w:ascii="Times New Roman"/>
          <w:b w:val="false"/>
          <w:i w:val="false"/>
          <w:color w:val="000000"/>
          <w:sz w:val="28"/>
        </w:rPr>
        <w:t>
Негізгі құралды есепке алу карточкасында (кітабында) есептен шығару ескеріледі
</w:t>
      </w:r>
    </w:p>
    <w:p>
      <w:pPr>
        <w:spacing w:after="0"/>
        <w:ind w:left="0"/>
        <w:jc w:val="both"/>
      </w:pPr>
      <w:r>
        <w:rPr>
          <w:rFonts w:ascii="Times New Roman"/>
          <w:b w:val="false"/>
          <w:i w:val="false"/>
          <w:color w:val="000000"/>
          <w:sz w:val="28"/>
        </w:rPr>
        <w:t>
Бас бухгалтер (бухгалтер) _____________ _________________________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20___ж. "_____"________________
</w:t>
      </w:r>
    </w:p>
    <w:p>
      <w:pPr>
        <w:spacing w:after="0"/>
        <w:ind w:left="0"/>
        <w:jc w:val="both"/>
      </w:pPr>
      <w:r>
        <w:rPr>
          <w:rFonts w:ascii="Times New Roman"/>
          <w:b w:val="false"/>
          <w:i w:val="false"/>
          <w:color w:val="000000"/>
          <w:sz w:val="28"/>
        </w:rPr>
        <w:t>
      Негізгі қаражатты (автокөліктік қаражаттан басқа) толық немесе ішінара есептен шығаруды ресімдеу үшін қолданылады.
</w:t>
      </w:r>
      <w:r>
        <w:br/>
      </w:r>
      <w:r>
        <w:rPr>
          <w:rFonts w:ascii="Times New Roman"/>
          <w:b w:val="false"/>
          <w:i w:val="false"/>
          <w:color w:val="000000"/>
          <w:sz w:val="28"/>
        </w:rPr>
        <w:t>
      Акті екі данада жасалады, комиссия мүшелері қол қояды және ұйымның басшысы немесе осыған уәкілетті тұлға бекітеді.
</w:t>
      </w:r>
      <w:r>
        <w:br/>
      </w:r>
      <w:r>
        <w:rPr>
          <w:rFonts w:ascii="Times New Roman"/>
          <w:b w:val="false"/>
          <w:i w:val="false"/>
          <w:color w:val="000000"/>
          <w:sz w:val="28"/>
        </w:rPr>
        <w:t>
      Актінің бірінші данасы есептен негізгі қаражатты алу үшін бухгалтерияға беріледі, екіншісі негізгі қаражаттың сақталуына жауапты тұлғада қалады және қоймаға тапсыру және бөлшектерді, материалдарды, металломды және т.б. есептен шығару нәтижесінде қалғандарды сату үшін негіз болып табылады.
</w:t>
      </w:r>
      <w:r>
        <w:br/>
      </w:r>
      <w:r>
        <w:rPr>
          <w:rFonts w:ascii="Times New Roman"/>
          <w:b w:val="false"/>
          <w:i w:val="false"/>
          <w:color w:val="000000"/>
          <w:sz w:val="28"/>
        </w:rPr>
        <w:t>
      Есептен шығару, сондай-ақ ғимаратты, құрылыстарды, демонтажды, жабдықтарды және т.б. істен шығарғаннан және бұзғаннан кейін түскен материалдық құндылықтардың құны бойынша шығыстар "Негізгі қаражатты есептен шығаруға байланысты шығыстар туралы және оларды есептен шығарудан түскен тауарлық-материалдық қорлардың түсімдері туралы анықтама" бөлімінде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НҚ-4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______________________________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 
</w:t>
      </w:r>
      <w:r>
        <w:br/>
      </w:r>
      <w:r>
        <w:rPr>
          <w:rFonts w:ascii="Times New Roman"/>
          <w:b w:val="false"/>
          <w:i w:val="false"/>
          <w:color w:val="000000"/>
          <w:sz w:val="28"/>
        </w:rPr>
        <w:t>
лауазымы 
</w:t>
      </w:r>
      <w:r>
        <w:br/>
      </w:r>
      <w:r>
        <w:rPr>
          <w:rFonts w:ascii="Times New Roman"/>
          <w:b w:val="false"/>
          <w:i w:val="false"/>
          <w:color w:val="000000"/>
          <w:sz w:val="28"/>
        </w:rPr>
        <w:t>
_______ 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20___ж. "___"________ N___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Құжат нөмірі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Автокөлік құралдарын есептен шығаруға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 акті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Құрылымдық|Қызмет|        Дебет     |      Кредит      |Бастапқы
</w:t>
      </w:r>
      <w:r>
        <w:br/>
      </w:r>
      <w:r>
        <w:rPr>
          <w:rFonts w:ascii="Times New Roman"/>
          <w:b w:val="false"/>
          <w:i w:val="false"/>
          <w:color w:val="000000"/>
          <w:sz w:val="28"/>
        </w:rPr>
        <w:t>
  бөлімше | түрі |------------------|------------------|(ағымдағы)
</w:t>
      </w:r>
      <w:r>
        <w:br/>
      </w:r>
      <w:r>
        <w:rPr>
          <w:rFonts w:ascii="Times New Roman"/>
          <w:b w:val="false"/>
          <w:i w:val="false"/>
          <w:color w:val="000000"/>
          <w:sz w:val="28"/>
        </w:rPr>
        <w:t>
          |      |  шот, |талдамалық|  шот, |талдамалық|  құны,
</w:t>
      </w:r>
      <w:r>
        <w:br/>
      </w:r>
      <w:r>
        <w:rPr>
          <w:rFonts w:ascii="Times New Roman"/>
          <w:b w:val="false"/>
          <w:i w:val="false"/>
          <w:color w:val="000000"/>
          <w:sz w:val="28"/>
        </w:rPr>
        <w:t>
          |      |қосалқы|  есептеу |қосалқы|  есептеу |  теңге
</w:t>
      </w:r>
      <w:r>
        <w:br/>
      </w:r>
      <w:r>
        <w:rPr>
          <w:rFonts w:ascii="Times New Roman"/>
          <w:b w:val="false"/>
          <w:i w:val="false"/>
          <w:color w:val="000000"/>
          <w:sz w:val="28"/>
        </w:rPr>
        <w:t>
          |      |  шот  |   коды   |  шот  |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Есептелген амортизация сомасы, теңге |           Нөмірі
</w:t>
      </w:r>
      <w:r>
        <w:br/>
      </w:r>
      <w:r>
        <w:rPr>
          <w:rFonts w:ascii="Times New Roman"/>
          <w:b w:val="false"/>
          <w:i w:val="false"/>
          <w:color w:val="000000"/>
          <w:sz w:val="28"/>
        </w:rPr>
        <w:t>
                                      |___________________________
</w:t>
      </w:r>
      <w:r>
        <w:br/>
      </w:r>
      <w:r>
        <w:rPr>
          <w:rFonts w:ascii="Times New Roman"/>
          <w:b w:val="false"/>
          <w:i w:val="false"/>
          <w:color w:val="000000"/>
          <w:sz w:val="28"/>
        </w:rPr>
        <w:t>
                                      |    шот,   |  талдамалық
</w:t>
      </w:r>
      <w:r>
        <w:br/>
      </w:r>
      <w:r>
        <w:rPr>
          <w:rFonts w:ascii="Times New Roman"/>
          <w:b w:val="false"/>
          <w:i w:val="false"/>
          <w:color w:val="000000"/>
          <w:sz w:val="28"/>
        </w:rPr>
        <w:t>
                                      |қосалқы шот| есептеу коды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9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
</w:t>
      </w:r>
      <w:r>
        <w:br/>
      </w:r>
      <w:r>
        <w:rPr>
          <w:rFonts w:ascii="Times New Roman"/>
          <w:b w:val="false"/>
          <w:i w:val="false"/>
          <w:color w:val="000000"/>
          <w:sz w:val="28"/>
        </w:rPr>
        <w:t>
                         Тозу сомасы, теңге  |_______|
</w:t>
      </w:r>
    </w:p>
    <w:p>
      <w:pPr>
        <w:spacing w:after="0"/>
        <w:ind w:left="0"/>
        <w:jc w:val="both"/>
      </w:pPr>
      <w:r>
        <w:rPr>
          <w:rFonts w:ascii="Times New Roman"/>
          <w:b w:val="false"/>
          <w:i w:val="false"/>
          <w:color w:val="000000"/>
          <w:sz w:val="28"/>
        </w:rPr>
        <w:t>
"___" ______ 20___ж. N ___ бұйрық (өкім) негізінде тағайындалған комиссия ____________ модел _____________
</w:t>
      </w:r>
      <w:r>
        <w:br/>
      </w:r>
      <w:r>
        <w:rPr>
          <w:rFonts w:ascii="Times New Roman"/>
          <w:b w:val="false"/>
          <w:i w:val="false"/>
          <w:color w:val="000000"/>
          <w:sz w:val="28"/>
        </w:rPr>
        <w:t>
үлгісіндегі ________________________________________ автокөлікке 
</w:t>
      </w:r>
      <w:r>
        <w:br/>
      </w:r>
      <w:r>
        <w:rPr>
          <w:rFonts w:ascii="Times New Roman"/>
          <w:b w:val="false"/>
          <w:i w:val="false"/>
          <w:color w:val="000000"/>
          <w:sz w:val="28"/>
        </w:rPr>
        <w:t>
            (тіркемені, жартылайтіркемені) марка 
</w:t>
      </w:r>
      <w:r>
        <w:br/>
      </w:r>
      <w:r>
        <w:rPr>
          <w:rFonts w:ascii="Times New Roman"/>
          <w:b w:val="false"/>
          <w:i w:val="false"/>
          <w:color w:val="000000"/>
          <w:sz w:val="28"/>
        </w:rPr>
        <w:t>
</w:t>
      </w:r>
      <w:r>
        <w:rPr>
          <w:rFonts w:ascii="Times New Roman"/>
          <w:b w:val="false"/>
          <w:i w:val="false"/>
          <w:color w:val="000000"/>
          <w:sz w:val="28"/>
          <w:u w:val="single"/>
        </w:rPr>
        <w:t>
жүккөтергіштігі
</w:t>
      </w:r>
      <w:r>
        <w:rPr>
          <w:rFonts w:ascii="Times New Roman"/>
          <w:b w:val="false"/>
          <w:i w:val="false"/>
          <w:color w:val="000000"/>
          <w:sz w:val="28"/>
        </w:rPr>
        <w:t>
______________ қозғалтқыш N ______, шасси N _____,
</w:t>
      </w:r>
      <w:r>
        <w:br/>
      </w:r>
      <w:r>
        <w:rPr>
          <w:rFonts w:ascii="Times New Roman"/>
          <w:b w:val="false"/>
          <w:i w:val="false"/>
          <w:color w:val="000000"/>
          <w:sz w:val="28"/>
        </w:rPr>
        <w:t>
(сыйымдылығы)
</w:t>
      </w:r>
      <w:r>
        <w:br/>
      </w:r>
      <w:r>
        <w:rPr>
          <w:rFonts w:ascii="Times New Roman"/>
          <w:b w:val="false"/>
          <w:i w:val="false"/>
          <w:color w:val="000000"/>
          <w:sz w:val="28"/>
        </w:rPr>
        <w:t>
мемлекеттік нөмір белгісі ________________
</w:t>
      </w:r>
      <w:r>
        <w:br/>
      </w:r>
      <w:r>
        <w:rPr>
          <w:rFonts w:ascii="Times New Roman"/>
          <w:b w:val="false"/>
          <w:i w:val="false"/>
          <w:color w:val="000000"/>
          <w:sz w:val="28"/>
        </w:rPr>
        <w:t>
техникалық паспорт N_______________ паспорт бойынша массасы _________________________________ тонна, тексеріс жүргізілген
</w:t>
      </w:r>
    </w:p>
    <w:p>
      <w:pPr>
        <w:spacing w:after="0"/>
        <w:ind w:left="0"/>
        <w:jc w:val="both"/>
      </w:pPr>
      <w:r>
        <w:rPr>
          <w:rFonts w:ascii="Times New Roman"/>
          <w:b w:val="false"/>
          <w:i w:val="false"/>
          <w:color w:val="000000"/>
          <w:sz w:val="28"/>
        </w:rPr>
        <w:t>
Бағалы металдардың болуы _________________________________________
</w:t>
      </w:r>
      <w:r>
        <w:br/>
      </w:r>
      <w:r>
        <w:rPr>
          <w:rFonts w:ascii="Times New Roman"/>
          <w:b w:val="false"/>
          <w:i w:val="false"/>
          <w:color w:val="000000"/>
          <w:sz w:val="28"/>
        </w:rPr>
        <w:t>
_______________ оның агрегаттарын, тораптарын және тетіктерін және
</w:t>
      </w:r>
      <w:r>
        <w:br/>
      </w:r>
      <w:r>
        <w:rPr>
          <w:rFonts w:ascii="Times New Roman"/>
          <w:b w:val="false"/>
          <w:i w:val="false"/>
          <w:color w:val="000000"/>
          <w:sz w:val="28"/>
        </w:rPr>
        <w:t>
автокөлікті, тіркемені, жартылайтіркемені тексеру
</w:t>
      </w:r>
      <w:r>
        <w:br/>
      </w:r>
      <w:r>
        <w:rPr>
          <w:rFonts w:ascii="Times New Roman"/>
          <w:b w:val="false"/>
          <w:i w:val="false"/>
          <w:color w:val="000000"/>
          <w:sz w:val="28"/>
        </w:rPr>
        <w:t>
құжаттармен танысу (паспорт, формуляр) нәтижесінде комиссия мынаны белгіледі:
</w:t>
      </w:r>
      <w:r>
        <w:br/>
      </w:r>
      <w:r>
        <w:rPr>
          <w:rFonts w:ascii="Times New Roman"/>
          <w:b w:val="false"/>
          <w:i w:val="false"/>
          <w:color w:val="000000"/>
          <w:sz w:val="28"/>
        </w:rPr>
        <w:t>
1. 20___ж. "____"___________ бастап ұйым теңгерімінде тұрады.
</w:t>
      </w:r>
      <w:r>
        <w:br/>
      </w:r>
      <w:r>
        <w:rPr>
          <w:rFonts w:ascii="Times New Roman"/>
          <w:b w:val="false"/>
          <w:i w:val="false"/>
          <w:color w:val="000000"/>
          <w:sz w:val="28"/>
        </w:rPr>
        <w:t>
2. Есептен шығарылу себебі ____________________________________
</w:t>
      </w:r>
      <w:r>
        <w:br/>
      </w:r>
      <w:r>
        <w:rPr>
          <w:rFonts w:ascii="Times New Roman"/>
          <w:b w:val="false"/>
          <w:i w:val="false"/>
          <w:color w:val="000000"/>
          <w:sz w:val="28"/>
        </w:rPr>
        <w:t>
3. Техникалық жай-күйі ________________________________________
</w:t>
      </w:r>
      <w:r>
        <w:br/>
      </w:r>
      <w:r>
        <w:rPr>
          <w:rFonts w:ascii="Times New Roman"/>
          <w:b w:val="false"/>
          <w:i w:val="false"/>
          <w:color w:val="000000"/>
          <w:sz w:val="28"/>
        </w:rPr>
        <w:t>
МАИ есебінен шыққаны туралы мәліметтер 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Көлік құралдары |Шығарылған|Пайдалануға|    Жүрілген жолы, км
</w:t>
      </w:r>
      <w:r>
        <w:br/>
      </w:r>
      <w:r>
        <w:rPr>
          <w:rFonts w:ascii="Times New Roman"/>
          <w:b w:val="false"/>
          <w:i w:val="false"/>
          <w:color w:val="000000"/>
          <w:sz w:val="28"/>
        </w:rPr>
        <w:t>
________________|   жылы   | берілген  |__________________________
</w:t>
      </w:r>
      <w:r>
        <w:br/>
      </w:r>
      <w:r>
        <w:rPr>
          <w:rFonts w:ascii="Times New Roman"/>
          <w:b w:val="false"/>
          <w:i w:val="false"/>
          <w:color w:val="000000"/>
          <w:sz w:val="28"/>
        </w:rPr>
        <w:t>
Автомобиль,|коды|          |күні (айы, |Автомобиль,|   коды
</w:t>
      </w:r>
      <w:r>
        <w:br/>
      </w:r>
      <w:r>
        <w:rPr>
          <w:rFonts w:ascii="Times New Roman"/>
          <w:b w:val="false"/>
          <w:i w:val="false"/>
          <w:color w:val="000000"/>
          <w:sz w:val="28"/>
        </w:rPr>
        <w:t>
  тіркеме, |    |          |  жылы)    |тіркеме,   |
</w:t>
      </w:r>
      <w:r>
        <w:br/>
      </w:r>
      <w:r>
        <w:rPr>
          <w:rFonts w:ascii="Times New Roman"/>
          <w:b w:val="false"/>
          <w:i w:val="false"/>
          <w:color w:val="000000"/>
          <w:sz w:val="28"/>
        </w:rPr>
        <w:t>
  жартылай |    |          |           | жартылай  |
</w:t>
      </w:r>
      <w:r>
        <w:br/>
      </w:r>
      <w:r>
        <w:rPr>
          <w:rFonts w:ascii="Times New Roman"/>
          <w:b w:val="false"/>
          <w:i w:val="false"/>
          <w:color w:val="000000"/>
          <w:sz w:val="28"/>
        </w:rPr>
        <w:t>
  тіркеме  |    |          |           |  тіркеме  |
</w:t>
      </w:r>
      <w:r>
        <w:br/>
      </w:r>
      <w:r>
        <w:rPr>
          <w:rFonts w:ascii="Times New Roman"/>
          <w:b w:val="false"/>
          <w:i w:val="false"/>
          <w:color w:val="000000"/>
          <w:sz w:val="28"/>
        </w:rPr>
        <w:t>
   түрі    |    |          |           |   түрі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12      13          14          15           16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Комиссия қорытындысы 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Қосымша. 
</w:t>
      </w:r>
      <w:r>
        <w:br/>
      </w:r>
      <w:r>
        <w:rPr>
          <w:rFonts w:ascii="Times New Roman"/>
          <w:b w:val="false"/>
          <w:i w:val="false"/>
          <w:color w:val="000000"/>
          <w:sz w:val="28"/>
        </w:rPr>
        <w:t>
Қоса беріліп отырған құжаттардың тізбесі _________________________
</w:t>
      </w:r>
      <w:r>
        <w:br/>
      </w:r>
      <w:r>
        <w:rPr>
          <w:rFonts w:ascii="Times New Roman"/>
          <w:b w:val="false"/>
          <w:i w:val="false"/>
          <w:color w:val="000000"/>
          <w:sz w:val="28"/>
        </w:rPr>
        <w:t>
Комиссия төрағасы _____________  __________  _____________________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Материалдық-жауапты тұлға _________  _______  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М.О.             _____________  __________  _____________________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N НҚ-4 нысанының кері жағы  
</w:t>
      </w:r>
    </w:p>
    <w:p>
      <w:pPr>
        <w:spacing w:after="0"/>
        <w:ind w:left="0"/>
        <w:jc w:val="both"/>
      </w:pPr>
      <w:r>
        <w:rPr>
          <w:rFonts w:ascii="Times New Roman"/>
          <w:b w:val="false"/>
          <w:i w:val="false"/>
          <w:color w:val="000000"/>
          <w:sz w:val="28"/>
        </w:rPr>
        <w:t>
Мынадай негізгі бөлшектер мен тораптар кіріске алуға жатады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Нөмірі       |     |Өлшем  |Саны|Бағасы,| Сомасы, теңге
</w:t>
      </w:r>
      <w:r>
        <w:br/>
      </w:r>
      <w:r>
        <w:rPr>
          <w:rFonts w:ascii="Times New Roman"/>
          <w:b w:val="false"/>
          <w:i w:val="false"/>
          <w:color w:val="000000"/>
          <w:sz w:val="28"/>
        </w:rPr>
        <w:t>
______________________|Атауы|бірлігі|    |теңге  |
</w:t>
      </w:r>
      <w:r>
        <w:br/>
      </w:r>
      <w:r>
        <w:rPr>
          <w:rFonts w:ascii="Times New Roman"/>
          <w:b w:val="false"/>
          <w:i w:val="false"/>
          <w:color w:val="000000"/>
          <w:sz w:val="28"/>
        </w:rPr>
        <w:t>
ретімен|каталог|номен.|     |       |    |       |
</w:t>
      </w:r>
      <w:r>
        <w:br/>
      </w:r>
      <w:r>
        <w:rPr>
          <w:rFonts w:ascii="Times New Roman"/>
          <w:b w:val="false"/>
          <w:i w:val="false"/>
          <w:color w:val="000000"/>
          <w:sz w:val="28"/>
        </w:rPr>
        <w:t>
       |бойынша|клату.|     |       |    |       |
</w:t>
      </w:r>
      <w:r>
        <w:br/>
      </w:r>
      <w:r>
        <w:rPr>
          <w:rFonts w:ascii="Times New Roman"/>
          <w:b w:val="false"/>
          <w:i w:val="false"/>
          <w:color w:val="000000"/>
          <w:sz w:val="28"/>
        </w:rPr>
        <w:t>
       |       |ралық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Автокөлік құралдарын есептен шығару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оларды есептен шығарудан түсетін тауарлық-материалдық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қорлардың түсуі туралы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Есептен шығару шығыстары  |Мүмкін пайдалану бағасы бойынша
</w:t>
      </w:r>
      <w:r>
        <w:br/>
      </w:r>
      <w:r>
        <w:rPr>
          <w:rFonts w:ascii="Times New Roman"/>
          <w:b w:val="false"/>
          <w:i w:val="false"/>
          <w:color w:val="000000"/>
          <w:sz w:val="28"/>
        </w:rPr>
        <w:t>
                                |     есептен шығарудан түсті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жұмыстар|құжат.|шығындар|сомасы,|құжат.|  құндылық   |саны|со.
</w:t>
      </w:r>
      <w:r>
        <w:br/>
      </w:r>
      <w:r>
        <w:rPr>
          <w:rFonts w:ascii="Times New Roman"/>
          <w:b w:val="false"/>
          <w:i w:val="false"/>
          <w:color w:val="000000"/>
          <w:sz w:val="28"/>
        </w:rPr>
        <w:t>
  түрі  |тың   |дың бабы|теңге  |тың   |_____________|    |ма.
</w:t>
      </w:r>
      <w:r>
        <w:br/>
      </w:r>
      <w:r>
        <w:rPr>
          <w:rFonts w:ascii="Times New Roman"/>
          <w:b w:val="false"/>
          <w:i w:val="false"/>
          <w:color w:val="000000"/>
          <w:sz w:val="28"/>
        </w:rPr>
        <w:t>
        |нөмірі|        |       |нөмірі|атауы|коды   |    |сы,
</w:t>
      </w:r>
      <w:r>
        <w:br/>
      </w:r>
      <w:r>
        <w:rPr>
          <w:rFonts w:ascii="Times New Roman"/>
          <w:b w:val="false"/>
          <w:i w:val="false"/>
          <w:color w:val="000000"/>
          <w:sz w:val="28"/>
        </w:rPr>
        <w:t>
        |      |        |       |      |     |(номен.|    |теңге
</w:t>
      </w:r>
      <w:r>
        <w:br/>
      </w:r>
      <w:r>
        <w:rPr>
          <w:rFonts w:ascii="Times New Roman"/>
          <w:b w:val="false"/>
          <w:i w:val="false"/>
          <w:color w:val="000000"/>
          <w:sz w:val="28"/>
        </w:rPr>
        <w:t>
        |      |        |       |      |     |клату. |    |
</w:t>
      </w:r>
      <w:r>
        <w:br/>
      </w:r>
      <w:r>
        <w:rPr>
          <w:rFonts w:ascii="Times New Roman"/>
          <w:b w:val="false"/>
          <w:i w:val="false"/>
          <w:color w:val="000000"/>
          <w:sz w:val="28"/>
        </w:rPr>
        <w:t>
        |      |        |       |      |     |ралық  |    |
</w:t>
      </w:r>
      <w:r>
        <w:br/>
      </w:r>
      <w:r>
        <w:rPr>
          <w:rFonts w:ascii="Times New Roman"/>
          <w:b w:val="false"/>
          <w:i w:val="false"/>
          <w:color w:val="000000"/>
          <w:sz w:val="28"/>
        </w:rPr>
        <w:t>
        |      |        |       |      |     |нөмірі)|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|_________|                    Жиыны |____
</w:t>
      </w:r>
    </w:p>
    <w:p>
      <w:pPr>
        <w:spacing w:after="0"/>
        <w:ind w:left="0"/>
        <w:jc w:val="both"/>
      </w:pPr>
      <w:r>
        <w:rPr>
          <w:rFonts w:ascii="Times New Roman"/>
          <w:b w:val="false"/>
          <w:i w:val="false"/>
          <w:color w:val="000000"/>
          <w:sz w:val="28"/>
        </w:rPr>
        <w:t>
Есептен шығару нәтижелері ________________________________________
</w:t>
      </w:r>
      <w:r>
        <w:br/>
      </w:r>
      <w:r>
        <w:rPr>
          <w:rFonts w:ascii="Times New Roman"/>
          <w:b w:val="false"/>
          <w:i w:val="false"/>
          <w:color w:val="000000"/>
          <w:sz w:val="28"/>
        </w:rPr>
        <w:t>
Сатудан алынатын кіріс _____________________________________ теңге
</w:t>
      </w:r>
      <w:r>
        <w:br/>
      </w:r>
      <w:r>
        <w:rPr>
          <w:rFonts w:ascii="Times New Roman"/>
          <w:b w:val="false"/>
          <w:i w:val="false"/>
          <w:color w:val="000000"/>
          <w:sz w:val="28"/>
        </w:rPr>
        <w:t>
                                 сомасы жазумен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құжаттың нөмірі және күні
</w:t>
      </w:r>
    </w:p>
    <w:p>
      <w:pPr>
        <w:spacing w:after="0"/>
        <w:ind w:left="0"/>
        <w:jc w:val="both"/>
      </w:pPr>
      <w:r>
        <w:rPr>
          <w:rFonts w:ascii="Times New Roman"/>
          <w:b w:val="false"/>
          <w:i w:val="false"/>
          <w:color w:val="000000"/>
          <w:sz w:val="28"/>
        </w:rPr>
        <w:t>
Негізгі қаражатты есепке алу карточкасында (кітабында) істен шығу көрсетілген.
</w:t>
      </w:r>
    </w:p>
    <w:p>
      <w:pPr>
        <w:spacing w:after="0"/>
        <w:ind w:left="0"/>
        <w:jc w:val="both"/>
      </w:pPr>
      <w:r>
        <w:rPr>
          <w:rFonts w:ascii="Times New Roman"/>
          <w:b w:val="false"/>
          <w:i w:val="false"/>
          <w:color w:val="000000"/>
          <w:sz w:val="28"/>
        </w:rPr>
        <w:t>
Бас бухгалтер (бухгалтер) ________   ____________________________
</w:t>
      </w:r>
      <w:r>
        <w:br/>
      </w:r>
      <w:r>
        <w:rPr>
          <w:rFonts w:ascii="Times New Roman"/>
          <w:b w:val="false"/>
          <w:i w:val="false"/>
          <w:color w:val="000000"/>
          <w:sz w:val="28"/>
        </w:rPr>
        <w:t>
                            қолы       қолдың таратылып жазылуы
</w:t>
      </w:r>
    </w:p>
    <w:p>
      <w:pPr>
        <w:spacing w:after="0"/>
        <w:ind w:left="0"/>
        <w:jc w:val="both"/>
      </w:pPr>
      <w:r>
        <w:rPr>
          <w:rFonts w:ascii="Times New Roman"/>
          <w:b w:val="false"/>
          <w:i w:val="false"/>
          <w:color w:val="000000"/>
          <w:sz w:val="28"/>
        </w:rPr>
        <w:t>
"____" _________________ 20____ж.
</w:t>
      </w:r>
    </w:p>
    <w:p>
      <w:pPr>
        <w:spacing w:after="0"/>
        <w:ind w:left="0"/>
        <w:jc w:val="both"/>
      </w:pPr>
      <w:r>
        <w:rPr>
          <w:rFonts w:ascii="Times New Roman"/>
          <w:b w:val="false"/>
          <w:i w:val="false"/>
          <w:color w:val="000000"/>
          <w:sz w:val="28"/>
        </w:rPr>
        <w:t>
      Автокөлік құралдарын есептен шығару үшін қолданылады. Акт екі данада жасалады және оған ұйымның басшысы бекіткен комиссия мүшелері қол қояды, ұйым жетекшісі немесе оған уәкілетті тұлға бекітеді. ЖПБ ІІБ есебінен шыққанын растайтын құжаты бар актінің бірінші данасы бухгалтерияға беріледі, актінің екінші данасы автокөлік құралдарының сақталуына жауапты тұлғада қалады және есептен шығару нәтижесінде қалған тауарлық-материалдық қорлар мен металломдарды қоймаға тапсыру мен сату үшін негіз болып қалады.
</w:t>
      </w:r>
      <w:r>
        <w:br/>
      </w:r>
      <w:r>
        <w:rPr>
          <w:rFonts w:ascii="Times New Roman"/>
          <w:b w:val="false"/>
          <w:i w:val="false"/>
          <w:color w:val="000000"/>
          <w:sz w:val="28"/>
        </w:rPr>
        <w:t>
      Есептен шығару жөніндегі шығыстар, сондай-ақ автокөліктік құралдардан түскен тауарлық-материалдық қорлардың құны "Автокөліктік құралдарды есептен шығаруға байланысты шығыстар және тауар-материалдық қорларды есептен шығарудан түскен түсімдер туралы анықтама" бөлімінде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НҚ-5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Құжат нөмірі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Негізгі құралдарды есепке алудың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 түгендеу карточкасы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объектінің толық атауы және тағайындалуы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дайындаушы ұйымның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моделі, үлгісі, маркасы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Құрылымдық|Қызмет|  Шот, |Талда. | Бастапқы  |   Қызмет мерзімі
</w:t>
      </w:r>
      <w:r>
        <w:br/>
      </w:r>
      <w:r>
        <w:rPr>
          <w:rFonts w:ascii="Times New Roman"/>
          <w:b w:val="false"/>
          <w:i w:val="false"/>
          <w:color w:val="000000"/>
          <w:sz w:val="28"/>
        </w:rPr>
        <w:t>
 бөлімше  | түрі |қосалқы|малық  | (ағымдағы)|____________________
</w:t>
      </w:r>
      <w:r>
        <w:br/>
      </w:r>
      <w:r>
        <w:rPr>
          <w:rFonts w:ascii="Times New Roman"/>
          <w:b w:val="false"/>
          <w:i w:val="false"/>
          <w:color w:val="000000"/>
          <w:sz w:val="28"/>
        </w:rPr>
        <w:t>
          |      |  шот  |есептеу|құны, теңге|пайдалы |нормативтік
</w:t>
      </w:r>
      <w:r>
        <w:br/>
      </w:r>
      <w:r>
        <w:rPr>
          <w:rFonts w:ascii="Times New Roman"/>
          <w:b w:val="false"/>
          <w:i w:val="false"/>
          <w:color w:val="000000"/>
          <w:sz w:val="28"/>
        </w:rPr>
        <w:t>
          |      |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Амортизация|           Коды          | Объекті |Пайдалануға енгізу
</w:t>
      </w:r>
      <w:r>
        <w:br/>
      </w:r>
      <w:r>
        <w:rPr>
          <w:rFonts w:ascii="Times New Roman"/>
          <w:b w:val="false"/>
          <w:i w:val="false"/>
          <w:color w:val="000000"/>
          <w:sz w:val="28"/>
        </w:rPr>
        <w:t>
нормасы, % |                         |(жабдық) |   туралы акті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|Талдамалық есептің шоттың|коды|түрі|  күні |  нөмірі
</w:t>
      </w:r>
      <w:r>
        <w:br/>
      </w:r>
      <w:r>
        <w:rPr>
          <w:rFonts w:ascii="Times New Roman"/>
          <w:b w:val="false"/>
          <w:i w:val="false"/>
          <w:color w:val="000000"/>
          <w:sz w:val="28"/>
        </w:rPr>
        <w:t>
           |және талдамалық есептеу  |    |    |       |
</w:t>
      </w:r>
      <w:r>
        <w:br/>
      </w:r>
      <w:r>
        <w:rPr>
          <w:rFonts w:ascii="Times New Roman"/>
          <w:b w:val="false"/>
          <w:i w:val="false"/>
          <w:color w:val="000000"/>
          <w:sz w:val="28"/>
        </w:rPr>
        <w:t>
           |объектісінің коды (амор. |    |    |       |
</w:t>
      </w:r>
      <w:r>
        <w:br/>
      </w:r>
      <w:r>
        <w:rPr>
          <w:rFonts w:ascii="Times New Roman"/>
          <w:b w:val="false"/>
          <w:i w:val="false"/>
          <w:color w:val="000000"/>
          <w:sz w:val="28"/>
        </w:rPr>
        <w:t>
           |тизациялық негізгі құрал.|    |    |       |
</w:t>
      </w:r>
      <w:r>
        <w:br/>
      </w:r>
      <w:r>
        <w:rPr>
          <w:rFonts w:ascii="Times New Roman"/>
          <w:b w:val="false"/>
          <w:i w:val="false"/>
          <w:color w:val="000000"/>
          <w:sz w:val="28"/>
        </w:rPr>
        <w:t>
           |дарды жатқызу үшін)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9              10   11    12       13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НҚ-5 нысанының кері жағы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Меншік |           Нөмірі           |Есептелген   |  Шығарылған
</w:t>
      </w:r>
      <w:r>
        <w:br/>
      </w:r>
      <w:r>
        <w:rPr>
          <w:rFonts w:ascii="Times New Roman"/>
          <w:b w:val="false"/>
          <w:i w:val="false"/>
          <w:color w:val="000000"/>
          <w:sz w:val="28"/>
        </w:rPr>
        <w:t>
белгісі|____________________________|амортизация  |(салынған) жылы
</w:t>
      </w:r>
      <w:r>
        <w:br/>
      </w:r>
      <w:r>
        <w:rPr>
          <w:rFonts w:ascii="Times New Roman"/>
          <w:b w:val="false"/>
          <w:i w:val="false"/>
          <w:color w:val="000000"/>
          <w:sz w:val="28"/>
        </w:rPr>
        <w:t>
       |зауыттық|түгендеу|паспорттың|сомасы,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14      15       16        17           18              19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Бағалы металдардың (металдардың,|Саны |  Істен шыққаны (берілгені)
</w:t>
      </w:r>
      <w:r>
        <w:br/>
      </w:r>
      <w:r>
        <w:rPr>
          <w:rFonts w:ascii="Times New Roman"/>
          <w:b w:val="false"/>
          <w:i w:val="false"/>
          <w:color w:val="000000"/>
          <w:sz w:val="28"/>
        </w:rPr>
        <w:t>
тастардың) құрамы істен шыққаны |(мас.|___________________________
</w:t>
      </w:r>
      <w:r>
        <w:br/>
      </w:r>
      <w:r>
        <w:rPr>
          <w:rFonts w:ascii="Times New Roman"/>
          <w:b w:val="false"/>
          <w:i w:val="false"/>
          <w:color w:val="000000"/>
          <w:sz w:val="28"/>
        </w:rPr>
        <w:t>
          (берілгені)           |сасы)|құжат бойынша|істен шығу
</w:t>
      </w:r>
      <w:r>
        <w:br/>
      </w:r>
      <w:r>
        <w:rPr>
          <w:rFonts w:ascii="Times New Roman"/>
          <w:b w:val="false"/>
          <w:i w:val="false"/>
          <w:color w:val="000000"/>
          <w:sz w:val="28"/>
        </w:rPr>
        <w:t>
________________________________|     |             |   себебі
</w:t>
      </w:r>
      <w:r>
        <w:br/>
      </w:r>
      <w:r>
        <w:rPr>
          <w:rFonts w:ascii="Times New Roman"/>
          <w:b w:val="false"/>
          <w:i w:val="false"/>
          <w:color w:val="000000"/>
          <w:sz w:val="28"/>
        </w:rPr>
        <w:t>
Бағалы|номен.|  өлшем бірлігі   |     |_____________|_____________
</w:t>
      </w:r>
      <w:r>
        <w:br/>
      </w:r>
      <w:r>
        <w:rPr>
          <w:rFonts w:ascii="Times New Roman"/>
          <w:b w:val="false"/>
          <w:i w:val="false"/>
          <w:color w:val="000000"/>
          <w:sz w:val="28"/>
        </w:rPr>
        <w:t>
мате. |клату.|__________________|     |күні |нөмірі |атауы | коды
</w:t>
      </w:r>
      <w:r>
        <w:br/>
      </w:r>
      <w:r>
        <w:rPr>
          <w:rFonts w:ascii="Times New Roman"/>
          <w:b w:val="false"/>
          <w:i w:val="false"/>
          <w:color w:val="000000"/>
          <w:sz w:val="28"/>
        </w:rPr>
        <w:t>
риал. |ралық |  атауы |  коды   |     |     |       |      |
</w:t>
      </w:r>
      <w:r>
        <w:br/>
      </w:r>
      <w:r>
        <w:rPr>
          <w:rFonts w:ascii="Times New Roman"/>
          <w:b w:val="false"/>
          <w:i w:val="false"/>
          <w:color w:val="000000"/>
          <w:sz w:val="28"/>
        </w:rPr>
        <w:t>
дардың|нөмірі|        |         |     |     |       |      |
</w:t>
      </w:r>
      <w:r>
        <w:br/>
      </w:r>
      <w:r>
        <w:rPr>
          <w:rFonts w:ascii="Times New Roman"/>
          <w:b w:val="false"/>
          <w:i w:val="false"/>
          <w:color w:val="000000"/>
          <w:sz w:val="28"/>
        </w:rPr>
        <w:t>
атауы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20    21      22        23      24   25      26     27    28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
</w:t>
      </w:r>
      <w:r>
        <w:br/>
      </w:r>
      <w:r>
        <w:rPr>
          <w:rFonts w:ascii="Times New Roman"/>
          <w:b w:val="false"/>
          <w:i w:val="false"/>
          <w:color w:val="000000"/>
          <w:sz w:val="28"/>
        </w:rPr>
        <w:t>
            |______|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Объект құрлысын жете  |   Объектіні жөндеу (бухгалтерлік жазба)
</w:t>
      </w:r>
      <w:r>
        <w:br/>
      </w:r>
      <w:r>
        <w:rPr>
          <w:rFonts w:ascii="Times New Roman"/>
          <w:b w:val="false"/>
          <w:i w:val="false"/>
          <w:color w:val="000000"/>
          <w:sz w:val="28"/>
        </w:rPr>
        <w:t>
 аяқтау, жабдықтау,    |__________________________________________
</w:t>
      </w:r>
      <w:r>
        <w:br/>
      </w:r>
      <w:r>
        <w:rPr>
          <w:rFonts w:ascii="Times New Roman"/>
          <w:b w:val="false"/>
          <w:i w:val="false"/>
          <w:color w:val="000000"/>
          <w:sz w:val="28"/>
        </w:rPr>
        <w:t>
қайта жаңарту, жаңғырту|күні|нө. |Тү. |Шығын.|кү.|нө.|Тү. |Шығын.
</w:t>
      </w:r>
      <w:r>
        <w:br/>
      </w:r>
      <w:r>
        <w:rPr>
          <w:rFonts w:ascii="Times New Roman"/>
          <w:b w:val="false"/>
          <w:i w:val="false"/>
          <w:color w:val="000000"/>
          <w:sz w:val="28"/>
        </w:rPr>
        <w:t>
 (бухгалтерлік жазба)  |    |мірі|ген.|дар   |ні |мі.|ген.|дар
</w:t>
      </w:r>
      <w:r>
        <w:br/>
      </w:r>
      <w:r>
        <w:rPr>
          <w:rFonts w:ascii="Times New Roman"/>
          <w:b w:val="false"/>
          <w:i w:val="false"/>
          <w:color w:val="000000"/>
          <w:sz w:val="28"/>
        </w:rPr>
        <w:t>
_______________________|    |    |деу |со.   |   |рі |деу |со.
</w:t>
      </w:r>
      <w:r>
        <w:br/>
      </w:r>
      <w:r>
        <w:rPr>
          <w:rFonts w:ascii="Times New Roman"/>
          <w:b w:val="false"/>
          <w:i w:val="false"/>
          <w:color w:val="000000"/>
          <w:sz w:val="28"/>
        </w:rPr>
        <w:t>
кү.|нө.|түген.|Шығындар|    |    |нө. |масы, |   |   |нө. |масы,
</w:t>
      </w:r>
      <w:r>
        <w:br/>
      </w:r>
      <w:r>
        <w:rPr>
          <w:rFonts w:ascii="Times New Roman"/>
          <w:b w:val="false"/>
          <w:i w:val="false"/>
          <w:color w:val="000000"/>
          <w:sz w:val="28"/>
        </w:rPr>
        <w:t>
ні |мі.|деу   |сомасы, |    |    |мірі|теңге |   |   |мірі|теңге
</w:t>
      </w:r>
      <w:r>
        <w:br/>
      </w:r>
      <w:r>
        <w:rPr>
          <w:rFonts w:ascii="Times New Roman"/>
          <w:b w:val="false"/>
          <w:i w:val="false"/>
          <w:color w:val="000000"/>
          <w:sz w:val="28"/>
        </w:rPr>
        <w:t>
   |рі |нөмірі| теңге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10  11    12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Объектінің жеке қысқаша сипаттамасы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Объектіні сипаттайтын|       Материалдар, өлшемдер және
</w:t>
      </w:r>
      <w:r>
        <w:br/>
      </w:r>
      <w:r>
        <w:rPr>
          <w:rFonts w:ascii="Times New Roman"/>
          <w:b w:val="false"/>
          <w:i w:val="false"/>
          <w:color w:val="000000"/>
          <w:sz w:val="28"/>
        </w:rPr>
        <w:t>
құрылымдық элементтер|           өзге де мәліметтер
</w:t>
      </w:r>
      <w:r>
        <w:br/>
      </w:r>
      <w:r>
        <w:rPr>
          <w:rFonts w:ascii="Times New Roman"/>
          <w:b w:val="false"/>
          <w:i w:val="false"/>
          <w:color w:val="000000"/>
          <w:sz w:val="28"/>
        </w:rPr>
        <w:t>
     мен басқа да    |____________________________________________
</w:t>
      </w:r>
      <w:r>
        <w:br/>
      </w:r>
      <w:r>
        <w:rPr>
          <w:rFonts w:ascii="Times New Roman"/>
          <w:b w:val="false"/>
          <w:i w:val="false"/>
          <w:color w:val="000000"/>
          <w:sz w:val="28"/>
        </w:rPr>
        <w:t>
  белгілердің атауы  |Негізгі|Негізгі объектіге жататын маңызды
</w:t>
      </w:r>
      <w:r>
        <w:br/>
      </w:r>
      <w:r>
        <w:rPr>
          <w:rFonts w:ascii="Times New Roman"/>
          <w:b w:val="false"/>
          <w:i w:val="false"/>
          <w:color w:val="000000"/>
          <w:sz w:val="28"/>
        </w:rPr>
        <w:t>
                     |объект |құрлыстардың, жабдықтар мен
</w:t>
      </w:r>
      <w:r>
        <w:br/>
      </w:r>
      <w:r>
        <w:rPr>
          <w:rFonts w:ascii="Times New Roman"/>
          <w:b w:val="false"/>
          <w:i w:val="false"/>
          <w:color w:val="000000"/>
          <w:sz w:val="28"/>
        </w:rPr>
        <w:t>
                     |       |керек-жарақтардың атауы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Карточканы толтырған ____________  ________  _____________________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20___ж. "____" ____________________
</w:t>
      </w:r>
    </w:p>
    <w:p>
      <w:pPr>
        <w:spacing w:after="0"/>
        <w:ind w:left="0"/>
        <w:jc w:val="both"/>
      </w:pPr>
      <w:r>
        <w:rPr>
          <w:rFonts w:ascii="Times New Roman"/>
          <w:b w:val="false"/>
          <w:i w:val="false"/>
          <w:color w:val="000000"/>
          <w:sz w:val="28"/>
        </w:rPr>
        <w:t>
      Негізгі қаражаттың, сондай-ақ бір күнтізбелік айда пайдалануға түскен және бірдей өндірістік-шаруашылық мәні, техникалық сипаттамасы және құны бар барлық түрін есепке алу үшін қолданылады.
</w:t>
      </w:r>
      <w:r>
        <w:br/>
      </w:r>
      <w:r>
        <w:rPr>
          <w:rFonts w:ascii="Times New Roman"/>
          <w:b w:val="false"/>
          <w:i w:val="false"/>
          <w:color w:val="000000"/>
          <w:sz w:val="28"/>
        </w:rPr>
        <w:t>
      Бухгалтерияда түгендеу карточкасы әрбір объектіге немесе объектілер тобына жүргізіледі. Карточка топтық есепке алу жағдайында негізгі қаражаттың жеке объектілерін позициялық жазу жолымен толтырылады.
</w:t>
      </w:r>
      <w:r>
        <w:br/>
      </w:r>
      <w:r>
        <w:rPr>
          <w:rFonts w:ascii="Times New Roman"/>
          <w:b w:val="false"/>
          <w:i w:val="false"/>
          <w:color w:val="000000"/>
          <w:sz w:val="28"/>
        </w:rPr>
        <w:t>
      Нысан объектіні есепке алу, оны орналастыру, қайта жабдықтау, қайта жаңарту, қайта жаңғырту, құжаттары негізінде, күрделі жөндеу және есептен шығару бойынша бір данада толтырылады.
</w:t>
      </w:r>
      <w:r>
        <w:br/>
      </w:r>
      <w:r>
        <w:rPr>
          <w:rFonts w:ascii="Times New Roman"/>
          <w:b w:val="false"/>
          <w:i w:val="false"/>
          <w:color w:val="000000"/>
          <w:sz w:val="28"/>
        </w:rPr>
        <w:t>
      "Объектінің қысқаша жеке сипаттамасы" бөлімінде негізгі объектінің, сондай-ақ оған қатысты маңызды құрлыстар, құралдар мен керек-жарақтар осы объект үшін екі-үш аса маңызды сапалы көрсеткіштермен шектеліп, тек қана негізгі сапалық және сандық көрсеткіштері жазылады.
</w:t>
      </w:r>
      <w:r>
        <w:br/>
      </w:r>
      <w:r>
        <w:rPr>
          <w:rFonts w:ascii="Times New Roman"/>
          <w:b w:val="false"/>
          <w:i w:val="false"/>
          <w:color w:val="000000"/>
          <w:sz w:val="28"/>
        </w:rPr>
        <w:t>
      Негізгі қаражатты топпен есепке алу жағдайындағы қысқаша жеке сипаттама әрбір объектіге жеке берілмей, түгендеу карточкасын ескере отырып, объектілердің барлық тобы бойынша беріледі.
</w:t>
      </w:r>
      <w:r>
        <w:br/>
      </w:r>
      <w:r>
        <w:rPr>
          <w:rFonts w:ascii="Times New Roman"/>
          <w:b w:val="false"/>
          <w:i w:val="false"/>
          <w:color w:val="000000"/>
          <w:sz w:val="28"/>
        </w:rPr>
        <w:t>
      Қайта құру (жаңарту), бұрынғы түгендеу карточкасын онда жаңартылған (жаңартылған, аяғына дейін жабдықталған, аяғына дейін салынған) объектіні толығымен сипаттайтын барлық көрсеткіштерді көрсету мүмкін болмаған жағдайда аяғына дейін жасау және аяғына дейін жабдықтау нәтижесіндегі объект сипаттамасындағы сапалы және сандық көрсеткіштер айтарлықтай өзгерген кезде жаңа карточкамен ауыстырады. Ескі түгендеу карточкасы анықтамалық құжат ретінде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НҚ-6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Негізгі құралдарды есепке алу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түгендеу карточкасының тізімдемес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20___ж. ______ бастап 20___ ж. ______ қоса алғандағы кезеңде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Сыныпталған топтың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Нөмірі      |Объектінің|Меншік белгісі|Шығарылғаны туралы
</w:t>
      </w:r>
      <w:r>
        <w:br/>
      </w:r>
      <w:r>
        <w:rPr>
          <w:rFonts w:ascii="Times New Roman"/>
          <w:b w:val="false"/>
          <w:i w:val="false"/>
          <w:color w:val="000000"/>
          <w:sz w:val="28"/>
        </w:rPr>
        <w:t>
____________________|   атауы  |              |      белгі
</w:t>
      </w:r>
      <w:r>
        <w:br/>
      </w:r>
      <w:r>
        <w:rPr>
          <w:rFonts w:ascii="Times New Roman"/>
          <w:b w:val="false"/>
          <w:i w:val="false"/>
          <w:color w:val="000000"/>
          <w:sz w:val="28"/>
        </w:rPr>
        <w:t>
Карточканың|Түгендеу|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Негізгі қаражатты есепке алудың түгендеу карточкасын тіркеу үшін қолданылады. Тізімдеме бухгалтерияда түгендеу карточкасының сақталуын бақылау мақсатында бір данада жасалады. Жазбалар негізгі қаражаттың сыныпталған топтары (түрлері) бөлігінде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НҚ-7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Негізгі құралдардың қозғалысын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 карточкасы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Құжаттың|Жасалған|Ұйымның құрылымдық|Өндірістің|Учаске| бригада
</w:t>
      </w:r>
      <w:r>
        <w:br/>
      </w:r>
      <w:r>
        <w:rPr>
          <w:rFonts w:ascii="Times New Roman"/>
          <w:b w:val="false"/>
          <w:i w:val="false"/>
          <w:color w:val="000000"/>
          <w:sz w:val="28"/>
        </w:rPr>
        <w:t>
 нөмірі |  күні  | бірлігінің коды  |   түрі   |(желі)|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
</w:t>
      </w:r>
      <w:r>
        <w:br/>
      </w:r>
      <w:r>
        <w:rPr>
          <w:rFonts w:ascii="Times New Roman"/>
          <w:b w:val="false"/>
          <w:i w:val="false"/>
          <w:color w:val="000000"/>
          <w:sz w:val="28"/>
        </w:rPr>
        <w:t>
            Жіктелген топтың (түрінің) атауы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Есепті кезеңдер  |Есепті  |   түсті    |  есептен шыққандығы
</w:t>
      </w:r>
      <w:r>
        <w:br/>
      </w:r>
      <w:r>
        <w:rPr>
          <w:rFonts w:ascii="Times New Roman"/>
          <w:b w:val="false"/>
          <w:i w:val="false"/>
          <w:color w:val="000000"/>
          <w:sz w:val="28"/>
        </w:rPr>
        <w:t>
                     |кезеңнің|____________|______________________
</w:t>
      </w:r>
      <w:r>
        <w:br/>
      </w:r>
      <w:r>
        <w:rPr>
          <w:rFonts w:ascii="Times New Roman"/>
          <w:b w:val="false"/>
          <w:i w:val="false"/>
          <w:color w:val="000000"/>
          <w:sz w:val="28"/>
        </w:rPr>
        <w:t>
                     |   1-і  |бар.|оның   |бар.|  оның ішінде
</w:t>
      </w:r>
      <w:r>
        <w:br/>
      </w:r>
      <w:r>
        <w:rPr>
          <w:rFonts w:ascii="Times New Roman"/>
          <w:b w:val="false"/>
          <w:i w:val="false"/>
          <w:color w:val="000000"/>
          <w:sz w:val="28"/>
        </w:rPr>
        <w:t>
                     |күніне  |лығы|ішінде |лығы|_________________
</w:t>
      </w:r>
      <w:r>
        <w:br/>
      </w:r>
      <w:r>
        <w:rPr>
          <w:rFonts w:ascii="Times New Roman"/>
          <w:b w:val="false"/>
          <w:i w:val="false"/>
          <w:color w:val="000000"/>
          <w:sz w:val="28"/>
        </w:rPr>
        <w:t>
                     |негізгі |    |жаңа   |    |тара.|өтеусіз
</w:t>
      </w:r>
      <w:r>
        <w:br/>
      </w:r>
      <w:r>
        <w:rPr>
          <w:rFonts w:ascii="Times New Roman"/>
          <w:b w:val="false"/>
          <w:i w:val="false"/>
          <w:color w:val="000000"/>
          <w:sz w:val="28"/>
        </w:rPr>
        <w:t>
                     |қаражат.|    |негізгі|    |тыл. |берілгені
</w:t>
      </w:r>
      <w:r>
        <w:br/>
      </w:r>
      <w:r>
        <w:rPr>
          <w:rFonts w:ascii="Times New Roman"/>
          <w:b w:val="false"/>
          <w:i w:val="false"/>
          <w:color w:val="000000"/>
          <w:sz w:val="28"/>
        </w:rPr>
        <w:t>
                     |  тың   |    |құрал. |    |ғаны |
</w:t>
      </w:r>
      <w:r>
        <w:br/>
      </w:r>
      <w:r>
        <w:rPr>
          <w:rFonts w:ascii="Times New Roman"/>
          <w:b w:val="false"/>
          <w:i w:val="false"/>
          <w:color w:val="000000"/>
          <w:sz w:val="28"/>
        </w:rPr>
        <w:t>
                     |  болуы |    |дар    |    |     |
</w:t>
      </w:r>
      <w:r>
        <w:br/>
      </w:r>
      <w:r>
        <w:rPr>
          <w:rFonts w:ascii="Times New Roman"/>
          <w:b w:val="false"/>
          <w:i w:val="false"/>
          <w:color w:val="000000"/>
          <w:sz w:val="28"/>
        </w:rPr>
        <w:t>
                     |        |    |күшіне |    |     |
</w:t>
      </w:r>
      <w:r>
        <w:br/>
      </w:r>
      <w:r>
        <w:rPr>
          <w:rFonts w:ascii="Times New Roman"/>
          <w:b w:val="false"/>
          <w:i w:val="false"/>
          <w:color w:val="000000"/>
          <w:sz w:val="28"/>
        </w:rPr>
        <w:t>
                     |        |    |енгі.  |    |     |
</w:t>
      </w:r>
      <w:r>
        <w:br/>
      </w:r>
      <w:r>
        <w:rPr>
          <w:rFonts w:ascii="Times New Roman"/>
          <w:b w:val="false"/>
          <w:i w:val="false"/>
          <w:color w:val="000000"/>
          <w:sz w:val="28"/>
        </w:rPr>
        <w:t>
                     |        |    |зілді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Қаңтар .......
</w:t>
      </w:r>
      <w:r>
        <w:br/>
      </w:r>
      <w:r>
        <w:rPr>
          <w:rFonts w:ascii="Times New Roman"/>
          <w:b w:val="false"/>
          <w:i w:val="false"/>
          <w:color w:val="000000"/>
          <w:sz w:val="28"/>
        </w:rPr>
        <w:t>
Ақпан  .......
</w:t>
      </w:r>
      <w:r>
        <w:br/>
      </w:r>
      <w:r>
        <w:rPr>
          <w:rFonts w:ascii="Times New Roman"/>
          <w:b w:val="false"/>
          <w:i w:val="false"/>
          <w:color w:val="000000"/>
          <w:sz w:val="28"/>
        </w:rPr>
        <w:t>
Наурыз .......
</w:t>
      </w:r>
      <w:r>
        <w:br/>
      </w:r>
      <w:r>
        <w:rPr>
          <w:rFonts w:ascii="Times New Roman"/>
          <w:b w:val="false"/>
          <w:i w:val="false"/>
          <w:color w:val="000000"/>
          <w:sz w:val="28"/>
        </w:rPr>
        <w:t>
І тоқсанда жиыны ...
</w:t>
      </w:r>
    </w:p>
    <w:p>
      <w:pPr>
        <w:spacing w:after="0"/>
        <w:ind w:left="0"/>
        <w:jc w:val="both"/>
      </w:pPr>
      <w:r>
        <w:rPr>
          <w:rFonts w:ascii="Times New Roman"/>
          <w:b w:val="false"/>
          <w:i w:val="false"/>
          <w:color w:val="000000"/>
          <w:sz w:val="28"/>
        </w:rPr>
        <w:t>
Сәуір ........
</w:t>
      </w:r>
      <w:r>
        <w:br/>
      </w:r>
      <w:r>
        <w:rPr>
          <w:rFonts w:ascii="Times New Roman"/>
          <w:b w:val="false"/>
          <w:i w:val="false"/>
          <w:color w:val="000000"/>
          <w:sz w:val="28"/>
        </w:rPr>
        <w:t>
Мамыр ........
</w:t>
      </w:r>
      <w:r>
        <w:br/>
      </w:r>
      <w:r>
        <w:rPr>
          <w:rFonts w:ascii="Times New Roman"/>
          <w:b w:val="false"/>
          <w:i w:val="false"/>
          <w:color w:val="000000"/>
          <w:sz w:val="28"/>
        </w:rPr>
        <w:t>
Маусым .......
</w:t>
      </w:r>
    </w:p>
    <w:p>
      <w:pPr>
        <w:spacing w:after="0"/>
        <w:ind w:left="0"/>
        <w:jc w:val="both"/>
      </w:pPr>
      <w:r>
        <w:rPr>
          <w:rFonts w:ascii="Times New Roman"/>
          <w:b w:val="false"/>
          <w:i w:val="false"/>
          <w:color w:val="000000"/>
          <w:sz w:val="28"/>
        </w:rPr>
        <w:t>
ІІ тоқсанда жиыны ..
</w:t>
      </w:r>
      <w:r>
        <w:br/>
      </w:r>
      <w:r>
        <w:rPr>
          <w:rFonts w:ascii="Times New Roman"/>
          <w:b w:val="false"/>
          <w:i w:val="false"/>
          <w:color w:val="000000"/>
          <w:sz w:val="28"/>
        </w:rPr>
        <w:t>
Шілде ........
</w:t>
      </w:r>
      <w:r>
        <w:br/>
      </w:r>
      <w:r>
        <w:rPr>
          <w:rFonts w:ascii="Times New Roman"/>
          <w:b w:val="false"/>
          <w:i w:val="false"/>
          <w:color w:val="000000"/>
          <w:sz w:val="28"/>
        </w:rPr>
        <w:t>
Тамыз ........
</w:t>
      </w:r>
      <w:r>
        <w:br/>
      </w:r>
      <w:r>
        <w:rPr>
          <w:rFonts w:ascii="Times New Roman"/>
          <w:b w:val="false"/>
          <w:i w:val="false"/>
          <w:color w:val="000000"/>
          <w:sz w:val="28"/>
        </w:rPr>
        <w:t>
Қыркүйек .....
</w:t>
      </w:r>
      <w:r>
        <w:br/>
      </w:r>
      <w:r>
        <w:rPr>
          <w:rFonts w:ascii="Times New Roman"/>
          <w:b w:val="false"/>
          <w:i w:val="false"/>
          <w:color w:val="000000"/>
          <w:sz w:val="28"/>
        </w:rPr>
        <w:t>
ІІІ тоқсанда жиыны
</w:t>
      </w:r>
    </w:p>
    <w:p>
      <w:pPr>
        <w:spacing w:after="0"/>
        <w:ind w:left="0"/>
        <w:jc w:val="both"/>
      </w:pPr>
      <w:r>
        <w:rPr>
          <w:rFonts w:ascii="Times New Roman"/>
          <w:b w:val="false"/>
          <w:i w:val="false"/>
          <w:color w:val="000000"/>
          <w:sz w:val="28"/>
        </w:rPr>
        <w:t>
Қазан  .......
</w:t>
      </w:r>
      <w:r>
        <w:br/>
      </w:r>
      <w:r>
        <w:rPr>
          <w:rFonts w:ascii="Times New Roman"/>
          <w:b w:val="false"/>
          <w:i w:val="false"/>
          <w:color w:val="000000"/>
          <w:sz w:val="28"/>
        </w:rPr>
        <w:t>
Қараша .......
</w:t>
      </w:r>
      <w:r>
        <w:br/>
      </w:r>
      <w:r>
        <w:rPr>
          <w:rFonts w:ascii="Times New Roman"/>
          <w:b w:val="false"/>
          <w:i w:val="false"/>
          <w:color w:val="000000"/>
          <w:sz w:val="28"/>
        </w:rPr>
        <w:t>
Желтоқсан ....
</w:t>
      </w:r>
      <w:r>
        <w:br/>
      </w:r>
      <w:r>
        <w:rPr>
          <w:rFonts w:ascii="Times New Roman"/>
          <w:b w:val="false"/>
          <w:i w:val="false"/>
          <w:color w:val="000000"/>
          <w:sz w:val="28"/>
        </w:rPr>
        <w:t>
ІV тоқсанда жиыны
</w:t>
      </w:r>
    </w:p>
    <w:p>
      <w:pPr>
        <w:spacing w:after="0"/>
        <w:ind w:left="0"/>
        <w:jc w:val="both"/>
      </w:pPr>
      <w:r>
        <w:rPr>
          <w:rFonts w:ascii="Times New Roman"/>
          <w:b w:val="false"/>
          <w:i w:val="false"/>
          <w:color w:val="000000"/>
          <w:sz w:val="28"/>
        </w:rPr>
        <w:t>
Барлығы (бір жылдағы
</w:t>
      </w:r>
      <w:r>
        <w:br/>
      </w:r>
      <w:r>
        <w:rPr>
          <w:rFonts w:ascii="Times New Roman"/>
          <w:b w:val="false"/>
          <w:i w:val="false"/>
          <w:color w:val="000000"/>
          <w:sz w:val="28"/>
        </w:rPr>
        <w:t>
айналым)..
</w:t>
      </w:r>
    </w:p>
    <w:p>
      <w:pPr>
        <w:spacing w:after="0"/>
        <w:ind w:left="0"/>
        <w:jc w:val="both"/>
      </w:pPr>
      <w:r>
        <w:rPr>
          <w:rFonts w:ascii="Times New Roman"/>
          <w:b w:val="false"/>
          <w:i w:val="false"/>
          <w:color w:val="000000"/>
          <w:sz w:val="28"/>
        </w:rPr>
        <w:t>
Жыл соңында...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Есеп құжаттамасын қолмен айналдыру кезінде сыныпталған топтар бойынша негізгі қаражат қозғалысын есепке алу үшін қолданылады.
</w:t>
      </w:r>
      <w:r>
        <w:br/>
      </w:r>
      <w:r>
        <w:rPr>
          <w:rFonts w:ascii="Times New Roman"/>
          <w:b w:val="false"/>
          <w:i w:val="false"/>
          <w:color w:val="000000"/>
          <w:sz w:val="28"/>
        </w:rPr>
        <w:t>
      Негізгі қаражаттың тиісті топтарының (түрлерінің) түгендеу карточкасының деректері негізінде толтырылады және негізгі қаражатты ситетикалық есепке алу деректерімен салыстырылады.
</w:t>
      </w:r>
      <w:r>
        <w:br/>
      </w:r>
      <w:r>
        <w:rPr>
          <w:rFonts w:ascii="Times New Roman"/>
          <w:b w:val="false"/>
          <w:i w:val="false"/>
          <w:color w:val="000000"/>
          <w:sz w:val="28"/>
        </w:rPr>
        <w:t>
      Осы карточкалардың қорытынды деректері негізінде негізгі қаражат қозғалысы бойынша есептік нысандар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НҚ-8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Жалға алынған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(ұзақ мерзімді - жалға алынған)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негізгі құралдарды есепке алу карточкасы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Құжаттың|Жасалған|Ұйымның құрылымдық|Өндірістің|Учаске| бригада
</w:t>
      </w:r>
      <w:r>
        <w:br/>
      </w:r>
      <w:r>
        <w:rPr>
          <w:rFonts w:ascii="Times New Roman"/>
          <w:b w:val="false"/>
          <w:i w:val="false"/>
          <w:color w:val="000000"/>
          <w:sz w:val="28"/>
        </w:rPr>
        <w:t>
 нөмірі |  күні  |бірліктерінің коды|   түрі   |(желі)|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|Негізгі|Са.|Теңге. |Пайда.|Амор. |Негіз.|Жал.|Негізгі|Негізгі
</w:t>
      </w:r>
      <w:r>
        <w:br/>
      </w:r>
      <w:r>
        <w:rPr>
          <w:rFonts w:ascii="Times New Roman"/>
          <w:b w:val="false"/>
          <w:i w:val="false"/>
          <w:color w:val="000000"/>
          <w:sz w:val="28"/>
        </w:rPr>
        <w:t>
р/р|құрал. |ны,|рімдік |лануға|тиза. |гі    |ға  |құрал. |құрал.
</w:t>
      </w:r>
      <w:r>
        <w:br/>
      </w:r>
      <w:r>
        <w:rPr>
          <w:rFonts w:ascii="Times New Roman"/>
          <w:b w:val="false"/>
          <w:i w:val="false"/>
          <w:color w:val="000000"/>
          <w:sz w:val="28"/>
        </w:rPr>
        <w:t>
   |дардың |да.|(немесе|енгі. |циялық|құрал.|алу |дар    |дардың
</w:t>
      </w:r>
      <w:r>
        <w:br/>
      </w:r>
      <w:r>
        <w:rPr>
          <w:rFonts w:ascii="Times New Roman"/>
          <w:b w:val="false"/>
          <w:i w:val="false"/>
          <w:color w:val="000000"/>
          <w:sz w:val="28"/>
        </w:rPr>
        <w:t>
   | атауы |на |қалдық)|зілген|ауда. |дардың|мер.|үшін   |есептен
</w:t>
      </w:r>
      <w:r>
        <w:br/>
      </w:r>
      <w:r>
        <w:rPr>
          <w:rFonts w:ascii="Times New Roman"/>
          <w:b w:val="false"/>
          <w:i w:val="false"/>
          <w:color w:val="000000"/>
          <w:sz w:val="28"/>
        </w:rPr>
        <w:t>
   |       |   | құны  |жылы  |рым.  |түсу  |зімі|жалға  |шығатын
</w:t>
      </w:r>
      <w:r>
        <w:br/>
      </w:r>
      <w:r>
        <w:rPr>
          <w:rFonts w:ascii="Times New Roman"/>
          <w:b w:val="false"/>
          <w:i w:val="false"/>
          <w:color w:val="000000"/>
          <w:sz w:val="28"/>
        </w:rPr>
        <w:t>
   |       |   |       |      |дардың|күні  |    |алу    |күні
</w:t>
      </w:r>
      <w:r>
        <w:br/>
      </w:r>
      <w:r>
        <w:rPr>
          <w:rFonts w:ascii="Times New Roman"/>
          <w:b w:val="false"/>
          <w:i w:val="false"/>
          <w:color w:val="000000"/>
          <w:sz w:val="28"/>
        </w:rPr>
        <w:t>
   |       |   |       |      |сомасы|      |    |мөлшері|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Жалға алынған (ұзақ мерзімді - жалға алынған) негізгі құралдарды есепке алу үшін қолданылады. Осы Карточкалардың деректері негізінде негізгі қаражат қозғалысы бойынша есептік нысандар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НҚ-9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Негізгі құралдардың түгендеу тізімі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(олардың орналасқан жері, пайдаланылуы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Құжаттың|Жасалған|Ұйымның құрылымдық|Өндірістің|Учаске| бригада
</w:t>
      </w:r>
      <w:r>
        <w:br/>
      </w:r>
      <w:r>
        <w:rPr>
          <w:rFonts w:ascii="Times New Roman"/>
          <w:b w:val="false"/>
          <w:i w:val="false"/>
          <w:color w:val="000000"/>
          <w:sz w:val="28"/>
        </w:rPr>
        <w:t>
 нөмірі |  күні  | бірлігінің коды  |   түрі   |(желі)|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
</w:t>
      </w:r>
      <w:r>
        <w:br/>
      </w:r>
      <w:r>
        <w:rPr>
          <w:rFonts w:ascii="Times New Roman"/>
          <w:b w:val="false"/>
          <w:i w:val="false"/>
          <w:color w:val="000000"/>
          <w:sz w:val="28"/>
        </w:rPr>
        <w:t>
            жіктелген топтың (түрінің) атауы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Түгендеу  |Түген.|Объек.|Меншік |құны| Істен шығуы (ауыстырылуы)
</w:t>
      </w:r>
      <w:r>
        <w:br/>
      </w:r>
      <w:r>
        <w:rPr>
          <w:rFonts w:ascii="Times New Roman"/>
          <w:b w:val="false"/>
          <w:i w:val="false"/>
          <w:color w:val="000000"/>
          <w:sz w:val="28"/>
        </w:rPr>
        <w:t>
карточкасы|деу   |тінің |белгісі|    |____________________________
</w:t>
      </w:r>
      <w:r>
        <w:br/>
      </w:r>
      <w:r>
        <w:rPr>
          <w:rFonts w:ascii="Times New Roman"/>
          <w:b w:val="false"/>
          <w:i w:val="false"/>
          <w:color w:val="000000"/>
          <w:sz w:val="28"/>
        </w:rPr>
        <w:t>
немесе    |нөмірі|толық |       |    |    құжат  |  Істен шығу
</w:t>
      </w:r>
      <w:r>
        <w:br/>
      </w:r>
      <w:r>
        <w:rPr>
          <w:rFonts w:ascii="Times New Roman"/>
          <w:b w:val="false"/>
          <w:i w:val="false"/>
          <w:color w:val="000000"/>
          <w:sz w:val="28"/>
        </w:rPr>
        <w:t>
түгендеу  |      |атауы |       |    |___________|   себебі
</w:t>
      </w:r>
      <w:r>
        <w:br/>
      </w:r>
      <w:r>
        <w:rPr>
          <w:rFonts w:ascii="Times New Roman"/>
          <w:b w:val="false"/>
          <w:i w:val="false"/>
          <w:color w:val="000000"/>
          <w:sz w:val="28"/>
        </w:rPr>
        <w:t>
кітабында.|      |      |       |    |күні|нөмірі|  (ауыстырылу)
</w:t>
      </w:r>
      <w:r>
        <w:br/>
      </w:r>
      <w:r>
        <w:rPr>
          <w:rFonts w:ascii="Times New Roman"/>
          <w:b w:val="false"/>
          <w:i w:val="false"/>
          <w:color w:val="000000"/>
          <w:sz w:val="28"/>
        </w:rPr>
        <w:t>
ғы жазба  |      |      |       |    |    |      |________________
</w:t>
      </w:r>
      <w:r>
        <w:br/>
      </w:r>
      <w:r>
        <w:rPr>
          <w:rFonts w:ascii="Times New Roman"/>
          <w:b w:val="false"/>
          <w:i w:val="false"/>
          <w:color w:val="000000"/>
          <w:sz w:val="28"/>
        </w:rPr>
        <w:t>
__________|      |      |       |    |    |      | атауы | коды
</w:t>
      </w:r>
      <w:r>
        <w:br/>
      </w:r>
      <w:r>
        <w:rPr>
          <w:rFonts w:ascii="Times New Roman"/>
          <w:b w:val="false"/>
          <w:i w:val="false"/>
          <w:color w:val="000000"/>
          <w:sz w:val="28"/>
        </w:rPr>
        <w:t>
нө. | күні|      |      |       |    |    |      |       |
</w:t>
      </w:r>
      <w:r>
        <w:br/>
      </w:r>
      <w:r>
        <w:rPr>
          <w:rFonts w:ascii="Times New Roman"/>
          <w:b w:val="false"/>
          <w:i w:val="false"/>
          <w:color w:val="000000"/>
          <w:sz w:val="28"/>
        </w:rPr>
        <w:t>
мірі|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Материалдық-жауапты тұлғалар бойынша олардың орналасқан (пайдаланылған) жерлерінде негізгі қаражатты объективті есепке алу үшін қолданылады.
</w:t>
      </w:r>
      <w:r>
        <w:br/>
      </w:r>
      <w:r>
        <w:rPr>
          <w:rFonts w:ascii="Times New Roman"/>
          <w:b w:val="false"/>
          <w:i w:val="false"/>
          <w:color w:val="000000"/>
          <w:sz w:val="28"/>
        </w:rPr>
        <w:t>
      Орналасқан (пайдаланылған) жерлерінде негізгі қаражатты объективті есепке алудың деректері бухгалтерияда жүргізілетін негізгі қаражатты есепке алудің түгендеу карточкасының жазбаларына ұқсас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НҚ-10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Жабдықты қабылдап алу (түсуі)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 АКТІ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Жасал.|Операция|Құры.  |Қыз.|Қой.|    Коды    |Сәйкестен. |Ілеспе
</w:t>
      </w:r>
      <w:r>
        <w:br/>
      </w:r>
      <w:r>
        <w:rPr>
          <w:rFonts w:ascii="Times New Roman"/>
          <w:b w:val="false"/>
          <w:i w:val="false"/>
          <w:color w:val="000000"/>
          <w:sz w:val="28"/>
        </w:rPr>
        <w:t>
ған   |түрінің |лымдық |мет |ма  |____________|дірмелі шот|құжат.
</w:t>
      </w:r>
      <w:r>
        <w:br/>
      </w:r>
      <w:r>
        <w:rPr>
          <w:rFonts w:ascii="Times New Roman"/>
          <w:b w:val="false"/>
          <w:i w:val="false"/>
          <w:color w:val="000000"/>
          <w:sz w:val="28"/>
        </w:rPr>
        <w:t>
күні  |  коды  |бөлімше|түрі|    |жібе.|жеткі.|___________|тың,
</w:t>
      </w:r>
      <w:r>
        <w:br/>
      </w:r>
      <w:r>
        <w:rPr>
          <w:rFonts w:ascii="Times New Roman"/>
          <w:b w:val="false"/>
          <w:i w:val="false"/>
          <w:color w:val="000000"/>
          <w:sz w:val="28"/>
        </w:rPr>
        <w:t>
      |        |       |    |    |руші.|зуші. |шот,|талда.|шоттың
</w:t>
      </w:r>
      <w:r>
        <w:br/>
      </w:r>
      <w:r>
        <w:rPr>
          <w:rFonts w:ascii="Times New Roman"/>
          <w:b w:val="false"/>
          <w:i w:val="false"/>
          <w:color w:val="000000"/>
          <w:sz w:val="28"/>
        </w:rPr>
        <w:t>
      |        |       |    |    |нің  |нің   |қо. |малы  |нөмірі
</w:t>
      </w:r>
      <w:r>
        <w:br/>
      </w:r>
      <w:r>
        <w:rPr>
          <w:rFonts w:ascii="Times New Roman"/>
          <w:b w:val="false"/>
          <w:i w:val="false"/>
          <w:color w:val="000000"/>
          <w:sz w:val="28"/>
        </w:rPr>
        <w:t>
      |        |       |    |    |     |      |сал.|есеп. |
</w:t>
      </w:r>
      <w:r>
        <w:br/>
      </w:r>
      <w:r>
        <w:rPr>
          <w:rFonts w:ascii="Times New Roman"/>
          <w:b w:val="false"/>
          <w:i w:val="false"/>
          <w:color w:val="000000"/>
          <w:sz w:val="28"/>
        </w:rPr>
        <w:t>
      |        |       |    |    |     |      |қы  |тің   |
</w:t>
      </w:r>
      <w:r>
        <w:br/>
      </w:r>
      <w:r>
        <w:rPr>
          <w:rFonts w:ascii="Times New Roman"/>
          <w:b w:val="false"/>
          <w:i w:val="false"/>
          <w:color w:val="000000"/>
          <w:sz w:val="28"/>
        </w:rPr>
        <w:t>
      |        |       |    |    |     |      |шот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Акті  жасалған орны ______________________________________________
</w:t>
      </w:r>
      <w:r>
        <w:br/>
      </w:r>
      <w:r>
        <w:rPr>
          <w:rFonts w:ascii="Times New Roman"/>
          <w:b w:val="false"/>
          <w:i w:val="false"/>
          <w:color w:val="000000"/>
          <w:sz w:val="28"/>
        </w:rPr>
        <w:t>
Қабылдаудың басталуы с.___ мин. Қабылдаудың аяқталуы ____с.___мин
</w:t>
      </w:r>
      <w:r>
        <w:br/>
      </w:r>
      <w:r>
        <w:rPr>
          <w:rFonts w:ascii="Times New Roman"/>
          <w:b w:val="false"/>
          <w:i w:val="false"/>
          <w:color w:val="000000"/>
          <w:sz w:val="28"/>
        </w:rPr>
        <w:t>
N _________________ вагондарындағы 20__ жылғы "___" ______________
</w:t>
      </w:r>
      <w:r>
        <w:br/>
      </w:r>
      <w:r>
        <w:rPr>
          <w:rFonts w:ascii="Times New Roman"/>
          <w:b w:val="false"/>
          <w:i w:val="false"/>
          <w:color w:val="000000"/>
          <w:sz w:val="28"/>
        </w:rPr>
        <w:t>
N ______ілеспе көлік құжаты бойынша __________ станциясынан (айлақтан)
</w:t>
      </w:r>
      <w:r>
        <w:br/>
      </w:r>
      <w:r>
        <w:rPr>
          <w:rFonts w:ascii="Times New Roman"/>
          <w:b w:val="false"/>
          <w:i w:val="false"/>
          <w:color w:val="000000"/>
          <w:sz w:val="28"/>
        </w:rPr>
        <w:t>
20__ жылғы "___" _______ N ___ шоты бойынша 20__ жылғы______келіп тоқтаған жүк тексерілді және қабылданды.
</w:t>
      </w:r>
      <w:r>
        <w:br/>
      </w:r>
      <w:r>
        <w:rPr>
          <w:rFonts w:ascii="Times New Roman"/>
          <w:b w:val="false"/>
          <w:i w:val="false"/>
          <w:color w:val="000000"/>
          <w:sz w:val="28"/>
        </w:rPr>
        <w:t>
Жіберуші _________________________________________________________
</w:t>
      </w:r>
      <w:r>
        <w:br/>
      </w:r>
      <w:r>
        <w:rPr>
          <w:rFonts w:ascii="Times New Roman"/>
          <w:b w:val="false"/>
          <w:i w:val="false"/>
          <w:color w:val="000000"/>
          <w:sz w:val="28"/>
        </w:rPr>
        <w:t>
                   атауы, мекен-жайы мен телефон нөмірі
</w:t>
      </w:r>
      <w:r>
        <w:br/>
      </w:r>
      <w:r>
        <w:rPr>
          <w:rFonts w:ascii="Times New Roman"/>
          <w:b w:val="false"/>
          <w:i w:val="false"/>
          <w:color w:val="000000"/>
          <w:sz w:val="28"/>
        </w:rPr>
        <w:t>
Жеткізуші ________________________________________________________
</w:t>
      </w:r>
      <w:r>
        <w:br/>
      </w:r>
      <w:r>
        <w:rPr>
          <w:rFonts w:ascii="Times New Roman"/>
          <w:b w:val="false"/>
          <w:i w:val="false"/>
          <w:color w:val="000000"/>
          <w:sz w:val="28"/>
        </w:rPr>
        <w:t>
                   атауы, мекен-жайы мен телефон нөмірі
</w:t>
      </w:r>
      <w:r>
        <w:br/>
      </w:r>
      <w:r>
        <w:rPr>
          <w:rFonts w:ascii="Times New Roman"/>
          <w:b w:val="false"/>
          <w:i w:val="false"/>
          <w:color w:val="000000"/>
          <w:sz w:val="28"/>
        </w:rPr>
        <w:t>
Жабдықтардың станциядан (айлақтан, порттан) немесе жіберуші қоймасынан жіберілген күні _____________________
</w:t>
      </w:r>
      <w:r>
        <w:br/>
      </w:r>
      <w:r>
        <w:rPr>
          <w:rFonts w:ascii="Times New Roman"/>
          <w:b w:val="false"/>
          <w:i w:val="false"/>
          <w:color w:val="000000"/>
          <w:sz w:val="28"/>
        </w:rPr>
        <w:t>
Ілеспе көлік құжаты бойынша есепте болды: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Белгісі,|Орын.|Хат.|Жабдықтың|Өлшем| Жүктің массасы |Жіберушінің
</w:t>
      </w:r>
      <w:r>
        <w:br/>
      </w:r>
      <w:r>
        <w:rPr>
          <w:rFonts w:ascii="Times New Roman"/>
          <w:b w:val="false"/>
          <w:i w:val="false"/>
          <w:color w:val="000000"/>
          <w:sz w:val="28"/>
        </w:rPr>
        <w:t>
маркасы,|дар  |тама|(жүктің) |бір. |________________|жүк қағазы
</w:t>
      </w:r>
      <w:r>
        <w:br/>
      </w:r>
      <w:r>
        <w:rPr>
          <w:rFonts w:ascii="Times New Roman"/>
          <w:b w:val="false"/>
          <w:i w:val="false"/>
          <w:color w:val="000000"/>
          <w:sz w:val="28"/>
        </w:rPr>
        <w:t>
пломбасы|саны |түрі| атауы   |лігі |жіберу.|жолдар, |бойынша ерек.
</w:t>
      </w:r>
      <w:r>
        <w:br/>
      </w:r>
      <w:r>
        <w:rPr>
          <w:rFonts w:ascii="Times New Roman"/>
          <w:b w:val="false"/>
          <w:i w:val="false"/>
          <w:color w:val="000000"/>
          <w:sz w:val="28"/>
        </w:rPr>
        <w:t>
        |     |    |         |     |шінің  |айлақтар|ше белгілері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Жабдықты (жүкті) тексеру кезінде белгіленді:
</w:t>
      </w:r>
      <w:r>
        <w:br/>
      </w:r>
      <w:r>
        <w:rPr>
          <w:rFonts w:ascii="Times New Roman"/>
          <w:b w:val="false"/>
          <w:i w:val="false"/>
          <w:color w:val="000000"/>
          <w:sz w:val="28"/>
        </w:rPr>
        <w:t>
1. Орама зақымданбаған____________________________________________
</w:t>
      </w:r>
      <w:r>
        <w:br/>
      </w:r>
      <w:r>
        <w:rPr>
          <w:rFonts w:ascii="Times New Roman"/>
          <w:b w:val="false"/>
          <w:i w:val="false"/>
          <w:color w:val="000000"/>
          <w:sz w:val="28"/>
        </w:rPr>
        <w:t>
         зақымданған            қалай зақымдалғаны көрсетілсін
</w:t>
      </w:r>
    </w:p>
    <w:p>
      <w:pPr>
        <w:spacing w:after="0"/>
        <w:ind w:left="0"/>
        <w:jc w:val="both"/>
      </w:pPr>
      <w:r>
        <w:rPr>
          <w:rFonts w:ascii="Times New Roman"/>
          <w:b w:val="false"/>
          <w:i w:val="false"/>
          <w:color w:val="000000"/>
          <w:sz w:val="28"/>
        </w:rPr>
        <w:t>
2. Жабдық жіберілді жинақты_______________________________________ 
</w:t>
      </w:r>
      <w:r>
        <w:br/>
      </w:r>
      <w:r>
        <w:rPr>
          <w:rFonts w:ascii="Times New Roman"/>
          <w:b w:val="false"/>
          <w:i w:val="false"/>
          <w:color w:val="000000"/>
          <w:sz w:val="28"/>
        </w:rPr>
        <w:t>
                  жинақты емес     жинақталмағанын көрсету керек
</w:t>
      </w:r>
    </w:p>
    <w:p>
      <w:pPr>
        <w:spacing w:after="0"/>
        <w:ind w:left="0"/>
        <w:jc w:val="both"/>
      </w:pPr>
      <w:r>
        <w:rPr>
          <w:rFonts w:ascii="Times New Roman"/>
          <w:b w:val="false"/>
          <w:i w:val="false"/>
          <w:color w:val="000000"/>
          <w:sz w:val="28"/>
        </w:rPr>
        <w:t>
10-НҚ нысанының кері жағы 
</w:t>
      </w:r>
    </w:p>
    <w:p>
      <w:pPr>
        <w:spacing w:after="0"/>
        <w:ind w:left="0"/>
        <w:jc w:val="both"/>
      </w:pPr>
      <w:r>
        <w:rPr>
          <w:rFonts w:ascii="Times New Roman"/>
          <w:b w:val="false"/>
          <w:i w:val="false"/>
          <w:color w:val="000000"/>
          <w:sz w:val="28"/>
        </w:rPr>
        <w:t>
3. жабдықтың сыртын тексеру кезінде анықталды: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Жабдықтың|Номен.|Үлгісі,|Паспорт.|    Саны   |Құны,| Анықталған
</w:t>
      </w:r>
      <w:r>
        <w:br/>
      </w:r>
      <w:r>
        <w:rPr>
          <w:rFonts w:ascii="Times New Roman"/>
          <w:b w:val="false"/>
          <w:i w:val="false"/>
          <w:color w:val="000000"/>
          <w:sz w:val="28"/>
        </w:rPr>
        <w:t>
  атауы  |клату.|маркасы|  тың   |___________|тең. | ақаулары
</w:t>
      </w:r>
      <w:r>
        <w:br/>
      </w:r>
      <w:r>
        <w:rPr>
          <w:rFonts w:ascii="Times New Roman"/>
          <w:b w:val="false"/>
          <w:i w:val="false"/>
          <w:color w:val="000000"/>
          <w:sz w:val="28"/>
        </w:rPr>
        <w:t>
         |ралық |       | нөмірі |құжат|іс   |гемен|
</w:t>
      </w:r>
      <w:r>
        <w:br/>
      </w:r>
      <w:r>
        <w:rPr>
          <w:rFonts w:ascii="Times New Roman"/>
          <w:b w:val="false"/>
          <w:i w:val="false"/>
          <w:color w:val="000000"/>
          <w:sz w:val="28"/>
        </w:rPr>
        <w:t>
         |нөмірі|       | немесе |бо.  |жү.  |     |
</w:t>
      </w:r>
      <w:r>
        <w:br/>
      </w:r>
      <w:r>
        <w:rPr>
          <w:rFonts w:ascii="Times New Roman"/>
          <w:b w:val="false"/>
          <w:i w:val="false"/>
          <w:color w:val="000000"/>
          <w:sz w:val="28"/>
        </w:rPr>
        <w:t>
         |      |       |таңбалау|йынша|зінде|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жабдықты тексеру, монтаждау мен сынау кезінде анықталған ақаулар жабдықтардың анықталған ақаулары туралы актімен рәсімделеді (12-НҚ нысаны)
</w:t>
      </w:r>
      <w:r>
        <w:br/>
      </w:r>
      <w:r>
        <w:rPr>
          <w:rFonts w:ascii="Times New Roman"/>
          <w:b w:val="false"/>
          <w:i w:val="false"/>
          <w:color w:val="000000"/>
          <w:sz w:val="28"/>
        </w:rPr>
        <w:t>
Комиссияның қорытындысы: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Қоса берілетін құжаттардың тізбесі 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Комиссияның барлық мүшелері жабдықтың саны, сапасы мен жинақтылығы бойынша қабылдап алу тәртіптерімен танысты:
</w:t>
      </w:r>
    </w:p>
    <w:p>
      <w:pPr>
        <w:spacing w:after="0"/>
        <w:ind w:left="0"/>
        <w:jc w:val="both"/>
      </w:pPr>
      <w:r>
        <w:rPr>
          <w:rFonts w:ascii="Times New Roman"/>
          <w:b w:val="false"/>
          <w:i w:val="false"/>
          <w:color w:val="000000"/>
          <w:sz w:val="28"/>
        </w:rPr>
        <w:t>
      _________  ______  __________________  ____________________
</w:t>
      </w:r>
      <w:r>
        <w:br/>
      </w:r>
      <w:r>
        <w:rPr>
          <w:rFonts w:ascii="Times New Roman"/>
          <w:b w:val="false"/>
          <w:i w:val="false"/>
          <w:color w:val="000000"/>
          <w:sz w:val="28"/>
        </w:rPr>
        <w:t>
      лауазымы    қолы   қолды таратып жазу  өкілеттіктер туралы
</w:t>
      </w:r>
      <w:r>
        <w:br/>
      </w:r>
      <w:r>
        <w:rPr>
          <w:rFonts w:ascii="Times New Roman"/>
          <w:b w:val="false"/>
          <w:i w:val="false"/>
          <w:color w:val="000000"/>
          <w:sz w:val="28"/>
        </w:rPr>
        <w:t>
                                             құжаттың нөмірі мен
</w:t>
      </w:r>
      <w:r>
        <w:br/>
      </w:r>
      <w:r>
        <w:rPr>
          <w:rFonts w:ascii="Times New Roman"/>
          <w:b w:val="false"/>
          <w:i w:val="false"/>
          <w:color w:val="000000"/>
          <w:sz w:val="28"/>
        </w:rPr>
        <w:t>
                                             берілген күні және
</w:t>
      </w:r>
      <w:r>
        <w:br/>
      </w:r>
      <w:r>
        <w:rPr>
          <w:rFonts w:ascii="Times New Roman"/>
          <w:b w:val="false"/>
          <w:i w:val="false"/>
          <w:color w:val="000000"/>
          <w:sz w:val="28"/>
        </w:rPr>
        <w:t>
                                             құжатты беретін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_________  ______  __________________  ____________________
</w:t>
      </w:r>
      <w:r>
        <w:br/>
      </w:r>
      <w:r>
        <w:rPr>
          <w:rFonts w:ascii="Times New Roman"/>
          <w:b w:val="false"/>
          <w:i w:val="false"/>
          <w:color w:val="000000"/>
          <w:sz w:val="28"/>
        </w:rPr>
        <w:t>
      лауазымы    қолы   қолды таратып жазу  өкілеттіктер туралы
</w:t>
      </w:r>
      <w:r>
        <w:br/>
      </w:r>
      <w:r>
        <w:rPr>
          <w:rFonts w:ascii="Times New Roman"/>
          <w:b w:val="false"/>
          <w:i w:val="false"/>
          <w:color w:val="000000"/>
          <w:sz w:val="28"/>
        </w:rPr>
        <w:t>
                                             құжаттың нөмірі мен
</w:t>
      </w:r>
      <w:r>
        <w:br/>
      </w:r>
      <w:r>
        <w:rPr>
          <w:rFonts w:ascii="Times New Roman"/>
          <w:b w:val="false"/>
          <w:i w:val="false"/>
          <w:color w:val="000000"/>
          <w:sz w:val="28"/>
        </w:rPr>
        <w:t>
                                             берілген күні және
</w:t>
      </w:r>
      <w:r>
        <w:br/>
      </w:r>
      <w:r>
        <w:rPr>
          <w:rFonts w:ascii="Times New Roman"/>
          <w:b w:val="false"/>
          <w:i w:val="false"/>
          <w:color w:val="000000"/>
          <w:sz w:val="28"/>
        </w:rPr>
        <w:t>
                                             құжатты беретін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_________  ______  __________________  ____________________
</w:t>
      </w:r>
      <w:r>
        <w:br/>
      </w:r>
      <w:r>
        <w:rPr>
          <w:rFonts w:ascii="Times New Roman"/>
          <w:b w:val="false"/>
          <w:i w:val="false"/>
          <w:color w:val="000000"/>
          <w:sz w:val="28"/>
        </w:rPr>
        <w:t>
      лауазымы    қолы   қолды таратып жазу  өкілеттіктер туралы
</w:t>
      </w:r>
      <w:r>
        <w:br/>
      </w:r>
      <w:r>
        <w:rPr>
          <w:rFonts w:ascii="Times New Roman"/>
          <w:b w:val="false"/>
          <w:i w:val="false"/>
          <w:color w:val="000000"/>
          <w:sz w:val="28"/>
        </w:rPr>
        <w:t>
                                             құжаттың нөмірі мен
</w:t>
      </w:r>
      <w:r>
        <w:br/>
      </w:r>
      <w:r>
        <w:rPr>
          <w:rFonts w:ascii="Times New Roman"/>
          <w:b w:val="false"/>
          <w:i w:val="false"/>
          <w:color w:val="000000"/>
          <w:sz w:val="28"/>
        </w:rPr>
        <w:t>
                                             берілген күні және
</w:t>
      </w:r>
      <w:r>
        <w:br/>
      </w:r>
      <w:r>
        <w:rPr>
          <w:rFonts w:ascii="Times New Roman"/>
          <w:b w:val="false"/>
          <w:i w:val="false"/>
          <w:color w:val="000000"/>
          <w:sz w:val="28"/>
        </w:rPr>
        <w:t>
                                             құжатты беретін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Жабдық қабылданды және кіріске алынды "___"________ 20___ ж.
</w:t>
      </w:r>
      <w:r>
        <w:br/>
      </w:r>
      <w:r>
        <w:rPr>
          <w:rFonts w:ascii="Times New Roman"/>
          <w:b w:val="false"/>
          <w:i w:val="false"/>
          <w:color w:val="000000"/>
          <w:sz w:val="28"/>
        </w:rPr>
        <w:t>
      Коммерциялық акті N ___________ "___"________ 20___ ж.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Қойма меңгерушісі ________________ ________________________
</w:t>
      </w:r>
      <w:r>
        <w:br/>
      </w:r>
      <w:r>
        <w:rPr>
          <w:rFonts w:ascii="Times New Roman"/>
          <w:b w:val="false"/>
          <w:i w:val="false"/>
          <w:color w:val="000000"/>
          <w:sz w:val="28"/>
        </w:rPr>
        <w:t>
      "___"________ 20___ ж.
</w:t>
      </w:r>
    </w:p>
    <w:p>
      <w:pPr>
        <w:spacing w:after="0"/>
        <w:ind w:left="0"/>
        <w:jc w:val="both"/>
      </w:pPr>
      <w:r>
        <w:rPr>
          <w:rFonts w:ascii="Times New Roman"/>
          <w:b w:val="false"/>
          <w:i w:val="false"/>
          <w:color w:val="000000"/>
          <w:sz w:val="28"/>
        </w:rPr>
        <w:t>
      Қоймаға түскен жабдықты қондыру үшін ресімдеуге қолданылады. Акті екі данада жасалады және оған қабылдау комиссиясы қол қояды.
</w:t>
      </w:r>
      <w:r>
        <w:br/>
      </w:r>
      <w:r>
        <w:rPr>
          <w:rFonts w:ascii="Times New Roman"/>
          <w:b w:val="false"/>
          <w:i w:val="false"/>
          <w:color w:val="000000"/>
          <w:sz w:val="28"/>
        </w:rPr>
        <w:t>
      Бүлінген хаттама жабдығы түскен жағдайда, комиссия құрамына жабдықты жеткізуді жүзеге асыратын ұйым өкілі енгізіледі. Мердігерлік әдіспен монтаж жұмыстарын жүзеге асыру кезінде комиссия құрамына, сондай-ақ мердігерлік монтаж ұйымының өкілі кіреді. Жабдықты сапалы қабылдау жүргізу мүмкін болмаған жағдайда ол қоймада болмаған кезде "Жабдықты қабылдау туралы акті" алдын ала жасалған сырттай қарау жөніндегі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НҚ-11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Жабдықты монтажға қабылдап алу-беру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Акті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Құжат|Жасал.|Операция|Құры.  |Қыз.|Қойма -|Сәйкестендірілмелі шот
</w:t>
      </w:r>
      <w:r>
        <w:br/>
      </w:r>
      <w:r>
        <w:rPr>
          <w:rFonts w:ascii="Times New Roman"/>
          <w:b w:val="false"/>
          <w:i w:val="false"/>
          <w:color w:val="000000"/>
          <w:sz w:val="28"/>
        </w:rPr>
        <w:t>
нө.  |ған   |түрінің |лымдық |мет |жібе.  |_______________________
</w:t>
      </w:r>
      <w:r>
        <w:br/>
      </w:r>
      <w:r>
        <w:rPr>
          <w:rFonts w:ascii="Times New Roman"/>
          <w:b w:val="false"/>
          <w:i w:val="false"/>
          <w:color w:val="000000"/>
          <w:sz w:val="28"/>
        </w:rPr>
        <w:t>
мірі |күні  |  коды  |бөлімше|түрі|руші   |  шот, |  талдамалық
</w:t>
      </w:r>
      <w:r>
        <w:br/>
      </w:r>
      <w:r>
        <w:rPr>
          <w:rFonts w:ascii="Times New Roman"/>
          <w:b w:val="false"/>
          <w:i w:val="false"/>
          <w:color w:val="000000"/>
          <w:sz w:val="28"/>
        </w:rPr>
        <w:t>
     |      |        |       |    |       |қосалқы| есептің коды
</w:t>
      </w:r>
      <w:r>
        <w:br/>
      </w:r>
      <w:r>
        <w:rPr>
          <w:rFonts w:ascii="Times New Roman"/>
          <w:b w:val="false"/>
          <w:i w:val="false"/>
          <w:color w:val="000000"/>
          <w:sz w:val="28"/>
        </w:rPr>
        <w:t>
     |      |        |       |    |       |  шот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Акті жасалған орны 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монтаждау ұйымының атауы
</w:t>
      </w:r>
      <w:r>
        <w:br/>
      </w:r>
      <w:r>
        <w:rPr>
          <w:rFonts w:ascii="Times New Roman"/>
          <w:b w:val="false"/>
          <w:i w:val="false"/>
          <w:color w:val="000000"/>
          <w:sz w:val="28"/>
        </w:rPr>
        <w:t>
монтаж үшін төменде көрсетілген жабдықты ___________________ берді
</w:t>
      </w:r>
      <w:r>
        <w:br/>
      </w:r>
      <w:r>
        <w:rPr>
          <w:rFonts w:ascii="Times New Roman"/>
          <w:b w:val="false"/>
          <w:i w:val="false"/>
          <w:color w:val="000000"/>
          <w:sz w:val="28"/>
        </w:rPr>
        <w:t>
                           ғимараттың, құрылыстың, цехтің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Жабдық   |Үл. |Пас.|Да. |Техноло.|Тапсырушы. |Саны|Бағасы,|Со.
</w:t>
      </w:r>
      <w:r>
        <w:br/>
      </w:r>
      <w:r>
        <w:rPr>
          <w:rFonts w:ascii="Times New Roman"/>
          <w:b w:val="false"/>
          <w:i w:val="false"/>
          <w:color w:val="000000"/>
          <w:sz w:val="28"/>
        </w:rPr>
        <w:t>
___________|гі. |порт|йын.|гиялық  |ның қойма. |    |теңге  |масы,
</w:t>
      </w:r>
      <w:r>
        <w:br/>
      </w:r>
      <w:r>
        <w:rPr>
          <w:rFonts w:ascii="Times New Roman"/>
          <w:b w:val="false"/>
          <w:i w:val="false"/>
          <w:color w:val="000000"/>
          <w:sz w:val="28"/>
        </w:rPr>
        <w:t>
ата.|номен.|сі, |нө. |дау.|схема   |сына түсуі |    |       |теңге
</w:t>
      </w:r>
      <w:r>
        <w:br/>
      </w:r>
      <w:r>
        <w:rPr>
          <w:rFonts w:ascii="Times New Roman"/>
          <w:b w:val="false"/>
          <w:i w:val="false"/>
          <w:color w:val="000000"/>
          <w:sz w:val="28"/>
        </w:rPr>
        <w:t>
уы  |клату.|мар.|мірі|шы -|бойынша |___________|    |       |
</w:t>
      </w:r>
      <w:r>
        <w:br/>
      </w:r>
      <w:r>
        <w:rPr>
          <w:rFonts w:ascii="Times New Roman"/>
          <w:b w:val="false"/>
          <w:i w:val="false"/>
          <w:color w:val="000000"/>
          <w:sz w:val="28"/>
        </w:rPr>
        <w:t>
    |ралық |касы|не. |ұйым|ұстаным |күні|қабыл.|    |       |
</w:t>
      </w:r>
      <w:r>
        <w:br/>
      </w:r>
      <w:r>
        <w:rPr>
          <w:rFonts w:ascii="Times New Roman"/>
          <w:b w:val="false"/>
          <w:i w:val="false"/>
          <w:color w:val="000000"/>
          <w:sz w:val="28"/>
        </w:rPr>
        <w:t>
    |нөмірі|    |месе|    |нөмірі  |    |дау   |    |       |
</w:t>
      </w:r>
      <w:r>
        <w:br/>
      </w:r>
      <w:r>
        <w:rPr>
          <w:rFonts w:ascii="Times New Roman"/>
          <w:b w:val="false"/>
          <w:i w:val="false"/>
          <w:color w:val="000000"/>
          <w:sz w:val="28"/>
        </w:rPr>
        <w:t>
    |      |    |таң.|    |        |    |акті. |    |       |
</w:t>
      </w:r>
      <w:r>
        <w:br/>
      </w:r>
      <w:r>
        <w:rPr>
          <w:rFonts w:ascii="Times New Roman"/>
          <w:b w:val="false"/>
          <w:i w:val="false"/>
          <w:color w:val="000000"/>
          <w:sz w:val="28"/>
        </w:rPr>
        <w:t>
    |      |    |ба. |    |        |    |нің   |    |       |
</w:t>
      </w:r>
      <w:r>
        <w:br/>
      </w:r>
      <w:r>
        <w:rPr>
          <w:rFonts w:ascii="Times New Roman"/>
          <w:b w:val="false"/>
          <w:i w:val="false"/>
          <w:color w:val="000000"/>
          <w:sz w:val="28"/>
        </w:rPr>
        <w:t>
    |      |    |лау |    |        |    |нөмірі|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10    11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НҚ-11 нысанының кері жағы 
</w:t>
      </w:r>
    </w:p>
    <w:p>
      <w:pPr>
        <w:spacing w:after="0"/>
        <w:ind w:left="0"/>
        <w:jc w:val="both"/>
      </w:pPr>
      <w:r>
        <w:rPr>
          <w:rFonts w:ascii="Times New Roman"/>
          <w:b w:val="false"/>
          <w:i w:val="false"/>
          <w:color w:val="000000"/>
          <w:sz w:val="28"/>
        </w:rPr>
        <w:t>
      Жабдықты монтажға қабылдау кезінде белгіленді:
</w:t>
      </w:r>
      <w:r>
        <w:br/>
      </w:r>
      <w:r>
        <w:rPr>
          <w:rFonts w:ascii="Times New Roman"/>
          <w:b w:val="false"/>
          <w:i w:val="false"/>
          <w:color w:val="000000"/>
          <w:sz w:val="28"/>
        </w:rPr>
        <w:t>
Жабдық мамандыру жобасына немесе сызбаға 
</w:t>
      </w:r>
      <w:r>
        <w:rPr>
          <w:rFonts w:ascii="Times New Roman"/>
          <w:b w:val="false"/>
          <w:i w:val="false"/>
          <w:color w:val="000000"/>
          <w:sz w:val="28"/>
          <w:u w:val="single"/>
        </w:rPr>
        <w:t>
сәйкес келеді
</w:t>
      </w:r>
      <w:r>
        <w:rPr>
          <w:rFonts w:ascii="Times New Roman"/>
          <w:b w:val="false"/>
          <w:i w:val="false"/>
          <w:color w:val="000000"/>
          <w:sz w:val="28"/>
        </w:rPr>
        <w:t>
____________
</w:t>
      </w:r>
      <w:r>
        <w:br/>
      </w:r>
      <w:r>
        <w:rPr>
          <w:rFonts w:ascii="Times New Roman"/>
          <w:b w:val="false"/>
          <w:i w:val="false"/>
          <w:color w:val="000000"/>
          <w:sz w:val="28"/>
        </w:rPr>
        <w:t>
                                         сәйкес келмейді
</w:t>
      </w:r>
      <w:r>
        <w:br/>
      </w:r>
      <w:r>
        <w:rPr>
          <w:rFonts w:ascii="Times New Roman"/>
          <w:b w:val="false"/>
          <w:i w:val="false"/>
          <w:color w:val="000000"/>
          <w:sz w:val="28"/>
        </w:rPr>
        <w:t>
(егер сәйкес келмесе, неге екені көрсетілсін)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Жабдық 
</w:t>
      </w:r>
      <w:r>
        <w:rPr>
          <w:rFonts w:ascii="Times New Roman"/>
          <w:b w:val="false"/>
          <w:i w:val="false"/>
          <w:color w:val="000000"/>
          <w:sz w:val="28"/>
          <w:u w:val="single"/>
        </w:rPr>
        <w:t>
жиынтықты
</w:t>
      </w:r>
      <w:r>
        <w:rPr>
          <w:rFonts w:ascii="Times New Roman"/>
          <w:b w:val="false"/>
          <w:i w:val="false"/>
          <w:color w:val="000000"/>
          <w:sz w:val="28"/>
        </w:rPr>
        <w:t>
 берілді ________
</w:t>
      </w:r>
      <w:r>
        <w:br/>
      </w:r>
      <w:r>
        <w:rPr>
          <w:rFonts w:ascii="Times New Roman"/>
          <w:b w:val="false"/>
          <w:i w:val="false"/>
          <w:color w:val="000000"/>
          <w:sz w:val="28"/>
        </w:rPr>
        <w:t>
       жиынтықсыз
</w:t>
      </w:r>
      <w:r>
        <w:br/>
      </w:r>
      <w:r>
        <w:rPr>
          <w:rFonts w:ascii="Times New Roman"/>
          <w:b w:val="false"/>
          <w:i w:val="false"/>
          <w:color w:val="000000"/>
          <w:sz w:val="28"/>
        </w:rPr>
        <w:t>
(жиынтық пен қабылдау жүргізілген техникалық құжаттама құрамын және
</w:t>
      </w:r>
      <w:r>
        <w:br/>
      </w:r>
      <w:r>
        <w:rPr>
          <w:rFonts w:ascii="Times New Roman"/>
          <w:b w:val="false"/>
          <w:i w:val="false"/>
          <w:color w:val="000000"/>
          <w:sz w:val="28"/>
        </w:rPr>
        <w:t>
қандай жиынтық екені көрсетілсін) 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Жабдықты сырттай тексеру кезінде ақаулар 
</w:t>
      </w:r>
      <w:r>
        <w:rPr>
          <w:rFonts w:ascii="Times New Roman"/>
          <w:b w:val="false"/>
          <w:i w:val="false"/>
          <w:color w:val="000000"/>
          <w:sz w:val="28"/>
          <w:u w:val="single"/>
        </w:rPr>
        <w:t>
анықталды
</w:t>
      </w:r>
      <w:r>
        <w:rPr>
          <w:rFonts w:ascii="Times New Roman"/>
          <w:b w:val="false"/>
          <w:i w:val="false"/>
          <w:color w:val="000000"/>
          <w:sz w:val="28"/>
        </w:rPr>
        <w:t>
___________
</w:t>
      </w:r>
      <w:r>
        <w:br/>
      </w:r>
      <w:r>
        <w:rPr>
          <w:rFonts w:ascii="Times New Roman"/>
          <w:b w:val="false"/>
          <w:i w:val="false"/>
          <w:color w:val="000000"/>
          <w:sz w:val="28"/>
        </w:rPr>
        <w:t>
                                         анықталған жоқ
</w:t>
      </w:r>
      <w:r>
        <w:br/>
      </w:r>
      <w:r>
        <w:rPr>
          <w:rFonts w:ascii="Times New Roman"/>
          <w:b w:val="false"/>
          <w:i w:val="false"/>
          <w:color w:val="000000"/>
          <w:sz w:val="28"/>
        </w:rPr>
        <w:t>
(егер анықталса, толық саналсын)__________________________________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жабдықты тексеру, монтаждау мен сынау кезінде анықталған
</w:t>
      </w:r>
      <w:r>
        <w:br/>
      </w:r>
      <w:r>
        <w:rPr>
          <w:rFonts w:ascii="Times New Roman"/>
          <w:b w:val="false"/>
          <w:i w:val="false"/>
          <w:color w:val="000000"/>
          <w:sz w:val="28"/>
        </w:rPr>
        <w:t>
ақаулар жабдықтардың анықталған ақаулары туралы актімен рәсімделеді
</w:t>
      </w:r>
      <w:r>
        <w:br/>
      </w:r>
      <w:r>
        <w:rPr>
          <w:rFonts w:ascii="Times New Roman"/>
          <w:b w:val="false"/>
          <w:i w:val="false"/>
          <w:color w:val="000000"/>
          <w:sz w:val="28"/>
        </w:rPr>
        <w:t>
(12-НҚ нысаны)
</w:t>
      </w:r>
      <w:r>
        <w:br/>
      </w:r>
      <w:r>
        <w:rPr>
          <w:rFonts w:ascii="Times New Roman"/>
          <w:b w:val="false"/>
          <w:i w:val="false"/>
          <w:color w:val="000000"/>
          <w:sz w:val="28"/>
        </w:rPr>
        <w:t>
Жарамдылығы монтажға туралы қорытынды:____________________________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Тапсырушының өкілі _____________ _________ ______________________
</w:t>
      </w:r>
      <w:r>
        <w:br/>
      </w:r>
      <w:r>
        <w:rPr>
          <w:rFonts w:ascii="Times New Roman"/>
          <w:b w:val="false"/>
          <w:i w:val="false"/>
          <w:color w:val="000000"/>
          <w:sz w:val="28"/>
        </w:rPr>
        <w:t>
тапсырды             лауазымы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Көрсетілген жабдық сақтауға қабылданды
</w:t>
      </w:r>
      <w:r>
        <w:br/>
      </w:r>
      <w:r>
        <w:rPr>
          <w:rFonts w:ascii="Times New Roman"/>
          <w:b w:val="false"/>
          <w:i w:val="false"/>
          <w:color w:val="000000"/>
          <w:sz w:val="28"/>
        </w:rPr>
        <w:t>
Материалдық-жауапты тұлға __________ 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 _________________ 20_____ ж.
</w:t>
      </w:r>
    </w:p>
    <w:p>
      <w:pPr>
        <w:spacing w:after="0"/>
        <w:ind w:left="0"/>
        <w:jc w:val="both"/>
      </w:pPr>
      <w:r>
        <w:rPr>
          <w:rFonts w:ascii="Times New Roman"/>
          <w:b w:val="false"/>
          <w:i w:val="false"/>
          <w:color w:val="000000"/>
          <w:sz w:val="28"/>
        </w:rPr>
        <w:t>
      Монтажды ұйымдарға жабдықтарды беру кезінде қолданылып "Жабдықты монтажға қабылдап алу-беру туралы актімен" ресімделеді. Мердігерлік әдіспен монтаж жұмыстарын жүзеге асыру кезінде қабылдау комиссиясы құрылады, қабылдау комиссиясының құрамына жабдықты жеткізуді жүзеге асыратын ұйым өкілі, сондай-ақ мердігерлік монтаж ұйымының өкілі кіреді. Бұл жағдайда монтажға жабдықты берудің жеке актісі жасалмайды. Монтаж ұйымының уәкілетті өкілі жабдықты жауапты сақтауға алғанда актіге қол қояды, және оған актінің көшірмесі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НҚ-12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Жабдықтың анықталған ақаулары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 АКТІ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Жасалған|  Операция  | Құрылымдық| Қызмет|  Тапсырушы  |Жасалған
</w:t>
      </w:r>
      <w:r>
        <w:br/>
      </w:r>
      <w:r>
        <w:rPr>
          <w:rFonts w:ascii="Times New Roman"/>
          <w:b w:val="false"/>
          <w:i w:val="false"/>
          <w:color w:val="000000"/>
          <w:sz w:val="28"/>
        </w:rPr>
        <w:t>
  күні  |түрінің коды|  бөлімше  |  түрі |ұйымының коды|  күні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Жабдықтың орналасқан орны ________________________________________
</w:t>
      </w:r>
      <w:r>
        <w:br/>
      </w:r>
      <w:r>
        <w:rPr>
          <w:rFonts w:ascii="Times New Roman"/>
          <w:b w:val="false"/>
          <w:i w:val="false"/>
          <w:color w:val="000000"/>
          <w:sz w:val="28"/>
        </w:rPr>
        <w:t>
                                  қала, кент және т.б.
</w:t>
      </w:r>
      <w:r>
        <w:br/>
      </w:r>
      <w:r>
        <w:rPr>
          <w:rFonts w:ascii="Times New Roman"/>
          <w:b w:val="false"/>
          <w:i w:val="false"/>
          <w:color w:val="000000"/>
          <w:sz w:val="28"/>
        </w:rPr>
        <w:t>
Ұйым (тапсырушы) _________________________________________________
</w:t>
      </w:r>
      <w:r>
        <w:br/>
      </w:r>
      <w:r>
        <w:rPr>
          <w:rFonts w:ascii="Times New Roman"/>
          <w:b w:val="false"/>
          <w:i w:val="false"/>
          <w:color w:val="000000"/>
          <w:sz w:val="28"/>
        </w:rPr>
        <w:t>
                          атауы, мекен-жайы, телефон нөмірі
</w:t>
      </w:r>
      <w:r>
        <w:br/>
      </w:r>
      <w:r>
        <w:rPr>
          <w:rFonts w:ascii="Times New Roman"/>
          <w:b w:val="false"/>
          <w:i w:val="false"/>
          <w:color w:val="000000"/>
          <w:sz w:val="28"/>
        </w:rPr>
        <w:t>
Ғимарат (құрылыс), цех ___________________________________________
</w:t>
      </w:r>
      <w:r>
        <w:br/>
      </w:r>
      <w:r>
        <w:rPr>
          <w:rFonts w:ascii="Times New Roman"/>
          <w:b w:val="false"/>
          <w:i w:val="false"/>
          <w:color w:val="000000"/>
          <w:sz w:val="28"/>
        </w:rPr>
        <w:t>
Төменде санамаланған жабдықты тексеру, монтаждау, сынау процесінде (керегін сызу) __________________________________
</w:t>
      </w:r>
      <w:r>
        <w:br/>
      </w:r>
      <w:r>
        <w:rPr>
          <w:rFonts w:ascii="Times New Roman"/>
          <w:b w:val="false"/>
          <w:i w:val="false"/>
          <w:color w:val="000000"/>
          <w:sz w:val="28"/>
        </w:rPr>
        <w:t>
___________________________________ жасалған, 20__ж. "___" _______
</w:t>
      </w:r>
      <w:r>
        <w:br/>
      </w:r>
      <w:r>
        <w:rPr>
          <w:rFonts w:ascii="Times New Roman"/>
          <w:b w:val="false"/>
          <w:i w:val="false"/>
          <w:color w:val="000000"/>
          <w:sz w:val="28"/>
        </w:rPr>
        <w:t>
    дайындаушы ұйымының атауы
</w:t>
      </w:r>
    </w:p>
    <w:p>
      <w:pPr>
        <w:spacing w:after="0"/>
        <w:ind w:left="0"/>
        <w:jc w:val="both"/>
      </w:pPr>
      <w:r>
        <w:rPr>
          <w:rFonts w:ascii="Times New Roman"/>
          <w:b w:val="false"/>
          <w:i w:val="false"/>
          <w:color w:val="000000"/>
          <w:sz w:val="28"/>
        </w:rPr>
        <w:t>
мынадай ақаулар анықталды: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Жабдықтың|Үлгісі,|Паспорт |Жобалау|         Күні         |Анық.
</w:t>
      </w:r>
      <w:r>
        <w:br/>
      </w:r>
      <w:r>
        <w:rPr>
          <w:rFonts w:ascii="Times New Roman"/>
          <w:b w:val="false"/>
          <w:i w:val="false"/>
          <w:color w:val="000000"/>
          <w:sz w:val="28"/>
        </w:rPr>
        <w:t>
  атауы  |маркасы|нөмірі  | ұйымы |______________________|талған
</w:t>
      </w:r>
      <w:r>
        <w:br/>
      </w:r>
      <w:r>
        <w:rPr>
          <w:rFonts w:ascii="Times New Roman"/>
          <w:b w:val="false"/>
          <w:i w:val="false"/>
          <w:color w:val="000000"/>
          <w:sz w:val="28"/>
        </w:rPr>
        <w:t>
         |       |немесе  |       |Жабдықты|Жабдықтың    |ақаулар
</w:t>
      </w:r>
      <w:r>
        <w:br/>
      </w:r>
      <w:r>
        <w:rPr>
          <w:rFonts w:ascii="Times New Roman"/>
          <w:b w:val="false"/>
          <w:i w:val="false"/>
          <w:color w:val="000000"/>
          <w:sz w:val="28"/>
        </w:rPr>
        <w:t>
         |       |таңбалау|       |дайындау|қоймаға түсуі|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НҚ-12 нысанының кері жағы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Жабдықтың|Үлгісі,|Паспорт |Жобалау|         Күні         |Анық.
</w:t>
      </w:r>
      <w:r>
        <w:br/>
      </w:r>
      <w:r>
        <w:rPr>
          <w:rFonts w:ascii="Times New Roman"/>
          <w:b w:val="false"/>
          <w:i w:val="false"/>
          <w:color w:val="000000"/>
          <w:sz w:val="28"/>
        </w:rPr>
        <w:t>
  атауы  |маркасы|нөмірі  | ұйымы |______________________|талған
</w:t>
      </w:r>
      <w:r>
        <w:br/>
      </w:r>
      <w:r>
        <w:rPr>
          <w:rFonts w:ascii="Times New Roman"/>
          <w:b w:val="false"/>
          <w:i w:val="false"/>
          <w:color w:val="000000"/>
          <w:sz w:val="28"/>
        </w:rPr>
        <w:t>
         |       |немесе  |       |Жабдықты|Жабдықтың    |ақаулар
</w:t>
      </w:r>
      <w:r>
        <w:br/>
      </w:r>
      <w:r>
        <w:rPr>
          <w:rFonts w:ascii="Times New Roman"/>
          <w:b w:val="false"/>
          <w:i w:val="false"/>
          <w:color w:val="000000"/>
          <w:sz w:val="28"/>
        </w:rPr>
        <w:t>
         |       |таңбалау|       |дайындау|қоймаға түсуі|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Анықталған ақауларды жою үшін: 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анықталған ақауларды жоюға арналған іс-шаралар немесе жұмыстар
</w:t>
      </w:r>
      <w:r>
        <w:br/>
      </w:r>
      <w:r>
        <w:rPr>
          <w:rFonts w:ascii="Times New Roman"/>
          <w:b w:val="false"/>
          <w:i w:val="false"/>
          <w:color w:val="000000"/>
          <w:sz w:val="28"/>
        </w:rPr>
        <w:t>
                         көрсетіледі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орындаушылар мен орындау мерзімі толық көрсетіледі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Тапсырысшы өкілі _____________  ___________  _____________________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Мердігер өкілі  _____________  ___________  _____________________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Дайындаушы - ұйым
</w:t>
      </w:r>
      <w:r>
        <w:br/>
      </w:r>
      <w:r>
        <w:rPr>
          <w:rFonts w:ascii="Times New Roman"/>
          <w:b w:val="false"/>
          <w:i w:val="false"/>
          <w:color w:val="000000"/>
          <w:sz w:val="28"/>
        </w:rPr>
        <w:t>
        өкілі    _____________  ___________  _____________________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"___" _________________ 20____ж.
</w:t>
      </w:r>
    </w:p>
    <w:p>
      <w:pPr>
        <w:spacing w:after="0"/>
        <w:ind w:left="0"/>
        <w:jc w:val="both"/>
      </w:pPr>
      <w:r>
        <w:rPr>
          <w:rFonts w:ascii="Times New Roman"/>
          <w:b w:val="false"/>
          <w:i w:val="false"/>
          <w:color w:val="000000"/>
          <w:sz w:val="28"/>
        </w:rPr>
        <w:t>
      Жабдықты тексеру, монтаждау немесе сынау процесінде табылған ақауларға қолданылады. Осы ретте тапсырысшы мен мердігердің өкілдерінен басқа дайындаушы ұйымның өкілі де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Түг-1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Құжат нөмірі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Негізгі құралдардың түгендеу тізімдемесі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қаражат ___________________________________________________
</w:t>
      </w:r>
      <w:r>
        <w:br/>
      </w:r>
      <w:r>
        <w:rPr>
          <w:rFonts w:ascii="Times New Roman"/>
          <w:b w:val="false"/>
          <w:i w:val="false"/>
          <w:color w:val="000000"/>
          <w:sz w:val="28"/>
        </w:rPr>
        <w:t>
Орналасқан орны 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ҚОЛХАТ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қаражаттың кірісі мен шығысына жататын барлық құжаттар түгендеу жүргізу алдында бухгалтерияға тапсырылды, және менің жауапкершілігіме түскен барлық негізгі қаражат кіріске алынды, ал істен шығарылғандары шығысқа жатқызылды.
</w:t>
      </w:r>
      <w:r>
        <w:br/>
      </w:r>
      <w:r>
        <w:rPr>
          <w:rFonts w:ascii="Times New Roman"/>
          <w:b w:val="false"/>
          <w:i w:val="false"/>
          <w:color w:val="000000"/>
          <w:sz w:val="28"/>
        </w:rPr>
        <w:t>
      Негізгі қаражаттың сақталуына жауапты тұлға(лар):
</w:t>
      </w:r>
      <w:r>
        <w:br/>
      </w:r>
      <w:r>
        <w:rPr>
          <w:rFonts w:ascii="Times New Roman"/>
          <w:b w:val="false"/>
          <w:i w:val="false"/>
          <w:color w:val="000000"/>
          <w:sz w:val="28"/>
        </w:rPr>
        <w:t>
      _____________  ___________  _____________________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"__" _________ 20____ж. жай-күй бойынша N________ теңгерім шотына есептелетін
</w:t>
      </w:r>
      <w:r>
        <w:br/>
      </w:r>
      <w:r>
        <w:rPr>
          <w:rFonts w:ascii="Times New Roman"/>
          <w:b w:val="false"/>
          <w:i w:val="false"/>
          <w:color w:val="000000"/>
          <w:sz w:val="28"/>
        </w:rPr>
        <w:t>
      "____" _____________ 20____ж. N_____ бұйрық (өкім) негізінде ___________________________ іс жүзіндегі қалдықтар алынып тасталды.
</w:t>
      </w:r>
    </w:p>
    <w:p>
      <w:pPr>
        <w:spacing w:after="0"/>
        <w:ind w:left="0"/>
        <w:jc w:val="both"/>
      </w:pPr>
      <w:r>
        <w:rPr>
          <w:rFonts w:ascii="Times New Roman"/>
          <w:b w:val="false"/>
          <w:i w:val="false"/>
          <w:color w:val="000000"/>
          <w:sz w:val="28"/>
        </w:rPr>
        <w:t>
      "___" _________________ 20____ж. түгендеу басталды.
</w:t>
      </w:r>
      <w:r>
        <w:br/>
      </w:r>
      <w:r>
        <w:rPr>
          <w:rFonts w:ascii="Times New Roman"/>
          <w:b w:val="false"/>
          <w:i w:val="false"/>
          <w:color w:val="000000"/>
          <w:sz w:val="28"/>
        </w:rPr>
        <w:t>
      "___" _________________ 20____ж. түгендеу аяқталды.
</w:t>
      </w:r>
    </w:p>
    <w:p>
      <w:pPr>
        <w:spacing w:after="0"/>
        <w:ind w:left="0"/>
        <w:jc w:val="both"/>
      </w:pPr>
      <w:r>
        <w:rPr>
          <w:rFonts w:ascii="Times New Roman"/>
          <w:b w:val="false"/>
          <w:i w:val="false"/>
          <w:color w:val="000000"/>
          <w:sz w:val="28"/>
        </w:rPr>
        <w:t>
      Түгендеу кезінде мыналар белгіленді: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Реттік|Объектінің |Шығарыл.|Алынған|             Нөмірі
</w:t>
      </w:r>
      <w:r>
        <w:br/>
      </w:r>
      <w:r>
        <w:rPr>
          <w:rFonts w:ascii="Times New Roman"/>
          <w:b w:val="false"/>
          <w:i w:val="false"/>
          <w:color w:val="000000"/>
          <w:sz w:val="28"/>
        </w:rPr>
        <w:t>
нөмірі|атауы және |ған жылы|  күні |______________________________
</w:t>
      </w:r>
      <w:r>
        <w:br/>
      </w:r>
      <w:r>
        <w:rPr>
          <w:rFonts w:ascii="Times New Roman"/>
          <w:b w:val="false"/>
          <w:i w:val="false"/>
          <w:color w:val="000000"/>
          <w:sz w:val="28"/>
        </w:rPr>
        <w:t>
      |  қысқаша  |(құры.  |       |түген.|зауыт.|  Төлқұжаттары
</w:t>
      </w:r>
      <w:r>
        <w:br/>
      </w:r>
      <w:r>
        <w:rPr>
          <w:rFonts w:ascii="Times New Roman"/>
          <w:b w:val="false"/>
          <w:i w:val="false"/>
          <w:color w:val="000000"/>
          <w:sz w:val="28"/>
        </w:rPr>
        <w:t>
      |сипаттамасы|лыстың) |       | деу  | тық  | (тіркеу туралы
</w:t>
      </w:r>
      <w:r>
        <w:br/>
      </w:r>
      <w:r>
        <w:rPr>
          <w:rFonts w:ascii="Times New Roman"/>
          <w:b w:val="false"/>
          <w:i w:val="false"/>
          <w:color w:val="000000"/>
          <w:sz w:val="28"/>
        </w:rPr>
        <w:t>
      |           |        |       |      |      |    құжат)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Іс жүзінде болуы|Бухгалтерлік есеп деректері бойынша болуы|Ескерту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саны |  құны  |      саны     |    теңгерімдік құны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9           10                  11                12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Түг-1 нысанының 2-ші, 3-ші беті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Реттік|Объектінің |Шығарыл.|Алынған|             Нөмірі
</w:t>
      </w:r>
      <w:r>
        <w:br/>
      </w:r>
      <w:r>
        <w:rPr>
          <w:rFonts w:ascii="Times New Roman"/>
          <w:b w:val="false"/>
          <w:i w:val="false"/>
          <w:color w:val="000000"/>
          <w:sz w:val="28"/>
        </w:rPr>
        <w:t>
нөмірі|атауы және |ған жылы|  күні |______________________________
</w:t>
      </w:r>
      <w:r>
        <w:br/>
      </w:r>
      <w:r>
        <w:rPr>
          <w:rFonts w:ascii="Times New Roman"/>
          <w:b w:val="false"/>
          <w:i w:val="false"/>
          <w:color w:val="000000"/>
          <w:sz w:val="28"/>
        </w:rPr>
        <w:t>
      |  қысқаша  |(құры.  |       |түген.|зауыт.|  Төлқұжаттары
</w:t>
      </w:r>
      <w:r>
        <w:br/>
      </w:r>
      <w:r>
        <w:rPr>
          <w:rFonts w:ascii="Times New Roman"/>
          <w:b w:val="false"/>
          <w:i w:val="false"/>
          <w:color w:val="000000"/>
          <w:sz w:val="28"/>
        </w:rPr>
        <w:t>
      |сипаттамасы|лыстың) |       | деу  | тық  | (тіркеу туралы
</w:t>
      </w:r>
      <w:r>
        <w:br/>
      </w:r>
      <w:r>
        <w:rPr>
          <w:rFonts w:ascii="Times New Roman"/>
          <w:b w:val="false"/>
          <w:i w:val="false"/>
          <w:color w:val="000000"/>
          <w:sz w:val="28"/>
        </w:rPr>
        <w:t>
      |           |        |       |      |      |    құжат)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Іс жүзінде болуы|Бухгалтерлік есеп деректері бойынша болуы|Ескерту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саны |  құны  |      саны     |    теңгерімдік құны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9           10                  11                12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Түг-1 нысанының 4-ші беті  
</w:t>
      </w:r>
    </w:p>
    <w:p>
      <w:pPr>
        <w:spacing w:after="0"/>
        <w:ind w:left="0"/>
        <w:jc w:val="both"/>
      </w:pPr>
      <w:r>
        <w:rPr>
          <w:rFonts w:ascii="Times New Roman"/>
          <w:b w:val="false"/>
          <w:i w:val="false"/>
          <w:color w:val="000000"/>
          <w:sz w:val="28"/>
        </w:rPr>
        <w:t>
Тізімдеме бойынша жиыны:
</w:t>
      </w:r>
      <w:r>
        <w:br/>
      </w:r>
      <w:r>
        <w:rPr>
          <w:rFonts w:ascii="Times New Roman"/>
          <w:b w:val="false"/>
          <w:i w:val="false"/>
          <w:color w:val="000000"/>
          <w:sz w:val="28"/>
        </w:rPr>
        <w:t>
      а) _____________________________________ реттік нөмірлерінің
</w:t>
      </w:r>
      <w:r>
        <w:br/>
      </w:r>
      <w:r>
        <w:rPr>
          <w:rFonts w:ascii="Times New Roman"/>
          <w:b w:val="false"/>
          <w:i w:val="false"/>
          <w:color w:val="000000"/>
          <w:sz w:val="28"/>
        </w:rPr>
        <w:t>
                        жазумен
</w:t>
      </w:r>
      <w:r>
        <w:br/>
      </w:r>
      <w:r>
        <w:rPr>
          <w:rFonts w:ascii="Times New Roman"/>
          <w:b w:val="false"/>
          <w:i w:val="false"/>
          <w:color w:val="000000"/>
          <w:sz w:val="28"/>
        </w:rPr>
        <w:t>
      б) __________________________________ жалпы саны, іс жүзінде
</w:t>
      </w:r>
      <w:r>
        <w:br/>
      </w:r>
      <w:r>
        <w:rPr>
          <w:rFonts w:ascii="Times New Roman"/>
          <w:b w:val="false"/>
          <w:i w:val="false"/>
          <w:color w:val="000000"/>
          <w:sz w:val="28"/>
        </w:rPr>
        <w:t>
                        жазумен
</w:t>
      </w:r>
      <w:r>
        <w:br/>
      </w:r>
      <w:r>
        <w:rPr>
          <w:rFonts w:ascii="Times New Roman"/>
          <w:b w:val="false"/>
          <w:i w:val="false"/>
          <w:color w:val="000000"/>
          <w:sz w:val="28"/>
        </w:rPr>
        <w:t>
      в) ____________________________ сомасында, теңге, іс жүзінде
</w:t>
      </w:r>
      <w:r>
        <w:br/>
      </w:r>
      <w:r>
        <w:rPr>
          <w:rFonts w:ascii="Times New Roman"/>
          <w:b w:val="false"/>
          <w:i w:val="false"/>
          <w:color w:val="000000"/>
          <w:sz w:val="28"/>
        </w:rPr>
        <w:t>
                   жазумен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Комиссия төрағасы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Комиссия мүшелері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N ______ бастап N ______ қоса алғанда осы түгендеу тізімдемесінде аталған барлық негізгі қаражатты комиссия менің қатысуымда заттай тексерді және тізімдемеге енгізілді, осыған байланысты түгендеу комиссиясына кінәраты(мыз)м жоқ. Тізімдемеде санамаланған негізгі қаражат менің (біздің) жауапкершілігімде.
</w:t>
      </w:r>
      <w:r>
        <w:br/>
      </w:r>
      <w:r>
        <w:rPr>
          <w:rFonts w:ascii="Times New Roman"/>
          <w:b w:val="false"/>
          <w:i w:val="false"/>
          <w:color w:val="000000"/>
          <w:sz w:val="28"/>
        </w:rPr>
        <w:t>
      Негізгі қаражаттың сақталуына жауапты тұлға(лар)
</w:t>
      </w:r>
      <w:r>
        <w:br/>
      </w:r>
      <w:r>
        <w:rPr>
          <w:rFonts w:ascii="Times New Roman"/>
          <w:b w:val="false"/>
          <w:i w:val="false"/>
          <w:color w:val="000000"/>
          <w:sz w:val="28"/>
        </w:rPr>
        <w:t>
"___" _________________ 20____ж.
</w:t>
      </w:r>
      <w:r>
        <w:br/>
      </w:r>
      <w:r>
        <w:rPr>
          <w:rFonts w:ascii="Times New Roman"/>
          <w:b w:val="false"/>
          <w:i w:val="false"/>
          <w:color w:val="000000"/>
          <w:sz w:val="28"/>
        </w:rPr>
        <w:t>
      Негізгі қаражатты түгендеу деректерін ресімдеу үшін қолданылады. Комиссия түгендеу тізімдемесін негізгі қаражат объектісінің әрбір орналасқан жері бойынша және негізгі қаражаттың сақталуына жауапты лауазымды тұлғаға жеке бір данада жасайды. Түгендеу басталғанға дейін негізгі қаражаттың сақталуына жауапты әрбір тұлғадан немесе топ тұлғасынан қолхат алынады. Қолхат нысанның тақырыптық бөлігіне енгізілген. Есепте көрсетілмеген объектілер, сондай-ақ оларды сипаттайтын деректері жоқ объектілер табылған кезде, комиссия түгендеу тізімдемесіне жетіспейтін мәліметтерді енгізуі тиіс. Жалға қабылданған негізгі қаражаттарға, сондай-ақ олардың уақытша істен шығуына дейін түгенделетін негізгі қаражаттың объектілеріне тізімдеме жеке жасалады, және оған жауапты тұлғалар қол қояды. Тізімдеме ресімделгеннен кейін белгіленген тәртіппен салыстыру ведомостін жасау үшін бухгалтерияға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Түг-2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Құжат нөмірі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Материалдық емес активтердің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түгендеу тізімдемесі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Материалдық емес активтер 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ҚОЛХАТ
</w:t>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Материалдық емес активтердің кірісі мен шығысына жататын барлық құжаттар түгендеу жүргізу алдында бухгалтерияға тапсырылды, және менің жауапкершілігіме түскен ұйымның материалдық емес активтерге құқығын куәландыратын барлық құжаттар кіріске алынды, ал істен шығарылғандары шығысқа шығарылды.
</w:t>
      </w:r>
      <w:r>
        <w:br/>
      </w:r>
      <w:r>
        <w:rPr>
          <w:rFonts w:ascii="Times New Roman"/>
          <w:b w:val="false"/>
          <w:i w:val="false"/>
          <w:color w:val="000000"/>
          <w:sz w:val="28"/>
        </w:rPr>
        <w:t>
      Ұйымның материалдық емес активтерге құқығын куәландыратын құжаттардың сақталуына жауапты тұлға (лар):
</w:t>
      </w:r>
      <w:r>
        <w:br/>
      </w:r>
      <w:r>
        <w:rPr>
          <w:rFonts w:ascii="Times New Roman"/>
          <w:b w:val="false"/>
          <w:i w:val="false"/>
          <w:color w:val="000000"/>
          <w:sz w:val="28"/>
        </w:rPr>
        <w:t>
      _____________  _____________  ___________________________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"___" _________ 20____ж. жай-күй бойынша N__________ теңгерім шотына есептелетін
</w:t>
      </w:r>
      <w:r>
        <w:br/>
      </w:r>
      <w:r>
        <w:rPr>
          <w:rFonts w:ascii="Times New Roman"/>
          <w:b w:val="false"/>
          <w:i w:val="false"/>
          <w:color w:val="000000"/>
          <w:sz w:val="28"/>
        </w:rPr>
        <w:t>
      "___" _________ 20____ж. N_____ бұйрық (өкім) негізінде ___________________________ іс жүзіндегі қалдықтар алынып тасталды.
</w:t>
      </w:r>
    </w:p>
    <w:p>
      <w:pPr>
        <w:spacing w:after="0"/>
        <w:ind w:left="0"/>
        <w:jc w:val="both"/>
      </w:pPr>
      <w:r>
        <w:rPr>
          <w:rFonts w:ascii="Times New Roman"/>
          <w:b w:val="false"/>
          <w:i w:val="false"/>
          <w:color w:val="000000"/>
          <w:sz w:val="28"/>
        </w:rPr>
        <w:t>
      Түгендеу кезінде мыналар белгіленді: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Рет.|Материалдық|Тіркеу туралы|Есеп.|Шо.|  Саны   |    Құны   |Ес.
</w:t>
      </w:r>
      <w:r>
        <w:br/>
      </w:r>
      <w:r>
        <w:rPr>
          <w:rFonts w:ascii="Times New Roman"/>
          <w:b w:val="false"/>
          <w:i w:val="false"/>
          <w:color w:val="000000"/>
          <w:sz w:val="28"/>
        </w:rPr>
        <w:t>
тік |емес актив.|   құжат     |ке   |ты |_________|___________|кер.
</w:t>
      </w:r>
      <w:r>
        <w:br/>
      </w:r>
      <w:r>
        <w:rPr>
          <w:rFonts w:ascii="Times New Roman"/>
          <w:b w:val="false"/>
          <w:i w:val="false"/>
          <w:color w:val="000000"/>
          <w:sz w:val="28"/>
        </w:rPr>
        <w:t>
нө. |тердің     |_____________|алу  |   |іс  |есеп|Құжат.|Тең.|ту
</w:t>
      </w:r>
      <w:r>
        <w:br/>
      </w:r>
      <w:r>
        <w:rPr>
          <w:rFonts w:ascii="Times New Roman"/>
          <w:b w:val="false"/>
          <w:i w:val="false"/>
          <w:color w:val="000000"/>
          <w:sz w:val="28"/>
        </w:rPr>
        <w:t>
мірі|атауы, мәні|ата.|нө.|күні|күні |   |жү. |де. |тардың|ге. |
</w:t>
      </w:r>
      <w:r>
        <w:br/>
      </w:r>
      <w:r>
        <w:rPr>
          <w:rFonts w:ascii="Times New Roman"/>
          <w:b w:val="false"/>
          <w:i w:val="false"/>
          <w:color w:val="000000"/>
          <w:sz w:val="28"/>
        </w:rPr>
        <w:t>
    |    және   |уы  |мі.|    |     |   |зін.|рек.|дерек.|рім.|
</w:t>
      </w:r>
      <w:r>
        <w:br/>
      </w:r>
      <w:r>
        <w:rPr>
          <w:rFonts w:ascii="Times New Roman"/>
          <w:b w:val="false"/>
          <w:i w:val="false"/>
          <w:color w:val="000000"/>
          <w:sz w:val="28"/>
        </w:rPr>
        <w:t>
    |  қысқаша  |    |рі |    |     |   |де  |тері|тері  |дік |
</w:t>
      </w:r>
      <w:r>
        <w:br/>
      </w:r>
      <w:r>
        <w:rPr>
          <w:rFonts w:ascii="Times New Roman"/>
          <w:b w:val="false"/>
          <w:i w:val="false"/>
          <w:color w:val="000000"/>
          <w:sz w:val="28"/>
        </w:rPr>
        <w:t>
    |сипаттамасы|    |   |    |     |   |    |бо. |бо.   |    |
</w:t>
      </w:r>
      <w:r>
        <w:br/>
      </w:r>
      <w:r>
        <w:rPr>
          <w:rFonts w:ascii="Times New Roman"/>
          <w:b w:val="false"/>
          <w:i w:val="false"/>
          <w:color w:val="000000"/>
          <w:sz w:val="28"/>
        </w:rPr>
        <w:t>
    |           |    |   |    |     |   |    |йын.|йынша |    |
</w:t>
      </w:r>
      <w:r>
        <w:br/>
      </w:r>
      <w:r>
        <w:rPr>
          <w:rFonts w:ascii="Times New Roman"/>
          <w:b w:val="false"/>
          <w:i w:val="false"/>
          <w:color w:val="000000"/>
          <w:sz w:val="28"/>
        </w:rPr>
        <w:t>
    |           |    |   |    |     |   |    |ша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10    11  12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Түг-2 нысанының кері жағы  
</w:t>
      </w:r>
    </w:p>
    <w:p>
      <w:pPr>
        <w:spacing w:after="0"/>
        <w:ind w:left="0"/>
        <w:jc w:val="both"/>
      </w:pPr>
      <w:r>
        <w:rPr>
          <w:rFonts w:ascii="Times New Roman"/>
          <w:b w:val="false"/>
          <w:i w:val="false"/>
          <w:color w:val="000000"/>
          <w:sz w:val="28"/>
        </w:rPr>
        <w:t>
Тізімдеме бойынша жиыны:
</w:t>
      </w:r>
      <w:r>
        <w:br/>
      </w:r>
      <w:r>
        <w:rPr>
          <w:rFonts w:ascii="Times New Roman"/>
          <w:b w:val="false"/>
          <w:i w:val="false"/>
          <w:color w:val="000000"/>
          <w:sz w:val="28"/>
        </w:rPr>
        <w:t>
      а) _____________________________________ реттік нөмірлерінің
</w:t>
      </w:r>
      <w:r>
        <w:br/>
      </w:r>
      <w:r>
        <w:rPr>
          <w:rFonts w:ascii="Times New Roman"/>
          <w:b w:val="false"/>
          <w:i w:val="false"/>
          <w:color w:val="000000"/>
          <w:sz w:val="28"/>
        </w:rPr>
        <w:t>
                        жазумен
</w:t>
      </w:r>
      <w:r>
        <w:br/>
      </w:r>
      <w:r>
        <w:rPr>
          <w:rFonts w:ascii="Times New Roman"/>
          <w:b w:val="false"/>
          <w:i w:val="false"/>
          <w:color w:val="000000"/>
          <w:sz w:val="28"/>
        </w:rPr>
        <w:t>
      б) __________________________________ жалпы саны, іс жүзінде
</w:t>
      </w:r>
      <w:r>
        <w:br/>
      </w:r>
      <w:r>
        <w:rPr>
          <w:rFonts w:ascii="Times New Roman"/>
          <w:b w:val="false"/>
          <w:i w:val="false"/>
          <w:color w:val="000000"/>
          <w:sz w:val="28"/>
        </w:rPr>
        <w:t>
                        жазумен
</w:t>
      </w:r>
      <w:r>
        <w:br/>
      </w:r>
      <w:r>
        <w:rPr>
          <w:rFonts w:ascii="Times New Roman"/>
          <w:b w:val="false"/>
          <w:i w:val="false"/>
          <w:color w:val="000000"/>
          <w:sz w:val="28"/>
        </w:rPr>
        <w:t>
      в) ____________________________ сомасында, теңге, іс жүзінде
</w:t>
      </w:r>
      <w:r>
        <w:br/>
      </w:r>
      <w:r>
        <w:rPr>
          <w:rFonts w:ascii="Times New Roman"/>
          <w:b w:val="false"/>
          <w:i w:val="false"/>
          <w:color w:val="000000"/>
          <w:sz w:val="28"/>
        </w:rPr>
        <w:t>
                   жазумен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Комиссия төрағасы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Комиссия мүшелері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N ______ бастап N ______ қоса алғанда осы түгендеу тізімдемесінде аталған материалдық емес активтерге ұйымның құқығын куәландыратын барлық құжаттарды комиссия менің қатысуымда тексеру жүргізді және тізімдемеге енгізілді, осыған байланысты түгендеу комиссиясына кінәратым жоқ. Тізілімдемеде санамаланған материалдық емес активтерге ұйымның құқығын куәландыратын құжаттар менің жауапкершілігімде.
</w:t>
      </w:r>
      <w:r>
        <w:br/>
      </w:r>
      <w:r>
        <w:rPr>
          <w:rFonts w:ascii="Times New Roman"/>
          <w:b w:val="false"/>
          <w:i w:val="false"/>
          <w:color w:val="000000"/>
          <w:sz w:val="28"/>
        </w:rPr>
        <w:t>
      Ұйымның материалдық емес активтерге құқығын куәландыратын құжаттардың сақталуына жауапты тұлға:
</w:t>
      </w:r>
      <w:r>
        <w:br/>
      </w:r>
      <w:r>
        <w:rPr>
          <w:rFonts w:ascii="Times New Roman"/>
          <w:b w:val="false"/>
          <w:i w:val="false"/>
          <w:color w:val="000000"/>
          <w:sz w:val="28"/>
        </w:rPr>
        <w:t>
"____" _________________ 20____ж.
</w:t>
      </w:r>
      <w:r>
        <w:br/>
      </w:r>
      <w:r>
        <w:rPr>
          <w:rFonts w:ascii="Times New Roman"/>
          <w:b w:val="false"/>
          <w:i w:val="false"/>
          <w:color w:val="000000"/>
          <w:sz w:val="28"/>
        </w:rPr>
        <w:t>
      Ұйымның материалдық емес активтерге құқығын куәландыратын құжаттарды түгендеудің деректерін ресімдеу үшін қолданылады. Түгендеу тізімдемесі бір данада жасалады және оған комиссияның жауапты тұлғалары қол қояды. Ұйымның материалдық емес активтерге құқығын куәландыратын құжаттардың сақталуына жауапты әрбір материалдық-жауапты тұлғадан түгендеу басталар алдында қолхат алынады. Қолхат нысанның тақырыптық бөлігіне енгізілген. Тізімдеме белгіленген тәртіппен ресімделгеннен кейін бухгалтерияға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Түг-3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Құжат нөмірі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Тауарлық-материалдық қорлардың түгендеу тізімдемесі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тауарлық-материалдық қорлардың түрі
</w:t>
      </w:r>
    </w:p>
    <w:p>
      <w:pPr>
        <w:spacing w:after="0"/>
        <w:ind w:left="0"/>
        <w:jc w:val="both"/>
      </w:pPr>
      <w:r>
        <w:rPr>
          <w:rFonts w:ascii="Times New Roman"/>
          <w:b w:val="false"/>
          <w:i w:val="false"/>
          <w:color w:val="000000"/>
          <w:sz w:val="28"/>
        </w:rPr>
        <w:t>
</w:t>
      </w:r>
      <w:r>
        <w:rPr>
          <w:rFonts w:ascii="Times New Roman"/>
          <w:b/>
          <w:i w:val="false"/>
          <w:color w:val="000000"/>
          <w:sz w:val="28"/>
        </w:rPr>
        <w:t>
ҚОЛХАТ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Тауарлық-материалдық қорлардың кірісі мен шығысына жататын барлық құжаттар түгендеу жүргізу алдында бухгалтерияға тапсырылды, және менің жауапкершілігіме түскен барлық тауарлық-материалдық қорлар кіріске алынды, ал істен шығарылғандары шығысқа жатқызылды.
</w:t>
      </w:r>
    </w:p>
    <w:p>
      <w:pPr>
        <w:spacing w:after="0"/>
        <w:ind w:left="0"/>
        <w:jc w:val="both"/>
      </w:pPr>
      <w:r>
        <w:rPr>
          <w:rFonts w:ascii="Times New Roman"/>
          <w:b w:val="false"/>
          <w:i w:val="false"/>
          <w:color w:val="000000"/>
          <w:sz w:val="28"/>
        </w:rPr>
        <w:t>
      Тауарлық-материалдық қорлардың сақталуына жауапты тұлға(лар):
</w:t>
      </w:r>
      <w:r>
        <w:br/>
      </w:r>
      <w:r>
        <w:rPr>
          <w:rFonts w:ascii="Times New Roman"/>
          <w:b w:val="false"/>
          <w:i w:val="false"/>
          <w:color w:val="000000"/>
          <w:sz w:val="28"/>
        </w:rPr>
        <w:t>
      _____________  ___________  _____________________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"__" _________ 20____ж. жай-күй бойынша N________ теңгерім шотына есептелетін
</w:t>
      </w:r>
      <w:r>
        <w:br/>
      </w:r>
      <w:r>
        <w:rPr>
          <w:rFonts w:ascii="Times New Roman"/>
          <w:b w:val="false"/>
          <w:i w:val="false"/>
          <w:color w:val="000000"/>
          <w:sz w:val="28"/>
        </w:rPr>
        <w:t>
      "____" _____________ 20____ж. N_____ бұйрық (өкім) негізінде ___________________________ іс жүзіндегі қалдықтар алынып тасталды.
</w:t>
      </w:r>
    </w:p>
    <w:p>
      <w:pPr>
        <w:spacing w:after="0"/>
        <w:ind w:left="0"/>
        <w:jc w:val="both"/>
      </w:pPr>
      <w:r>
        <w:rPr>
          <w:rFonts w:ascii="Times New Roman"/>
          <w:b w:val="false"/>
          <w:i w:val="false"/>
          <w:color w:val="000000"/>
          <w:sz w:val="28"/>
        </w:rPr>
        <w:t>
      "___" _________________ 20____ж. түгендеу басталды.
</w:t>
      </w:r>
      <w:r>
        <w:br/>
      </w:r>
      <w:r>
        <w:rPr>
          <w:rFonts w:ascii="Times New Roman"/>
          <w:b w:val="false"/>
          <w:i w:val="false"/>
          <w:color w:val="000000"/>
          <w:sz w:val="28"/>
        </w:rPr>
        <w:t>
      "___" _________________ 20____ж. түгендеу аяқталды.
</w:t>
      </w:r>
    </w:p>
    <w:p>
      <w:pPr>
        <w:spacing w:after="0"/>
        <w:ind w:left="0"/>
        <w:jc w:val="both"/>
      </w:pPr>
      <w:r>
        <w:rPr>
          <w:rFonts w:ascii="Times New Roman"/>
          <w:b w:val="false"/>
          <w:i w:val="false"/>
          <w:color w:val="000000"/>
          <w:sz w:val="28"/>
        </w:rPr>
        <w:t>
      Түгендеу кезінде мыналар белгіленді: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Рет.|Шот,|Бап|Тауар.|Номен.|Өл. |Құны|Іс жүзін.|Бухгалтерлік есеп
</w:t>
      </w:r>
      <w:r>
        <w:br/>
      </w:r>
      <w:r>
        <w:rPr>
          <w:rFonts w:ascii="Times New Roman"/>
          <w:b w:val="false"/>
          <w:i w:val="false"/>
          <w:color w:val="000000"/>
          <w:sz w:val="28"/>
        </w:rPr>
        <w:t>
тік |қо. |   |лық-  |клату.|шем |    |де болуы |деректері бойынша
</w:t>
      </w:r>
      <w:r>
        <w:br/>
      </w:r>
      <w:r>
        <w:rPr>
          <w:rFonts w:ascii="Times New Roman"/>
          <w:b w:val="false"/>
          <w:i w:val="false"/>
          <w:color w:val="000000"/>
          <w:sz w:val="28"/>
        </w:rPr>
        <w:t>
нө. |сал.|   |мате. |ралық |бір.|    |_________|__________________
</w:t>
      </w:r>
      <w:r>
        <w:br/>
      </w:r>
      <w:r>
        <w:rPr>
          <w:rFonts w:ascii="Times New Roman"/>
          <w:b w:val="false"/>
          <w:i w:val="false"/>
          <w:color w:val="000000"/>
          <w:sz w:val="28"/>
        </w:rPr>
        <w:t>
мірі|қы  |   |риал. |нөмірі|лігі|    |саны|со. |  саны  | сомасы
</w:t>
      </w:r>
      <w:r>
        <w:br/>
      </w:r>
      <w:r>
        <w:rPr>
          <w:rFonts w:ascii="Times New Roman"/>
          <w:b w:val="false"/>
          <w:i w:val="false"/>
          <w:color w:val="000000"/>
          <w:sz w:val="28"/>
        </w:rPr>
        <w:t>
    |шот |   |дық   |      |    |    |    |масы|        |
</w:t>
      </w:r>
      <w:r>
        <w:br/>
      </w:r>
      <w:r>
        <w:rPr>
          <w:rFonts w:ascii="Times New Roman"/>
          <w:b w:val="false"/>
          <w:i w:val="false"/>
          <w:color w:val="000000"/>
          <w:sz w:val="28"/>
        </w:rPr>
        <w:t>
    |    |   |қорлар|      |    |    |    |    |        |
</w:t>
      </w:r>
      <w:r>
        <w:br/>
      </w:r>
      <w:r>
        <w:rPr>
          <w:rFonts w:ascii="Times New Roman"/>
          <w:b w:val="false"/>
          <w:i w:val="false"/>
          <w:color w:val="000000"/>
          <w:sz w:val="28"/>
        </w:rPr>
        <w:t>
    |    |   |(ата. |      |    |    |    |    |        |
</w:t>
      </w:r>
      <w:r>
        <w:br/>
      </w:r>
      <w:r>
        <w:rPr>
          <w:rFonts w:ascii="Times New Roman"/>
          <w:b w:val="false"/>
          <w:i w:val="false"/>
          <w:color w:val="000000"/>
          <w:sz w:val="28"/>
        </w:rPr>
        <w:t>
    |    |   |уы,   |      |    |    |    |    |        |
</w:t>
      </w:r>
      <w:r>
        <w:br/>
      </w:r>
      <w:r>
        <w:rPr>
          <w:rFonts w:ascii="Times New Roman"/>
          <w:b w:val="false"/>
          <w:i w:val="false"/>
          <w:color w:val="000000"/>
          <w:sz w:val="28"/>
        </w:rPr>
        <w:t>
    |    |   |қыс.  |      |    |    |    |    |        |
</w:t>
      </w:r>
      <w:r>
        <w:br/>
      </w:r>
      <w:r>
        <w:rPr>
          <w:rFonts w:ascii="Times New Roman"/>
          <w:b w:val="false"/>
          <w:i w:val="false"/>
          <w:color w:val="000000"/>
          <w:sz w:val="28"/>
        </w:rPr>
        <w:t>
    |    |   |қаша  |      |    |    |    |    |        |
</w:t>
      </w:r>
      <w:r>
        <w:br/>
      </w:r>
      <w:r>
        <w:rPr>
          <w:rFonts w:ascii="Times New Roman"/>
          <w:b w:val="false"/>
          <w:i w:val="false"/>
          <w:color w:val="000000"/>
          <w:sz w:val="28"/>
        </w:rPr>
        <w:t>
    |    |   |сипат.|      |    |    |    |    |        |
</w:t>
      </w:r>
      <w:r>
        <w:br/>
      </w:r>
      <w:r>
        <w:rPr>
          <w:rFonts w:ascii="Times New Roman"/>
          <w:b w:val="false"/>
          <w:i w:val="false"/>
          <w:color w:val="000000"/>
          <w:sz w:val="28"/>
        </w:rPr>
        <w:t>
    |    |   |тама)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10       11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Түг-3 нысанының 2-ші, 3-ші беті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Рет.|Шот,|Бап|Тауар.|Номен.|Өл. |Құны|Іс жүзін.|Бухгалтерлік есеп
</w:t>
      </w:r>
      <w:r>
        <w:br/>
      </w:r>
      <w:r>
        <w:rPr>
          <w:rFonts w:ascii="Times New Roman"/>
          <w:b w:val="false"/>
          <w:i w:val="false"/>
          <w:color w:val="000000"/>
          <w:sz w:val="28"/>
        </w:rPr>
        <w:t>
тік |қо. |   |лық-  |клату.|шем |    |де болуы |деректері бойынша
</w:t>
      </w:r>
      <w:r>
        <w:br/>
      </w:r>
      <w:r>
        <w:rPr>
          <w:rFonts w:ascii="Times New Roman"/>
          <w:b w:val="false"/>
          <w:i w:val="false"/>
          <w:color w:val="000000"/>
          <w:sz w:val="28"/>
        </w:rPr>
        <w:t>
нө. |сал.|   |мате. |ралық |бір.|    |_________|__________________
</w:t>
      </w:r>
      <w:r>
        <w:br/>
      </w:r>
      <w:r>
        <w:rPr>
          <w:rFonts w:ascii="Times New Roman"/>
          <w:b w:val="false"/>
          <w:i w:val="false"/>
          <w:color w:val="000000"/>
          <w:sz w:val="28"/>
        </w:rPr>
        <w:t>
мірі|қы  |   |риал. |нөмірі|лігі|    |саны|со. |  саны  | сомасы
</w:t>
      </w:r>
      <w:r>
        <w:br/>
      </w:r>
      <w:r>
        <w:rPr>
          <w:rFonts w:ascii="Times New Roman"/>
          <w:b w:val="false"/>
          <w:i w:val="false"/>
          <w:color w:val="000000"/>
          <w:sz w:val="28"/>
        </w:rPr>
        <w:t>
    |шот |   |дық   |      |    |    |    |масы|        |
</w:t>
      </w:r>
      <w:r>
        <w:br/>
      </w:r>
      <w:r>
        <w:rPr>
          <w:rFonts w:ascii="Times New Roman"/>
          <w:b w:val="false"/>
          <w:i w:val="false"/>
          <w:color w:val="000000"/>
          <w:sz w:val="28"/>
        </w:rPr>
        <w:t>
    |    |   |қорлар|      |    |    |    |    |        |
</w:t>
      </w:r>
      <w:r>
        <w:br/>
      </w:r>
      <w:r>
        <w:rPr>
          <w:rFonts w:ascii="Times New Roman"/>
          <w:b w:val="false"/>
          <w:i w:val="false"/>
          <w:color w:val="000000"/>
          <w:sz w:val="28"/>
        </w:rPr>
        <w:t>
    |    |   |(ата. |      |    |    |    |    |        |
</w:t>
      </w:r>
      <w:r>
        <w:br/>
      </w:r>
      <w:r>
        <w:rPr>
          <w:rFonts w:ascii="Times New Roman"/>
          <w:b w:val="false"/>
          <w:i w:val="false"/>
          <w:color w:val="000000"/>
          <w:sz w:val="28"/>
        </w:rPr>
        <w:t>
    |    |   |уы,   |      |    |    |    |    |        |
</w:t>
      </w:r>
      <w:r>
        <w:br/>
      </w:r>
      <w:r>
        <w:rPr>
          <w:rFonts w:ascii="Times New Roman"/>
          <w:b w:val="false"/>
          <w:i w:val="false"/>
          <w:color w:val="000000"/>
          <w:sz w:val="28"/>
        </w:rPr>
        <w:t>
    |    |   |қыс.  |      |    |    |    |    |        |
</w:t>
      </w:r>
      <w:r>
        <w:br/>
      </w:r>
      <w:r>
        <w:rPr>
          <w:rFonts w:ascii="Times New Roman"/>
          <w:b w:val="false"/>
          <w:i w:val="false"/>
          <w:color w:val="000000"/>
          <w:sz w:val="28"/>
        </w:rPr>
        <w:t>
    |    |   |қаша  |      |    |    |    |    |        |
</w:t>
      </w:r>
      <w:r>
        <w:br/>
      </w:r>
      <w:r>
        <w:rPr>
          <w:rFonts w:ascii="Times New Roman"/>
          <w:b w:val="false"/>
          <w:i w:val="false"/>
          <w:color w:val="000000"/>
          <w:sz w:val="28"/>
        </w:rPr>
        <w:t>
    |    |   |сипат.|      |    |    |    |    |        |
</w:t>
      </w:r>
      <w:r>
        <w:br/>
      </w:r>
      <w:r>
        <w:rPr>
          <w:rFonts w:ascii="Times New Roman"/>
          <w:b w:val="false"/>
          <w:i w:val="false"/>
          <w:color w:val="000000"/>
          <w:sz w:val="28"/>
        </w:rPr>
        <w:t>
    |    |   |тама)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10       11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Түг-3 нысанының 4-ші беті  
</w:t>
      </w:r>
    </w:p>
    <w:p>
      <w:pPr>
        <w:spacing w:after="0"/>
        <w:ind w:left="0"/>
        <w:jc w:val="both"/>
      </w:pPr>
      <w:r>
        <w:rPr>
          <w:rFonts w:ascii="Times New Roman"/>
          <w:b w:val="false"/>
          <w:i w:val="false"/>
          <w:color w:val="000000"/>
          <w:sz w:val="28"/>
        </w:rPr>
        <w:t>
Тізімдеме бойынша жиыны:
</w:t>
      </w:r>
      <w:r>
        <w:br/>
      </w:r>
      <w:r>
        <w:rPr>
          <w:rFonts w:ascii="Times New Roman"/>
          <w:b w:val="false"/>
          <w:i w:val="false"/>
          <w:color w:val="000000"/>
          <w:sz w:val="28"/>
        </w:rPr>
        <w:t>
      а) _____________________________________ реттік нөмірлерінің
</w:t>
      </w:r>
      <w:r>
        <w:br/>
      </w:r>
      <w:r>
        <w:rPr>
          <w:rFonts w:ascii="Times New Roman"/>
          <w:b w:val="false"/>
          <w:i w:val="false"/>
          <w:color w:val="000000"/>
          <w:sz w:val="28"/>
        </w:rPr>
        <w:t>
                        жазумен
</w:t>
      </w:r>
      <w:r>
        <w:br/>
      </w:r>
      <w:r>
        <w:rPr>
          <w:rFonts w:ascii="Times New Roman"/>
          <w:b w:val="false"/>
          <w:i w:val="false"/>
          <w:color w:val="000000"/>
          <w:sz w:val="28"/>
        </w:rPr>
        <w:t>
      б) __________________________________ жалпы саны, іс жүзінде
</w:t>
      </w:r>
      <w:r>
        <w:br/>
      </w:r>
      <w:r>
        <w:rPr>
          <w:rFonts w:ascii="Times New Roman"/>
          <w:b w:val="false"/>
          <w:i w:val="false"/>
          <w:color w:val="000000"/>
          <w:sz w:val="28"/>
        </w:rPr>
        <w:t>
                        жазумен
</w:t>
      </w:r>
      <w:r>
        <w:br/>
      </w:r>
      <w:r>
        <w:rPr>
          <w:rFonts w:ascii="Times New Roman"/>
          <w:b w:val="false"/>
          <w:i w:val="false"/>
          <w:color w:val="000000"/>
          <w:sz w:val="28"/>
        </w:rPr>
        <w:t>
      в) ____________________________ сомасында, теңге, іс жүзінде
</w:t>
      </w:r>
      <w:r>
        <w:br/>
      </w:r>
      <w:r>
        <w:rPr>
          <w:rFonts w:ascii="Times New Roman"/>
          <w:b w:val="false"/>
          <w:i w:val="false"/>
          <w:color w:val="000000"/>
          <w:sz w:val="28"/>
        </w:rPr>
        <w:t>
                   жазумен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Комиссия төрағасы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Комиссия мүшелері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N ______ бастап N ______ қоса алғанда осы түгендеу тізімдемесінде аталған барлық тауарлық-материалдық қорларды комиссия менің қатысуымда заттай тексерді және тізімдемеге енгізілді, осыған байланысты түгендеу комиссиясына кінәраты(мыз)м жоқ. Тізімдемеде санамаланған негізгі қаражат менің (біздің) жауапкершілігімде.
</w:t>
      </w:r>
    </w:p>
    <w:p>
      <w:pPr>
        <w:spacing w:after="0"/>
        <w:ind w:left="0"/>
        <w:jc w:val="both"/>
      </w:pPr>
      <w:r>
        <w:rPr>
          <w:rFonts w:ascii="Times New Roman"/>
          <w:b w:val="false"/>
          <w:i w:val="false"/>
          <w:color w:val="000000"/>
          <w:sz w:val="28"/>
        </w:rPr>
        <w:t>
      Негізгі қаражаттың сақталуына жауапты тұлға(лар)
</w:t>
      </w:r>
      <w:r>
        <w:br/>
      </w:r>
      <w:r>
        <w:rPr>
          <w:rFonts w:ascii="Times New Roman"/>
          <w:b w:val="false"/>
          <w:i w:val="false"/>
          <w:color w:val="000000"/>
          <w:sz w:val="28"/>
        </w:rPr>
        <w:t>
"____" _________________ 20____ж.
</w:t>
      </w:r>
    </w:p>
    <w:p>
      <w:pPr>
        <w:spacing w:after="0"/>
        <w:ind w:left="0"/>
        <w:jc w:val="both"/>
      </w:pPr>
      <w:r>
        <w:rPr>
          <w:rFonts w:ascii="Times New Roman"/>
          <w:b w:val="false"/>
          <w:i w:val="false"/>
          <w:color w:val="000000"/>
          <w:sz w:val="28"/>
        </w:rPr>
        <w:t>
      Тауарлық-материалдық қорлардың іс жүзінде болу деректерін көрсету үшін қолданылады. Комиссия тауарлық-материалдық қорларды қайта есептеу, салмақтау, қайта өлшеу негізінде әрбір орналасқан жері бойынша және материалдық-жауапты тұлғаға немесе тауарлық-материалдық қорларды сақтауға жауапты топтың тұлғасына түгендеу тізімдемесін бір данада жасайды. Түгендеу алдында әрбір тұлғадан немесе тауарлық-материалдық қорлардың сақталуына жауапты топ тұлғаларынан қолхат алынады. Қолхат нысанның тақырыптық бөлігіне енгізілген. Түгендеу процесіне жіберілген және айрықша жағдайлардағы тауарлық-материалдық қорлар және түгендеу кезінде түскен тауарлық-материалдық қорлар жеке түгендеу тізімдемесіне енгізіледі. Түгендеу кезінде табылған жарамсыз немесе бүлінген материалдар мен дайын бұйымдарға тиісті акті жасалады. Есепте көрсетілмеген тауарлық-материалдық қорлар табылған кезде комиссия оны түгендеу тізілімдемесіне енгізуі тиіс. Тізімдеме белгіленген тәртіппен ресімделгеннен кейін салыстыру ведомостін жасау үшін бухгалтерияға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Түг-4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Құжат нөмірі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Тиелген тауарларды түгендеу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Реттік|  Сатып  |                 Тауар                | Тиелген
</w:t>
      </w:r>
      <w:r>
        <w:br/>
      </w:r>
      <w:r>
        <w:rPr>
          <w:rFonts w:ascii="Times New Roman"/>
          <w:b w:val="false"/>
          <w:i w:val="false"/>
          <w:color w:val="000000"/>
          <w:sz w:val="28"/>
        </w:rPr>
        <w:t>
нөмірі|  алушы  |______________________________________|   күні
</w:t>
      </w:r>
      <w:r>
        <w:br/>
      </w:r>
      <w:r>
        <w:rPr>
          <w:rFonts w:ascii="Times New Roman"/>
          <w:b w:val="false"/>
          <w:i w:val="false"/>
          <w:color w:val="000000"/>
          <w:sz w:val="28"/>
        </w:rPr>
        <w:t>
      |(төлеуші)|   атауы,  |номенклатуралы|   шот,    |
</w:t>
      </w:r>
      <w:r>
        <w:br/>
      </w:r>
      <w:r>
        <w:rPr>
          <w:rFonts w:ascii="Times New Roman"/>
          <w:b w:val="false"/>
          <w:i w:val="false"/>
          <w:color w:val="000000"/>
          <w:sz w:val="28"/>
        </w:rPr>
        <w:t>
      |         |  қысқаша  |    нөмірі    |қосалқы шот|
</w:t>
      </w:r>
      <w:r>
        <w:br/>
      </w:r>
      <w:r>
        <w:rPr>
          <w:rFonts w:ascii="Times New Roman"/>
          <w:b w:val="false"/>
          <w:i w:val="false"/>
          <w:color w:val="000000"/>
          <w:sz w:val="28"/>
        </w:rPr>
        <w:t>
      |         |сипаттамасы|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Мерзімінде|Берешекті|           Деректер бойынша
</w:t>
      </w:r>
      <w:r>
        <w:br/>
      </w:r>
      <w:r>
        <w:rPr>
          <w:rFonts w:ascii="Times New Roman"/>
          <w:b w:val="false"/>
          <w:i w:val="false"/>
          <w:color w:val="000000"/>
          <w:sz w:val="28"/>
        </w:rPr>
        <w:t>
төленбеген| өтеуге  |_____________________________________________
</w:t>
      </w:r>
      <w:r>
        <w:br/>
      </w:r>
      <w:r>
        <w:rPr>
          <w:rFonts w:ascii="Times New Roman"/>
          <w:b w:val="false"/>
          <w:i w:val="false"/>
          <w:color w:val="000000"/>
          <w:sz w:val="28"/>
        </w:rPr>
        <w:t>
 тауарлар |қабыл.   |сатып алушылар ұсынған |
</w:t>
      </w:r>
      <w:r>
        <w:br/>
      </w:r>
      <w:r>
        <w:rPr>
          <w:rFonts w:ascii="Times New Roman"/>
          <w:b w:val="false"/>
          <w:i w:val="false"/>
          <w:color w:val="000000"/>
          <w:sz w:val="28"/>
        </w:rPr>
        <w:t>
 бойынша  |данған   |құжаттардың көшірмелері|     есептің
</w:t>
      </w:r>
      <w:r>
        <w:br/>
      </w:r>
      <w:r>
        <w:rPr>
          <w:rFonts w:ascii="Times New Roman"/>
          <w:b w:val="false"/>
          <w:i w:val="false"/>
          <w:color w:val="000000"/>
          <w:sz w:val="28"/>
        </w:rPr>
        <w:t>
  төлеу   |шаралар  |_______________________|_____________________
</w:t>
      </w:r>
      <w:r>
        <w:br/>
      </w:r>
      <w:r>
        <w:rPr>
          <w:rFonts w:ascii="Times New Roman"/>
          <w:b w:val="false"/>
          <w:i w:val="false"/>
          <w:color w:val="000000"/>
          <w:sz w:val="28"/>
        </w:rPr>
        <w:t>
  мерзімі |         |күні|нө. |тауар.|тауар.|тауардың | тауардың
</w:t>
      </w:r>
      <w:r>
        <w:br/>
      </w:r>
      <w:r>
        <w:rPr>
          <w:rFonts w:ascii="Times New Roman"/>
          <w:b w:val="false"/>
          <w:i w:val="false"/>
          <w:color w:val="000000"/>
          <w:sz w:val="28"/>
        </w:rPr>
        <w:t>
          |         |    |мірі|дың   |дың   |  саны   |   құны
</w:t>
      </w:r>
      <w:r>
        <w:br/>
      </w:r>
      <w:r>
        <w:rPr>
          <w:rFonts w:ascii="Times New Roman"/>
          <w:b w:val="false"/>
          <w:i w:val="false"/>
          <w:color w:val="000000"/>
          <w:sz w:val="28"/>
        </w:rPr>
        <w:t>
          |         |    |    |саны  |құны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8       9   10     11     12      13         14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және бұдан әрі форматтың
</w:t>
      </w:r>
      <w:r>
        <w:br/>
      </w:r>
      <w:r>
        <w:rPr>
          <w:rFonts w:ascii="Times New Roman"/>
          <w:b w:val="false"/>
          <w:i w:val="false"/>
          <w:color w:val="000000"/>
          <w:sz w:val="28"/>
        </w:rPr>
        <w:t>
   аяғына дейін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Акті бойынша барлығы (сатып алушылар ұсынған құжаттардың
</w:t>
      </w:r>
      <w:r>
        <w:br/>
      </w:r>
      <w:r>
        <w:rPr>
          <w:rFonts w:ascii="Times New Roman"/>
          <w:b w:val="false"/>
          <w:i w:val="false"/>
          <w:color w:val="000000"/>
          <w:sz w:val="28"/>
        </w:rPr>
        <w:t>
көшірмелері) _______________________________________ сомасы, теңге
</w:t>
      </w:r>
      <w:r>
        <w:br/>
      </w: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Комиссия төрағасы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Комиссия мүшелері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Тиелген тауарлардың құнын түгендеу кезінде қолданылады. Төлем мерзімі әлі жетпей тиелген тауарларға және сатып алушы мерзімінде төлемей тиелген тауарларға жеке акті жасалады. Тиелген тауарлардың түгендеу актісі бір данада жасалады, оған комиссия қол қояды және бухгалтерияға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Түг-5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Құжат нөмірі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Жауапты сақтауға қабылданған (тапсырылған)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тауарлық-материалдық қорлардың түгендеу тізімдемесі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ҚОЛХАТ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Тауарлық-материалдық қорлардың кірісі мен шығысына жататын барлық құжаттар түгендеу жүргізу алдында бухгалтерияға тапсырылды, және менің жауапкершілігіме түскен барлық тауарлық-материалдық қорлар кіріске алынды, ал істен шығарылғандары шығысқа жатқызылды.
</w:t>
      </w:r>
      <w:r>
        <w:br/>
      </w:r>
      <w:r>
        <w:rPr>
          <w:rFonts w:ascii="Times New Roman"/>
          <w:b w:val="false"/>
          <w:i w:val="false"/>
          <w:color w:val="000000"/>
          <w:sz w:val="28"/>
        </w:rPr>
        <w:t>
      Тауарлық-материалдық қорлардың сақталуына жауапты тұлға (лар):
</w:t>
      </w:r>
      <w:r>
        <w:br/>
      </w:r>
      <w:r>
        <w:rPr>
          <w:rFonts w:ascii="Times New Roman"/>
          <w:b w:val="false"/>
          <w:i w:val="false"/>
          <w:color w:val="000000"/>
          <w:sz w:val="28"/>
        </w:rPr>
        <w:t>
      _____________  ___________  _____________________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"__" _________ 20____ж. жай-күй бойынша N________ теңгерім шотына есептелетін
</w:t>
      </w:r>
      <w:r>
        <w:br/>
      </w:r>
      <w:r>
        <w:rPr>
          <w:rFonts w:ascii="Times New Roman"/>
          <w:b w:val="false"/>
          <w:i w:val="false"/>
          <w:color w:val="000000"/>
          <w:sz w:val="28"/>
        </w:rPr>
        <w:t>
      "____" _____________ 20____ж. N_____ бұйрық (өкім) негізінде ___________________________ іс жүзіндегі қалдықтар алынып тасталды.
</w:t>
      </w:r>
    </w:p>
    <w:p>
      <w:pPr>
        <w:spacing w:after="0"/>
        <w:ind w:left="0"/>
        <w:jc w:val="both"/>
      </w:pPr>
      <w:r>
        <w:rPr>
          <w:rFonts w:ascii="Times New Roman"/>
          <w:b w:val="false"/>
          <w:i w:val="false"/>
          <w:color w:val="000000"/>
          <w:sz w:val="28"/>
        </w:rPr>
        <w:t>
      "___" _________________ 20____ж. түгендеу басталды.
</w:t>
      </w:r>
      <w:r>
        <w:br/>
      </w:r>
      <w:r>
        <w:rPr>
          <w:rFonts w:ascii="Times New Roman"/>
          <w:b w:val="false"/>
          <w:i w:val="false"/>
          <w:color w:val="000000"/>
          <w:sz w:val="28"/>
        </w:rPr>
        <w:t>
      "___" _________________ 20____ж. түгендеу аяқталды.
</w:t>
      </w:r>
    </w:p>
    <w:p>
      <w:pPr>
        <w:spacing w:after="0"/>
        <w:ind w:left="0"/>
        <w:jc w:val="both"/>
      </w:pPr>
      <w:r>
        <w:rPr>
          <w:rFonts w:ascii="Times New Roman"/>
          <w:b w:val="false"/>
          <w:i w:val="false"/>
          <w:color w:val="000000"/>
          <w:sz w:val="28"/>
        </w:rPr>
        <w:t>
      Түгендеу кезінде мыналар белгіленді: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Реттік|Берушінің|Жауапты сақтау.|Шоты|Өлшем|Сақтауға қабыл.|Сақ.
</w:t>
      </w:r>
      <w:r>
        <w:br/>
      </w:r>
      <w:r>
        <w:rPr>
          <w:rFonts w:ascii="Times New Roman"/>
          <w:b w:val="false"/>
          <w:i w:val="false"/>
          <w:color w:val="000000"/>
          <w:sz w:val="28"/>
        </w:rPr>
        <w:t>
нөмірі|  атауы  |ға қабылданған |    |бір. |данған (тап.   |талу
</w:t>
      </w:r>
      <w:r>
        <w:br/>
      </w:r>
      <w:r>
        <w:rPr>
          <w:rFonts w:ascii="Times New Roman"/>
          <w:b w:val="false"/>
          <w:i w:val="false"/>
          <w:color w:val="000000"/>
          <w:sz w:val="28"/>
        </w:rPr>
        <w:t>
      |         |(тапсырылған)  |    |лігі |сырылған) күні |орны
</w:t>
      </w:r>
      <w:r>
        <w:br/>
      </w:r>
      <w:r>
        <w:rPr>
          <w:rFonts w:ascii="Times New Roman"/>
          <w:b w:val="false"/>
          <w:i w:val="false"/>
          <w:color w:val="000000"/>
          <w:sz w:val="28"/>
        </w:rPr>
        <w:t>
      |         |тауарлық-мате. |    |     |               |
</w:t>
      </w:r>
      <w:r>
        <w:br/>
      </w:r>
      <w:r>
        <w:rPr>
          <w:rFonts w:ascii="Times New Roman"/>
          <w:b w:val="false"/>
          <w:i w:val="false"/>
          <w:color w:val="000000"/>
          <w:sz w:val="28"/>
        </w:rPr>
        <w:t>
      |         |риалдық қорлар |    |     |               |
</w:t>
      </w:r>
      <w:r>
        <w:br/>
      </w:r>
      <w:r>
        <w:rPr>
          <w:rFonts w:ascii="Times New Roman"/>
          <w:b w:val="false"/>
          <w:i w:val="false"/>
          <w:color w:val="000000"/>
          <w:sz w:val="28"/>
        </w:rPr>
        <w:t>
      |         |_______________|    |     |               |
</w:t>
      </w:r>
      <w:r>
        <w:br/>
      </w:r>
      <w:r>
        <w:rPr>
          <w:rFonts w:ascii="Times New Roman"/>
          <w:b w:val="false"/>
          <w:i w:val="false"/>
          <w:color w:val="000000"/>
          <w:sz w:val="28"/>
        </w:rPr>
        <w:t>
      |         |атауы, |номен. |    |     |               |
</w:t>
      </w:r>
      <w:r>
        <w:br/>
      </w:r>
      <w:r>
        <w:rPr>
          <w:rFonts w:ascii="Times New Roman"/>
          <w:b w:val="false"/>
          <w:i w:val="false"/>
          <w:color w:val="000000"/>
          <w:sz w:val="28"/>
        </w:rPr>
        <w:t>
      |         |қысқаша|клату. |    |     |               |
</w:t>
      </w:r>
      <w:r>
        <w:br/>
      </w:r>
      <w:r>
        <w:rPr>
          <w:rFonts w:ascii="Times New Roman"/>
          <w:b w:val="false"/>
          <w:i w:val="false"/>
          <w:color w:val="000000"/>
          <w:sz w:val="28"/>
        </w:rPr>
        <w:t>
      |         |сипат. |ралы   |    |     |               |
</w:t>
      </w:r>
      <w:r>
        <w:br/>
      </w:r>
      <w:r>
        <w:rPr>
          <w:rFonts w:ascii="Times New Roman"/>
          <w:b w:val="false"/>
          <w:i w:val="false"/>
          <w:color w:val="000000"/>
          <w:sz w:val="28"/>
        </w:rPr>
        <w:t>
      |         |тамасы |нөмірі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Жауапты сақтауға қабыл.  |Іс жүзінде |Есеп деректері|Жауапты сақ.
</w:t>
      </w:r>
      <w:r>
        <w:br/>
      </w:r>
      <w:r>
        <w:rPr>
          <w:rFonts w:ascii="Times New Roman"/>
          <w:b w:val="false"/>
          <w:i w:val="false"/>
          <w:color w:val="000000"/>
          <w:sz w:val="28"/>
        </w:rPr>
        <w:t>
данған (тапсырылған) та. |   болуы   |   бойынша    |талуға қабыл.
</w:t>
      </w:r>
      <w:r>
        <w:br/>
      </w:r>
      <w:r>
        <w:rPr>
          <w:rFonts w:ascii="Times New Roman"/>
          <w:b w:val="false"/>
          <w:i w:val="false"/>
          <w:color w:val="000000"/>
          <w:sz w:val="28"/>
        </w:rPr>
        <w:t>
уар-материалдық қорлардың|___________|______________|данған (тап.
</w:t>
      </w:r>
      <w:r>
        <w:br/>
      </w:r>
      <w:r>
        <w:rPr>
          <w:rFonts w:ascii="Times New Roman"/>
          <w:b w:val="false"/>
          <w:i w:val="false"/>
          <w:color w:val="000000"/>
          <w:sz w:val="28"/>
        </w:rPr>
        <w:t>
санын растайтын құжаттар |саны |құны |  саны | құны |сырылған)
</w:t>
      </w:r>
      <w:r>
        <w:br/>
      </w:r>
      <w:r>
        <w:rPr>
          <w:rFonts w:ascii="Times New Roman"/>
          <w:b w:val="false"/>
          <w:i w:val="false"/>
          <w:color w:val="000000"/>
          <w:sz w:val="28"/>
        </w:rPr>
        <w:t>
_________________________|     |     |       |      |себебі
</w:t>
      </w:r>
      <w:r>
        <w:br/>
      </w:r>
      <w:r>
        <w:rPr>
          <w:rFonts w:ascii="Times New Roman"/>
          <w:b w:val="false"/>
          <w:i w:val="false"/>
          <w:color w:val="000000"/>
          <w:sz w:val="28"/>
        </w:rPr>
        <w:t>
 атауы | күні |  нөмірі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10       11       12    13     14     15         16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Түг-5 нысанының кері жағы  
</w:t>
      </w:r>
    </w:p>
    <w:p>
      <w:pPr>
        <w:spacing w:after="0"/>
        <w:ind w:left="0"/>
        <w:jc w:val="both"/>
      </w:pPr>
      <w:r>
        <w:rPr>
          <w:rFonts w:ascii="Times New Roman"/>
          <w:b w:val="false"/>
          <w:i w:val="false"/>
          <w:color w:val="000000"/>
          <w:sz w:val="28"/>
        </w:rPr>
        <w:t>
Тізімдеме бойынша жиыны:
</w:t>
      </w:r>
      <w:r>
        <w:br/>
      </w:r>
      <w:r>
        <w:rPr>
          <w:rFonts w:ascii="Times New Roman"/>
          <w:b w:val="false"/>
          <w:i w:val="false"/>
          <w:color w:val="000000"/>
          <w:sz w:val="28"/>
        </w:rPr>
        <w:t>
      а) _____________________________________ реттік нөмірлерінің
</w:t>
      </w:r>
      <w:r>
        <w:br/>
      </w:r>
      <w:r>
        <w:rPr>
          <w:rFonts w:ascii="Times New Roman"/>
          <w:b w:val="false"/>
          <w:i w:val="false"/>
          <w:color w:val="000000"/>
          <w:sz w:val="28"/>
        </w:rPr>
        <w:t>
                        жазумен
</w:t>
      </w:r>
      <w:r>
        <w:br/>
      </w:r>
      <w:r>
        <w:rPr>
          <w:rFonts w:ascii="Times New Roman"/>
          <w:b w:val="false"/>
          <w:i w:val="false"/>
          <w:color w:val="000000"/>
          <w:sz w:val="28"/>
        </w:rPr>
        <w:t>
      б) __________________________________ жалпы саны, іс жүзінде
</w:t>
      </w:r>
      <w:r>
        <w:br/>
      </w:r>
      <w:r>
        <w:rPr>
          <w:rFonts w:ascii="Times New Roman"/>
          <w:b w:val="false"/>
          <w:i w:val="false"/>
          <w:color w:val="000000"/>
          <w:sz w:val="28"/>
        </w:rPr>
        <w:t>
                        жазумен
</w:t>
      </w:r>
      <w:r>
        <w:br/>
      </w:r>
      <w:r>
        <w:rPr>
          <w:rFonts w:ascii="Times New Roman"/>
          <w:b w:val="false"/>
          <w:i w:val="false"/>
          <w:color w:val="000000"/>
          <w:sz w:val="28"/>
        </w:rPr>
        <w:t>
      в) ____________________________ сомасында, теңге, іс жүзінде
</w:t>
      </w:r>
      <w:r>
        <w:br/>
      </w:r>
      <w:r>
        <w:rPr>
          <w:rFonts w:ascii="Times New Roman"/>
          <w:b w:val="false"/>
          <w:i w:val="false"/>
          <w:color w:val="000000"/>
          <w:sz w:val="28"/>
        </w:rPr>
        <w:t>
                   жазумен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Комиссия төрағасы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Комиссия мүшелері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N ______ бастап N ______ қоса алғанда осы түгендеу тізімдемесінде аталған барлық тауарлық-материалдық қорларды комиссия менің (біздің) қатысуым(ыз)да заттай тексерді және тізімдемеге енгізілді, осыған байланысты түгендеу комиссиясына кінәраты(мыз)м жоқ. Тізімдемеде санамаланған негізгі қаражат менің (біздің) жауапкершілігімде.
</w:t>
      </w:r>
    </w:p>
    <w:p>
      <w:pPr>
        <w:spacing w:after="0"/>
        <w:ind w:left="0"/>
        <w:jc w:val="both"/>
      </w:pPr>
      <w:r>
        <w:rPr>
          <w:rFonts w:ascii="Times New Roman"/>
          <w:b w:val="false"/>
          <w:i w:val="false"/>
          <w:color w:val="000000"/>
          <w:sz w:val="28"/>
        </w:rPr>
        <w:t>
      Негізгі қаражаттың сақталуына жауапты тұлға(лар)
</w:t>
      </w:r>
      <w:r>
        <w:br/>
      </w:r>
      <w:r>
        <w:rPr>
          <w:rFonts w:ascii="Times New Roman"/>
          <w:b w:val="false"/>
          <w:i w:val="false"/>
          <w:color w:val="000000"/>
          <w:sz w:val="28"/>
        </w:rPr>
        <w:t>
      "____" _________________ 20____ж.
</w:t>
      </w:r>
      <w:r>
        <w:br/>
      </w:r>
      <w:r>
        <w:rPr>
          <w:rFonts w:ascii="Times New Roman"/>
          <w:b w:val="false"/>
          <w:i w:val="false"/>
          <w:color w:val="000000"/>
          <w:sz w:val="28"/>
        </w:rPr>
        <w:t>
      "____" _________________ 20____ж.
</w:t>
      </w:r>
    </w:p>
    <w:p>
      <w:pPr>
        <w:spacing w:after="0"/>
        <w:ind w:left="0"/>
        <w:jc w:val="both"/>
      </w:pPr>
      <w:r>
        <w:rPr>
          <w:rFonts w:ascii="Times New Roman"/>
          <w:b w:val="false"/>
          <w:i w:val="false"/>
          <w:color w:val="000000"/>
          <w:sz w:val="28"/>
        </w:rPr>
        <w:t>
      Жауапты сақтауға қабылданған (тапсырылған) тауарлық-материалдық қорларды түгендеу кезінде қолданылады. Тізімдеме бір данада жасалады және оған комиссияның жауапты тұлғалары және материалдық-жауапты тұлға немесе топ тұлғалары (тауарлық-материалдық қорлар сақтауға қабылданған жағдайда) қол қояды. Тізімдеме белгіленген тәртіппен ресімделгеннен кейін бухгалтерияға беріледі. Негізгі қаражаттың сақталуына жауапты әрбір тұлғадан немесе топ тұлғаларынан түгендеуге дейін қолхат алынады. Қолхат нысанның тақырыптық бөлігіне енгізілген. Жауапты сақтауға қабылданған тауарлық-материалдық қорларды түгендеу кезіндегі тізімдеменің жазбалары тауарлық-материалдық қорларды заттай тексеру және қайта есептеу негізінде түгендеу комиссиясымен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Түг-6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Құжат нөмірі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Жолдағы тауарлық-материалдық қорларды түгендеу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ҚОЛХАТ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_________________ 20____ж. жай-күй бойынша жолдағы тауар-материалдық қорларға
</w:t>
      </w:r>
      <w:r>
        <w:br/>
      </w:r>
      <w:r>
        <w:rPr>
          <w:rFonts w:ascii="Times New Roman"/>
          <w:b w:val="false"/>
          <w:i w:val="false"/>
          <w:color w:val="000000"/>
          <w:sz w:val="28"/>
        </w:rPr>
        <w:t>
      "____" _________________ 20____ж. N_____ бұйрық (өкім) негізінде түгендеу жүргізілді.
</w:t>
      </w:r>
    </w:p>
    <w:p>
      <w:pPr>
        <w:spacing w:after="0"/>
        <w:ind w:left="0"/>
        <w:jc w:val="both"/>
      </w:pPr>
      <w:r>
        <w:rPr>
          <w:rFonts w:ascii="Times New Roman"/>
          <w:b w:val="false"/>
          <w:i w:val="false"/>
          <w:color w:val="000000"/>
          <w:sz w:val="28"/>
        </w:rPr>
        <w:t>
Түгендеу кезінде мыналар белгіленді: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Реттік|Жолдағы тауарлық- |Шоты|Өлшем  |Тиелген|Келген|Берушінің
</w:t>
      </w:r>
      <w:r>
        <w:br/>
      </w:r>
      <w:r>
        <w:rPr>
          <w:rFonts w:ascii="Times New Roman"/>
          <w:b w:val="false"/>
          <w:i w:val="false"/>
          <w:color w:val="000000"/>
          <w:sz w:val="28"/>
        </w:rPr>
        <w:t>
нөмірі|материалдық қорлар|    |бірлігі|  күні |күні  |атауы
</w:t>
      </w:r>
      <w:r>
        <w:br/>
      </w:r>
      <w:r>
        <w:rPr>
          <w:rFonts w:ascii="Times New Roman"/>
          <w:b w:val="false"/>
          <w:i w:val="false"/>
          <w:color w:val="000000"/>
          <w:sz w:val="28"/>
        </w:rPr>
        <w:t>
      |__________________|    |       |       |      |
</w:t>
      </w:r>
      <w:r>
        <w:br/>
      </w:r>
      <w:r>
        <w:rPr>
          <w:rFonts w:ascii="Times New Roman"/>
          <w:b w:val="false"/>
          <w:i w:val="false"/>
          <w:color w:val="000000"/>
          <w:sz w:val="28"/>
        </w:rPr>
        <w:t>
      |атауы, |коды (но. |    |       |       |      |
</w:t>
      </w:r>
      <w:r>
        <w:br/>
      </w:r>
      <w:r>
        <w:rPr>
          <w:rFonts w:ascii="Times New Roman"/>
          <w:b w:val="false"/>
          <w:i w:val="false"/>
          <w:color w:val="000000"/>
          <w:sz w:val="28"/>
        </w:rPr>
        <w:t>
      |қысқаша|менклату. |    |       |       |      |
</w:t>
      </w:r>
      <w:r>
        <w:br/>
      </w:r>
      <w:r>
        <w:rPr>
          <w:rFonts w:ascii="Times New Roman"/>
          <w:b w:val="false"/>
          <w:i w:val="false"/>
          <w:color w:val="000000"/>
          <w:sz w:val="28"/>
        </w:rPr>
        <w:t>
      |сипат. |ралық     |    |       |       |      |
</w:t>
      </w:r>
      <w:r>
        <w:br/>
      </w:r>
      <w:r>
        <w:rPr>
          <w:rFonts w:ascii="Times New Roman"/>
          <w:b w:val="false"/>
          <w:i w:val="false"/>
          <w:color w:val="000000"/>
          <w:sz w:val="28"/>
        </w:rPr>
        <w:t>
      |тама   |нөмірі)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Тауарларды жіберу |  Іс жүзінде болуы   |Уақытында келмеген
</w:t>
      </w:r>
      <w:r>
        <w:br/>
      </w:r>
      <w:r>
        <w:rPr>
          <w:rFonts w:ascii="Times New Roman"/>
          <w:b w:val="false"/>
          <w:i w:val="false"/>
          <w:color w:val="000000"/>
          <w:sz w:val="28"/>
        </w:rPr>
        <w:t>
пункті, тауарларды|_____________________|тауарлық-материалдық
</w:t>
      </w:r>
      <w:r>
        <w:br/>
      </w:r>
      <w:r>
        <w:rPr>
          <w:rFonts w:ascii="Times New Roman"/>
          <w:b w:val="false"/>
          <w:i w:val="false"/>
          <w:color w:val="000000"/>
          <w:sz w:val="28"/>
        </w:rPr>
        <w:t>
  тасымалдау түрі | Вагонның  |саны|құны|қорларды іздеу жөніндегі
</w:t>
      </w:r>
      <w:r>
        <w:br/>
      </w:r>
      <w:r>
        <w:rPr>
          <w:rFonts w:ascii="Times New Roman"/>
          <w:b w:val="false"/>
          <w:i w:val="false"/>
          <w:color w:val="000000"/>
          <w:sz w:val="28"/>
        </w:rPr>
        <w:t>
                  | (баржаның)|    |    |қабылданған шаралар
</w:t>
      </w:r>
      <w:r>
        <w:br/>
      </w:r>
      <w:r>
        <w:rPr>
          <w:rFonts w:ascii="Times New Roman"/>
          <w:b w:val="false"/>
          <w:i w:val="false"/>
          <w:color w:val="000000"/>
          <w:sz w:val="28"/>
        </w:rPr>
        <w:t>
                  |   нөмірі  |    |    |бойынша ақпарат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10     11   12            13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|_________|
</w:t>
      </w:r>
    </w:p>
    <w:p>
      <w:pPr>
        <w:spacing w:after="0"/>
        <w:ind w:left="0"/>
        <w:jc w:val="both"/>
      </w:pPr>
      <w:r>
        <w:rPr>
          <w:rFonts w:ascii="Times New Roman"/>
          <w:b w:val="false"/>
          <w:i w:val="false"/>
          <w:color w:val="000000"/>
          <w:sz w:val="28"/>
        </w:rPr>
        <w:t>
Акті бойынша барлығы ______________________________________ теңге
</w:t>
      </w:r>
      <w:r>
        <w:br/>
      </w: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Комиссия төрағасы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Комиссия мүшелері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Осы тізімдемеде көрсетілген деректерді тексердім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"____" _________________ 20____ж.
</w:t>
      </w:r>
    </w:p>
    <w:p>
      <w:pPr>
        <w:spacing w:after="0"/>
        <w:ind w:left="0"/>
        <w:jc w:val="both"/>
      </w:pPr>
      <w:r>
        <w:rPr>
          <w:rFonts w:ascii="Times New Roman"/>
          <w:b w:val="false"/>
          <w:i w:val="false"/>
          <w:color w:val="000000"/>
          <w:sz w:val="28"/>
        </w:rPr>
        <w:t>
      Түгендеу сәтінде жолда болған тауарлық-материалдық қорлардың саны мен құнын табу үшін қолданылады. Материалдар мен тауарлардың жолда екенін растайтын құжаттар негізінде түгендеу комиссиясы бір данада акті жасайды, оған қол қойылады және бухгалтерияға беріледі. Сатып алушылар уақытында төлемеген жолдағы тауарлық-материалдық қорлар жеке түгендеу тізімдемесіне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Түг-7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Құжат нөмірі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Бағалы металдарды және олардан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жасалатын бұйымдарды түгендеу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металдардың және олардан жасалатын бұйымдардың кірісі мен шығысына жататын барлық құжаттар түгендеу жүргізу алдында бухгалтерияға тапсырылды және менің жауапкершілігіме түскен барлық бағалы металдар мен олардан жасалған бұйымдар кіріске алынды, ал істен шығарылғандары шығысқа жатқызылды.
</w:t>
      </w:r>
      <w:r>
        <w:br/>
      </w:r>
      <w:r>
        <w:rPr>
          <w:rFonts w:ascii="Times New Roman"/>
          <w:b w:val="false"/>
          <w:i w:val="false"/>
          <w:color w:val="000000"/>
          <w:sz w:val="28"/>
        </w:rPr>
        <w:t>
      Материалдық-жауапты тұлға _________ _____ 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"____" _________________ 20____ж. жай-күй бойынша
</w:t>
      </w:r>
      <w:r>
        <w:br/>
      </w:r>
      <w:r>
        <w:rPr>
          <w:rFonts w:ascii="Times New Roman"/>
          <w:b w:val="false"/>
          <w:i w:val="false"/>
          <w:color w:val="000000"/>
          <w:sz w:val="28"/>
        </w:rPr>
        <w:t>
"____" _________________ 20____ж. N_____ бұйрық (өкім) негізінде бағалы металдар мен олардан жасалған бұйымдарға түгендеу жүргізілді.
</w:t>
      </w:r>
    </w:p>
    <w:p>
      <w:pPr>
        <w:spacing w:after="0"/>
        <w:ind w:left="0"/>
        <w:jc w:val="both"/>
      </w:pPr>
      <w:r>
        <w:rPr>
          <w:rFonts w:ascii="Times New Roman"/>
          <w:b w:val="false"/>
          <w:i w:val="false"/>
          <w:color w:val="000000"/>
          <w:sz w:val="28"/>
        </w:rPr>
        <w:t>
      Түгендеу кезінде мыналар белгіленді: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Рет.|Бағалы металдар |Өлшемі,|Сынама| Іс жүзінде |Есеп деректері
</w:t>
      </w:r>
      <w:r>
        <w:br/>
      </w:r>
      <w:r>
        <w:rPr>
          <w:rFonts w:ascii="Times New Roman"/>
          <w:b w:val="false"/>
          <w:i w:val="false"/>
          <w:color w:val="000000"/>
          <w:sz w:val="28"/>
        </w:rPr>
        <w:t>
тік |және олардан жа.|нөмірі,|немесе|    болуы   |бойынша есеп.
</w:t>
      </w:r>
      <w:r>
        <w:br/>
      </w:r>
      <w:r>
        <w:rPr>
          <w:rFonts w:ascii="Times New Roman"/>
          <w:b w:val="false"/>
          <w:i w:val="false"/>
          <w:color w:val="000000"/>
          <w:sz w:val="28"/>
        </w:rPr>
        <w:t>
нө. |салатын бұйымдар|қима   |бағалы|____________|теледі
</w:t>
      </w:r>
      <w:r>
        <w:br/>
      </w:r>
      <w:r>
        <w:rPr>
          <w:rFonts w:ascii="Times New Roman"/>
          <w:b w:val="false"/>
          <w:i w:val="false"/>
          <w:color w:val="000000"/>
          <w:sz w:val="28"/>
        </w:rPr>
        <w:t>
мірі|________________|диа.   |метал.|са.|массасы |________________
</w:t>
      </w:r>
      <w:r>
        <w:br/>
      </w:r>
      <w:r>
        <w:rPr>
          <w:rFonts w:ascii="Times New Roman"/>
          <w:b w:val="false"/>
          <w:i w:val="false"/>
          <w:color w:val="000000"/>
          <w:sz w:val="28"/>
        </w:rPr>
        <w:t>
    |атауы|Номенкла. |метрі  |дардың|ны |________|саны|  массасы
</w:t>
      </w:r>
      <w:r>
        <w:br/>
      </w:r>
      <w:r>
        <w:rPr>
          <w:rFonts w:ascii="Times New Roman"/>
          <w:b w:val="false"/>
          <w:i w:val="false"/>
          <w:color w:val="000000"/>
          <w:sz w:val="28"/>
        </w:rPr>
        <w:t>
    |     |туралық   |және   |про.  |   |ли. |та.|    |___________
</w:t>
      </w:r>
      <w:r>
        <w:br/>
      </w:r>
      <w:r>
        <w:rPr>
          <w:rFonts w:ascii="Times New Roman"/>
          <w:b w:val="false"/>
          <w:i w:val="false"/>
          <w:color w:val="000000"/>
          <w:sz w:val="28"/>
        </w:rPr>
        <w:t>
    |     |нөмірі    |т.б.   |цент. |   |га. |за |    |лига.|таза
</w:t>
      </w:r>
      <w:r>
        <w:br/>
      </w:r>
      <w:r>
        <w:rPr>
          <w:rFonts w:ascii="Times New Roman"/>
          <w:b w:val="false"/>
          <w:i w:val="false"/>
          <w:color w:val="000000"/>
          <w:sz w:val="28"/>
        </w:rPr>
        <w:t>
    |     |          |       |тік   |   |тур.|   |    |тур. |
</w:t>
      </w:r>
      <w:r>
        <w:br/>
      </w:r>
      <w:r>
        <w:rPr>
          <w:rFonts w:ascii="Times New Roman"/>
          <w:b w:val="false"/>
          <w:i w:val="false"/>
          <w:color w:val="000000"/>
          <w:sz w:val="28"/>
        </w:rPr>
        <w:t>
    |     |          |       |қаты. |   |лық |   |    |лық  |
</w:t>
      </w:r>
      <w:r>
        <w:br/>
      </w:r>
      <w:r>
        <w:rPr>
          <w:rFonts w:ascii="Times New Roman"/>
          <w:b w:val="false"/>
          <w:i w:val="false"/>
          <w:color w:val="000000"/>
          <w:sz w:val="28"/>
        </w:rPr>
        <w:t>
    |     |          |       |насы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10   11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Комиссия төрағасы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Комиссия мүшелері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N ______ бастап N ______ қоса алғанда осы түгендеу тізімдемесінде аталған бағалы металдар мен олардан жасалған бұйымдарға комиссия менің қатысуымда тексеру жүргізді және тізімдемеге енгізілді, осыған байланысты түгендеу комиссиясына кінәратым жоқ. Тізімдемеде санамаланған бағалы металдар мен олардан жасалған бұйымдар менің жауапкершілігімде.
</w:t>
      </w:r>
      <w:r>
        <w:br/>
      </w:r>
      <w:r>
        <w:rPr>
          <w:rFonts w:ascii="Times New Roman"/>
          <w:b w:val="false"/>
          <w:i w:val="false"/>
          <w:color w:val="000000"/>
          <w:sz w:val="28"/>
        </w:rPr>
        <w:t>
      Материалдық-жауапты тұлға
</w:t>
      </w:r>
      <w:r>
        <w:br/>
      </w:r>
      <w:r>
        <w:rPr>
          <w:rFonts w:ascii="Times New Roman"/>
          <w:b w:val="false"/>
          <w:i w:val="false"/>
          <w:color w:val="000000"/>
          <w:sz w:val="28"/>
        </w:rPr>
        <w:t>
"____" _________________ 20____ж.
</w:t>
      </w:r>
    </w:p>
    <w:p>
      <w:pPr>
        <w:spacing w:after="0"/>
        <w:ind w:left="0"/>
        <w:jc w:val="both"/>
      </w:pPr>
      <w:r>
        <w:rPr>
          <w:rFonts w:ascii="Times New Roman"/>
          <w:b w:val="false"/>
          <w:i w:val="false"/>
          <w:color w:val="000000"/>
          <w:sz w:val="28"/>
        </w:rPr>
        <w:t>
      Сақтаудың барлық жерлерінде және тікелей өндірісте бағалы металдар мен олардан жасалатын бұйымдарды тексеру кезінде қолданылады. Түгендеу комиссиясы актіні екі данада жасайды, оған комиссия және материалдық-жауапты тұлғалар қол қояды. Актінің бір данасы белгіленген тәртіппен ресімделгеннен кейін салыстыру ведомостін жасау үшін бухгалтерияға беріледі, ал екіншісі материалдық-жауапты тұлғада қалады. Түгендеу басталғанға дейін әрбір материалдық-жауапты тұлғадан қолхат алынады. Қолхат нысанның тақырыптық бөлігіне енгізілген. Материалдық-жауапты тұлғаны ауыстырған кезде акті үш данада жасалады (құндылықтарды тапсырған материалдық-жауапты тұлғаға, құндылықтарды қабылдаған материалдық-жауапты тұлғаға және бухгалтерияға).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Түг-8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Құжат нөмірі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Қаржы инвестициялары мен қатаң есептілік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бланкілерін түгендеу тізімдемесі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инвестициялары мен қатаң есептілік бланкілерінің кірісі мен шығысына жататын барлық құжаттар түгендеу жүргізу алдында бухгалтерияға тапсырылды және менің жауапкершілігіме түскен барлық қаржы инвестициялары мен қатаң есептілік бланкілері кіріске алынды, ал істен шығарылғандары шығысқа жатқызылды.
</w:t>
      </w:r>
      <w:r>
        <w:br/>
      </w:r>
      <w:r>
        <w:rPr>
          <w:rFonts w:ascii="Times New Roman"/>
          <w:b w:val="false"/>
          <w:i w:val="false"/>
          <w:color w:val="000000"/>
          <w:sz w:val="28"/>
        </w:rPr>
        <w:t>
Материалдық-жауапты тұлға _________  ______ _____________________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"___" ______________ 20____ж. жай-күй бойынша
</w:t>
      </w:r>
      <w:r>
        <w:br/>
      </w:r>
      <w:r>
        <w:rPr>
          <w:rFonts w:ascii="Times New Roman"/>
          <w:b w:val="false"/>
          <w:i w:val="false"/>
          <w:color w:val="000000"/>
          <w:sz w:val="28"/>
        </w:rPr>
        <w:t>
      "___" ______________ 20____ж. N_____ бұйрық (өкім) негізінде қаржы инвестициялары мен қатаң есептілік бланкілеріне түгендеу жүргізілді.
</w:t>
      </w:r>
      <w:r>
        <w:br/>
      </w:r>
      <w:r>
        <w:rPr>
          <w:rFonts w:ascii="Times New Roman"/>
          <w:b w:val="false"/>
          <w:i w:val="false"/>
          <w:color w:val="000000"/>
          <w:sz w:val="28"/>
        </w:rPr>
        <w:t>
      "____" _________________ 20____ж.
</w:t>
      </w:r>
    </w:p>
    <w:p>
      <w:pPr>
        <w:spacing w:after="0"/>
        <w:ind w:left="0"/>
        <w:jc w:val="both"/>
      </w:pPr>
      <w:r>
        <w:rPr>
          <w:rFonts w:ascii="Times New Roman"/>
          <w:b w:val="false"/>
          <w:i w:val="false"/>
          <w:color w:val="000000"/>
          <w:sz w:val="28"/>
        </w:rPr>
        <w:t>
      Түгендеу кезінде мыналар белгіленді: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Реттік|Қаржы инвестициялары|            Іс жүзінде болуы
</w:t>
      </w:r>
      <w:r>
        <w:br/>
      </w:r>
      <w:r>
        <w:rPr>
          <w:rFonts w:ascii="Times New Roman"/>
          <w:b w:val="false"/>
          <w:i w:val="false"/>
          <w:color w:val="000000"/>
          <w:sz w:val="28"/>
        </w:rPr>
        <w:t>
нөмірі|мен қатаң есептілік |______________________________________
</w:t>
      </w:r>
      <w:r>
        <w:br/>
      </w:r>
      <w:r>
        <w:rPr>
          <w:rFonts w:ascii="Times New Roman"/>
          <w:b w:val="false"/>
          <w:i w:val="false"/>
          <w:color w:val="000000"/>
          <w:sz w:val="28"/>
        </w:rPr>
        <w:t>
      |бланкілерінің атауы |нөмірі (нөмірден|сериясы |саны|сомасы
</w:t>
      </w:r>
      <w:r>
        <w:br/>
      </w:r>
      <w:r>
        <w:rPr>
          <w:rFonts w:ascii="Times New Roman"/>
          <w:b w:val="false"/>
          <w:i w:val="false"/>
          <w:color w:val="000000"/>
          <w:sz w:val="28"/>
        </w:rPr>
        <w:t>
      |                    |бастап нөмірді  |        |    |
</w:t>
      </w:r>
      <w:r>
        <w:br/>
      </w:r>
      <w:r>
        <w:rPr>
          <w:rFonts w:ascii="Times New Roman"/>
          <w:b w:val="false"/>
          <w:i w:val="false"/>
          <w:color w:val="000000"/>
          <w:sz w:val="28"/>
        </w:rPr>
        <w:t>
      |                    |қоса алғанда)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Бухгалтерлік есептің   |          Түгендеу нәтижелері
</w:t>
      </w:r>
      <w:r>
        <w:br/>
      </w:r>
      <w:r>
        <w:rPr>
          <w:rFonts w:ascii="Times New Roman"/>
          <w:b w:val="false"/>
          <w:i w:val="false"/>
          <w:color w:val="000000"/>
          <w:sz w:val="28"/>
        </w:rPr>
        <w:t>
   деректері бойынша    |_________________________________________
</w:t>
      </w:r>
      <w:r>
        <w:br/>
      </w:r>
      <w:r>
        <w:rPr>
          <w:rFonts w:ascii="Times New Roman"/>
          <w:b w:val="false"/>
          <w:i w:val="false"/>
          <w:color w:val="000000"/>
          <w:sz w:val="28"/>
        </w:rPr>
        <w:t>
       есептеледі       |         артық     |         кемшін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нөмірі|сериясы|саны|со. |нөмірі|сериясы|саны|нөмірі|саны|сомасы
</w:t>
      </w:r>
      <w:r>
        <w:br/>
      </w:r>
      <w:r>
        <w:rPr>
          <w:rFonts w:ascii="Times New Roman"/>
          <w:b w:val="false"/>
          <w:i w:val="false"/>
          <w:color w:val="000000"/>
          <w:sz w:val="28"/>
        </w:rPr>
        <w:t>
(нө.  |       |    |масы|(нө.  |       |    |(нө.  |    |
</w:t>
      </w:r>
      <w:r>
        <w:br/>
      </w:r>
      <w:r>
        <w:rPr>
          <w:rFonts w:ascii="Times New Roman"/>
          <w:b w:val="false"/>
          <w:i w:val="false"/>
          <w:color w:val="000000"/>
          <w:sz w:val="28"/>
        </w:rPr>
        <w:t>
мірден|       |    |    |мірден|       |    |мірден|    |
</w:t>
      </w:r>
      <w:r>
        <w:br/>
      </w:r>
      <w:r>
        <w:rPr>
          <w:rFonts w:ascii="Times New Roman"/>
          <w:b w:val="false"/>
          <w:i w:val="false"/>
          <w:color w:val="000000"/>
          <w:sz w:val="28"/>
        </w:rPr>
        <w:t>
бастап|       |    |    |бастап|       |    |бастап|    |
</w:t>
      </w:r>
      <w:r>
        <w:br/>
      </w:r>
      <w:r>
        <w:rPr>
          <w:rFonts w:ascii="Times New Roman"/>
          <w:b w:val="false"/>
          <w:i w:val="false"/>
          <w:color w:val="000000"/>
          <w:sz w:val="28"/>
        </w:rPr>
        <w:t>
нөмір.|       |    |    |нөмір.|       |    |нөмір.|    |
</w:t>
      </w:r>
      <w:r>
        <w:br/>
      </w:r>
      <w:r>
        <w:rPr>
          <w:rFonts w:ascii="Times New Roman"/>
          <w:b w:val="false"/>
          <w:i w:val="false"/>
          <w:color w:val="000000"/>
          <w:sz w:val="28"/>
        </w:rPr>
        <w:t>
ді қо.|       |    |    |ді қо.|       |    |ді қо.|    |
</w:t>
      </w:r>
      <w:r>
        <w:br/>
      </w:r>
      <w:r>
        <w:rPr>
          <w:rFonts w:ascii="Times New Roman"/>
          <w:b w:val="false"/>
          <w:i w:val="false"/>
          <w:color w:val="000000"/>
          <w:sz w:val="28"/>
        </w:rPr>
        <w:t>
са ал.|       |    |    |са ал.|       |    |са ал.|    |
</w:t>
      </w:r>
      <w:r>
        <w:br/>
      </w:r>
      <w:r>
        <w:rPr>
          <w:rFonts w:ascii="Times New Roman"/>
          <w:b w:val="false"/>
          <w:i w:val="false"/>
          <w:color w:val="000000"/>
          <w:sz w:val="28"/>
        </w:rPr>
        <w:t>
ғанда)|       |    |    |ғанда)|       |    |ғанда)|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8       9   10    11    12      13    14     15    16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Түг-8 нысанының кері жағы  
</w:t>
      </w:r>
    </w:p>
    <w:p>
      <w:pPr>
        <w:spacing w:after="0"/>
        <w:ind w:left="0"/>
        <w:jc w:val="both"/>
      </w:pPr>
      <w:r>
        <w:rPr>
          <w:rFonts w:ascii="Times New Roman"/>
          <w:b w:val="false"/>
          <w:i w:val="false"/>
          <w:color w:val="000000"/>
          <w:sz w:val="28"/>
        </w:rPr>
        <w:t>
Тізімдеме бойынша жиыны:
</w:t>
      </w:r>
      <w:r>
        <w:br/>
      </w:r>
      <w:r>
        <w:rPr>
          <w:rFonts w:ascii="Times New Roman"/>
          <w:b w:val="false"/>
          <w:i w:val="false"/>
          <w:color w:val="000000"/>
          <w:sz w:val="28"/>
        </w:rPr>
        <w:t>
      а) _____________________________________ реттік нөмірлерінің
</w:t>
      </w:r>
      <w:r>
        <w:br/>
      </w:r>
      <w:r>
        <w:rPr>
          <w:rFonts w:ascii="Times New Roman"/>
          <w:b w:val="false"/>
          <w:i w:val="false"/>
          <w:color w:val="000000"/>
          <w:sz w:val="28"/>
        </w:rPr>
        <w:t>
                        жазумен
</w:t>
      </w:r>
      <w:r>
        <w:br/>
      </w:r>
      <w:r>
        <w:rPr>
          <w:rFonts w:ascii="Times New Roman"/>
          <w:b w:val="false"/>
          <w:i w:val="false"/>
          <w:color w:val="000000"/>
          <w:sz w:val="28"/>
        </w:rPr>
        <w:t>
      б) __________________________________ жалпы саны, іс жүзінде
</w:t>
      </w:r>
      <w:r>
        <w:br/>
      </w:r>
      <w:r>
        <w:rPr>
          <w:rFonts w:ascii="Times New Roman"/>
          <w:b w:val="false"/>
          <w:i w:val="false"/>
          <w:color w:val="000000"/>
          <w:sz w:val="28"/>
        </w:rPr>
        <w:t>
                        жазумен
</w:t>
      </w:r>
      <w:r>
        <w:br/>
      </w:r>
      <w:r>
        <w:rPr>
          <w:rFonts w:ascii="Times New Roman"/>
          <w:b w:val="false"/>
          <w:i w:val="false"/>
          <w:color w:val="000000"/>
          <w:sz w:val="28"/>
        </w:rPr>
        <w:t>
      в) ____________________________ сомасында, теңге, іс жүзінде
</w:t>
      </w:r>
      <w:r>
        <w:br/>
      </w:r>
      <w:r>
        <w:rPr>
          <w:rFonts w:ascii="Times New Roman"/>
          <w:b w:val="false"/>
          <w:i w:val="false"/>
          <w:color w:val="000000"/>
          <w:sz w:val="28"/>
        </w:rPr>
        <w:t>
                   жазумен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Комиссия төрағасы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Комиссия мүшелері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N ______ бастап N ______ қоса алғанда осы түгендеу тізімдемесінде аталған барлық қаржы инвестициялары мен қатаң есептілік бланкілеріне комиссия менің қатысуымда тексеру жүргізді және тізімдемеге енгізілді, осыған байланысты түгендеу комиссиясына кінәратым жоқ. Тізімдемеде санамаланған қаржы инвестициялары мен қатаң есептілік бланкілері менің жауапкершілігімде.
</w:t>
      </w:r>
      <w:r>
        <w:br/>
      </w:r>
      <w:r>
        <w:rPr>
          <w:rFonts w:ascii="Times New Roman"/>
          <w:b w:val="false"/>
          <w:i w:val="false"/>
          <w:color w:val="000000"/>
          <w:sz w:val="28"/>
        </w:rPr>
        <w:t>
Материалдық-жауапты тұлға
</w:t>
      </w:r>
      <w:r>
        <w:br/>
      </w:r>
      <w:r>
        <w:rPr>
          <w:rFonts w:ascii="Times New Roman"/>
          <w:b w:val="false"/>
          <w:i w:val="false"/>
          <w:color w:val="000000"/>
          <w:sz w:val="28"/>
        </w:rPr>
        <w:t>
"____" _________________ 20____ж.
</w:t>
      </w:r>
    </w:p>
    <w:p>
      <w:pPr>
        <w:spacing w:after="0"/>
        <w:ind w:left="0"/>
        <w:jc w:val="both"/>
      </w:pPr>
      <w:r>
        <w:rPr>
          <w:rFonts w:ascii="Times New Roman"/>
          <w:b w:val="false"/>
          <w:i w:val="false"/>
          <w:color w:val="000000"/>
          <w:sz w:val="28"/>
        </w:rPr>
        <w:t>
      Осы тізімдемеде көрсетілген деректерді тексерген
</w:t>
      </w:r>
      <w:r>
        <w:br/>
      </w:r>
      <w:r>
        <w:rPr>
          <w:rFonts w:ascii="Times New Roman"/>
          <w:b w:val="false"/>
          <w:i w:val="false"/>
          <w:color w:val="000000"/>
          <w:sz w:val="28"/>
        </w:rPr>
        <w:t>
      _______________  ________________  ________________________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Артықшылық немесе жетіспеушілік себептарін түсіндіру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Материалдық-жауапты тұлға
</w:t>
      </w:r>
      <w:r>
        <w:br/>
      </w:r>
      <w:r>
        <w:rPr>
          <w:rFonts w:ascii="Times New Roman"/>
          <w:b w:val="false"/>
          <w:i w:val="false"/>
          <w:color w:val="000000"/>
          <w:sz w:val="28"/>
        </w:rPr>
        <w:t>
      Ұйым басшысының шешімі 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"____" _________________ 20____ж.
</w:t>
      </w:r>
    </w:p>
    <w:p>
      <w:pPr>
        <w:spacing w:after="0"/>
        <w:ind w:left="0"/>
        <w:jc w:val="both"/>
      </w:pPr>
      <w:r>
        <w:rPr>
          <w:rFonts w:ascii="Times New Roman"/>
          <w:b w:val="false"/>
          <w:i w:val="false"/>
          <w:color w:val="000000"/>
          <w:sz w:val="28"/>
        </w:rPr>
        <w:t>
      Қаржы инвестициялары мен қатаң есептілік бланкілерінің іс жүзінде болуына түгендеу нәтижелерін көрсету және олардың есеп деректерінде сандық бұзуларды табу үшін қолданылады. Тізімдеме бір данада жасалады және оған комиссияның жауапты тұлғалары және материалдық-жауапты тұлға қол қояды. Тізімдеме белгіленген тәртіппен ресімделгеннен кейін бухгалтерияға тапсырылады. Қаржы инвестициялары мен қатаң есептілік бланкілерінің сақталуына жауапты әрбір тұлғадан немесе топ тұлғаларынан түгендеу жүргізер алдында қолхат алынады. Қолхат нысанның тақырыптық бөлігіне енгізілген.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Түг-9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Құжат нөмірі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Ақшаны түгендеу актісі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 бар
</w:t>
      </w:r>
    </w:p>
    <w:p>
      <w:pPr>
        <w:spacing w:after="0"/>
        <w:ind w:left="0"/>
        <w:jc w:val="both"/>
      </w:pPr>
      <w:r>
        <w:rPr>
          <w:rFonts w:ascii="Times New Roman"/>
          <w:b w:val="false"/>
          <w:i w:val="false"/>
          <w:color w:val="000000"/>
          <w:sz w:val="28"/>
        </w:rPr>
        <w:t>
</w:t>
      </w:r>
      <w:r>
        <w:rPr>
          <w:rFonts w:ascii="Times New Roman"/>
          <w:b/>
          <w:i w:val="false"/>
          <w:color w:val="000000"/>
          <w:sz w:val="28"/>
        </w:rPr>
        <w:t>
ҚОЛХАТ
</w:t>
      </w:r>
      <w:r>
        <w:rPr>
          <w:rFonts w:ascii="Times New Roman"/>
          <w:b w:val="false"/>
          <w:i w:val="false"/>
          <w:color w:val="000000"/>
          <w:sz w:val="28"/>
        </w:rPr>
        <w:t>
</w:t>
      </w:r>
    </w:p>
    <w:p>
      <w:pPr>
        <w:spacing w:after="0"/>
        <w:ind w:left="0"/>
        <w:jc w:val="both"/>
      </w:pPr>
      <w:r>
        <w:rPr>
          <w:rFonts w:ascii="Times New Roman"/>
          <w:b w:val="false"/>
          <w:i w:val="false"/>
          <w:color w:val="000000"/>
          <w:sz w:val="28"/>
        </w:rPr>
        <w:t>
      Ақша, ақша құжаттарының кірісі мен шығысына жататын барлық құжаттар және менің жауапкершілігіме түскен барлық ақша мен ақша құжаттарын түгендеу жүргізер алдында кіріске алынды, ал істен шығарылғандары шығысқа жатқызылды.
</w:t>
      </w:r>
    </w:p>
    <w:p>
      <w:pPr>
        <w:spacing w:after="0"/>
        <w:ind w:left="0"/>
        <w:jc w:val="both"/>
      </w:pPr>
      <w:r>
        <w:rPr>
          <w:rFonts w:ascii="Times New Roman"/>
          <w:b w:val="false"/>
          <w:i w:val="false"/>
          <w:color w:val="000000"/>
          <w:sz w:val="28"/>
        </w:rPr>
        <w:t>
Материалдық-жауапты тұлға __________ 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"____" _________________ 20____ж. жай-күй бойынша
</w:t>
      </w:r>
      <w:r>
        <w:br/>
      </w:r>
      <w:r>
        <w:rPr>
          <w:rFonts w:ascii="Times New Roman"/>
          <w:b w:val="false"/>
          <w:i w:val="false"/>
          <w:color w:val="000000"/>
          <w:sz w:val="28"/>
        </w:rPr>
        <w:t>
      "____" _________________ 20____ж. N_____ бұйрық (өкім) негізінде ақша, ақша құжаттарына түгендеу жүргізілді.
</w:t>
      </w:r>
    </w:p>
    <w:p>
      <w:pPr>
        <w:spacing w:after="0"/>
        <w:ind w:left="0"/>
        <w:jc w:val="both"/>
      </w:pPr>
      <w:r>
        <w:rPr>
          <w:rFonts w:ascii="Times New Roman"/>
          <w:b w:val="false"/>
          <w:i w:val="false"/>
          <w:color w:val="000000"/>
          <w:sz w:val="28"/>
        </w:rPr>
        <w:t>
      Түгендеу кезінде мыналар белгіленді: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Реттік|      Атауы      |Іс жүзінде|Есеп деректері| Айырмашылығы
</w:t>
      </w:r>
      <w:r>
        <w:br/>
      </w:r>
      <w:r>
        <w:rPr>
          <w:rFonts w:ascii="Times New Roman"/>
          <w:b w:val="false"/>
          <w:i w:val="false"/>
          <w:color w:val="000000"/>
          <w:sz w:val="28"/>
        </w:rPr>
        <w:t>
нөмірі|                 |  болуы   |    бойынша   |
</w:t>
      </w:r>
      <w:r>
        <w:br/>
      </w:r>
      <w:r>
        <w:rPr>
          <w:rFonts w:ascii="Times New Roman"/>
          <w:b w:val="false"/>
          <w:i w:val="false"/>
          <w:color w:val="000000"/>
          <w:sz w:val="28"/>
        </w:rPr>
        <w:t>
      |                 |__________|______________|_______________
</w:t>
      </w:r>
      <w:r>
        <w:br/>
      </w:r>
      <w:r>
        <w:rPr>
          <w:rFonts w:ascii="Times New Roman"/>
          <w:b w:val="false"/>
          <w:i w:val="false"/>
          <w:color w:val="000000"/>
          <w:sz w:val="28"/>
        </w:rPr>
        <w:t>
      |                 |сан.|жазу.|сан. |жазумен |артығы|кемі
</w:t>
      </w:r>
      <w:r>
        <w:br/>
      </w:r>
      <w:r>
        <w:rPr>
          <w:rFonts w:ascii="Times New Roman"/>
          <w:b w:val="false"/>
          <w:i w:val="false"/>
          <w:color w:val="000000"/>
          <w:sz w:val="28"/>
        </w:rPr>
        <w:t>
      |                 |мен |мен  |мен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теңгемен ақшаның
</w:t>
      </w:r>
      <w:r>
        <w:br/>
      </w:r>
      <w:r>
        <w:rPr>
          <w:rFonts w:ascii="Times New Roman"/>
          <w:b w:val="false"/>
          <w:i w:val="false"/>
          <w:color w:val="000000"/>
          <w:sz w:val="28"/>
        </w:rPr>
        <w:t>
            болуы
</w:t>
      </w:r>
      <w:r>
        <w:br/>
      </w:r>
      <w:r>
        <w:rPr>
          <w:rFonts w:ascii="Times New Roman"/>
          <w:b w:val="false"/>
          <w:i w:val="false"/>
          <w:color w:val="000000"/>
          <w:sz w:val="28"/>
        </w:rPr>
        <w:t>
2      валютамен ақшаның
</w:t>
      </w:r>
      <w:r>
        <w:br/>
      </w:r>
      <w:r>
        <w:rPr>
          <w:rFonts w:ascii="Times New Roman"/>
          <w:b w:val="false"/>
          <w:i w:val="false"/>
          <w:color w:val="000000"/>
          <w:sz w:val="28"/>
        </w:rPr>
        <w:t>
            болуы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ақша құжаттары
</w:t>
      </w:r>
      <w:r>
        <w:br/>
      </w:r>
      <w:r>
        <w:rPr>
          <w:rFonts w:ascii="Times New Roman"/>
          <w:b w:val="false"/>
          <w:i w:val="false"/>
          <w:color w:val="000000"/>
          <w:sz w:val="28"/>
        </w:rPr>
        <w:t>
7
</w:t>
      </w:r>
      <w:r>
        <w:br/>
      </w:r>
      <w:r>
        <w:rPr>
          <w:rFonts w:ascii="Times New Roman"/>
          <w:b w:val="false"/>
          <w:i w:val="false"/>
          <w:color w:val="000000"/>
          <w:sz w:val="28"/>
        </w:rPr>
        <w:t>
8
</w:t>
      </w:r>
      <w:r>
        <w:br/>
      </w:r>
      <w:r>
        <w:rPr>
          <w:rFonts w:ascii="Times New Roman"/>
          <w:b w:val="false"/>
          <w:i w:val="false"/>
          <w:color w:val="000000"/>
          <w:sz w:val="28"/>
        </w:rPr>
        <w:t>
9
</w:t>
      </w:r>
      <w:r>
        <w:br/>
      </w:r>
      <w:r>
        <w:rPr>
          <w:rFonts w:ascii="Times New Roman"/>
          <w:b w:val="false"/>
          <w:i w:val="false"/>
          <w:color w:val="000000"/>
          <w:sz w:val="28"/>
        </w:rPr>
        <w:t>
10     өзгелері
</w:t>
      </w:r>
      <w:r>
        <w:br/>
      </w:r>
      <w:r>
        <w:rPr>
          <w:rFonts w:ascii="Times New Roman"/>
          <w:b w:val="false"/>
          <w:i w:val="false"/>
          <w:color w:val="000000"/>
          <w:sz w:val="28"/>
        </w:rPr>
        <w:t>
11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Комиссия төрағасы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Комиссия мүшелері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Актіде санамаланған ақша, ақша құжаттары менің жауапкершілігімде екенін растаймын.
</w:t>
      </w:r>
      <w:r>
        <w:br/>
      </w:r>
      <w:r>
        <w:rPr>
          <w:rFonts w:ascii="Times New Roman"/>
          <w:b w:val="false"/>
          <w:i w:val="false"/>
          <w:color w:val="000000"/>
          <w:sz w:val="28"/>
        </w:rPr>
        <w:t>
Материалдық-жауапты тұлға
</w:t>
      </w:r>
      <w:r>
        <w:br/>
      </w:r>
      <w:r>
        <w:rPr>
          <w:rFonts w:ascii="Times New Roman"/>
          <w:b w:val="false"/>
          <w:i w:val="false"/>
          <w:color w:val="000000"/>
          <w:sz w:val="28"/>
        </w:rPr>
        <w:t>
"____" _________________ 20____ж.
</w:t>
      </w:r>
    </w:p>
    <w:p>
      <w:pPr>
        <w:spacing w:after="0"/>
        <w:ind w:left="0"/>
        <w:jc w:val="both"/>
      </w:pPr>
      <w:r>
        <w:rPr>
          <w:rFonts w:ascii="Times New Roman"/>
          <w:b w:val="false"/>
          <w:i w:val="false"/>
          <w:color w:val="000000"/>
          <w:sz w:val="28"/>
        </w:rPr>
        <w:t>
N Түг-9 нысанының кері жағы  
</w:t>
      </w:r>
    </w:p>
    <w:p>
      <w:pPr>
        <w:spacing w:after="0"/>
        <w:ind w:left="0"/>
        <w:jc w:val="both"/>
      </w:pPr>
      <w:r>
        <w:rPr>
          <w:rFonts w:ascii="Times New Roman"/>
          <w:b w:val="false"/>
          <w:i w:val="false"/>
          <w:color w:val="000000"/>
          <w:sz w:val="28"/>
        </w:rPr>
        <w:t>
      Артық немесе кем себептерін түсіндіру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Материалдық-жауапты тұлға
</w:t>
      </w:r>
      <w:r>
        <w:br/>
      </w:r>
      <w:r>
        <w:rPr>
          <w:rFonts w:ascii="Times New Roman"/>
          <w:b w:val="false"/>
          <w:i w:val="false"/>
          <w:color w:val="000000"/>
          <w:sz w:val="28"/>
        </w:rPr>
        <w:t>
      Ұйым басшысының шешімі 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"____" _________________ 20____ж.
</w:t>
      </w:r>
    </w:p>
    <w:p>
      <w:pPr>
        <w:spacing w:after="0"/>
        <w:ind w:left="0"/>
        <w:jc w:val="both"/>
      </w:pPr>
      <w:r>
        <w:rPr>
          <w:rFonts w:ascii="Times New Roman"/>
          <w:b w:val="false"/>
          <w:i w:val="false"/>
          <w:color w:val="000000"/>
          <w:sz w:val="28"/>
        </w:rPr>
        <w:t>
Комиссия төрағасы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Комиссия мүшелері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Ұйым кассасындағы ақша, ақша құжаттарының іс жүзінде болуын түгендеу нәтижелерін көрсету үшін қолданылады. Комиссия ұйым кассасындағы барлық ақшаны, ақша құжаттарын толық қайта есептеу жолы арқылы ақшаның болуын тексереді. Акті екі данада жасалады және оған түгендеу комиссиясы мен материалдық-жауапты тұлға қол қояды. Бір дана ұйымның бухгалтериясына тапсырылады, екіншісі материалдық-жауапты тұлғада қалады. Ақша, ақша құжаттарының сақталуына жауапты материалдық-жауапты тұлғадан түгендеу алдында қолхат алынады. Қолхат нысанның тақырыптық бөлігіне енгізілген. Материалдық-жауапты тұлға ауысқан кезде акт үш данада жасалады (болған ақша, ақша құжаттарын тапсырған материалдық-жауапты тұлғаға, ақша, ақша құжаттарын қабылдаған материалдық-жауапты тұлғаға және бухгалтерияға).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Түг-10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Құжат нөмірі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Есеп айырысуды түгендеу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20_____ж. "______" ___________________________. бұйрықтың (өкім) негізінде банкілермен қарыз бойынша, бюджетпен, сатып алушы берушілермен, есептегі тұлғалармен, қызметкерлермен, депоненттермен және басқа дебиторлармен және кредиторлармен 20__ж. "___" __________________ жағдайы бойынша есеп айыруды түгендеу жасалды.
</w:t>
      </w:r>
    </w:p>
    <w:p>
      <w:pPr>
        <w:spacing w:after="0"/>
        <w:ind w:left="0"/>
        <w:jc w:val="both"/>
      </w:pPr>
      <w:r>
        <w:rPr>
          <w:rFonts w:ascii="Times New Roman"/>
          <w:b w:val="false"/>
          <w:i w:val="false"/>
          <w:color w:val="000000"/>
          <w:sz w:val="28"/>
        </w:rPr>
        <w:t>
      1. Дебиторлық берешек бойынша
</w:t>
      </w:r>
    </w:p>
    <w:p>
      <w:pPr>
        <w:spacing w:after="0"/>
        <w:ind w:left="0"/>
        <w:jc w:val="both"/>
      </w:pPr>
      <w:r>
        <w:rPr>
          <w:rFonts w:ascii="Times New Roman"/>
          <w:b w:val="false"/>
          <w:i w:val="false"/>
          <w:color w:val="000000"/>
          <w:sz w:val="28"/>
        </w:rPr>
        <w:t>
      Түгендеу кезінде келесі анықталған: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Дебитордың|Шот|Берешектің|Төлем|  Баланс бойынша   |Мерзімі өткен
</w:t>
      </w:r>
      <w:r>
        <w:br/>
      </w:r>
      <w:r>
        <w:rPr>
          <w:rFonts w:ascii="Times New Roman"/>
          <w:b w:val="false"/>
          <w:i w:val="false"/>
          <w:color w:val="000000"/>
          <w:sz w:val="28"/>
        </w:rPr>
        <w:t>
  атауы   |   |пайда бол.|мер. |  сомасы, теңге    |берешектерді
</w:t>
      </w:r>
      <w:r>
        <w:br/>
      </w:r>
      <w:r>
        <w:rPr>
          <w:rFonts w:ascii="Times New Roman"/>
          <w:b w:val="false"/>
          <w:i w:val="false"/>
          <w:color w:val="000000"/>
          <w:sz w:val="28"/>
        </w:rPr>
        <w:t>
          |   |ған күні  |зімі |___________________|реттеуге
</w:t>
      </w:r>
      <w:r>
        <w:br/>
      </w:r>
      <w:r>
        <w:rPr>
          <w:rFonts w:ascii="Times New Roman"/>
          <w:b w:val="false"/>
          <w:i w:val="false"/>
          <w:color w:val="000000"/>
          <w:sz w:val="28"/>
        </w:rPr>
        <w:t>
          |   |          |     |бар.|онымен бірге  |қабылданған
</w:t>
      </w:r>
      <w:r>
        <w:br/>
      </w:r>
      <w:r>
        <w:rPr>
          <w:rFonts w:ascii="Times New Roman"/>
          <w:b w:val="false"/>
          <w:i w:val="false"/>
          <w:color w:val="000000"/>
          <w:sz w:val="28"/>
        </w:rPr>
        <w:t>
          |   |          |     |лығы|күмәнды та.   |шаралар
</w:t>
      </w:r>
      <w:r>
        <w:br/>
      </w:r>
      <w:r>
        <w:rPr>
          <w:rFonts w:ascii="Times New Roman"/>
          <w:b w:val="false"/>
          <w:i w:val="false"/>
          <w:color w:val="000000"/>
          <w:sz w:val="28"/>
        </w:rPr>
        <w:t>
          |   |          |     |    |лаптар бойынша|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Жиыны:|__________________________________
</w:t>
      </w:r>
    </w:p>
    <w:p>
      <w:pPr>
        <w:spacing w:after="0"/>
        <w:ind w:left="0"/>
        <w:jc w:val="both"/>
      </w:pPr>
      <w:r>
        <w:rPr>
          <w:rFonts w:ascii="Times New Roman"/>
          <w:b w:val="false"/>
          <w:i w:val="false"/>
          <w:color w:val="000000"/>
          <w:sz w:val="28"/>
        </w:rPr>
        <w:t>
N Түг-10 нысанының кері жағы  
</w:t>
      </w:r>
    </w:p>
    <w:p>
      <w:pPr>
        <w:spacing w:after="0"/>
        <w:ind w:left="0"/>
        <w:jc w:val="both"/>
      </w:pPr>
      <w:r>
        <w:rPr>
          <w:rFonts w:ascii="Times New Roman"/>
          <w:b w:val="false"/>
          <w:i w:val="false"/>
          <w:color w:val="000000"/>
          <w:sz w:val="28"/>
        </w:rPr>
        <w:t>
      1. Кредиторлық берешек бойынша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Кредитор.|Шот|Берешектің|Төлем|  Баланс бойынша   |Мерзімі өткен
</w:t>
      </w:r>
      <w:r>
        <w:br/>
      </w:r>
      <w:r>
        <w:rPr>
          <w:rFonts w:ascii="Times New Roman"/>
          <w:b w:val="false"/>
          <w:i w:val="false"/>
          <w:color w:val="000000"/>
          <w:sz w:val="28"/>
        </w:rPr>
        <w:t>
дың атауы|   | құрылған |мер. |  сомасы, теңге    |берешектерді
</w:t>
      </w:r>
      <w:r>
        <w:br/>
      </w:r>
      <w:r>
        <w:rPr>
          <w:rFonts w:ascii="Times New Roman"/>
          <w:b w:val="false"/>
          <w:i w:val="false"/>
          <w:color w:val="000000"/>
          <w:sz w:val="28"/>
        </w:rPr>
        <w:t>
         |   |   күні   |зімі |___________________|реттеуге
</w:t>
      </w:r>
      <w:r>
        <w:br/>
      </w:r>
      <w:r>
        <w:rPr>
          <w:rFonts w:ascii="Times New Roman"/>
          <w:b w:val="false"/>
          <w:i w:val="false"/>
          <w:color w:val="000000"/>
          <w:sz w:val="28"/>
        </w:rPr>
        <w:t>
         |   |          |     |бар.|онымен бірге  |қабылданған
</w:t>
      </w:r>
      <w:r>
        <w:br/>
      </w:r>
      <w:r>
        <w:rPr>
          <w:rFonts w:ascii="Times New Roman"/>
          <w:b w:val="false"/>
          <w:i w:val="false"/>
          <w:color w:val="000000"/>
          <w:sz w:val="28"/>
        </w:rPr>
        <w:t>
         |   |          |     |лығы|кредиторлармен|шаралар
</w:t>
      </w:r>
      <w:r>
        <w:br/>
      </w:r>
      <w:r>
        <w:rPr>
          <w:rFonts w:ascii="Times New Roman"/>
          <w:b w:val="false"/>
          <w:i w:val="false"/>
          <w:color w:val="000000"/>
          <w:sz w:val="28"/>
        </w:rPr>
        <w:t>
         |   |          |     |    |келісілмегені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Жиыны:|__________________________________
</w:t>
      </w:r>
    </w:p>
    <w:p>
      <w:pPr>
        <w:spacing w:after="0"/>
        <w:ind w:left="0"/>
        <w:jc w:val="both"/>
      </w:pPr>
      <w:r>
        <w:rPr>
          <w:rFonts w:ascii="Times New Roman"/>
          <w:b w:val="false"/>
          <w:i w:val="false"/>
          <w:color w:val="000000"/>
          <w:sz w:val="28"/>
        </w:rPr>
        <w:t>
Комиссия төрағасы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Комиссия мүшелері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N Түг-10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Құжат нөмірі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"____"_____________ 20___ж. жағдайы бойынша
</w:t>
      </w:r>
      <w:r>
        <w:br/>
      </w:r>
      <w:r>
        <w:rPr>
          <w:rFonts w:ascii="Times New Roman"/>
          <w:b w:val="false"/>
          <w:i w:val="false"/>
          <w:color w:val="000000"/>
          <w:sz w:val="28"/>
        </w:rPr>
        <w:t>
есеп айырысуды түгендеудің 20___ж. "___" ______ N ___ актісіне
</w:t>
      </w:r>
    </w:p>
    <w:p>
      <w:pPr>
        <w:spacing w:after="0"/>
        <w:ind w:left="0"/>
        <w:jc w:val="both"/>
      </w:pP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Жазбаның|  Дебитор   |  Кредитор  |Берешек |Қай   |Берешектің
</w:t>
      </w:r>
      <w:r>
        <w:br/>
      </w:r>
      <w:r>
        <w:rPr>
          <w:rFonts w:ascii="Times New Roman"/>
          <w:b w:val="false"/>
          <w:i w:val="false"/>
          <w:color w:val="000000"/>
          <w:sz w:val="28"/>
        </w:rPr>
        <w:t>
 реттік |____________|____________|не үшін |уақыт.|сомасы,  теңге
</w:t>
      </w:r>
      <w:r>
        <w:br/>
      </w:r>
      <w:r>
        <w:rPr>
          <w:rFonts w:ascii="Times New Roman"/>
          <w:b w:val="false"/>
          <w:i w:val="false"/>
          <w:color w:val="000000"/>
          <w:sz w:val="28"/>
        </w:rPr>
        <w:t>
 нөмірі |атауы|мекен-|атауы|мекен-|саналады|тан   |_______________
</w:t>
      </w:r>
      <w:r>
        <w:br/>
      </w:r>
      <w:r>
        <w:rPr>
          <w:rFonts w:ascii="Times New Roman"/>
          <w:b w:val="false"/>
          <w:i w:val="false"/>
          <w:color w:val="000000"/>
          <w:sz w:val="28"/>
        </w:rPr>
        <w:t>
        |     |жайы  |     |жайы  |        |бері  |деби. |креди.
</w:t>
      </w:r>
      <w:r>
        <w:br/>
      </w:r>
      <w:r>
        <w:rPr>
          <w:rFonts w:ascii="Times New Roman"/>
          <w:b w:val="false"/>
          <w:i w:val="false"/>
          <w:color w:val="000000"/>
          <w:sz w:val="28"/>
        </w:rPr>
        <w:t>
        |     |      |     |      |        |      |торлық|торлық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Берешекті растайтын құжат             |     Ескерту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атауы    |     нөмірі    |     күні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11             12               13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Бухгалтер  _____________  ___________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Өзінің кері жағына басып шығару. Қолы мен мөрі кері жағында.
</w:t>
      </w:r>
    </w:p>
    <w:p>
      <w:pPr>
        <w:spacing w:after="0"/>
        <w:ind w:left="0"/>
        <w:jc w:val="both"/>
      </w:pPr>
      <w:r>
        <w:rPr>
          <w:rFonts w:ascii="Times New Roman"/>
          <w:b w:val="false"/>
          <w:i w:val="false"/>
          <w:color w:val="000000"/>
          <w:sz w:val="28"/>
        </w:rPr>
        <w:t>
      Банкілермен қарыз бойынша, бюджетпен, сатып алушы берушілермен, есептегі тұлғалармен, қызметкерлермен, депоненттермен және басқа дебиторлармен және кредиторлармен есеп айырысуды түгендеу нәтижелерін ресімдеу үшін қолданылады. Акті бір данада шотқа сәйкес анықталған қалдық сома құжаттары бойынша негізінде жасалады және комиссияның жауапты тұлғалары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Түг-11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Құжаттың нөмірі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"____" __________________ 20____ж. арналған
</w:t>
      </w:r>
      <w:r>
        <w:br/>
      </w:r>
      <w:r>
        <w:rPr>
          <w:rFonts w:ascii="Times New Roman"/>
          <w:b w:val="false"/>
          <w:i w:val="false"/>
          <w:color w:val="000000"/>
          <w:sz w:val="28"/>
        </w:rPr>
        <w:t>
негізгі құралдарды түгендеу нәтижелерінің
</w:t>
      </w:r>
      <w:r>
        <w:br/>
      </w:r>
      <w:r>
        <w:rPr>
          <w:rFonts w:ascii="Times New Roman"/>
          <w:b w:val="false"/>
          <w:i w:val="false"/>
          <w:color w:val="000000"/>
          <w:sz w:val="28"/>
        </w:rPr>
        <w:t>
</w:t>
      </w:r>
      <w:r>
        <w:rPr>
          <w:rFonts w:ascii="Times New Roman"/>
          <w:b/>
          <w:i w:val="false"/>
          <w:color w:val="000000"/>
          <w:sz w:val="28"/>
        </w:rPr>
        <w:t>
САЛЫСТЫРМАЛЫ ВЕДОМОСІ
</w:t>
      </w:r>
      <w:r>
        <w:rPr>
          <w:rFonts w:ascii="Times New Roman"/>
          <w:b w:val="false"/>
          <w:i w:val="false"/>
          <w:color w:val="000000"/>
          <w:sz w:val="28"/>
        </w:rPr>
        <w:t>
</w:t>
      </w:r>
    </w:p>
    <w:p>
      <w:pPr>
        <w:spacing w:after="0"/>
        <w:ind w:left="0"/>
        <w:jc w:val="both"/>
      </w:pPr>
      <w:r>
        <w:rPr>
          <w:rFonts w:ascii="Times New Roman"/>
          <w:b w:val="false"/>
          <w:i w:val="false"/>
          <w:color w:val="000000"/>
          <w:sz w:val="28"/>
        </w:rPr>
        <w:t>
20___ж. "____" ______________ бұйрықтың (өкімнің) негізінде жауапты сақтаудағы негізгі қаражаттың нақты болуына түгендеу жүргізілді.
</w:t>
      </w:r>
      <w:r>
        <w:br/>
      </w:r>
      <w:r>
        <w:rPr>
          <w:rFonts w:ascii="Times New Roman"/>
          <w:b w:val="false"/>
          <w:i w:val="false"/>
          <w:color w:val="000000"/>
          <w:sz w:val="28"/>
        </w:rPr>
        <w:t>
____________   __________  _________________________________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Түгендеу 20____ж. "____" _________________ басталды.
</w:t>
      </w:r>
      <w:r>
        <w:br/>
      </w:r>
      <w:r>
        <w:rPr>
          <w:rFonts w:ascii="Times New Roman"/>
          <w:b w:val="false"/>
          <w:i w:val="false"/>
          <w:color w:val="000000"/>
          <w:sz w:val="28"/>
        </w:rPr>
        <w:t>
Түгендеу 20____ж. "____" _________________ аяқталды.
</w:t>
      </w:r>
      <w:r>
        <w:br/>
      </w:r>
      <w:r>
        <w:rPr>
          <w:rFonts w:ascii="Times New Roman"/>
          <w:b w:val="false"/>
          <w:i w:val="false"/>
          <w:color w:val="000000"/>
          <w:sz w:val="28"/>
        </w:rPr>
        <w:t>
Түгендеу кезінде мыналар бекітілді: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Рет.|Объектінің|Шығарған|Сатып|           Нөмірі
</w:t>
      </w:r>
      <w:r>
        <w:br/>
      </w:r>
      <w:r>
        <w:rPr>
          <w:rFonts w:ascii="Times New Roman"/>
          <w:b w:val="false"/>
          <w:i w:val="false"/>
          <w:color w:val="000000"/>
          <w:sz w:val="28"/>
        </w:rPr>
        <w:t>
тік |қысқаша   |жылы    |алған|___________________________________
</w:t>
      </w:r>
      <w:r>
        <w:br/>
      </w:r>
      <w:r>
        <w:rPr>
          <w:rFonts w:ascii="Times New Roman"/>
          <w:b w:val="false"/>
          <w:i w:val="false"/>
          <w:color w:val="000000"/>
          <w:sz w:val="28"/>
        </w:rPr>
        <w:t>
нө. |сипатта.  |(құры.  | жылы|түгендеудің|зауыттың|құжаттың
</w:t>
      </w:r>
      <w:r>
        <w:br/>
      </w:r>
      <w:r>
        <w:rPr>
          <w:rFonts w:ascii="Times New Roman"/>
          <w:b w:val="false"/>
          <w:i w:val="false"/>
          <w:color w:val="000000"/>
          <w:sz w:val="28"/>
        </w:rPr>
        <w:t>
мірі|масы және |лыстың) |     |           |        |(тіркеу туралы
</w:t>
      </w:r>
      <w:r>
        <w:br/>
      </w:r>
      <w:r>
        <w:rPr>
          <w:rFonts w:ascii="Times New Roman"/>
          <w:b w:val="false"/>
          <w:i w:val="false"/>
          <w:color w:val="000000"/>
          <w:sz w:val="28"/>
        </w:rPr>
        <w:t>
    |  атауы   |        |     |           |        |құжаттың)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Түгендеудің нәтижелері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артуы           |          кемшіндері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саны     |     құны     |          саны  |        құны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9                 10              11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Бухгалтер  __________________  ___________________________________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Салғыстыру нәтижелерімен келісемін(міз):
</w:t>
      </w:r>
      <w:r>
        <w:br/>
      </w:r>
      <w:r>
        <w:rPr>
          <w:rFonts w:ascii="Times New Roman"/>
          <w:b w:val="false"/>
          <w:i w:val="false"/>
          <w:color w:val="000000"/>
          <w:sz w:val="28"/>
        </w:rPr>
        <w:t>
Материалдық жауапты тұлға (лар):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Есептегі деректерден анықталған ауытқулар бойынша негізгі қаражатты түгендеу нәтижелерін көрсету үшін қолданылады. Салыстыру ведомосінде бухгалтерлік есептің деректері бойынша және түгендеу жазбаларының деректері бойынша көрсеткіштерінің арасындағы алшақтық яғни түгендеудің нәтижесі көрсетіледі. Салыстыру ведомосі бір данада ұйымның бухгалтері жасайды және бухгалтерияда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Түг-12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Құжаттың нөмірі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20___ж. "____"________________арналған
</w:t>
      </w:r>
    </w:p>
    <w:p>
      <w:pPr>
        <w:spacing w:after="0"/>
        <w:ind w:left="0"/>
        <w:jc w:val="both"/>
      </w:pPr>
      <w:r>
        <w:rPr>
          <w:rFonts w:ascii="Times New Roman"/>
          <w:b w:val="false"/>
          <w:i w:val="false"/>
          <w:color w:val="000000"/>
          <w:sz w:val="28"/>
        </w:rPr>
        <w:t>
</w:t>
      </w:r>
      <w:r>
        <w:rPr>
          <w:rFonts w:ascii="Times New Roman"/>
          <w:b/>
          <w:i w:val="false"/>
          <w:color w:val="000000"/>
          <w:sz w:val="28"/>
        </w:rPr>
        <w:t>
Тауарлық-материалдық қорларды түгендеу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нәтижелерінің салғыстырмалы ведомосі
</w:t>
      </w:r>
      <w:r>
        <w:rPr>
          <w:rFonts w:ascii="Times New Roman"/>
          <w:b w:val="false"/>
          <w:i w:val="false"/>
          <w:color w:val="000000"/>
          <w:sz w:val="28"/>
        </w:rPr>
        <w:t>
</w:t>
      </w:r>
    </w:p>
    <w:p>
      <w:pPr>
        <w:spacing w:after="0"/>
        <w:ind w:left="0"/>
        <w:jc w:val="both"/>
      </w:pPr>
      <w:r>
        <w:rPr>
          <w:rFonts w:ascii="Times New Roman"/>
          <w:b w:val="false"/>
          <w:i w:val="false"/>
          <w:color w:val="000000"/>
          <w:sz w:val="28"/>
        </w:rPr>
        <w:t>
      20_____ж. "_____" _______________бұйрығының (өкімнің) негізінде жауапты сақталудағы тауарлық-материалдық қорлардың бар-жоғына нақты есептеп түгендеу жүргізілді.
</w:t>
      </w:r>
      <w:r>
        <w:br/>
      </w:r>
      <w:r>
        <w:rPr>
          <w:rFonts w:ascii="Times New Roman"/>
          <w:b w:val="false"/>
          <w:i w:val="false"/>
          <w:color w:val="000000"/>
          <w:sz w:val="28"/>
        </w:rPr>
        <w:t>
 ____________________  ____________________________________
</w:t>
      </w:r>
      <w:r>
        <w:br/>
      </w:r>
      <w:r>
        <w:rPr>
          <w:rFonts w:ascii="Times New Roman"/>
          <w:b w:val="false"/>
          <w:i w:val="false"/>
          <w:color w:val="000000"/>
          <w:sz w:val="28"/>
        </w:rPr>
        <w:t>
       лауазымы                 қолды таратып жазу
</w:t>
      </w:r>
    </w:p>
    <w:p>
      <w:pPr>
        <w:spacing w:after="0"/>
        <w:ind w:left="0"/>
        <w:jc w:val="both"/>
      </w:pPr>
      <w:r>
        <w:rPr>
          <w:rFonts w:ascii="Times New Roman"/>
          <w:b w:val="false"/>
          <w:i w:val="false"/>
          <w:color w:val="000000"/>
          <w:sz w:val="28"/>
        </w:rPr>
        <w:t>
      Түгендеу: 20_____ж. "______" _________________ басталды.
</w:t>
      </w:r>
      <w:r>
        <w:br/>
      </w:r>
      <w:r>
        <w:rPr>
          <w:rFonts w:ascii="Times New Roman"/>
          <w:b w:val="false"/>
          <w:i w:val="false"/>
          <w:color w:val="000000"/>
          <w:sz w:val="28"/>
        </w:rPr>
        <w:t>
                20_____ж. "______" _________________ аяқталды.
</w:t>
      </w:r>
    </w:p>
    <w:p>
      <w:pPr>
        <w:spacing w:after="0"/>
        <w:ind w:left="0"/>
        <w:jc w:val="both"/>
      </w:pPr>
      <w:r>
        <w:rPr>
          <w:rFonts w:ascii="Times New Roman"/>
          <w:b w:val="false"/>
          <w:i w:val="false"/>
          <w:color w:val="000000"/>
          <w:sz w:val="28"/>
        </w:rPr>
        <w:t>
Түгендеу кезінде мыналар анықталды: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Реттік|Тауарлық-материалдық  | Өлшем | Түгендеудің нәтижелері
</w:t>
      </w:r>
      <w:r>
        <w:br/>
      </w:r>
      <w:r>
        <w:rPr>
          <w:rFonts w:ascii="Times New Roman"/>
          <w:b w:val="false"/>
          <w:i w:val="false"/>
          <w:color w:val="000000"/>
          <w:sz w:val="28"/>
        </w:rPr>
        <w:t>
нөмірі|       қорлар         |бірлігі|____________________________
</w:t>
      </w:r>
      <w:r>
        <w:br/>
      </w:r>
      <w:r>
        <w:rPr>
          <w:rFonts w:ascii="Times New Roman"/>
          <w:b w:val="false"/>
          <w:i w:val="false"/>
          <w:color w:val="000000"/>
          <w:sz w:val="28"/>
        </w:rPr>
        <w:t>
      |______________________|       |    артығы  |   кемшіні
</w:t>
      </w:r>
      <w:r>
        <w:br/>
      </w:r>
      <w:r>
        <w:rPr>
          <w:rFonts w:ascii="Times New Roman"/>
          <w:b w:val="false"/>
          <w:i w:val="false"/>
          <w:color w:val="000000"/>
          <w:sz w:val="28"/>
        </w:rPr>
        <w:t>
      |  қысқаша   |номенкла.|       |____________|_______________
</w:t>
      </w:r>
      <w:r>
        <w:br/>
      </w:r>
      <w:r>
        <w:rPr>
          <w:rFonts w:ascii="Times New Roman"/>
          <w:b w:val="false"/>
          <w:i w:val="false"/>
          <w:color w:val="000000"/>
          <w:sz w:val="28"/>
        </w:rPr>
        <w:t>
      |сипаттамасы,|туралық  |       |саны |сомасы| саны | сомасы
</w:t>
      </w:r>
      <w:r>
        <w:br/>
      </w:r>
      <w:r>
        <w:rPr>
          <w:rFonts w:ascii="Times New Roman"/>
          <w:b w:val="false"/>
          <w:i w:val="false"/>
          <w:color w:val="000000"/>
          <w:sz w:val="28"/>
        </w:rPr>
        <w:t>
      |   атауы    |нөмірі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Есептегі жазбаларды нақтылау есебінен реттелген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артығы          |          кемшіні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саны   | сомасы  |    шоттан   |   саны  |  сомасы    |шоттан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10           11         12         13         14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Түг-12 нысанының кері жағы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Қайта сұрыптау                   |   Түпкі артығы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Кемшіннің орнын толтыруға|    Артығымен орны    |саны|сомасы|шоты
</w:t>
      </w:r>
      <w:r>
        <w:br/>
      </w:r>
      <w:r>
        <w:rPr>
          <w:rFonts w:ascii="Times New Roman"/>
          <w:b w:val="false"/>
          <w:i w:val="false"/>
          <w:color w:val="000000"/>
          <w:sz w:val="28"/>
        </w:rPr>
        <w:t>
   есептелген артықтар   |толтырылған кемшіндер |    |      |
</w:t>
      </w:r>
      <w:r>
        <w:br/>
      </w:r>
      <w:r>
        <w:rPr>
          <w:rFonts w:ascii="Times New Roman"/>
          <w:b w:val="false"/>
          <w:i w:val="false"/>
          <w:color w:val="000000"/>
          <w:sz w:val="28"/>
        </w:rPr>
        <w:t>
_________________________|______________________|    |      |
</w:t>
      </w:r>
      <w:r>
        <w:br/>
      </w:r>
      <w:r>
        <w:rPr>
          <w:rFonts w:ascii="Times New Roman"/>
          <w:b w:val="false"/>
          <w:i w:val="false"/>
          <w:color w:val="000000"/>
          <w:sz w:val="28"/>
        </w:rPr>
        <w:t>
саны|сомасы| Есептелген  |саны|сомасы|Есептелген|    |      |
</w:t>
      </w:r>
      <w:r>
        <w:br/>
      </w:r>
      <w:r>
        <w:rPr>
          <w:rFonts w:ascii="Times New Roman"/>
          <w:b w:val="false"/>
          <w:i w:val="false"/>
          <w:color w:val="000000"/>
          <w:sz w:val="28"/>
        </w:rPr>
        <w:t>
    |      |жетіспеуші.  |    |      |артылған. |    |      |
</w:t>
      </w:r>
      <w:r>
        <w:br/>
      </w:r>
      <w:r>
        <w:rPr>
          <w:rFonts w:ascii="Times New Roman"/>
          <w:b w:val="false"/>
          <w:i w:val="false"/>
          <w:color w:val="000000"/>
          <w:sz w:val="28"/>
        </w:rPr>
        <w:t>
    |      |ліктің реттік|    |      |дардың    |    |      |
</w:t>
      </w:r>
      <w:r>
        <w:br/>
      </w:r>
      <w:r>
        <w:rPr>
          <w:rFonts w:ascii="Times New Roman"/>
          <w:b w:val="false"/>
          <w:i w:val="false"/>
          <w:color w:val="000000"/>
          <w:sz w:val="28"/>
        </w:rPr>
        <w:t>
    |      |    нөмірі   |    |      |реттік    |    |      |
</w:t>
      </w:r>
      <w:r>
        <w:br/>
      </w:r>
      <w:r>
        <w:rPr>
          <w:rFonts w:ascii="Times New Roman"/>
          <w:b w:val="false"/>
          <w:i w:val="false"/>
          <w:color w:val="000000"/>
          <w:sz w:val="28"/>
        </w:rPr>
        <w:t>
    |      |             |    |      |нөмірі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15     16        17       18    19       20      21    22    23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Ақырғы кемшіндер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саны   |   сомасы |  саны   |  сомасы   |   саны  |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24           25       26         27         28        29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Бухгалтер  __________________  ___________________________________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Салыстыру нәтижелерімен таныстым: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Материалдық жауапты тұлға: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Есептің деректерінен анықталған ауытқулар бойынша тауарлық-материалдық түгендеу нәтижелерін көрсету үшін қолданылады. Тауарлық-материалдық қорларды түгендеу нәтижелерінің салғыстыру ведомосі бір данада ұйымның бухгалтері жасайды және бухгалтерияда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Түг-13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Құжаттың нөмірі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Инвестицияларды түгендеу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ҚОЛХАТ
</w:t>
      </w:r>
      <w:r>
        <w:rPr>
          <w:rFonts w:ascii="Times New Roman"/>
          <w:b w:val="false"/>
          <w:i w:val="false"/>
          <w:color w:val="000000"/>
          <w:sz w:val="28"/>
        </w:rPr>
        <w:t>
</w:t>
      </w:r>
    </w:p>
    <w:p>
      <w:pPr>
        <w:spacing w:after="0"/>
        <w:ind w:left="0"/>
        <w:jc w:val="both"/>
      </w:pPr>
      <w:r>
        <w:rPr>
          <w:rFonts w:ascii="Times New Roman"/>
          <w:b w:val="false"/>
          <w:i w:val="false"/>
          <w:color w:val="000000"/>
          <w:sz w:val="28"/>
        </w:rPr>
        <w:t>
      Түгендеуді өткізудің басында кіріске және шығысқа жататын барлық құжаттар бухгалтерияға берілді және менің жауапкершілігіме түскен ұйымды түгендеуді растайтын барлық құжаттар кіріске алынды, ал шығарылғандар шығысқа инвестицияға берілді.
</w:t>
      </w:r>
    </w:p>
    <w:p>
      <w:pPr>
        <w:spacing w:after="0"/>
        <w:ind w:left="0"/>
        <w:jc w:val="both"/>
      </w:pPr>
      <w:r>
        <w:rPr>
          <w:rFonts w:ascii="Times New Roman"/>
          <w:b w:val="false"/>
          <w:i w:val="false"/>
          <w:color w:val="000000"/>
          <w:sz w:val="28"/>
        </w:rPr>
        <w:t>
Материалдық-жауапты тұлға ________  _______ ______________________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20___ ж. "____" ____________________ бұйрықтың (өкімнің) негізінде 20___ж. "_____ " ______________________ жағдайы бойынша инвестицияны түгендеу жүргізілді.
</w:t>
      </w:r>
    </w:p>
    <w:p>
      <w:pPr>
        <w:spacing w:after="0"/>
        <w:ind w:left="0"/>
        <w:jc w:val="both"/>
      </w:pPr>
      <w:r>
        <w:rPr>
          <w:rFonts w:ascii="Times New Roman"/>
          <w:b w:val="false"/>
          <w:i w:val="false"/>
          <w:color w:val="000000"/>
          <w:sz w:val="28"/>
        </w:rPr>
        <w:t>
Түгендеу кезінде мыналар бекітілді: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Реттік|Инвестиция |              Инвестициялар
</w:t>
      </w:r>
      <w:r>
        <w:br/>
      </w:r>
      <w:r>
        <w:rPr>
          <w:rFonts w:ascii="Times New Roman"/>
          <w:b w:val="false"/>
          <w:i w:val="false"/>
          <w:color w:val="000000"/>
          <w:sz w:val="28"/>
        </w:rPr>
        <w:t>
нөмірі|обектісінің|_______________________________________________
</w:t>
      </w:r>
      <w:r>
        <w:br/>
      </w:r>
      <w:r>
        <w:rPr>
          <w:rFonts w:ascii="Times New Roman"/>
          <w:b w:val="false"/>
          <w:i w:val="false"/>
          <w:color w:val="000000"/>
          <w:sz w:val="28"/>
        </w:rPr>
        <w:t>
      |   атауы   |атауы|нөмірі,|сериясы|атаулы|Сатып|өтеу|қатысу
</w:t>
      </w:r>
      <w:r>
        <w:br/>
      </w:r>
      <w:r>
        <w:rPr>
          <w:rFonts w:ascii="Times New Roman"/>
          <w:b w:val="false"/>
          <w:i w:val="false"/>
          <w:color w:val="000000"/>
          <w:sz w:val="28"/>
        </w:rPr>
        <w:t>
      |           |     | күні  |       |құны  |алу  |мер.|бөлігі
</w:t>
      </w:r>
      <w:r>
        <w:br/>
      </w:r>
      <w:r>
        <w:rPr>
          <w:rFonts w:ascii="Times New Roman"/>
          <w:b w:val="false"/>
          <w:i w:val="false"/>
          <w:color w:val="000000"/>
          <w:sz w:val="28"/>
        </w:rPr>
        <w:t>
      |           |     |       |       |      |құны |зімі|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Баланстық|Инвести. |Сатып алу және |Соманы қайта|  Инвестицияның
</w:t>
      </w:r>
      <w:r>
        <w:br/>
      </w:r>
      <w:r>
        <w:rPr>
          <w:rFonts w:ascii="Times New Roman"/>
          <w:b w:val="false"/>
          <w:i w:val="false"/>
          <w:color w:val="000000"/>
          <w:sz w:val="28"/>
        </w:rPr>
        <w:t>
шоттың   |цияның   |баланс құны    | бағалау    |      сомасы
</w:t>
      </w:r>
      <w:r>
        <w:br/>
      </w:r>
      <w:r>
        <w:rPr>
          <w:rFonts w:ascii="Times New Roman"/>
          <w:b w:val="false"/>
          <w:i w:val="false"/>
          <w:color w:val="000000"/>
          <w:sz w:val="28"/>
        </w:rPr>
        <w:t>
нөмірі   |баланстық|арасындағы     |____________|_________________
</w:t>
      </w:r>
      <w:r>
        <w:br/>
      </w:r>
      <w:r>
        <w:rPr>
          <w:rFonts w:ascii="Times New Roman"/>
          <w:b w:val="false"/>
          <w:i w:val="false"/>
          <w:color w:val="000000"/>
          <w:sz w:val="28"/>
        </w:rPr>
        <w:t>
         |   құны  |айырмашылық    |көбеюі|азаюы|нақты| Шот де.
</w:t>
      </w:r>
      <w:r>
        <w:br/>
      </w:r>
      <w:r>
        <w:rPr>
          <w:rFonts w:ascii="Times New Roman"/>
          <w:b w:val="false"/>
          <w:i w:val="false"/>
          <w:color w:val="000000"/>
          <w:sz w:val="28"/>
        </w:rPr>
        <w:t>
         |         |_______________|      |     |     | ректері
</w:t>
      </w:r>
      <w:r>
        <w:br/>
      </w:r>
      <w:r>
        <w:rPr>
          <w:rFonts w:ascii="Times New Roman"/>
          <w:b w:val="false"/>
          <w:i w:val="false"/>
          <w:color w:val="000000"/>
          <w:sz w:val="28"/>
        </w:rPr>
        <w:t>
         |         | көбеюі |азаюы |      |     |     | бойынша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11       12      13     14     15     16    17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Түг-13 нысанының кері жағы   
</w:t>
      </w:r>
    </w:p>
    <w:p>
      <w:pPr>
        <w:spacing w:after="0"/>
        <w:ind w:left="0"/>
        <w:jc w:val="both"/>
      </w:pPr>
      <w:r>
        <w:rPr>
          <w:rFonts w:ascii="Times New Roman"/>
          <w:b w:val="false"/>
          <w:i w:val="false"/>
          <w:color w:val="000000"/>
          <w:sz w:val="28"/>
        </w:rPr>
        <w:t>
Тізімдеме бойынша а) реттік нөмірлердің саны _____________________
</w:t>
      </w:r>
      <w:r>
        <w:br/>
      </w:r>
      <w:r>
        <w:rPr>
          <w:rFonts w:ascii="Times New Roman"/>
          <w:b w:val="false"/>
          <w:i w:val="false"/>
          <w:color w:val="000000"/>
          <w:sz w:val="28"/>
        </w:rPr>
        <w:t>
жиыны:                                           жазбаша
</w:t>
      </w:r>
      <w:r>
        <w:br/>
      </w:r>
      <w:r>
        <w:rPr>
          <w:rFonts w:ascii="Times New Roman"/>
          <w:b w:val="false"/>
          <w:i w:val="false"/>
          <w:color w:val="000000"/>
          <w:sz w:val="28"/>
        </w:rPr>
        <w:t>
                  б) сомаға, нақты _______________________________
</w:t>
      </w:r>
      <w:r>
        <w:br/>
      </w:r>
      <w:r>
        <w:rPr>
          <w:rFonts w:ascii="Times New Roman"/>
          <w:b w:val="false"/>
          <w:i w:val="false"/>
          <w:color w:val="000000"/>
          <w:sz w:val="28"/>
        </w:rPr>
        <w:t>
                                               жазбаша
</w:t>
      </w:r>
    </w:p>
    <w:p>
      <w:pPr>
        <w:spacing w:after="0"/>
        <w:ind w:left="0"/>
        <w:jc w:val="both"/>
      </w:pPr>
      <w:r>
        <w:rPr>
          <w:rFonts w:ascii="Times New Roman"/>
          <w:b w:val="false"/>
          <w:i w:val="false"/>
          <w:color w:val="000000"/>
          <w:sz w:val="28"/>
        </w:rPr>
        <w:t>
Комиссия төрағасы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Комиссия мүшелері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_____________  ___________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N _____________________ бастап N ___________________дейінгі осы түгендеу тізімдемесінде көрсетілген ұйымды түгендеуді растайтын барлық құжаттар менің қатысуыммен комиссиямен тексеріліп, тізімдемеге енгізілді. Осыған байланысты түгендеу комиссиясына талап қоймаймын. Тізімдемеде аталған құжаттар менің жауапты сақтауымда.
</w:t>
      </w:r>
    </w:p>
    <w:p>
      <w:pPr>
        <w:spacing w:after="0"/>
        <w:ind w:left="0"/>
        <w:jc w:val="both"/>
      </w:pPr>
      <w:r>
        <w:rPr>
          <w:rFonts w:ascii="Times New Roman"/>
          <w:b w:val="false"/>
          <w:i w:val="false"/>
          <w:color w:val="000000"/>
          <w:sz w:val="28"/>
        </w:rPr>
        <w:t>
Материалдық-жауапты тұлға __________  ______  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"______" _____________20_____ж. 
</w:t>
      </w:r>
    </w:p>
    <w:p>
      <w:pPr>
        <w:spacing w:after="0"/>
        <w:ind w:left="0"/>
        <w:jc w:val="both"/>
      </w:pPr>
      <w:r>
        <w:rPr>
          <w:rFonts w:ascii="Times New Roman"/>
          <w:b w:val="false"/>
          <w:i w:val="false"/>
          <w:color w:val="000000"/>
          <w:sz w:val="28"/>
        </w:rPr>
        <w:t>
Осы актідегі көрсетілген деректер мен
</w:t>
      </w:r>
      <w:r>
        <w:br/>
      </w:r>
      <w:r>
        <w:rPr>
          <w:rFonts w:ascii="Times New Roman"/>
          <w:b w:val="false"/>
          <w:i w:val="false"/>
          <w:color w:val="000000"/>
          <w:sz w:val="28"/>
        </w:rPr>
        <w:t>
шығыстарды тексердім  __________  ______  __________________
</w:t>
      </w:r>
      <w:r>
        <w:br/>
      </w:r>
      <w:r>
        <w:rPr>
          <w:rFonts w:ascii="Times New Roman"/>
          <w:b w:val="false"/>
          <w:i w:val="false"/>
          <w:color w:val="000000"/>
          <w:sz w:val="28"/>
        </w:rPr>
        <w:t>
                      лауазымы    қолы   қолды таратып жазу
</w:t>
      </w:r>
      <w:r>
        <w:br/>
      </w:r>
      <w:r>
        <w:rPr>
          <w:rFonts w:ascii="Times New Roman"/>
          <w:b w:val="false"/>
          <w:i w:val="false"/>
          <w:color w:val="000000"/>
          <w:sz w:val="28"/>
        </w:rPr>
        <w:t>
                "____" ______________________20____ж.
</w:t>
      </w:r>
    </w:p>
    <w:p>
      <w:pPr>
        <w:spacing w:after="0"/>
        <w:ind w:left="0"/>
        <w:jc w:val="both"/>
      </w:pPr>
      <w:r>
        <w:rPr>
          <w:rFonts w:ascii="Times New Roman"/>
          <w:b w:val="false"/>
          <w:i w:val="false"/>
          <w:color w:val="000000"/>
          <w:sz w:val="28"/>
        </w:rPr>
        <w:t>
      Баланстық шотта есептелетін инвестицияны түгендеу нәтижелерін көрсету үшін қолданылады. Акт екі данада жасалып, комиссияның жауапты тұлғаларымен және материалдық-жауапты тұлғамен, немесе тұлғалар тобымен қол қойылады. Актінің бір данасы ұйымның бухгалтериясына, екіншісі ұйымның түгенделгенін растайтын құжаттарды қабылдайтын(дар)материалдық-жауапты тұлға(лар) жауапты сақтау үшін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Түг-14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Құжат нөмірітың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Түгендеу таңбасы
</w:t>
      </w:r>
      <w:r>
        <w:rPr>
          <w:rFonts w:ascii="Times New Roman"/>
          <w:b w:val="false"/>
          <w:i w:val="false"/>
          <w:color w:val="000000"/>
          <w:sz w:val="28"/>
        </w:rPr>
        <w:t>
</w:t>
      </w:r>
      <w:r>
        <w:br/>
      </w:r>
      <w:r>
        <w:rPr>
          <w:rFonts w:ascii="Times New Roman"/>
          <w:b w:val="false"/>
          <w:i w:val="false"/>
          <w:color w:val="000000"/>
          <w:sz w:val="28"/>
        </w:rPr>
        <w:t>
_____________________________________
</w:t>
      </w:r>
      <w:r>
        <w:br/>
      </w:r>
      <w:r>
        <w:rPr>
          <w:rFonts w:ascii="Times New Roman"/>
          <w:b w:val="false"/>
          <w:i w:val="false"/>
          <w:color w:val="000000"/>
          <w:sz w:val="28"/>
        </w:rPr>
        <w:t>
тауарлық-материалдық қорлардың атауы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Тауарлық-материалдық қорларды сақтау орны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Қойманың орналасқан орны | Қойманың нөмірі |       Бөлімі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Стеллаждың нөмірі    |  Сөренің нөмірі |  Ұяшықтың нөмірі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Өлшем бірлігі        |    Номенклатуралық нөмірі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Таңбасы  |  Артикулы  | Сорты  | Бейіні|Мөлшері|Сызбаның нөмірі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Қолда бар-жоғының саны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цифрлармен    |                    жазбаша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Комиссия мүшелері _________  _______  ______________________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Сақтауға жауапты  _________  _______  ______________________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N Түг-14 үлгілік нысанының кері жағы
</w:t>
      </w:r>
    </w:p>
    <w:p>
      <w:pPr>
        <w:spacing w:after="0"/>
        <w:ind w:left="0"/>
        <w:jc w:val="both"/>
      </w:pPr>
      <w:r>
        <w:rPr>
          <w:rFonts w:ascii="Times New Roman"/>
          <w:b w:val="false"/>
          <w:i w:val="false"/>
          <w:color w:val="000000"/>
          <w:sz w:val="28"/>
        </w:rPr>
        <w:t>
</w:t>
      </w:r>
      <w:r>
        <w:rPr>
          <w:rFonts w:ascii="Times New Roman"/>
          <w:b/>
          <w:i w:val="false"/>
          <w:color w:val="000000"/>
          <w:sz w:val="28"/>
        </w:rPr>
        <w:t>
Түгендеу аяқталғанға дейін табиғи қалдықты алып тастау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мезетінен бастап тауарлық-материалдық қорлардың қозғалысы
</w:t>
      </w:r>
      <w:r>
        <w:rPr>
          <w:rFonts w:ascii="Times New Roman"/>
          <w:b w:val="false"/>
          <w:i w:val="false"/>
          <w:color w:val="000000"/>
          <w:sz w:val="28"/>
        </w:rPr>
        <w:t>
</w:t>
      </w:r>
      <w:r>
        <w:br/>
      </w:r>
      <w:r>
        <w:rPr>
          <w:rFonts w:ascii="Times New Roman"/>
          <w:b w:val="false"/>
          <w:i w:val="false"/>
          <w:color w:val="000000"/>
          <w:sz w:val="28"/>
        </w:rPr>
        <w:t>
(жазба түгендеу комиссиясының мүшесімен жасалады)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Реттік|Күні|Құжаттың|Кіріс |Шығыс |Қалдық | Комиссия мүшесінің
</w:t>
      </w:r>
      <w:r>
        <w:br/>
      </w:r>
      <w:r>
        <w:rPr>
          <w:rFonts w:ascii="Times New Roman"/>
          <w:b w:val="false"/>
          <w:i w:val="false"/>
          <w:color w:val="000000"/>
          <w:sz w:val="28"/>
        </w:rPr>
        <w:t>
нөмірі|    | нөмірі |      |      |       |       қолы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Табиғи қалдықты алып тастау мезетінен бастап тауарлық-материалдық қорлардың қозғалысы және N_________________ реттік жазбадан кейінгі шығарылған қалдық салыстырылды және карточкаға сәйкес келеді.
</w:t>
      </w:r>
    </w:p>
    <w:p>
      <w:pPr>
        <w:spacing w:after="0"/>
        <w:ind w:left="0"/>
        <w:jc w:val="both"/>
      </w:pPr>
      <w:r>
        <w:rPr>
          <w:rFonts w:ascii="Times New Roman"/>
          <w:b w:val="false"/>
          <w:i w:val="false"/>
          <w:color w:val="000000"/>
          <w:sz w:val="28"/>
        </w:rPr>
        <w:t>
20__ж. "____"_________________арналған нақты қолдағы бар тауарлық-материалдық қор ____________________________ мөлшерінде
</w:t>
      </w:r>
      <w:r>
        <w:br/>
      </w:r>
      <w:r>
        <w:rPr>
          <w:rFonts w:ascii="Times New Roman"/>
          <w:b w:val="false"/>
          <w:i w:val="false"/>
          <w:color w:val="000000"/>
          <w:sz w:val="28"/>
        </w:rPr>
        <w:t>
                                     жазбаша
</w:t>
      </w:r>
    </w:p>
    <w:p>
      <w:pPr>
        <w:spacing w:after="0"/>
        <w:ind w:left="0"/>
        <w:jc w:val="both"/>
      </w:pPr>
      <w:r>
        <w:rPr>
          <w:rFonts w:ascii="Times New Roman"/>
          <w:b w:val="false"/>
          <w:i w:val="false"/>
          <w:color w:val="000000"/>
          <w:sz w:val="28"/>
        </w:rPr>
        <w:t>
Жауапты сақтауға қабылдаған __________  ______  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Шикізатты, тауарларды және қоймадағы басқа тауарлық-материалдық қорларды түгендеу жүргізу кезеңінде ұйым қызметінің (өнідірісінің) шарты бойынша түгендеу комиссиясы тауарлық-материалдық қорларды бір күн ішінде есептеуге және оны түгендеу тізімдемесіне жазуға мүмкіндігі болмаған жағдайда нақты есептеу үшін қолданылады. Таңбаны бір данада түгендеу комиссиясы толтырады және есептелген тауарлық-материалдық қорлармен бірге олардың болатын орында сақталады. N түг-14 нысанының деректері тауарлық-материалдық қорлардың түгендеу тізімдемесін толтыру үшін қолданылады (N түг-3)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КО-1 үлгілік нысан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_______________                           _______________
</w:t>
      </w:r>
      <w:r>
        <w:br/>
      </w:r>
      <w:r>
        <w:rPr>
          <w:rFonts w:ascii="Times New Roman"/>
          <w:b w:val="false"/>
          <w:i w:val="false"/>
          <w:color w:val="000000"/>
          <w:sz w:val="28"/>
        </w:rPr>
        <w:t>
    ұйым                                       ұйым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құжат нөмірі| құрастырылған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Кіріс кассалық              л        Кіріс кассалық
</w:t>
      </w:r>
      <w:r>
        <w:br/>
      </w:r>
      <w:r>
        <w:rPr>
          <w:rFonts w:ascii="Times New Roman"/>
          <w:b w:val="false"/>
          <w:i w:val="false"/>
          <w:color w:val="000000"/>
          <w:sz w:val="28"/>
        </w:rPr>
        <w:t>
              ордер                    и           ордеріне
</w:t>
      </w:r>
      <w:r>
        <w:br/>
      </w:r>
      <w:r>
        <w:rPr>
          <w:rFonts w:ascii="Times New Roman"/>
          <w:b w:val="false"/>
          <w:i w:val="false"/>
          <w:color w:val="000000"/>
          <w:sz w:val="28"/>
        </w:rPr>
        <w:t>
                                       н           Түбіртек
</w:t>
      </w:r>
      <w:r>
        <w:br/>
      </w:r>
      <w:r>
        <w:rPr>
          <w:rFonts w:ascii="Times New Roman"/>
          <w:b w:val="false"/>
          <w:i w:val="false"/>
          <w:color w:val="000000"/>
          <w:sz w:val="28"/>
        </w:rPr>
        <w:t>
_____________________________________  и          N ________
</w:t>
      </w:r>
      <w:r>
        <w:br/>
      </w:r>
      <w:r>
        <w:rPr>
          <w:rFonts w:ascii="Times New Roman"/>
          <w:b w:val="false"/>
          <w:i w:val="false"/>
          <w:color w:val="000000"/>
          <w:sz w:val="28"/>
        </w:rPr>
        <w:t>
Дебет |     Кредит      |Со.  |Мақ.  | я  _____________ қабылданды
</w:t>
      </w:r>
      <w:r>
        <w:br/>
      </w:r>
      <w:r>
        <w:rPr>
          <w:rFonts w:ascii="Times New Roman"/>
          <w:b w:val="false"/>
          <w:i w:val="false"/>
          <w:color w:val="000000"/>
          <w:sz w:val="28"/>
        </w:rPr>
        <w:t>
      |_________________|масы |сатты |    ________________________
</w:t>
      </w:r>
      <w:r>
        <w:br/>
      </w:r>
      <w:r>
        <w:rPr>
          <w:rFonts w:ascii="Times New Roman"/>
          <w:b w:val="false"/>
          <w:i w:val="false"/>
          <w:color w:val="000000"/>
          <w:sz w:val="28"/>
        </w:rPr>
        <w:t>
      |құры.|кор. |есеп.|(тең.|таға. | о  ________________________
</w:t>
      </w:r>
      <w:r>
        <w:br/>
      </w:r>
      <w:r>
        <w:rPr>
          <w:rFonts w:ascii="Times New Roman"/>
          <w:b w:val="false"/>
          <w:i w:val="false"/>
          <w:color w:val="000000"/>
          <w:sz w:val="28"/>
        </w:rPr>
        <w:t>
      |лым. |рес. |ті   |ге)  |йындау| т  Негіздеме
</w:t>
      </w:r>
      <w:r>
        <w:br/>
      </w:r>
      <w:r>
        <w:rPr>
          <w:rFonts w:ascii="Times New Roman"/>
          <w:b w:val="false"/>
          <w:i w:val="false"/>
          <w:color w:val="000000"/>
          <w:sz w:val="28"/>
        </w:rPr>
        <w:t>
      |дық  |пон. |тал. |     | коды | р  ________________________
</w:t>
      </w:r>
      <w:r>
        <w:br/>
      </w:r>
      <w:r>
        <w:rPr>
          <w:rFonts w:ascii="Times New Roman"/>
          <w:b w:val="false"/>
          <w:i w:val="false"/>
          <w:color w:val="000000"/>
          <w:sz w:val="28"/>
        </w:rPr>
        <w:t>
      |бө.  |дент.|дау  |     |      | е
</w:t>
      </w:r>
      <w:r>
        <w:br/>
      </w:r>
      <w:r>
        <w:rPr>
          <w:rFonts w:ascii="Times New Roman"/>
          <w:b w:val="false"/>
          <w:i w:val="false"/>
          <w:color w:val="000000"/>
          <w:sz w:val="28"/>
        </w:rPr>
        <w:t>
      |лімше|тік  |коды |     |      | з  ________________________
</w:t>
      </w:r>
      <w:r>
        <w:br/>
      </w:r>
      <w:r>
        <w:rPr>
          <w:rFonts w:ascii="Times New Roman"/>
          <w:b w:val="false"/>
          <w:i w:val="false"/>
          <w:color w:val="000000"/>
          <w:sz w:val="28"/>
        </w:rPr>
        <w:t>
      |     |шот, |     |     |      | а
</w:t>
      </w:r>
      <w:r>
        <w:br/>
      </w:r>
      <w:r>
        <w:rPr>
          <w:rFonts w:ascii="Times New Roman"/>
          <w:b w:val="false"/>
          <w:i w:val="false"/>
          <w:color w:val="000000"/>
          <w:sz w:val="28"/>
        </w:rPr>
        <w:t>
      |     |қос. |     |     |      |    ________________________
</w:t>
      </w:r>
      <w:r>
        <w:br/>
      </w:r>
      <w:r>
        <w:rPr>
          <w:rFonts w:ascii="Times New Roman"/>
          <w:b w:val="false"/>
          <w:i w:val="false"/>
          <w:color w:val="000000"/>
          <w:sz w:val="28"/>
        </w:rPr>
        <w:t>
      |     |шот  |     |     |      |
</w:t>
      </w:r>
      <w:r>
        <w:br/>
      </w:r>
      <w:r>
        <w:rPr>
          <w:rFonts w:ascii="Times New Roman"/>
          <w:b w:val="false"/>
          <w:i w:val="false"/>
          <w:color w:val="000000"/>
          <w:sz w:val="28"/>
        </w:rPr>
        <w:t>
_____________________________________|
</w:t>
      </w:r>
      <w:r>
        <w:br/>
      </w:r>
      <w:r>
        <w:rPr>
          <w:rFonts w:ascii="Times New Roman"/>
          <w:b w:val="false"/>
          <w:i w:val="false"/>
          <w:color w:val="000000"/>
          <w:sz w:val="28"/>
        </w:rPr>
        <w:t>
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 қабылданды
</w:t>
      </w:r>
    </w:p>
    <w:p>
      <w:pPr>
        <w:spacing w:after="0"/>
        <w:ind w:left="0"/>
        <w:jc w:val="both"/>
      </w:pPr>
      <w:r>
        <w:rPr>
          <w:rFonts w:ascii="Times New Roman"/>
          <w:b w:val="false"/>
          <w:i w:val="false"/>
          <w:color w:val="000000"/>
          <w:sz w:val="28"/>
        </w:rPr>
        <w:t>
Негіздеме: ___________________________    Сомасы ____________ теңге
</w:t>
      </w:r>
      <w:r>
        <w:br/>
      </w:r>
      <w:r>
        <w:rPr>
          <w:rFonts w:ascii="Times New Roman"/>
          <w:b w:val="false"/>
          <w:i w:val="false"/>
          <w:color w:val="000000"/>
          <w:sz w:val="28"/>
        </w:rPr>
        <w:t>
                                                   жазумен
</w:t>
      </w:r>
      <w:r>
        <w:br/>
      </w:r>
      <w:r>
        <w:rPr>
          <w:rFonts w:ascii="Times New Roman"/>
          <w:b w:val="false"/>
          <w:i w:val="false"/>
          <w:color w:val="000000"/>
          <w:sz w:val="28"/>
        </w:rPr>
        <w:t>
______________________________________    "___"_____________20__ж.
</w:t>
      </w:r>
      <w:r>
        <w:br/>
      </w:r>
      <w:r>
        <w:rPr>
          <w:rFonts w:ascii="Times New Roman"/>
          <w:b w:val="false"/>
          <w:i w:val="false"/>
          <w:color w:val="000000"/>
          <w:sz w:val="28"/>
        </w:rPr>
        <w:t>
</w:t>
      </w:r>
      <w:r>
        <w:br/>
      </w:r>
      <w:r>
        <w:rPr>
          <w:rFonts w:ascii="Times New Roman"/>
          <w:b w:val="false"/>
          <w:i w:val="false"/>
          <w:color w:val="000000"/>
          <w:sz w:val="28"/>
        </w:rPr>
        <w:t>
Сомасы___________________________теңге
</w:t>
      </w:r>
      <w:r>
        <w:br/>
      </w:r>
      <w:r>
        <w:rPr>
          <w:rFonts w:ascii="Times New Roman"/>
          <w:b w:val="false"/>
          <w:i w:val="false"/>
          <w:color w:val="000000"/>
          <w:sz w:val="28"/>
        </w:rPr>
        <w:t>
               жазумен                    М.О.
</w:t>
      </w:r>
    </w:p>
    <w:p>
      <w:pPr>
        <w:spacing w:after="0"/>
        <w:ind w:left="0"/>
        <w:jc w:val="both"/>
      </w:pPr>
      <w:r>
        <w:rPr>
          <w:rFonts w:ascii="Times New Roman"/>
          <w:b w:val="false"/>
          <w:i w:val="false"/>
          <w:color w:val="000000"/>
          <w:sz w:val="28"/>
        </w:rPr>
        <w:t>
Бас бухгалтер _______  _______________    Бас бухгалтер
</w:t>
      </w:r>
      <w:r>
        <w:br/>
      </w:r>
      <w:r>
        <w:rPr>
          <w:rFonts w:ascii="Times New Roman"/>
          <w:b w:val="false"/>
          <w:i w:val="false"/>
          <w:color w:val="000000"/>
          <w:sz w:val="28"/>
        </w:rPr>
        <w:t>
              жазумен   қолды таратып                       қолы
</w:t>
      </w:r>
      <w:r>
        <w:br/>
      </w:r>
      <w:r>
        <w:rPr>
          <w:rFonts w:ascii="Times New Roman"/>
          <w:b w:val="false"/>
          <w:i w:val="false"/>
          <w:color w:val="000000"/>
          <w:sz w:val="28"/>
        </w:rPr>
        <w:t>
                         жазу қолы
</w:t>
      </w:r>
      <w:r>
        <w:br/>
      </w:r>
      <w:r>
        <w:rPr>
          <w:rFonts w:ascii="Times New Roman"/>
          <w:b w:val="false"/>
          <w:i w:val="false"/>
          <w:color w:val="000000"/>
          <w:sz w:val="28"/>
        </w:rPr>
        <w:t>
кассир        _______  _______________    Кассир _________________
</w:t>
      </w:r>
      <w:r>
        <w:br/>
      </w:r>
      <w:r>
        <w:rPr>
          <w:rFonts w:ascii="Times New Roman"/>
          <w:b w:val="false"/>
          <w:i w:val="false"/>
          <w:color w:val="000000"/>
          <w:sz w:val="28"/>
        </w:rPr>
        <w:t>
              жазумен   қолды таратып                қолы
</w:t>
      </w:r>
      <w:r>
        <w:br/>
      </w:r>
      <w:r>
        <w:rPr>
          <w:rFonts w:ascii="Times New Roman"/>
          <w:b w:val="false"/>
          <w:i w:val="false"/>
          <w:color w:val="000000"/>
          <w:sz w:val="28"/>
        </w:rPr>
        <w:t>
                         жазу қолы
</w:t>
      </w:r>
    </w:p>
    <w:p>
      <w:pPr>
        <w:spacing w:after="0"/>
        <w:ind w:left="0"/>
        <w:jc w:val="both"/>
      </w:pPr>
      <w:r>
        <w:rPr>
          <w:rFonts w:ascii="Times New Roman"/>
          <w:b w:val="false"/>
          <w:i w:val="false"/>
          <w:color w:val="000000"/>
          <w:sz w:val="28"/>
        </w:rPr>
        <w:t>
      Ұйымның кассасына қолма қол ақша түсімін ресімдеу үшін қолмен өңдеген сияқты, компьютерде де ақпараттың өндірілгені қабылданады. Кіріс кассалық ордерін бухгалтерия қызметкері бір данада жазады, бас бухгалтер немесе уәкілетті тұлға қол қояды. Кіріс кассалық ордерінің түбіршегіне бас бухгалтер немесе уәкілетті тұлға, және кассир қол қояды, және кассирдің мөрімен куәландырылады, кіріс және шығыс кассалық құжаттарды тіркеу журналына тіркеледі және ақша берушінің қолына беріледі, ал ордер кассада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КО-2 үлгілік нысан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ұйым
</w:t>
      </w:r>
      <w:r>
        <w:br/>
      </w:r>
      <w:r>
        <w:rPr>
          <w:rFonts w:ascii="Times New Roman"/>
          <w:b w:val="false"/>
          <w:i w:val="false"/>
          <w:color w:val="000000"/>
          <w:sz w:val="28"/>
        </w:rPr>
        <w:t>
                                   ________________________________
</w:t>
      </w:r>
      <w:r>
        <w:br/>
      </w:r>
      <w:r>
        <w:rPr>
          <w:rFonts w:ascii="Times New Roman"/>
          <w:b w:val="false"/>
          <w:i w:val="false"/>
          <w:color w:val="000000"/>
          <w:sz w:val="28"/>
        </w:rPr>
        <w:t>
                                   құжат нөмірі| құрастырылған күні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Шығыс кассалық ордер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Дебет                 |Кре.|Сомасы |Мақсатты
</w:t>
      </w:r>
      <w:r>
        <w:br/>
      </w:r>
      <w:r>
        <w:rPr>
          <w:rFonts w:ascii="Times New Roman"/>
          <w:b w:val="false"/>
          <w:i w:val="false"/>
          <w:color w:val="000000"/>
          <w:sz w:val="28"/>
        </w:rPr>
        <w:t>
_________________________________________|дит |(теңге)|тағайындау
</w:t>
      </w:r>
      <w:r>
        <w:br/>
      </w:r>
      <w:r>
        <w:rPr>
          <w:rFonts w:ascii="Times New Roman"/>
          <w:b w:val="false"/>
          <w:i w:val="false"/>
          <w:color w:val="000000"/>
          <w:sz w:val="28"/>
        </w:rPr>
        <w:t>
құрылымдық|корреспонденттік| |  есепті   |    |       | коды
</w:t>
      </w:r>
      <w:r>
        <w:br/>
      </w:r>
      <w:r>
        <w:rPr>
          <w:rFonts w:ascii="Times New Roman"/>
          <w:b w:val="false"/>
          <w:i w:val="false"/>
          <w:color w:val="000000"/>
          <w:sz w:val="28"/>
        </w:rPr>
        <w:t>
  бөлімше | шот, қосшот    | |талдау коды|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__________________________________________________________берілсін
</w:t>
      </w:r>
      <w:r>
        <w:br/>
      </w:r>
      <w:r>
        <w:rPr>
          <w:rFonts w:ascii="Times New Roman"/>
          <w:b w:val="false"/>
          <w:i w:val="false"/>
          <w:color w:val="000000"/>
          <w:sz w:val="28"/>
        </w:rPr>
        <w:t>
                 фамилиясы, аты-жөні
</w:t>
      </w:r>
    </w:p>
    <w:p>
      <w:pPr>
        <w:spacing w:after="0"/>
        <w:ind w:left="0"/>
        <w:jc w:val="both"/>
      </w:pPr>
      <w:r>
        <w:rPr>
          <w:rFonts w:ascii="Times New Roman"/>
          <w:b w:val="false"/>
          <w:i w:val="false"/>
          <w:color w:val="000000"/>
          <w:sz w:val="28"/>
        </w:rPr>
        <w:t>
Негіздеме: 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Сомасы _____________________________________________________ теңге
</w:t>
      </w:r>
      <w:r>
        <w:br/>
      </w: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Басшы ________________  _________________  _______________________
</w:t>
      </w:r>
      <w:r>
        <w:br/>
      </w:r>
      <w:r>
        <w:rPr>
          <w:rFonts w:ascii="Times New Roman"/>
          <w:b w:val="false"/>
          <w:i w:val="false"/>
          <w:color w:val="000000"/>
          <w:sz w:val="28"/>
        </w:rPr>
        <w:t>
          лауазымы            жазумен         қолды таратып жазу
</w:t>
      </w:r>
    </w:p>
    <w:p>
      <w:pPr>
        <w:spacing w:after="0"/>
        <w:ind w:left="0"/>
        <w:jc w:val="both"/>
      </w:pPr>
      <w:r>
        <w:rPr>
          <w:rFonts w:ascii="Times New Roman"/>
          <w:b w:val="false"/>
          <w:i w:val="false"/>
          <w:color w:val="000000"/>
          <w:sz w:val="28"/>
        </w:rPr>
        <w:t>
Бас бухгалтер ________________  __________________________________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Алды _______________________________________________________ теңге
</w:t>
      </w:r>
      <w:r>
        <w:br/>
      </w:r>
      <w:r>
        <w:rPr>
          <w:rFonts w:ascii="Times New Roman"/>
          <w:b w:val="false"/>
          <w:i w:val="false"/>
          <w:color w:val="000000"/>
          <w:sz w:val="28"/>
        </w:rPr>
        <w:t>
                          соманы жазумен
</w:t>
      </w:r>
    </w:p>
    <w:p>
      <w:pPr>
        <w:spacing w:after="0"/>
        <w:ind w:left="0"/>
        <w:jc w:val="both"/>
      </w:pPr>
      <w:r>
        <w:rPr>
          <w:rFonts w:ascii="Times New Roman"/>
          <w:b w:val="false"/>
          <w:i w:val="false"/>
          <w:color w:val="000000"/>
          <w:sz w:val="28"/>
        </w:rPr>
        <w:t>
"____"_______________20___ ж.        Қолы ________________________
</w:t>
      </w:r>
    </w:p>
    <w:p>
      <w:pPr>
        <w:spacing w:after="0"/>
        <w:ind w:left="0"/>
        <w:jc w:val="both"/>
      </w:pPr>
      <w:r>
        <w:rPr>
          <w:rFonts w:ascii="Times New Roman"/>
          <w:b w:val="false"/>
          <w:i w:val="false"/>
          <w:color w:val="000000"/>
          <w:sz w:val="28"/>
        </w:rPr>
        <w:t>
__________________________________________________________ бойынша 
</w:t>
      </w:r>
      <w:r>
        <w:br/>
      </w:r>
      <w:r>
        <w:rPr>
          <w:rFonts w:ascii="Times New Roman"/>
          <w:b w:val="false"/>
          <w:i w:val="false"/>
          <w:color w:val="000000"/>
          <w:sz w:val="28"/>
        </w:rPr>
        <w:t>
      атауы, нөмірі, күні және құжатты беретін орны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алушының жеке басын куәландыратын
</w:t>
      </w:r>
    </w:p>
    <w:p>
      <w:pPr>
        <w:spacing w:after="0"/>
        <w:ind w:left="0"/>
        <w:jc w:val="both"/>
      </w:pPr>
      <w:r>
        <w:rPr>
          <w:rFonts w:ascii="Times New Roman"/>
          <w:b w:val="false"/>
          <w:i w:val="false"/>
          <w:color w:val="000000"/>
          <w:sz w:val="28"/>
        </w:rPr>
        <w:t>
Берген кассир ________________       _____________________________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Ұйым кассасынан қолмен жұмыс жасағандай, комьютердегі ақпаратты өңдегендей қолма қол ақшаны ресімдеу үшін Бухгалтерия қызметкерімен бір данада беріледі, ұйым басшысы мен бас бухгалтер және уәкілетті тұлға қол қояды, қолданылады. Кіріс және шығыс кассалық құжаттарын тіркеу журналына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КО-3 үлгілік нысан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Кіріс және шығыс кассалық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құжаттарды тіркеу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"___"________________20_____ж.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Кіріс құжаты| Сомасы  | Ескерту |Шығыс құжаты| Сомасы  | Ескерту
</w:t>
      </w:r>
      <w:r>
        <w:br/>
      </w:r>
      <w:r>
        <w:rPr>
          <w:rFonts w:ascii="Times New Roman"/>
          <w:b w:val="false"/>
          <w:i w:val="false"/>
          <w:color w:val="000000"/>
          <w:sz w:val="28"/>
        </w:rPr>
        <w:t>
____________| (теңге) |         |____________| (теңге) |
</w:t>
      </w:r>
      <w:r>
        <w:br/>
      </w:r>
      <w:r>
        <w:rPr>
          <w:rFonts w:ascii="Times New Roman"/>
          <w:b w:val="false"/>
          <w:i w:val="false"/>
          <w:color w:val="000000"/>
          <w:sz w:val="28"/>
        </w:rPr>
        <w:t>
күні | нөмір|         |         |күні | нөмір|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Кіріс және шығыс кассалық құжаттарын тіркеу үшін қолданылады.
</w:t>
      </w:r>
      <w:r>
        <w:br/>
      </w:r>
      <w:r>
        <w:rPr>
          <w:rFonts w:ascii="Times New Roman"/>
          <w:b w:val="false"/>
          <w:i w:val="false"/>
          <w:color w:val="000000"/>
          <w:sz w:val="28"/>
        </w:rPr>
        <w:t>
Журнал кіріс және шығыс кассалық құжаттарына жеке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КО-4 үлгілік нысан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Кассалық кітап
</w:t>
      </w:r>
      <w:r>
        <w:rPr>
          <w:rFonts w:ascii="Times New Roman"/>
          <w:b w:val="false"/>
          <w:i w:val="false"/>
          <w:color w:val="000000"/>
          <w:sz w:val="28"/>
        </w:rPr>
        <w:t>
</w:t>
      </w:r>
      <w:r>
        <w:br/>
      </w:r>
      <w:r>
        <w:rPr>
          <w:rFonts w:ascii="Times New Roman"/>
          <w:b w:val="false"/>
          <w:i w:val="false"/>
          <w:color w:val="000000"/>
          <w:sz w:val="28"/>
        </w:rPr>
        <w:t>
20_____жылға
</w:t>
      </w:r>
    </w:p>
    <w:p>
      <w:pPr>
        <w:spacing w:after="0"/>
        <w:ind w:left="0"/>
        <w:jc w:val="both"/>
      </w:pPr>
      <w:r>
        <w:rPr>
          <w:rFonts w:ascii="Times New Roman"/>
          <w:b w:val="false"/>
          <w:i w:val="false"/>
          <w:color w:val="000000"/>
          <w:sz w:val="28"/>
        </w:rPr>
        <w:t>
                            Бұл кітапта _______ бет нөмірленген
</w:t>
      </w:r>
      <w:r>
        <w:br/>
      </w:r>
      <w:r>
        <w:rPr>
          <w:rFonts w:ascii="Times New Roman"/>
          <w:b w:val="false"/>
          <w:i w:val="false"/>
          <w:color w:val="000000"/>
          <w:sz w:val="28"/>
        </w:rPr>
        <w:t>
                            және тігілген және мөр басылған
</w:t>
      </w:r>
      <w:r>
        <w:br/>
      </w:r>
      <w:r>
        <w:rPr>
          <w:rFonts w:ascii="Times New Roman"/>
          <w:b w:val="false"/>
          <w:i w:val="false"/>
          <w:color w:val="000000"/>
          <w:sz w:val="28"/>
        </w:rPr>
        <w:t>
                      М.О.
</w:t>
      </w:r>
      <w:r>
        <w:br/>
      </w:r>
      <w:r>
        <w:rPr>
          <w:rFonts w:ascii="Times New Roman"/>
          <w:b w:val="false"/>
          <w:i w:val="false"/>
          <w:color w:val="000000"/>
          <w:sz w:val="28"/>
        </w:rPr>
        <w:t>
                            Ұйым басшысы ______________
</w:t>
      </w:r>
      <w:r>
        <w:br/>
      </w:r>
      <w:r>
        <w:rPr>
          <w:rFonts w:ascii="Times New Roman"/>
          <w:b w:val="false"/>
          <w:i w:val="false"/>
          <w:color w:val="000000"/>
          <w:sz w:val="28"/>
        </w:rPr>
        <w:t>
                                             лауазымы
</w:t>
      </w:r>
      <w:r>
        <w:br/>
      </w:r>
      <w:r>
        <w:rPr>
          <w:rFonts w:ascii="Times New Roman"/>
          <w:b w:val="false"/>
          <w:i w:val="false"/>
          <w:color w:val="000000"/>
          <w:sz w:val="28"/>
        </w:rPr>
        <w:t>
                            ____________    ____________________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Бас бухгалтер ______ 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"___"__________20____ж.
</w:t>
      </w:r>
    </w:p>
    <w:p>
      <w:pPr>
        <w:spacing w:after="0"/>
        <w:ind w:left="0"/>
        <w:jc w:val="both"/>
      </w:pPr>
      <w:r>
        <w:rPr>
          <w:rFonts w:ascii="Times New Roman"/>
          <w:b w:val="false"/>
          <w:i w:val="false"/>
          <w:color w:val="000000"/>
          <w:sz w:val="28"/>
        </w:rPr>
        <w:t>
"__" _______ 20___ жылдағы касса. __________ парақ
</w:t>
      </w:r>
    </w:p>
    <w:p>
      <w:pPr>
        <w:spacing w:after="0"/>
        <w:ind w:left="0"/>
        <w:jc w:val="both"/>
      </w:pPr>
      <w:r>
        <w:rPr>
          <w:rFonts w:ascii="Times New Roman"/>
          <w:b w:val="false"/>
          <w:i w:val="false"/>
          <w:color w:val="000000"/>
          <w:sz w:val="28"/>
        </w:rPr>
        <w:t>
    ___________________________      _____________________________
</w:t>
      </w:r>
      <w:r>
        <w:br/>
      </w:r>
      <w:r>
        <w:rPr>
          <w:rFonts w:ascii="Times New Roman"/>
          <w:b w:val="false"/>
          <w:i w:val="false"/>
          <w:color w:val="000000"/>
          <w:sz w:val="28"/>
        </w:rPr>
        <w:t>
   |құ. |кім. |сәй.|Кіріс|Шығыс|   |құ. |кім. |сәй. |Кіріс|Шығыс  |
</w:t>
      </w:r>
      <w:r>
        <w:br/>
      </w:r>
      <w:r>
        <w:rPr>
          <w:rFonts w:ascii="Times New Roman"/>
          <w:b w:val="false"/>
          <w:i w:val="false"/>
          <w:color w:val="000000"/>
          <w:sz w:val="28"/>
        </w:rPr>
        <w:t>
 т |жат.|нен  |кес.|(тең.|(тең.| қ |жат.|нен  |кес. |(тең.|(теңге)|
</w:t>
      </w:r>
      <w:r>
        <w:br/>
      </w:r>
      <w:r>
        <w:rPr>
          <w:rFonts w:ascii="Times New Roman"/>
          <w:b w:val="false"/>
          <w:i w:val="false"/>
          <w:color w:val="000000"/>
          <w:sz w:val="28"/>
        </w:rPr>
        <w:t>
 і |тың |алын.|тен.|ге)  |ге)  | и |тың |алын.|тен. |ге)  |       |
</w:t>
      </w:r>
      <w:r>
        <w:br/>
      </w:r>
      <w:r>
        <w:rPr>
          <w:rFonts w:ascii="Times New Roman"/>
          <w:b w:val="false"/>
          <w:i w:val="false"/>
          <w:color w:val="000000"/>
          <w:sz w:val="28"/>
        </w:rPr>
        <w:t>
 г |нө. |ды   |ді. |     |     | ы |нө. |ды   |ді.  |     |       |
</w:t>
      </w:r>
      <w:r>
        <w:br/>
      </w:r>
      <w:r>
        <w:rPr>
          <w:rFonts w:ascii="Times New Roman"/>
          <w:b w:val="false"/>
          <w:i w:val="false"/>
          <w:color w:val="000000"/>
          <w:sz w:val="28"/>
        </w:rPr>
        <w:t>
 у |мірі|не.  |руші|     |     | н |мірі|не.  |руші |     |       |
</w:t>
      </w:r>
      <w:r>
        <w:br/>
      </w:r>
      <w:r>
        <w:rPr>
          <w:rFonts w:ascii="Times New Roman"/>
          <w:b w:val="false"/>
          <w:i w:val="false"/>
          <w:color w:val="000000"/>
          <w:sz w:val="28"/>
        </w:rPr>
        <w:t>
 г |    |месе |шот.|     |     | д |    |месе |шот. |     |       |
</w:t>
      </w:r>
      <w:r>
        <w:br/>
      </w:r>
      <w:r>
        <w:rPr>
          <w:rFonts w:ascii="Times New Roman"/>
          <w:b w:val="false"/>
          <w:i w:val="false"/>
          <w:color w:val="000000"/>
          <w:sz w:val="28"/>
        </w:rPr>
        <w:t>
 е |    |кімге|тың |     |     | ы |    |кімге|тың  |     |       |
</w:t>
      </w:r>
      <w:r>
        <w:br/>
      </w:r>
      <w:r>
        <w:rPr>
          <w:rFonts w:ascii="Times New Roman"/>
          <w:b w:val="false"/>
          <w:i w:val="false"/>
          <w:color w:val="000000"/>
          <w:sz w:val="28"/>
        </w:rPr>
        <w:t>
   |    |бе.  |нө. |     |     |   |    |бе.  |нө.  |     |       |
</w:t>
      </w:r>
      <w:r>
        <w:br/>
      </w:r>
      <w:r>
        <w:rPr>
          <w:rFonts w:ascii="Times New Roman"/>
          <w:b w:val="false"/>
          <w:i w:val="false"/>
          <w:color w:val="000000"/>
          <w:sz w:val="28"/>
        </w:rPr>
        <w:t>
 а |    |рілді|мірі|     |     |   |    |рілді|мірі |     |       |
</w:t>
      </w:r>
      <w:r>
        <w:br/>
      </w:r>
      <w:r>
        <w:rPr>
          <w:rFonts w:ascii="Times New Roman"/>
          <w:b w:val="false"/>
          <w:i w:val="false"/>
          <w:color w:val="000000"/>
          <w:sz w:val="28"/>
        </w:rPr>
        <w:t>
 р |___________________________| с |______________________________|
</w:t>
      </w:r>
      <w:r>
        <w:br/>
      </w:r>
      <w:r>
        <w:rPr>
          <w:rFonts w:ascii="Times New Roman"/>
          <w:b w:val="false"/>
          <w:i w:val="false"/>
          <w:color w:val="000000"/>
          <w:sz w:val="28"/>
        </w:rPr>
        <w:t>
 н | 1      2    3    4     5  | ы | 1     2      3     4     5   |
</w:t>
      </w:r>
      <w:r>
        <w:br/>
      </w:r>
      <w:r>
        <w:rPr>
          <w:rFonts w:ascii="Times New Roman"/>
          <w:b w:val="false"/>
          <w:i w:val="false"/>
          <w:color w:val="000000"/>
          <w:sz w:val="28"/>
        </w:rPr>
        <w:t>
 а |___________________________| з |______________________________|
</w:t>
      </w:r>
      <w:r>
        <w:br/>
      </w:r>
      <w:r>
        <w:rPr>
          <w:rFonts w:ascii="Times New Roman"/>
          <w:b w:val="false"/>
          <w:i w:val="false"/>
          <w:color w:val="000000"/>
          <w:sz w:val="28"/>
        </w:rPr>
        <w:t>
 л |    Күн басындағы          | ы |                              |
</w:t>
      </w:r>
      <w:r>
        <w:br/>
      </w:r>
      <w:r>
        <w:rPr>
          <w:rFonts w:ascii="Times New Roman"/>
          <w:b w:val="false"/>
          <w:i w:val="false"/>
          <w:color w:val="000000"/>
          <w:sz w:val="28"/>
        </w:rPr>
        <w:t>
 ғ |    қалдық..               | ғ |                              |
</w:t>
      </w:r>
      <w:r>
        <w:br/>
      </w:r>
      <w:r>
        <w:rPr>
          <w:rFonts w:ascii="Times New Roman"/>
          <w:b w:val="false"/>
          <w:i w:val="false"/>
          <w:color w:val="000000"/>
          <w:sz w:val="28"/>
        </w:rPr>
        <w:t>
 а |___________________________| ы |                              |
</w:t>
      </w:r>
      <w:r>
        <w:br/>
      </w:r>
      <w:r>
        <w:rPr>
          <w:rFonts w:ascii="Times New Roman"/>
          <w:b w:val="false"/>
          <w:i w:val="false"/>
          <w:color w:val="000000"/>
          <w:sz w:val="28"/>
        </w:rPr>
        <w:t>
 н |___________________________|   |                              |
</w:t>
      </w:r>
      <w:r>
        <w:br/>
      </w:r>
      <w:r>
        <w:rPr>
          <w:rFonts w:ascii="Times New Roman"/>
          <w:b w:val="false"/>
          <w:i w:val="false"/>
          <w:color w:val="000000"/>
          <w:sz w:val="28"/>
        </w:rPr>
        <w:t>
   |___________________________|   |                              |
</w:t>
      </w:r>
      <w:r>
        <w:br/>
      </w:r>
      <w:r>
        <w:rPr>
          <w:rFonts w:ascii="Times New Roman"/>
          <w:b w:val="false"/>
          <w:i w:val="false"/>
          <w:color w:val="000000"/>
          <w:sz w:val="28"/>
        </w:rPr>
        <w:t>
 а |___________________________|   |______________________________|
</w:t>
      </w:r>
      <w:r>
        <w:br/>
      </w:r>
      <w:r>
        <w:rPr>
          <w:rFonts w:ascii="Times New Roman"/>
          <w:b w:val="false"/>
          <w:i w:val="false"/>
          <w:color w:val="000000"/>
          <w:sz w:val="28"/>
        </w:rPr>
        <w:t>
 л |___________________________|   |                              |
</w:t>
      </w:r>
      <w:r>
        <w:br/>
      </w:r>
      <w:r>
        <w:rPr>
          <w:rFonts w:ascii="Times New Roman"/>
          <w:b w:val="false"/>
          <w:i w:val="false"/>
          <w:color w:val="000000"/>
          <w:sz w:val="28"/>
        </w:rPr>
        <w:t>
 а |___________________________|   |    Бір күндегі               |
</w:t>
      </w:r>
      <w:r>
        <w:br/>
      </w:r>
      <w:r>
        <w:rPr>
          <w:rFonts w:ascii="Times New Roman"/>
          <w:b w:val="false"/>
          <w:i w:val="false"/>
          <w:color w:val="000000"/>
          <w:sz w:val="28"/>
        </w:rPr>
        <w:t>
 ң |___________________________|   |    жиыны...               х  |
</w:t>
      </w:r>
      <w:r>
        <w:br/>
      </w:r>
      <w:r>
        <w:rPr>
          <w:rFonts w:ascii="Times New Roman"/>
          <w:b w:val="false"/>
          <w:i w:val="false"/>
          <w:color w:val="000000"/>
          <w:sz w:val="28"/>
        </w:rPr>
        <w:t>
   |___________________________|   |    Күн соңындағы             |
</w:t>
      </w:r>
      <w:r>
        <w:br/>
      </w:r>
      <w:r>
        <w:rPr>
          <w:rFonts w:ascii="Times New Roman"/>
          <w:b w:val="false"/>
          <w:i w:val="false"/>
          <w:color w:val="000000"/>
          <w:sz w:val="28"/>
        </w:rPr>
        <w:t>
   |___________________________|   |    қалдық..               х  |
</w:t>
      </w:r>
      <w:r>
        <w:br/>
      </w:r>
      <w:r>
        <w:rPr>
          <w:rFonts w:ascii="Times New Roman"/>
          <w:b w:val="false"/>
          <w:i w:val="false"/>
          <w:color w:val="000000"/>
          <w:sz w:val="28"/>
        </w:rPr>
        <w:t>
   |___________________________|   |    оның ішінде               |
</w:t>
      </w:r>
      <w:r>
        <w:br/>
      </w:r>
      <w:r>
        <w:rPr>
          <w:rFonts w:ascii="Times New Roman"/>
          <w:b w:val="false"/>
          <w:i w:val="false"/>
          <w:color w:val="000000"/>
          <w:sz w:val="28"/>
        </w:rPr>
        <w:t>
   |___________________________|   |    сатып алуға               |
</w:t>
      </w:r>
      <w:r>
        <w:br/>
      </w:r>
      <w:r>
        <w:rPr>
          <w:rFonts w:ascii="Times New Roman"/>
          <w:b w:val="false"/>
          <w:i w:val="false"/>
          <w:color w:val="000000"/>
          <w:sz w:val="28"/>
        </w:rPr>
        <w:t>
   |___________________________|   |    бағытталған               |
</w:t>
      </w:r>
      <w:r>
        <w:br/>
      </w:r>
      <w:r>
        <w:rPr>
          <w:rFonts w:ascii="Times New Roman"/>
          <w:b w:val="false"/>
          <w:i w:val="false"/>
          <w:color w:val="000000"/>
          <w:sz w:val="28"/>
        </w:rPr>
        <w:t>
   |___________________________|   |    қаражат                   |
</w:t>
      </w:r>
      <w:r>
        <w:br/>
      </w:r>
      <w:r>
        <w:rPr>
          <w:rFonts w:ascii="Times New Roman"/>
          <w:b w:val="false"/>
          <w:i w:val="false"/>
          <w:color w:val="000000"/>
          <w:sz w:val="28"/>
        </w:rPr>
        <w:t>
   |___________________________|   |                              |
</w:t>
      </w:r>
      <w:r>
        <w:br/>
      </w:r>
      <w:r>
        <w:rPr>
          <w:rFonts w:ascii="Times New Roman"/>
          <w:b w:val="false"/>
          <w:i w:val="false"/>
          <w:color w:val="000000"/>
          <w:sz w:val="28"/>
        </w:rPr>
        <w:t>
   |___________________________|   | Кассир ______ ______________
</w:t>
      </w:r>
      <w:r>
        <w:br/>
      </w:r>
      <w:r>
        <w:rPr>
          <w:rFonts w:ascii="Times New Roman"/>
          <w:b w:val="false"/>
          <w:i w:val="false"/>
          <w:color w:val="000000"/>
          <w:sz w:val="28"/>
        </w:rPr>
        <w:t>
   |___________________________|   |         қолы   қолды таратып
</w:t>
      </w:r>
      <w:r>
        <w:br/>
      </w:r>
      <w:r>
        <w:rPr>
          <w:rFonts w:ascii="Times New Roman"/>
          <w:b w:val="false"/>
          <w:i w:val="false"/>
          <w:color w:val="000000"/>
          <w:sz w:val="28"/>
        </w:rPr>
        <w:t>
   |___________________________|   |                     жазу
</w:t>
      </w:r>
      <w:r>
        <w:br/>
      </w:r>
      <w:r>
        <w:rPr>
          <w:rFonts w:ascii="Times New Roman"/>
          <w:b w:val="false"/>
          <w:i w:val="false"/>
          <w:color w:val="000000"/>
          <w:sz w:val="28"/>
        </w:rPr>
        <w:t>
   |___________________________|   |Кассалық кітаптағы жазба
</w:t>
      </w:r>
      <w:r>
        <w:br/>
      </w:r>
      <w:r>
        <w:rPr>
          <w:rFonts w:ascii="Times New Roman"/>
          <w:b w:val="false"/>
          <w:i w:val="false"/>
          <w:color w:val="000000"/>
          <w:sz w:val="28"/>
        </w:rPr>
        <w:t>
   |___________________________|   |мен _____________ санындағы
</w:t>
      </w:r>
      <w:r>
        <w:br/>
      </w:r>
      <w:r>
        <w:rPr>
          <w:rFonts w:ascii="Times New Roman"/>
          <w:b w:val="false"/>
          <w:i w:val="false"/>
          <w:color w:val="000000"/>
          <w:sz w:val="28"/>
        </w:rPr>
        <w:t>
   |___________________________|   |     жазумен
</w:t>
      </w:r>
      <w:r>
        <w:br/>
      </w:r>
      <w:r>
        <w:rPr>
          <w:rFonts w:ascii="Times New Roman"/>
          <w:b w:val="false"/>
          <w:i w:val="false"/>
          <w:color w:val="000000"/>
          <w:sz w:val="28"/>
        </w:rPr>
        <w:t>
   |___________________________|   |      құжатты тексердім
</w:t>
      </w:r>
      <w:r>
        <w:br/>
      </w:r>
      <w:r>
        <w:rPr>
          <w:rFonts w:ascii="Times New Roman"/>
          <w:b w:val="false"/>
          <w:i w:val="false"/>
          <w:color w:val="000000"/>
          <w:sz w:val="28"/>
        </w:rPr>
        <w:t>
   |___________________________|   |кіріс және _______ шығыс алым.
</w:t>
      </w:r>
      <w:r>
        <w:br/>
      </w:r>
      <w:r>
        <w:rPr>
          <w:rFonts w:ascii="Times New Roman"/>
          <w:b w:val="false"/>
          <w:i w:val="false"/>
          <w:color w:val="000000"/>
          <w:sz w:val="28"/>
        </w:rPr>
        <w:t>
   |___________________________|   |           жазумен
</w:t>
      </w:r>
      <w:r>
        <w:br/>
      </w:r>
      <w:r>
        <w:rPr>
          <w:rFonts w:ascii="Times New Roman"/>
          <w:b w:val="false"/>
          <w:i w:val="false"/>
          <w:color w:val="000000"/>
          <w:sz w:val="28"/>
        </w:rPr>
        <w:t>
   |___________________________|   |
</w:t>
      </w:r>
      <w:r>
        <w:br/>
      </w:r>
      <w:r>
        <w:rPr>
          <w:rFonts w:ascii="Times New Roman"/>
          <w:b w:val="false"/>
          <w:i w:val="false"/>
          <w:color w:val="000000"/>
          <w:sz w:val="28"/>
        </w:rPr>
        <w:t>
   |___________________________|   |Бухгалтер ______  ___________
</w:t>
      </w:r>
      <w:r>
        <w:br/>
      </w:r>
      <w:r>
        <w:rPr>
          <w:rFonts w:ascii="Times New Roman"/>
          <w:b w:val="false"/>
          <w:i w:val="false"/>
          <w:color w:val="000000"/>
          <w:sz w:val="28"/>
        </w:rPr>
        <w:t>
   |___________________________|   |         жазумен     қолды
</w:t>
      </w:r>
      <w:r>
        <w:br/>
      </w:r>
      <w:r>
        <w:rPr>
          <w:rFonts w:ascii="Times New Roman"/>
          <w:b w:val="false"/>
          <w:i w:val="false"/>
          <w:color w:val="000000"/>
          <w:sz w:val="28"/>
        </w:rPr>
        <w:t>
   |___________________________|   |                  таратып жазу
</w:t>
      </w:r>
      <w:r>
        <w:br/>
      </w:r>
      <w:r>
        <w:rPr>
          <w:rFonts w:ascii="Times New Roman"/>
          <w:b w:val="false"/>
          <w:i w:val="false"/>
          <w:color w:val="000000"/>
          <w:sz w:val="28"/>
        </w:rPr>
        <w:t>
           Көшіру...|__________|   |
</w:t>
      </w:r>
    </w:p>
    <w:p>
      <w:pPr>
        <w:spacing w:after="0"/>
        <w:ind w:left="0"/>
        <w:jc w:val="both"/>
      </w:pPr>
      <w:r>
        <w:rPr>
          <w:rFonts w:ascii="Times New Roman"/>
          <w:b w:val="false"/>
          <w:i w:val="false"/>
          <w:color w:val="000000"/>
          <w:sz w:val="28"/>
        </w:rPr>
        <w:t>
      Кассадағы қолма қол ақша қозғалысын есепке алу үшін қолданылады. Кассалық кітаптың әрбір парағы екі тең бөліктен тұрады: олардың (көлбеу сызықтың) біреуін бірінші дана сияқты кассир толтырады және ол кітапта қалады, екіншісі (көлбеу сызықсыз) көшірме қағаз арқылы беткі және кері жағына толтырылады және кассирдің есебі ретінде парақтың қиылатын бөлігі болып табылады. Парақтардың бірінші және екінші даналары бірдей нөмірмен нөмірленеді.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КО-5 үлгілік нысан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Кассирші қабылдаған және берген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ақшаларды есепке алу кітабы
</w:t>
      </w:r>
      <w:r>
        <w:rPr>
          <w:rFonts w:ascii="Times New Roman"/>
          <w:b w:val="false"/>
          <w:i w:val="false"/>
          <w:color w:val="000000"/>
          <w:sz w:val="28"/>
        </w:rPr>
        <w:t>
</w:t>
      </w:r>
      <w:r>
        <w:br/>
      </w:r>
      <w:r>
        <w:rPr>
          <w:rFonts w:ascii="Times New Roman"/>
          <w:b w:val="false"/>
          <w:i w:val="false"/>
          <w:color w:val="000000"/>
          <w:sz w:val="28"/>
        </w:rPr>
        <w:t>
__________________________________
</w:t>
      </w:r>
      <w:r>
        <w:br/>
      </w:r>
      <w:r>
        <w:rPr>
          <w:rFonts w:ascii="Times New Roman"/>
          <w:b w:val="false"/>
          <w:i w:val="false"/>
          <w:color w:val="000000"/>
          <w:sz w:val="28"/>
        </w:rPr>
        <w:t>
кассиршінің аты-жөні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Күні|Кассиршіде күн |Кассиршіге берілді |Ақша алғандағы|Кіріс опе.
</w:t>
      </w:r>
      <w:r>
        <w:br/>
      </w:r>
      <w:r>
        <w:rPr>
          <w:rFonts w:ascii="Times New Roman"/>
          <w:b w:val="false"/>
          <w:i w:val="false"/>
          <w:color w:val="000000"/>
          <w:sz w:val="28"/>
        </w:rPr>
        <w:t>
    |басында қалған |(сомасы санмен және|  кассиршінің |рациялары
</w:t>
      </w:r>
      <w:r>
        <w:br/>
      </w:r>
      <w:r>
        <w:rPr>
          <w:rFonts w:ascii="Times New Roman"/>
          <w:b w:val="false"/>
          <w:i w:val="false"/>
          <w:color w:val="000000"/>
          <w:sz w:val="28"/>
        </w:rPr>
        <w:t>
    |қолма қол ақша |жазумен) (теңге)   |    қолхаты   |бойынша бір
</w:t>
      </w:r>
      <w:r>
        <w:br/>
      </w:r>
      <w:r>
        <w:rPr>
          <w:rFonts w:ascii="Times New Roman"/>
          <w:b w:val="false"/>
          <w:i w:val="false"/>
          <w:color w:val="000000"/>
          <w:sz w:val="28"/>
        </w:rPr>
        <w:t>
    |қалдығы (теңге)|                   |              |күнде алын.
</w:t>
      </w:r>
      <w:r>
        <w:br/>
      </w:r>
      <w:r>
        <w:rPr>
          <w:rFonts w:ascii="Times New Roman"/>
          <w:b w:val="false"/>
          <w:i w:val="false"/>
          <w:color w:val="000000"/>
          <w:sz w:val="28"/>
        </w:rPr>
        <w:t>
    |               |                   |              |ды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Кассир аға кассиршіге тапсырды|Қолма қол ақша мен |Күн аяғындағы
</w:t>
      </w:r>
      <w:r>
        <w:br/>
      </w:r>
      <w:r>
        <w:rPr>
          <w:rFonts w:ascii="Times New Roman"/>
          <w:b w:val="false"/>
          <w:i w:val="false"/>
          <w:color w:val="000000"/>
          <w:sz w:val="28"/>
        </w:rPr>
        <w:t>
______________________________|төленген құжаттарды|қолма қол ақша 
</w:t>
      </w:r>
      <w:r>
        <w:br/>
      </w:r>
      <w:r>
        <w:rPr>
          <w:rFonts w:ascii="Times New Roman"/>
          <w:b w:val="false"/>
          <w:i w:val="false"/>
          <w:color w:val="000000"/>
          <w:sz w:val="28"/>
        </w:rPr>
        <w:t>
қолма қол|  төленген |барлығы |алғандағы аға кас. |   қалдығы
</w:t>
      </w:r>
      <w:r>
        <w:br/>
      </w:r>
      <w:r>
        <w:rPr>
          <w:rFonts w:ascii="Times New Roman"/>
          <w:b w:val="false"/>
          <w:i w:val="false"/>
          <w:color w:val="000000"/>
          <w:sz w:val="28"/>
        </w:rPr>
        <w:t>
ақша     |құжаттармен|(сомасы |сиршінің қолхаты   |
</w:t>
      </w:r>
      <w:r>
        <w:br/>
      </w:r>
      <w:r>
        <w:rPr>
          <w:rFonts w:ascii="Times New Roman"/>
          <w:b w:val="false"/>
          <w:i w:val="false"/>
          <w:color w:val="000000"/>
          <w:sz w:val="28"/>
        </w:rPr>
        <w:t>
         |           |санмен  |                   |
</w:t>
      </w:r>
      <w:r>
        <w:br/>
      </w:r>
      <w:r>
        <w:rPr>
          <w:rFonts w:ascii="Times New Roman"/>
          <w:b w:val="false"/>
          <w:i w:val="false"/>
          <w:color w:val="000000"/>
          <w:sz w:val="28"/>
        </w:rPr>
        <w:t>
         |           |және    |                   |
</w:t>
      </w:r>
      <w:r>
        <w:br/>
      </w:r>
      <w:r>
        <w:rPr>
          <w:rFonts w:ascii="Times New Roman"/>
          <w:b w:val="false"/>
          <w:i w:val="false"/>
          <w:color w:val="000000"/>
          <w:sz w:val="28"/>
        </w:rPr>
        <w:t>
         |           |жазумен)|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            7          8              9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Жалақы төлеу және қолма қол ақша қалдығы мен төленген құжаттарды қайтару бойынша ұйымның сенімді тұлғасына (таратушыға) кассадан берілген ақшаны есепке алу үшін қолданылады. Кітапты кассир жүргізеді. Ақша мен төленген құжаттарды беру және қайтару қол қойылып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 N 128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N ТМҚ-1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Се. |Бе. |Қол.|Се. |Сенім  |    Сенім хат 20___ ж."___"____________
</w:t>
      </w:r>
      <w:r>
        <w:br/>
      </w:r>
      <w:r>
        <w:rPr>
          <w:rFonts w:ascii="Times New Roman"/>
          <w:b w:val="false"/>
          <w:i w:val="false"/>
          <w:color w:val="000000"/>
          <w:sz w:val="28"/>
        </w:rPr>
        <w:t>
нім |ріл.|дану|нім.|хатын  | К| дейін жарамды 
</w:t>
      </w:r>
      <w:r>
        <w:br/>
      </w:r>
      <w:r>
        <w:rPr>
          <w:rFonts w:ascii="Times New Roman"/>
          <w:b w:val="false"/>
          <w:i w:val="false"/>
          <w:color w:val="000000"/>
          <w:sz w:val="28"/>
        </w:rPr>
        <w:t>
хат.|ген |мер.|хат |алу    | е| ___________________________________
</w:t>
      </w:r>
      <w:r>
        <w:br/>
      </w:r>
      <w:r>
        <w:rPr>
          <w:rFonts w:ascii="Times New Roman"/>
          <w:b w:val="false"/>
          <w:i w:val="false"/>
          <w:color w:val="000000"/>
          <w:sz w:val="28"/>
        </w:rPr>
        <w:t>
тың |кү. |зі. |бе. |жөнін. | с|  тұтынушының атауы және оның 
</w:t>
      </w:r>
      <w:r>
        <w:br/>
      </w:r>
      <w:r>
        <w:rPr>
          <w:rFonts w:ascii="Times New Roman"/>
          <w:b w:val="false"/>
          <w:i w:val="false"/>
          <w:color w:val="000000"/>
          <w:sz w:val="28"/>
        </w:rPr>
        <w:t>
нө. |ні  |мі  |ріл.|дегі   | і|     мекен-жайы
</w:t>
      </w:r>
      <w:r>
        <w:br/>
      </w:r>
      <w:r>
        <w:rPr>
          <w:rFonts w:ascii="Times New Roman"/>
          <w:b w:val="false"/>
          <w:i w:val="false"/>
          <w:color w:val="000000"/>
          <w:sz w:val="28"/>
        </w:rPr>
        <w:t>
мірі|    |    |ген |қолхат | м| ___________________________________
</w:t>
      </w:r>
      <w:r>
        <w:br/>
      </w:r>
      <w:r>
        <w:rPr>
          <w:rFonts w:ascii="Times New Roman"/>
          <w:b w:val="false"/>
          <w:i w:val="false"/>
          <w:color w:val="000000"/>
          <w:sz w:val="28"/>
        </w:rPr>
        <w:t>
    |    |    |тұл.|       | н|  төлеушінің атауы және оның 
</w:t>
      </w:r>
      <w:r>
        <w:br/>
      </w:r>
      <w:r>
        <w:rPr>
          <w:rFonts w:ascii="Times New Roman"/>
          <w:b w:val="false"/>
          <w:i w:val="false"/>
          <w:color w:val="000000"/>
          <w:sz w:val="28"/>
        </w:rPr>
        <w:t>
    |    |    |ға. |       | і|   мекен-жайы
</w:t>
      </w:r>
      <w:r>
        <w:br/>
      </w:r>
      <w:r>
        <w:rPr>
          <w:rFonts w:ascii="Times New Roman"/>
          <w:b w:val="false"/>
          <w:i w:val="false"/>
          <w:color w:val="000000"/>
          <w:sz w:val="28"/>
        </w:rPr>
        <w:t>
    |    |    |ның |       | ң| N ____шот _________________________
</w:t>
      </w:r>
      <w:r>
        <w:br/>
      </w:r>
      <w:r>
        <w:rPr>
          <w:rFonts w:ascii="Times New Roman"/>
          <w:b w:val="false"/>
          <w:i w:val="false"/>
          <w:color w:val="000000"/>
          <w:sz w:val="28"/>
        </w:rPr>
        <w:t>
    |    |    |лау.|       |  |                 банкінің атауы
</w:t>
      </w:r>
      <w:r>
        <w:br/>
      </w:r>
      <w:r>
        <w:rPr>
          <w:rFonts w:ascii="Times New Roman"/>
          <w:b w:val="false"/>
          <w:i w:val="false"/>
          <w:color w:val="000000"/>
          <w:sz w:val="28"/>
        </w:rPr>
        <w:t>
    |    |    |азы.|       | ж|
</w:t>
      </w:r>
      <w:r>
        <w:br/>
      </w:r>
      <w:r>
        <w:rPr>
          <w:rFonts w:ascii="Times New Roman"/>
          <w:b w:val="false"/>
          <w:i w:val="false"/>
          <w:color w:val="000000"/>
          <w:sz w:val="28"/>
        </w:rPr>
        <w:t>
    |    |    |мы  |       | е|          Сенім хат
</w:t>
      </w:r>
      <w:r>
        <w:br/>
      </w:r>
      <w:r>
        <w:rPr>
          <w:rFonts w:ascii="Times New Roman"/>
          <w:b w:val="false"/>
          <w:i w:val="false"/>
          <w:color w:val="000000"/>
          <w:sz w:val="28"/>
        </w:rPr>
        <w:t>
    |    |    |мен |       | л| Берілген күні "__" ______ 20___ ж.
</w:t>
      </w:r>
      <w:r>
        <w:br/>
      </w:r>
      <w:r>
        <w:rPr>
          <w:rFonts w:ascii="Times New Roman"/>
          <w:b w:val="false"/>
          <w:i w:val="false"/>
          <w:color w:val="000000"/>
          <w:sz w:val="28"/>
        </w:rPr>
        <w:t>
    |    |    |те. |       | і| Берілді___________________________
</w:t>
      </w:r>
      <w:r>
        <w:br/>
      </w:r>
      <w:r>
        <w:rPr>
          <w:rFonts w:ascii="Times New Roman"/>
          <w:b w:val="false"/>
          <w:i w:val="false"/>
          <w:color w:val="000000"/>
          <w:sz w:val="28"/>
        </w:rPr>
        <w:t>
    |    |    |гі  |       | с|            лауазымы, аты-жөні
</w:t>
      </w:r>
      <w:r>
        <w:br/>
      </w:r>
      <w:r>
        <w:rPr>
          <w:rFonts w:ascii="Times New Roman"/>
          <w:b w:val="false"/>
          <w:i w:val="false"/>
          <w:color w:val="000000"/>
          <w:sz w:val="28"/>
        </w:rPr>
        <w:t>
___________________________| і|
</w:t>
      </w:r>
      <w:r>
        <w:br/>
      </w:r>
      <w:r>
        <w:rPr>
          <w:rFonts w:ascii="Times New Roman"/>
          <w:b w:val="false"/>
          <w:i w:val="false"/>
          <w:color w:val="000000"/>
          <w:sz w:val="28"/>
        </w:rPr>
        <w:t>
 1     2    3    4    5    |  | Төл құжаты (жеке куәлігі) ______ 
</w:t>
      </w:r>
      <w:r>
        <w:br/>
      </w:r>
      <w:r>
        <w:rPr>
          <w:rFonts w:ascii="Times New Roman"/>
          <w:b w:val="false"/>
          <w:i w:val="false"/>
          <w:color w:val="000000"/>
          <w:sz w:val="28"/>
        </w:rPr>
        <w:t>
___________________________|  |  "___" ___20__ ж.
</w:t>
      </w:r>
      <w:r>
        <w:br/>
      </w:r>
      <w:r>
        <w:rPr>
          <w:rFonts w:ascii="Times New Roman"/>
          <w:b w:val="false"/>
          <w:i w:val="false"/>
          <w:color w:val="000000"/>
          <w:sz w:val="28"/>
        </w:rPr>
        <w:t>
   Беруші      На.  Тапсыр.|  | __________________________________
</w:t>
      </w:r>
      <w:r>
        <w:br/>
      </w:r>
      <w:r>
        <w:rPr>
          <w:rFonts w:ascii="Times New Roman"/>
          <w:b w:val="false"/>
          <w:i w:val="false"/>
          <w:color w:val="000000"/>
          <w:sz w:val="28"/>
        </w:rPr>
        <w:t>
               ряд. маның  |  |  төл құжаты кіммен берілді (жеке 
</w:t>
      </w:r>
      <w:r>
        <w:br/>
      </w:r>
      <w:r>
        <w:rPr>
          <w:rFonts w:ascii="Times New Roman"/>
          <w:b w:val="false"/>
          <w:i w:val="false"/>
          <w:color w:val="000000"/>
          <w:sz w:val="28"/>
        </w:rPr>
        <w:t>
               тың  орын.  |  |   куәлігі)
</w:t>
      </w:r>
      <w:r>
        <w:br/>
      </w:r>
      <w:r>
        <w:rPr>
          <w:rFonts w:ascii="Times New Roman"/>
          <w:b w:val="false"/>
          <w:i w:val="false"/>
          <w:color w:val="000000"/>
          <w:sz w:val="28"/>
        </w:rPr>
        <w:t>
               не.  дал.   |  | Алуға ____________________________
</w:t>
      </w:r>
      <w:r>
        <w:br/>
      </w:r>
      <w:r>
        <w:rPr>
          <w:rFonts w:ascii="Times New Roman"/>
          <w:b w:val="false"/>
          <w:i w:val="false"/>
          <w:color w:val="000000"/>
          <w:sz w:val="28"/>
        </w:rPr>
        <w:t>
               ме.  ғанын  |  |             берушінің атауы
</w:t>
      </w:r>
      <w:r>
        <w:br/>
      </w:r>
      <w:r>
        <w:rPr>
          <w:rFonts w:ascii="Times New Roman"/>
          <w:b w:val="false"/>
          <w:i w:val="false"/>
          <w:color w:val="000000"/>
          <w:sz w:val="28"/>
        </w:rPr>
        <w:t>
               се   растай.|  | тауарлық-материалдық қорларды ____
</w:t>
      </w:r>
      <w:r>
        <w:br/>
      </w:r>
      <w:r>
        <w:rPr>
          <w:rFonts w:ascii="Times New Roman"/>
          <w:b w:val="false"/>
          <w:i w:val="false"/>
          <w:color w:val="000000"/>
          <w:sz w:val="28"/>
        </w:rPr>
        <w:t>
               ха.  тын    |  | __________________________ бойынша
</w:t>
      </w:r>
      <w:r>
        <w:br/>
      </w:r>
      <w:r>
        <w:rPr>
          <w:rFonts w:ascii="Times New Roman"/>
          <w:b w:val="false"/>
          <w:i w:val="false"/>
          <w:color w:val="000000"/>
          <w:sz w:val="28"/>
        </w:rPr>
        <w:t>
               бар. құжат. |  |  нарядтың, фактураның т.б.
</w:t>
      </w:r>
      <w:r>
        <w:br/>
      </w:r>
      <w:r>
        <w:rPr>
          <w:rFonts w:ascii="Times New Roman"/>
          <w:b w:val="false"/>
          <w:i w:val="false"/>
          <w:color w:val="000000"/>
          <w:sz w:val="28"/>
        </w:rPr>
        <w:t>
               ла.  тың    |  |  күні мен нөмірі
</w:t>
      </w:r>
      <w:r>
        <w:br/>
      </w:r>
      <w:r>
        <w:rPr>
          <w:rFonts w:ascii="Times New Roman"/>
          <w:b w:val="false"/>
          <w:i w:val="false"/>
          <w:color w:val="000000"/>
          <w:sz w:val="28"/>
        </w:rPr>
        <w:t>
               ма.  нөмірі |  |
</w:t>
      </w:r>
      <w:r>
        <w:br/>
      </w:r>
      <w:r>
        <w:rPr>
          <w:rFonts w:ascii="Times New Roman"/>
          <w:b w:val="false"/>
          <w:i w:val="false"/>
          <w:color w:val="000000"/>
          <w:sz w:val="28"/>
        </w:rPr>
        <w:t>
               ның  мен    |  |
</w:t>
      </w:r>
      <w:r>
        <w:br/>
      </w:r>
      <w:r>
        <w:rPr>
          <w:rFonts w:ascii="Times New Roman"/>
          <w:b w:val="false"/>
          <w:i w:val="false"/>
          <w:color w:val="000000"/>
          <w:sz w:val="28"/>
        </w:rPr>
        <w:t>
               нө.  күні   |  |
</w:t>
      </w:r>
      <w:r>
        <w:br/>
      </w:r>
      <w:r>
        <w:rPr>
          <w:rFonts w:ascii="Times New Roman"/>
          <w:b w:val="false"/>
          <w:i w:val="false"/>
          <w:color w:val="000000"/>
          <w:sz w:val="28"/>
        </w:rPr>
        <w:t>
               мі.         |  |
</w:t>
      </w:r>
      <w:r>
        <w:br/>
      </w:r>
      <w:r>
        <w:rPr>
          <w:rFonts w:ascii="Times New Roman"/>
          <w:b w:val="false"/>
          <w:i w:val="false"/>
          <w:color w:val="000000"/>
          <w:sz w:val="28"/>
        </w:rPr>
        <w:t>
               рі          |  |
</w:t>
      </w:r>
      <w:r>
        <w:br/>
      </w:r>
      <w:r>
        <w:rPr>
          <w:rFonts w:ascii="Times New Roman"/>
          <w:b w:val="false"/>
          <w:i w:val="false"/>
          <w:color w:val="000000"/>
          <w:sz w:val="28"/>
        </w:rPr>
        <w:t>
               мен         |  |
</w:t>
      </w:r>
      <w:r>
        <w:br/>
      </w:r>
      <w:r>
        <w:rPr>
          <w:rFonts w:ascii="Times New Roman"/>
          <w:b w:val="false"/>
          <w:i w:val="false"/>
          <w:color w:val="000000"/>
          <w:sz w:val="28"/>
        </w:rPr>
        <w:t>
               күні        |  |
</w:t>
      </w:r>
      <w:r>
        <w:br/>
      </w:r>
      <w:r>
        <w:rPr>
          <w:rFonts w:ascii="Times New Roman"/>
          <w:b w:val="false"/>
          <w:i w:val="false"/>
          <w:color w:val="000000"/>
          <w:sz w:val="28"/>
        </w:rPr>
        <w:t>
               (на.        |  |
</w:t>
      </w:r>
      <w:r>
        <w:br/>
      </w:r>
      <w:r>
        <w:rPr>
          <w:rFonts w:ascii="Times New Roman"/>
          <w:b w:val="false"/>
          <w:i w:val="false"/>
          <w:color w:val="000000"/>
          <w:sz w:val="28"/>
        </w:rPr>
        <w:t>
               ряд.        |  |
</w:t>
      </w:r>
      <w:r>
        <w:br/>
      </w:r>
      <w:r>
        <w:rPr>
          <w:rFonts w:ascii="Times New Roman"/>
          <w:b w:val="false"/>
          <w:i w:val="false"/>
          <w:color w:val="000000"/>
          <w:sz w:val="28"/>
        </w:rPr>
        <w:t>
               тың         |  |
</w:t>
      </w:r>
      <w:r>
        <w:br/>
      </w:r>
      <w:r>
        <w:rPr>
          <w:rFonts w:ascii="Times New Roman"/>
          <w:b w:val="false"/>
          <w:i w:val="false"/>
          <w:color w:val="000000"/>
          <w:sz w:val="28"/>
        </w:rPr>
        <w:t>
               ор.         |  |
</w:t>
      </w:r>
      <w:r>
        <w:br/>
      </w:r>
      <w:r>
        <w:rPr>
          <w:rFonts w:ascii="Times New Roman"/>
          <w:b w:val="false"/>
          <w:i w:val="false"/>
          <w:color w:val="000000"/>
          <w:sz w:val="28"/>
        </w:rPr>
        <w:t>
               нын.        |  |
</w:t>
      </w:r>
      <w:r>
        <w:br/>
      </w:r>
      <w:r>
        <w:rPr>
          <w:rFonts w:ascii="Times New Roman"/>
          <w:b w:val="false"/>
          <w:i w:val="false"/>
          <w:color w:val="000000"/>
          <w:sz w:val="28"/>
        </w:rPr>
        <w:t>
               да.         |  |
</w:t>
      </w:r>
      <w:r>
        <w:br/>
      </w:r>
      <w:r>
        <w:rPr>
          <w:rFonts w:ascii="Times New Roman"/>
          <w:b w:val="false"/>
          <w:i w:val="false"/>
          <w:color w:val="000000"/>
          <w:sz w:val="28"/>
        </w:rPr>
        <w:t>
               ғы          |  |
</w:t>
      </w:r>
      <w:r>
        <w:br/>
      </w:r>
      <w:r>
        <w:rPr>
          <w:rFonts w:ascii="Times New Roman"/>
          <w:b w:val="false"/>
          <w:i w:val="false"/>
          <w:color w:val="000000"/>
          <w:sz w:val="28"/>
        </w:rPr>
        <w:t>
               құ.         |  |
</w:t>
      </w:r>
      <w:r>
        <w:br/>
      </w:r>
      <w:r>
        <w:rPr>
          <w:rFonts w:ascii="Times New Roman"/>
          <w:b w:val="false"/>
          <w:i w:val="false"/>
          <w:color w:val="000000"/>
          <w:sz w:val="28"/>
        </w:rPr>
        <w:t>
               жат.        |  |
</w:t>
      </w:r>
      <w:r>
        <w:br/>
      </w:r>
      <w:r>
        <w:rPr>
          <w:rFonts w:ascii="Times New Roman"/>
          <w:b w:val="false"/>
          <w:i w:val="false"/>
          <w:color w:val="000000"/>
          <w:sz w:val="28"/>
        </w:rPr>
        <w:t>
               тың)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ТМҚ-1 нысанының кері жағы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Реттік нөмірі|Тауарлы-материалдық|Өлшем бірлігі  |Саны (жазбаша)
</w:t>
      </w:r>
      <w:r>
        <w:br/>
      </w:r>
      <w:r>
        <w:rPr>
          <w:rFonts w:ascii="Times New Roman"/>
          <w:b w:val="false"/>
          <w:i w:val="false"/>
          <w:color w:val="000000"/>
          <w:sz w:val="28"/>
        </w:rPr>
        <w:t>
             |   қорлары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Сенім хатты алушы тұлғаның қолын ___________________растаймыз
</w:t>
      </w:r>
      <w:r>
        <w:br/>
      </w:r>
      <w:r>
        <w:rPr>
          <w:rFonts w:ascii="Times New Roman"/>
          <w:b w:val="false"/>
          <w:i w:val="false"/>
          <w:color w:val="000000"/>
          <w:sz w:val="28"/>
        </w:rPr>
        <w:t>
      М.О. Ұйымның басшысы                             Бас бухгалтер
</w:t>
      </w:r>
    </w:p>
    <w:p>
      <w:pPr>
        <w:spacing w:after="0"/>
        <w:ind w:left="0"/>
        <w:jc w:val="both"/>
      </w:pPr>
      <w:r>
        <w:rPr>
          <w:rFonts w:ascii="Times New Roman"/>
          <w:b w:val="false"/>
          <w:i w:val="false"/>
          <w:color w:val="000000"/>
          <w:sz w:val="28"/>
        </w:rPr>
        <w:t>
      Тауарлық-материалдық қорларды қабылдау кезінде ұйымның сенімді адамы ретінде лауазымды тұлғаға құқығын ресімдеу үшін қолданылады. Сенім хат бір данада ұйымның бухгалтериясы толтырады және қолхатпен алушыға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 N 128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N ТМҚ-1а үлгілік нысаны  
</w:t>
      </w:r>
      <w:r>
        <w:br/>
      </w: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Сенім хат 20___ж. "___" _________________ дейін жарамды.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тұтынушының атауы мен мекен-жайы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төлеушінің атауы мен мекен-жайы
</w:t>
      </w:r>
      <w:r>
        <w:br/>
      </w:r>
      <w:r>
        <w:rPr>
          <w:rFonts w:ascii="Times New Roman"/>
          <w:b w:val="false"/>
          <w:i w:val="false"/>
          <w:color w:val="000000"/>
          <w:sz w:val="28"/>
        </w:rPr>
        <w:t>
Шот N ___________________________ _________________________________
</w:t>
      </w:r>
      <w:r>
        <w:br/>
      </w:r>
      <w:r>
        <w:rPr>
          <w:rFonts w:ascii="Times New Roman"/>
          <w:b w:val="false"/>
          <w:i w:val="false"/>
          <w:color w:val="000000"/>
          <w:sz w:val="28"/>
        </w:rPr>
        <w:t>
                                        банкінің атауы
</w:t>
      </w:r>
    </w:p>
    <w:p>
      <w:pPr>
        <w:spacing w:after="0"/>
        <w:ind w:left="0"/>
        <w:jc w:val="both"/>
      </w:pPr>
      <w:r>
        <w:rPr>
          <w:rFonts w:ascii="Times New Roman"/>
          <w:b w:val="false"/>
          <w:i w:val="false"/>
          <w:color w:val="000000"/>
          <w:sz w:val="28"/>
        </w:rPr>
        <w:t>
</w:t>
      </w:r>
      <w:r>
        <w:rPr>
          <w:rFonts w:ascii="Times New Roman"/>
          <w:b/>
          <w:i w:val="false"/>
          <w:color w:val="000000"/>
          <w:sz w:val="28"/>
        </w:rPr>
        <w:t>
Сенім хат N
</w:t>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күні____" ________________________________ 20___ ж.
</w:t>
      </w:r>
    </w:p>
    <w:p>
      <w:pPr>
        <w:spacing w:after="0"/>
        <w:ind w:left="0"/>
        <w:jc w:val="both"/>
      </w:pPr>
      <w:r>
        <w:rPr>
          <w:rFonts w:ascii="Times New Roman"/>
          <w:b w:val="false"/>
          <w:i w:val="false"/>
          <w:color w:val="000000"/>
          <w:sz w:val="28"/>
        </w:rPr>
        <w:t>
      Берілді______________________________________________________
</w:t>
      </w:r>
      <w:r>
        <w:br/>
      </w:r>
      <w:r>
        <w:rPr>
          <w:rFonts w:ascii="Times New Roman"/>
          <w:b w:val="false"/>
          <w:i w:val="false"/>
          <w:color w:val="000000"/>
          <w:sz w:val="28"/>
        </w:rPr>
        <w:t>
                              лауазымы, аты-жөні
</w:t>
      </w:r>
      <w:r>
        <w:br/>
      </w:r>
      <w:r>
        <w:rPr>
          <w:rFonts w:ascii="Times New Roman"/>
          <w:b w:val="false"/>
          <w:i w:val="false"/>
          <w:color w:val="000000"/>
          <w:sz w:val="28"/>
        </w:rPr>
        <w:t>
Серияның төл құжаты _______________ N ______ "____"_______ 20__ ж.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төл құжатты кім берді
</w:t>
      </w:r>
      <w:r>
        <w:br/>
      </w:r>
      <w:r>
        <w:rPr>
          <w:rFonts w:ascii="Times New Roman"/>
          <w:b w:val="false"/>
          <w:i w:val="false"/>
          <w:color w:val="000000"/>
          <w:sz w:val="28"/>
        </w:rPr>
        <w:t>
Алуға _____________________________________________________________
</w:t>
      </w:r>
      <w:r>
        <w:br/>
      </w:r>
      <w:r>
        <w:rPr>
          <w:rFonts w:ascii="Times New Roman"/>
          <w:b w:val="false"/>
          <w:i w:val="false"/>
          <w:color w:val="000000"/>
          <w:sz w:val="28"/>
        </w:rPr>
        <w:t>
                             берушінің атауы
</w:t>
      </w:r>
      <w:r>
        <w:br/>
      </w:r>
      <w:r>
        <w:rPr>
          <w:rFonts w:ascii="Times New Roman"/>
          <w:b w:val="false"/>
          <w:i w:val="false"/>
          <w:color w:val="000000"/>
          <w:sz w:val="28"/>
        </w:rPr>
        <w:t>
тауарлық-материалдық қорлардың _____________________________бойынша
</w:t>
      </w:r>
      <w:r>
        <w:br/>
      </w:r>
      <w:r>
        <w:rPr>
          <w:rFonts w:ascii="Times New Roman"/>
          <w:b w:val="false"/>
          <w:i w:val="false"/>
          <w:color w:val="000000"/>
          <w:sz w:val="28"/>
        </w:rPr>
        <w:t>
                               нарядтың және т.б. нөмірі мен күні      ______________________________________________________________
</w:t>
      </w:r>
      <w:r>
        <w:br/>
      </w:r>
      <w:r>
        <w:rPr>
          <w:rFonts w:ascii="Times New Roman"/>
          <w:b w:val="false"/>
          <w:i w:val="false"/>
          <w:color w:val="000000"/>
          <w:sz w:val="28"/>
        </w:rPr>
        <w:t>
                                       N ТМҚ-1а нысанының сыртқы беті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Реттік нөмірі|Тауарлық-материалдық|              |
</w:t>
      </w:r>
      <w:r>
        <w:br/>
      </w:r>
      <w:r>
        <w:rPr>
          <w:rFonts w:ascii="Times New Roman"/>
          <w:b w:val="false"/>
          <w:i w:val="false"/>
          <w:color w:val="000000"/>
          <w:sz w:val="28"/>
        </w:rPr>
        <w:t>
             |қорлардың атауы     |Өлшем бірлігі |  Саны (жазбаша)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Сенім қағазын алушы тұлғаның қолы_________________ растаймыз
</w:t>
      </w:r>
      <w:r>
        <w:br/>
      </w:r>
      <w:r>
        <w:rPr>
          <w:rFonts w:ascii="Times New Roman"/>
          <w:b w:val="false"/>
          <w:i w:val="false"/>
          <w:color w:val="000000"/>
          <w:sz w:val="28"/>
        </w:rPr>
        <w:t>
      М.О. Ұйымның басшысы                            Бас бухгалтер
</w:t>
      </w:r>
    </w:p>
    <w:p>
      <w:pPr>
        <w:spacing w:after="0"/>
        <w:ind w:left="0"/>
        <w:jc w:val="both"/>
      </w:pPr>
      <w:r>
        <w:rPr>
          <w:rFonts w:ascii="Times New Roman"/>
          <w:b w:val="false"/>
          <w:i w:val="false"/>
          <w:color w:val="000000"/>
          <w:sz w:val="28"/>
        </w:rPr>
        <w:t>
      Сенім хат бойынша тауарлық-материалдық қорларды қабылдау жаппай сипаттағы ұйымдар қолданады. Осы сенім хаттарын беруді алдын-ала нөмірленген және жіппен қайымдалып берілген сенім хаттар есебінің журналында тіркейді. (N ТМҚ-2 нысаны). Берілген сенім хаттар есебінің журналы сенім хатты беруге және тіркеуге жауапты тұлғада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 N 128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N ТМҚ-2 үлгілік нысаны   
</w:t>
      </w:r>
      <w:r>
        <w:br/>
      </w: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20__ ж Берілген сенім хаттарды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Сенім |Берілген|Мерзімі|Сенім хаты|Беруші|Нарядтың |Сенім   |Тапсыр.
</w:t>
      </w:r>
      <w:r>
        <w:br/>
      </w:r>
      <w:r>
        <w:rPr>
          <w:rFonts w:ascii="Times New Roman"/>
          <w:b w:val="false"/>
          <w:i w:val="false"/>
          <w:color w:val="000000"/>
          <w:sz w:val="28"/>
        </w:rPr>
        <w:t>
хаттың|күні    |       |берілген  |      |(наряд   |хатты   |маның
</w:t>
      </w:r>
      <w:r>
        <w:br/>
      </w:r>
      <w:r>
        <w:rPr>
          <w:rFonts w:ascii="Times New Roman"/>
          <w:b w:val="false"/>
          <w:i w:val="false"/>
          <w:color w:val="000000"/>
          <w:sz w:val="28"/>
        </w:rPr>
        <w:t>
нөмірі|        |       |тұлғаның  |      |орнындағы|алған   |орын.
</w:t>
      </w:r>
      <w:r>
        <w:br/>
      </w:r>
      <w:r>
        <w:rPr>
          <w:rFonts w:ascii="Times New Roman"/>
          <w:b w:val="false"/>
          <w:i w:val="false"/>
          <w:color w:val="000000"/>
          <w:sz w:val="28"/>
        </w:rPr>
        <w:t>
      |        |       |лауазымы  |      |құжаттың |тұлғаның|далға.
</w:t>
      </w:r>
      <w:r>
        <w:br/>
      </w:r>
      <w:r>
        <w:rPr>
          <w:rFonts w:ascii="Times New Roman"/>
          <w:b w:val="false"/>
          <w:i w:val="false"/>
          <w:color w:val="000000"/>
          <w:sz w:val="28"/>
        </w:rPr>
        <w:t>
      |        |       |мен тегі  |      |немесе   |қолхаты |нын
</w:t>
      </w:r>
      <w:r>
        <w:br/>
      </w:r>
      <w:r>
        <w:rPr>
          <w:rFonts w:ascii="Times New Roman"/>
          <w:b w:val="false"/>
          <w:i w:val="false"/>
          <w:color w:val="000000"/>
          <w:sz w:val="28"/>
        </w:rPr>
        <w:t>
      |        |       |          |      |хабарла. |        |растай.
</w:t>
      </w:r>
      <w:r>
        <w:br/>
      </w:r>
      <w:r>
        <w:rPr>
          <w:rFonts w:ascii="Times New Roman"/>
          <w:b w:val="false"/>
          <w:i w:val="false"/>
          <w:color w:val="000000"/>
          <w:sz w:val="28"/>
        </w:rPr>
        <w:t>
      |        |       |          |      |маның)   |        |тын
</w:t>
      </w:r>
      <w:r>
        <w:br/>
      </w:r>
      <w:r>
        <w:rPr>
          <w:rFonts w:ascii="Times New Roman"/>
          <w:b w:val="false"/>
          <w:i w:val="false"/>
          <w:color w:val="000000"/>
          <w:sz w:val="28"/>
        </w:rPr>
        <w:t>
      |        |       |          |      |нөмірі   |        |құжат.
</w:t>
      </w:r>
      <w:r>
        <w:br/>
      </w:r>
      <w:r>
        <w:rPr>
          <w:rFonts w:ascii="Times New Roman"/>
          <w:b w:val="false"/>
          <w:i w:val="false"/>
          <w:color w:val="000000"/>
          <w:sz w:val="28"/>
        </w:rPr>
        <w:t>
      |        |       |          |      |мен күні |        |тың
</w:t>
      </w:r>
      <w:r>
        <w:br/>
      </w:r>
      <w:r>
        <w:rPr>
          <w:rFonts w:ascii="Times New Roman"/>
          <w:b w:val="false"/>
          <w:i w:val="false"/>
          <w:color w:val="000000"/>
          <w:sz w:val="28"/>
        </w:rPr>
        <w:t>
      |        |       |          |      |         |        |нөмірі
</w:t>
      </w:r>
      <w:r>
        <w:br/>
      </w:r>
      <w:r>
        <w:rPr>
          <w:rFonts w:ascii="Times New Roman"/>
          <w:b w:val="false"/>
          <w:i w:val="false"/>
          <w:color w:val="000000"/>
          <w:sz w:val="28"/>
        </w:rPr>
        <w:t>
      |        |       |          |      |         |        |мен
</w:t>
      </w:r>
      <w:r>
        <w:br/>
      </w:r>
      <w:r>
        <w:rPr>
          <w:rFonts w:ascii="Times New Roman"/>
          <w:b w:val="false"/>
          <w:i w:val="false"/>
          <w:color w:val="000000"/>
          <w:sz w:val="28"/>
        </w:rPr>
        <w:t>
      |        |       |          |      |         |        |күні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Берілген сенім хатты тіркеу үшін қолданылады және оны қабылдау үшін қолхат.
</w:t>
      </w:r>
      <w:r>
        <w:br/>
      </w:r>
      <w:r>
        <w:rPr>
          <w:rFonts w:ascii="Times New Roman"/>
          <w:b w:val="false"/>
          <w:i w:val="false"/>
          <w:color w:val="000000"/>
          <w:sz w:val="28"/>
        </w:rPr>
        <w:t>
      N ТМҚ-1 нысанын қолдану кезінде беру және алу жөніндегі деректерді сенім хаттың түбіртегінде тіркеледі. Мұндай жағдайда берілген сенім хаттар есебінің журналы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 N 128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N ТМҚ-3 үлгілік нысаны  
</w:t>
      </w:r>
      <w:r>
        <w:br/>
      </w: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_________________
</w:t>
      </w:r>
      <w:r>
        <w:br/>
      </w:r>
      <w:r>
        <w:rPr>
          <w:rFonts w:ascii="Times New Roman"/>
          <w:b w:val="false"/>
          <w:i w:val="false"/>
          <w:color w:val="000000"/>
          <w:sz w:val="28"/>
        </w:rPr>
        <w:t>
     ұйым
</w:t>
      </w:r>
      <w:r>
        <w:br/>
      </w:r>
      <w:r>
        <w:rPr>
          <w:rFonts w:ascii="Times New Roman"/>
          <w:b w:val="false"/>
          <w:i w:val="false"/>
          <w:color w:val="000000"/>
          <w:sz w:val="28"/>
        </w:rPr>
        <w:t>
Қойма ___________
</w:t>
      </w:r>
    </w:p>
    <w:p>
      <w:pPr>
        <w:spacing w:after="0"/>
        <w:ind w:left="0"/>
        <w:jc w:val="both"/>
      </w:pPr>
      <w:r>
        <w:rPr>
          <w:rFonts w:ascii="Times New Roman"/>
          <w:b w:val="false"/>
          <w:i w:val="false"/>
          <w:color w:val="000000"/>
          <w:sz w:val="28"/>
        </w:rPr>
        <w:t>
</w:t>
      </w:r>
      <w:r>
        <w:rPr>
          <w:rFonts w:ascii="Times New Roman"/>
          <w:b/>
          <w:i w:val="false"/>
          <w:color w:val="000000"/>
          <w:sz w:val="28"/>
        </w:rPr>
        <w:t>
Кіріс ордері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 |Жасал.|Операция|Қойма|Беруші  |Корреспонденттік |Ілеспе|Төлем
</w:t>
      </w:r>
      <w:r>
        <w:br/>
      </w:r>
      <w:r>
        <w:rPr>
          <w:rFonts w:ascii="Times New Roman"/>
          <w:b w:val="false"/>
          <w:i w:val="false"/>
          <w:color w:val="000000"/>
          <w:sz w:val="28"/>
        </w:rPr>
        <w:t>
жат.|ған   |түрінің |     |--------|шот              |құжат.|құжат.
</w:t>
      </w:r>
      <w:r>
        <w:br/>
      </w:r>
      <w:r>
        <w:rPr>
          <w:rFonts w:ascii="Times New Roman"/>
          <w:b w:val="false"/>
          <w:i w:val="false"/>
          <w:color w:val="000000"/>
          <w:sz w:val="28"/>
        </w:rPr>
        <w:t>
тың |күні  | коды   |     |а. |ко. |-----------------|тың   |ының 
</w:t>
      </w:r>
      <w:r>
        <w:br/>
      </w:r>
      <w:r>
        <w:rPr>
          <w:rFonts w:ascii="Times New Roman"/>
          <w:b w:val="false"/>
          <w:i w:val="false"/>
          <w:color w:val="000000"/>
          <w:sz w:val="28"/>
        </w:rPr>
        <w:t>
нө. |      |        |     |та.|ды  |шот,  |талдау    |нөмі. |нөмірі
</w:t>
      </w:r>
      <w:r>
        <w:br/>
      </w:r>
      <w:r>
        <w:rPr>
          <w:rFonts w:ascii="Times New Roman"/>
          <w:b w:val="false"/>
          <w:i w:val="false"/>
          <w:color w:val="000000"/>
          <w:sz w:val="28"/>
        </w:rPr>
        <w:t>
мі. |      |        |     |уы |    |қосал.|есебінің  |рі    |
</w:t>
      </w:r>
      <w:r>
        <w:br/>
      </w:r>
      <w:r>
        <w:rPr>
          <w:rFonts w:ascii="Times New Roman"/>
          <w:b w:val="false"/>
          <w:i w:val="false"/>
          <w:color w:val="000000"/>
          <w:sz w:val="28"/>
        </w:rPr>
        <w:t>
рі  |      |        |     |   |    |қы шот|код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Тауарлық-ма. |Өлшем  |Құжат   |Қабылданды|Ба.|Со.|Қосым.|Төл|Қойма
</w:t>
      </w:r>
      <w:r>
        <w:br/>
      </w:r>
      <w:r>
        <w:rPr>
          <w:rFonts w:ascii="Times New Roman"/>
          <w:b w:val="false"/>
          <w:i w:val="false"/>
          <w:color w:val="000000"/>
          <w:sz w:val="28"/>
        </w:rPr>
        <w:t>
териалдық    |бірлігі|бойынша |----------|ға.|ма.|ша    |құ.|карто.
</w:t>
      </w:r>
      <w:r>
        <w:br/>
      </w:r>
      <w:r>
        <w:rPr>
          <w:rFonts w:ascii="Times New Roman"/>
          <w:b w:val="false"/>
          <w:i w:val="false"/>
          <w:color w:val="000000"/>
          <w:sz w:val="28"/>
        </w:rPr>
        <w:t>
қорлары      |-------|--------|са.|мас.  |сы |сы |      |жа.|текасы
</w:t>
      </w:r>
      <w:r>
        <w:br/>
      </w:r>
      <w:r>
        <w:rPr>
          <w:rFonts w:ascii="Times New Roman"/>
          <w:b w:val="false"/>
          <w:i w:val="false"/>
          <w:color w:val="000000"/>
          <w:sz w:val="28"/>
        </w:rPr>
        <w:t>
-------------|ко.|а. |са.|мас.|ны |сасы  |   |   |құн.  |ты.|бойынша
</w:t>
      </w:r>
      <w:r>
        <w:br/>
      </w:r>
      <w:r>
        <w:rPr>
          <w:rFonts w:ascii="Times New Roman"/>
          <w:b w:val="false"/>
          <w:i w:val="false"/>
          <w:color w:val="000000"/>
          <w:sz w:val="28"/>
        </w:rPr>
        <w:t>
атауы,|номен.|ды |та.|ны |са. |   |      |   |   |ның   |ның|жазба.
</w:t>
      </w:r>
      <w:r>
        <w:br/>
      </w:r>
      <w:r>
        <w:rPr>
          <w:rFonts w:ascii="Times New Roman"/>
          <w:b w:val="false"/>
          <w:i w:val="false"/>
          <w:color w:val="000000"/>
          <w:sz w:val="28"/>
        </w:rPr>
        <w:t>
сорты,|клату.|   |уы |   |сы  |   |      |   |   |салық |нө.|ның
</w:t>
      </w:r>
      <w:r>
        <w:br/>
      </w:r>
      <w:r>
        <w:rPr>
          <w:rFonts w:ascii="Times New Roman"/>
          <w:b w:val="false"/>
          <w:i w:val="false"/>
          <w:color w:val="000000"/>
          <w:sz w:val="28"/>
        </w:rPr>
        <w:t>
сорт, |ралық |   |   |   |    |   |      |   |   |сома. |мі.|ретік
</w:t>
      </w:r>
      <w:r>
        <w:br/>
      </w:r>
      <w:r>
        <w:rPr>
          <w:rFonts w:ascii="Times New Roman"/>
          <w:b w:val="false"/>
          <w:i w:val="false"/>
          <w:color w:val="000000"/>
          <w:sz w:val="28"/>
        </w:rPr>
        <w:t>
мөл.  |нөмірі|   |   |   |    |   |      |   |   |сы    |рі |нөмірі
</w:t>
      </w:r>
      <w:r>
        <w:br/>
      </w:r>
      <w:r>
        <w:rPr>
          <w:rFonts w:ascii="Times New Roman"/>
          <w:b w:val="false"/>
          <w:i w:val="false"/>
          <w:color w:val="000000"/>
          <w:sz w:val="28"/>
        </w:rPr>
        <w:t>
шері, |      |   |   |   |    |   |      |   |   |      |   |
</w:t>
      </w:r>
      <w:r>
        <w:br/>
      </w:r>
      <w:r>
        <w:rPr>
          <w:rFonts w:ascii="Times New Roman"/>
          <w:b w:val="false"/>
          <w:i w:val="false"/>
          <w:color w:val="000000"/>
          <w:sz w:val="28"/>
        </w:rPr>
        <w:t>
белгі.|      |   |   |   |    |   |      |   |   |      |   |
</w:t>
      </w:r>
      <w:r>
        <w:br/>
      </w:r>
      <w:r>
        <w:rPr>
          <w:rFonts w:ascii="Times New Roman"/>
          <w:b w:val="false"/>
          <w:i w:val="false"/>
          <w:color w:val="000000"/>
          <w:sz w:val="28"/>
        </w:rPr>
        <w:t>
сі    |      |   |   |   |    |   |      |   |   |      |   | ___________________________________________________________________
</w:t>
      </w:r>
      <w:r>
        <w:br/>
      </w:r>
      <w:r>
        <w:rPr>
          <w:rFonts w:ascii="Times New Roman"/>
          <w:b w:val="false"/>
          <w:i w:val="false"/>
          <w:color w:val="000000"/>
          <w:sz w:val="28"/>
        </w:rPr>
        <w:t>
   1     2     3   4   5    6    7   8     9   10   11    12   13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х    х |
</w:t>
      </w:r>
      <w:r>
        <w:br/>
      </w:r>
      <w:r>
        <w:rPr>
          <w:rFonts w:ascii="Times New Roman"/>
          <w:b w:val="false"/>
          <w:i w:val="false"/>
          <w:color w:val="000000"/>
          <w:sz w:val="28"/>
        </w:rPr>
        <w:t>
                         |____________________|
</w:t>
      </w:r>
    </w:p>
    <w:p>
      <w:pPr>
        <w:spacing w:after="0"/>
        <w:ind w:left="0"/>
        <w:jc w:val="both"/>
      </w:pPr>
      <w:r>
        <w:rPr>
          <w:rFonts w:ascii="Times New Roman"/>
          <w:b w:val="false"/>
          <w:i w:val="false"/>
          <w:color w:val="000000"/>
          <w:sz w:val="28"/>
        </w:rPr>
        <w:t>
      Қабылдаған ___________________________ _________________
</w:t>
      </w:r>
      <w:r>
        <w:br/>
      </w:r>
      <w:r>
        <w:rPr>
          <w:rFonts w:ascii="Times New Roman"/>
          <w:b w:val="false"/>
          <w:i w:val="false"/>
          <w:color w:val="000000"/>
          <w:sz w:val="28"/>
        </w:rPr>
        <w:t>
                     аты-жөні                      қолы
</w:t>
      </w:r>
      <w:r>
        <w:br/>
      </w:r>
      <w:r>
        <w:rPr>
          <w:rFonts w:ascii="Times New Roman"/>
          <w:b w:val="false"/>
          <w:i w:val="false"/>
          <w:color w:val="000000"/>
          <w:sz w:val="28"/>
        </w:rPr>
        <w:t>
      Тапсырған _______________________________ 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Берушілерден немесе қайта өңдеуден ұйымға түсетін материалдырдың есебі үшін қолданылады. Кіріс ордерін бір данада қоймаға тауарлық-материалдық қорлар түскен күнде материалдық-жауапты тұлғамен жасалады.
</w:t>
      </w:r>
      <w:r>
        <w:br/>
      </w:r>
      <w:r>
        <w:rPr>
          <w:rFonts w:ascii="Times New Roman"/>
          <w:b w:val="false"/>
          <w:i w:val="false"/>
          <w:color w:val="000000"/>
          <w:sz w:val="28"/>
        </w:rPr>
        <w:t>
      "Құжаттың нөмірі" бағаны бағалы металдар мен тастардан тұратын тауарлық-материалдық қорлар бойынша операцияларды ресімдеу кезінде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 N 128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N ТМҚ-4 үлгілік нысаны  
</w:t>
      </w:r>
      <w:r>
        <w:br/>
      </w: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Ұйымның басшысы  
</w:t>
      </w:r>
      <w:r>
        <w:br/>
      </w:r>
      <w:r>
        <w:rPr>
          <w:rFonts w:ascii="Times New Roman"/>
          <w:b w:val="false"/>
          <w:i w:val="false"/>
          <w:color w:val="000000"/>
          <w:sz w:val="28"/>
        </w:rPr>
        <w:t>
_________  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r>
        <w:rPr>
          <w:rFonts w:ascii="Times New Roman"/>
          <w:b/>
          <w:i w:val="false"/>
          <w:color w:val="000000"/>
          <w:sz w:val="28"/>
        </w:rPr>
        <w:t>
Тауарлық-материалдық қорларды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қабылдау туралы акті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Құжаттың нөмірі | Жасалған күні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Актінің жасалған орны ____________________________________________
</w:t>
      </w:r>
      <w:r>
        <w:br/>
      </w:r>
      <w:r>
        <w:rPr>
          <w:rFonts w:ascii="Times New Roman"/>
          <w:b w:val="false"/>
          <w:i w:val="false"/>
          <w:color w:val="000000"/>
          <w:sz w:val="28"/>
        </w:rPr>
        <w:t>
Қабылдау _____ сағат _____ минутта басталды.
</w:t>
      </w:r>
      <w:r>
        <w:br/>
      </w:r>
      <w:r>
        <w:rPr>
          <w:rFonts w:ascii="Times New Roman"/>
          <w:b w:val="false"/>
          <w:i w:val="false"/>
          <w:color w:val="000000"/>
          <w:sz w:val="28"/>
        </w:rPr>
        <w:t>
Қабылдау _____ сағат _____ минутта аяқталды.
</w:t>
      </w:r>
      <w:r>
        <w:br/>
      </w:r>
      <w:r>
        <w:rPr>
          <w:rFonts w:ascii="Times New Roman"/>
          <w:b w:val="false"/>
          <w:i w:val="false"/>
          <w:color w:val="000000"/>
          <w:sz w:val="28"/>
        </w:rPr>
        <w:t>
200__ ж. "____" ________________ N _________шоты бойынша келген жүк қабылданды және тексерілді.
</w:t>
      </w:r>
      <w:r>
        <w:br/>
      </w:r>
      <w:r>
        <w:rPr>
          <w:rFonts w:ascii="Times New Roman"/>
          <w:b w:val="false"/>
          <w:i w:val="false"/>
          <w:color w:val="000000"/>
          <w:sz w:val="28"/>
        </w:rPr>
        <w:t>
Сапасы жөніндегі куәлік (сертификат) N ____ _________ станциясынан
</w:t>
      </w:r>
      <w:r>
        <w:br/>
      </w:r>
      <w:r>
        <w:rPr>
          <w:rFonts w:ascii="Times New Roman"/>
          <w:b w:val="false"/>
          <w:i w:val="false"/>
          <w:color w:val="000000"/>
          <w:sz w:val="28"/>
        </w:rPr>
        <w:t>
"___" __________ 20___ ж. N ________ ілеспелі көлік құжаты бойынша N _______ вагондарында
</w:t>
      </w:r>
      <w:r>
        <w:br/>
      </w:r>
      <w:r>
        <w:rPr>
          <w:rFonts w:ascii="Times New Roman"/>
          <w:b w:val="false"/>
          <w:i w:val="false"/>
          <w:color w:val="000000"/>
          <w:sz w:val="28"/>
        </w:rPr>
        <w:t>
Жөнелтуші ________________________________________________________
</w:t>
      </w:r>
      <w:r>
        <w:br/>
      </w:r>
      <w:r>
        <w:rPr>
          <w:rFonts w:ascii="Times New Roman"/>
          <w:b w:val="false"/>
          <w:i w:val="false"/>
          <w:color w:val="000000"/>
          <w:sz w:val="28"/>
        </w:rPr>
        <w:t>
                    атауы және мекен-жайы
</w:t>
      </w:r>
      <w:r>
        <w:br/>
      </w:r>
      <w:r>
        <w:rPr>
          <w:rFonts w:ascii="Times New Roman"/>
          <w:b w:val="false"/>
          <w:i w:val="false"/>
          <w:color w:val="000000"/>
          <w:sz w:val="28"/>
        </w:rPr>
        <w:t>
Беруші ___________________________________________________________
</w:t>
      </w:r>
      <w:r>
        <w:br/>
      </w:r>
      <w:r>
        <w:rPr>
          <w:rFonts w:ascii="Times New Roman"/>
          <w:b w:val="false"/>
          <w:i w:val="false"/>
          <w:color w:val="000000"/>
          <w:sz w:val="28"/>
        </w:rPr>
        <w:t>
                    атауы және мекен-жайы
</w:t>
      </w:r>
      <w:r>
        <w:br/>
      </w:r>
      <w:r>
        <w:rPr>
          <w:rFonts w:ascii="Times New Roman"/>
          <w:b w:val="false"/>
          <w:i w:val="false"/>
          <w:color w:val="000000"/>
          <w:sz w:val="28"/>
        </w:rPr>
        <w:t>
Алушы ____________________________________________________________
</w:t>
      </w:r>
      <w:r>
        <w:br/>
      </w:r>
      <w:r>
        <w:rPr>
          <w:rFonts w:ascii="Times New Roman"/>
          <w:b w:val="false"/>
          <w:i w:val="false"/>
          <w:color w:val="000000"/>
          <w:sz w:val="28"/>
        </w:rPr>
        <w:t>
                    атауы және мекен-жайы
</w:t>
      </w:r>
    </w:p>
    <w:p>
      <w:pPr>
        <w:spacing w:after="0"/>
        <w:ind w:left="0"/>
        <w:jc w:val="both"/>
      </w:pPr>
      <w:r>
        <w:rPr>
          <w:rFonts w:ascii="Times New Roman"/>
          <w:b w:val="false"/>
          <w:i w:val="false"/>
          <w:color w:val="000000"/>
          <w:sz w:val="28"/>
        </w:rPr>
        <w:t>
Жөнелтушінің станциясынан (айлағынан, портынан) немесе қоймасынан өнімнің жіберілген күні _________________________________________
</w:t>
      </w:r>
      <w:r>
        <w:br/>
      </w:r>
      <w:r>
        <w:rPr>
          <w:rFonts w:ascii="Times New Roman"/>
          <w:b w:val="false"/>
          <w:i w:val="false"/>
          <w:color w:val="000000"/>
          <w:sz w:val="28"/>
        </w:rPr>
        <w:t>
Өнім беру үшін 20___ ж. "___" ______________ N ________ келісім
</w:t>
      </w:r>
    </w:p>
    <w:p>
      <w:pPr>
        <w:spacing w:after="0"/>
        <w:ind w:left="0"/>
        <w:jc w:val="both"/>
      </w:pPr>
      <w:r>
        <w:rPr>
          <w:rFonts w:ascii="Times New Roman"/>
          <w:b w:val="false"/>
          <w:i w:val="false"/>
          <w:color w:val="000000"/>
          <w:sz w:val="28"/>
        </w:rPr>
        <w:t>
</w:t>
      </w:r>
      <w:r>
        <w:rPr>
          <w:rFonts w:ascii="Times New Roman"/>
          <w:b/>
          <w:i w:val="false"/>
          <w:color w:val="000000"/>
          <w:sz w:val="28"/>
        </w:rPr>
        <w:t>
Ілеспелі көлік құжаты бойынша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Белгісі,|Саны|Ора. |Дайын тауар |  Жүктің салмағы  |Жөнелтушінің
</w:t>
      </w:r>
      <w:r>
        <w:br/>
      </w:r>
      <w:r>
        <w:rPr>
          <w:rFonts w:ascii="Times New Roman"/>
          <w:b w:val="false"/>
          <w:i w:val="false"/>
          <w:color w:val="000000"/>
          <w:sz w:val="28"/>
        </w:rPr>
        <w:t>
маркасы,|    |маның|өнімінің    |__________________|жүк құжаты
</w:t>
      </w:r>
      <w:r>
        <w:br/>
      </w:r>
      <w:r>
        <w:rPr>
          <w:rFonts w:ascii="Times New Roman"/>
          <w:b w:val="false"/>
          <w:i w:val="false"/>
          <w:color w:val="000000"/>
          <w:sz w:val="28"/>
        </w:rPr>
        <w:t>
пломбасы|    |түрі |(жүктің)    |жөнелтуші|жолдар, |бойынша ерекше
</w:t>
      </w:r>
      <w:r>
        <w:br/>
      </w:r>
      <w:r>
        <w:rPr>
          <w:rFonts w:ascii="Times New Roman"/>
          <w:b w:val="false"/>
          <w:i w:val="false"/>
          <w:color w:val="000000"/>
          <w:sz w:val="28"/>
        </w:rPr>
        <w:t>
        |    |     |атауы немесе|         |айлақтар|белгілері
</w:t>
      </w:r>
      <w:r>
        <w:br/>
      </w:r>
      <w:r>
        <w:rPr>
          <w:rFonts w:ascii="Times New Roman"/>
          <w:b w:val="false"/>
          <w:i w:val="false"/>
          <w:color w:val="000000"/>
          <w:sz w:val="28"/>
        </w:rPr>
        <w:t>
        |    |     |контейнердің|         |        |
</w:t>
      </w:r>
      <w:r>
        <w:br/>
      </w:r>
      <w:r>
        <w:rPr>
          <w:rFonts w:ascii="Times New Roman"/>
          <w:b w:val="false"/>
          <w:i w:val="false"/>
          <w:color w:val="000000"/>
          <w:sz w:val="28"/>
        </w:rPr>
        <w:t>
        |    |     |   нөмірі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Күні мен уақыты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Белгіленген станцияға  |Көлік органының|Вагонды және  |Алушының
</w:t>
      </w:r>
      <w:r>
        <w:br/>
      </w:r>
      <w:r>
        <w:rPr>
          <w:rFonts w:ascii="Times New Roman"/>
          <w:b w:val="false"/>
          <w:i w:val="false"/>
          <w:color w:val="000000"/>
          <w:sz w:val="28"/>
        </w:rPr>
        <w:t>
(айлаққа, портқа) келуі| жүкті беруі   |басқа көлік   |қоймасына
</w:t>
      </w:r>
      <w:r>
        <w:br/>
      </w:r>
      <w:r>
        <w:rPr>
          <w:rFonts w:ascii="Times New Roman"/>
          <w:b w:val="false"/>
          <w:i w:val="false"/>
          <w:color w:val="000000"/>
          <w:sz w:val="28"/>
        </w:rPr>
        <w:t>
                       |               |құралдарын ашу|жеткізу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Алушы қоймасындағы өнімнің сақталу шарттары ______________________
</w:t>
      </w:r>
      <w:r>
        <w:br/>
      </w:r>
      <w:r>
        <w:rPr>
          <w:rFonts w:ascii="Times New Roman"/>
          <w:b w:val="false"/>
          <w:i w:val="false"/>
          <w:color w:val="000000"/>
          <w:sz w:val="28"/>
        </w:rPr>
        <w:t>
Ыдыс-жабдық пен ораманың өнімді тексеру мезетіндегі жағдайы ______
</w:t>
      </w:r>
      <w:r>
        <w:br/>
      </w:r>
      <w:r>
        <w:rPr>
          <w:rFonts w:ascii="Times New Roman"/>
          <w:b w:val="false"/>
          <w:i w:val="false"/>
          <w:color w:val="000000"/>
          <w:sz w:val="28"/>
        </w:rPr>
        <w:t>
Жетіспейтін өнімнің мөлшері анықталды ____________________________
</w:t>
      </w:r>
      <w:r>
        <w:br/>
      </w:r>
      <w:r>
        <w:rPr>
          <w:rFonts w:ascii="Times New Roman"/>
          <w:b w:val="false"/>
          <w:i w:val="false"/>
          <w:color w:val="000000"/>
          <w:sz w:val="28"/>
        </w:rPr>
        <w:t>
              орын шотымен, кем өлшеумен және басқамен өлшеу
</w:t>
      </w:r>
      <w:r>
        <w:br/>
      </w:r>
      <w:r>
        <w:rPr>
          <w:rFonts w:ascii="Times New Roman"/>
          <w:b w:val="false"/>
          <w:i w:val="false"/>
          <w:color w:val="000000"/>
          <w:sz w:val="28"/>
        </w:rPr>
        <w:t>
Басқа деректер ___________________________________________________
</w:t>
      </w:r>
    </w:p>
    <w:p>
      <w:pPr>
        <w:spacing w:after="0"/>
        <w:ind w:left="0"/>
        <w:jc w:val="both"/>
      </w:pPr>
      <w:r>
        <w:rPr>
          <w:rFonts w:ascii="Times New Roman"/>
          <w:b w:val="false"/>
          <w:i w:val="false"/>
          <w:color w:val="000000"/>
          <w:sz w:val="28"/>
        </w:rPr>
        <w:t>
N ТМҚ-4 нысанының кері жағы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Операция|Ұйымның|Өнді. |Қойма|Берушінің|Корреспонденттік  |Ілеспелі
</w:t>
      </w:r>
      <w:r>
        <w:br/>
      </w:r>
      <w:r>
        <w:rPr>
          <w:rFonts w:ascii="Times New Roman"/>
          <w:b w:val="false"/>
          <w:i w:val="false"/>
          <w:color w:val="000000"/>
          <w:sz w:val="28"/>
        </w:rPr>
        <w:t>
түрінің |құры.  |рістің|     |  коды   |       шот        |құжаттың
</w:t>
      </w:r>
      <w:r>
        <w:br/>
      </w:r>
      <w:r>
        <w:rPr>
          <w:rFonts w:ascii="Times New Roman"/>
          <w:b w:val="false"/>
          <w:i w:val="false"/>
          <w:color w:val="000000"/>
          <w:sz w:val="28"/>
        </w:rPr>
        <w:t>
  коды  |лымдық | түрі |     |         |__________________|нөмірі
</w:t>
      </w:r>
      <w:r>
        <w:br/>
      </w:r>
      <w:r>
        <w:rPr>
          <w:rFonts w:ascii="Times New Roman"/>
          <w:b w:val="false"/>
          <w:i w:val="false"/>
          <w:color w:val="000000"/>
          <w:sz w:val="28"/>
        </w:rPr>
        <w:t>
        |бірлі. |      |     |         |шот,   |талдамалық|
</w:t>
      </w:r>
      <w:r>
        <w:br/>
      </w:r>
      <w:r>
        <w:rPr>
          <w:rFonts w:ascii="Times New Roman"/>
          <w:b w:val="false"/>
          <w:i w:val="false"/>
          <w:color w:val="000000"/>
          <w:sz w:val="28"/>
        </w:rPr>
        <w:t>
        |гінің  |      |     |         |қосалқы| есептің  |
</w:t>
      </w:r>
      <w:r>
        <w:br/>
      </w:r>
      <w:r>
        <w:rPr>
          <w:rFonts w:ascii="Times New Roman"/>
          <w:b w:val="false"/>
          <w:i w:val="false"/>
          <w:color w:val="000000"/>
          <w:sz w:val="28"/>
        </w:rPr>
        <w:t>
        | коды  |      |     |         | шот   |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Тауарлық-материалдық| Өлшем    |   Құжаттар     | Нақты қалғаны
</w:t>
      </w:r>
      <w:r>
        <w:br/>
      </w:r>
      <w:r>
        <w:rPr>
          <w:rFonts w:ascii="Times New Roman"/>
          <w:b w:val="false"/>
          <w:i w:val="false"/>
          <w:color w:val="000000"/>
          <w:sz w:val="28"/>
        </w:rPr>
        <w:t>
       қорлар       | бірлігі  |    бойынша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атауы,  |номенклату.|коды|атауы|сор.|са.|ба.|со.|сор.|са.|ба.|со.
</w:t>
      </w:r>
      <w:r>
        <w:br/>
      </w:r>
      <w:r>
        <w:rPr>
          <w:rFonts w:ascii="Times New Roman"/>
          <w:b w:val="false"/>
          <w:i w:val="false"/>
          <w:color w:val="000000"/>
          <w:sz w:val="28"/>
        </w:rPr>
        <w:t>
сорты,  |ралық      |    |     |ты  |ны |ға.|ма.|ты  |ны |ға.|ма.
</w:t>
      </w:r>
      <w:r>
        <w:br/>
      </w:r>
      <w:r>
        <w:rPr>
          <w:rFonts w:ascii="Times New Roman"/>
          <w:b w:val="false"/>
          <w:i w:val="false"/>
          <w:color w:val="000000"/>
          <w:sz w:val="28"/>
        </w:rPr>
        <w:t>
мөлшері,|нөмірі     |    |     |    |   |сы |сы |    |   |сы |сы 
</w:t>
      </w:r>
      <w:r>
        <w:br/>
      </w:r>
      <w:r>
        <w:rPr>
          <w:rFonts w:ascii="Times New Roman"/>
          <w:b w:val="false"/>
          <w:i w:val="false"/>
          <w:color w:val="000000"/>
          <w:sz w:val="28"/>
        </w:rPr>
        <w:t>
таңбасы |           |    |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10  11  12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Қойманың |Ақау және сынық| Кемшіндер |    Артық   |  Құжаттың
</w:t>
      </w:r>
      <w:r>
        <w:br/>
      </w:r>
      <w:r>
        <w:rPr>
          <w:rFonts w:ascii="Times New Roman"/>
          <w:b w:val="false"/>
          <w:i w:val="false"/>
          <w:color w:val="000000"/>
          <w:sz w:val="28"/>
        </w:rPr>
        <w:t>
картотекасы|_______________|___________|____________|  нөмірі
</w:t>
      </w:r>
      <w:r>
        <w:br/>
      </w:r>
      <w:r>
        <w:rPr>
          <w:rFonts w:ascii="Times New Roman"/>
          <w:b w:val="false"/>
          <w:i w:val="false"/>
          <w:color w:val="000000"/>
          <w:sz w:val="28"/>
        </w:rPr>
        <w:t>
  бойынша  | саны | сомасы |саны|сомасы| саны|сомасы|
</w:t>
      </w:r>
      <w:r>
        <w:br/>
      </w:r>
      <w:r>
        <w:rPr>
          <w:rFonts w:ascii="Times New Roman"/>
          <w:b w:val="false"/>
          <w:i w:val="false"/>
          <w:color w:val="000000"/>
          <w:sz w:val="28"/>
        </w:rPr>
        <w:t>
  жазбаның |      |        |    |      |     |      |
</w:t>
      </w:r>
      <w:r>
        <w:br/>
      </w:r>
      <w:r>
        <w:rPr>
          <w:rFonts w:ascii="Times New Roman"/>
          <w:b w:val="false"/>
          <w:i w:val="false"/>
          <w:color w:val="000000"/>
          <w:sz w:val="28"/>
        </w:rPr>
        <w:t>
   реттік  |      |        |    |      |     |      |
</w:t>
      </w:r>
      <w:r>
        <w:br/>
      </w:r>
      <w:r>
        <w:rPr>
          <w:rFonts w:ascii="Times New Roman"/>
          <w:b w:val="false"/>
          <w:i w:val="false"/>
          <w:color w:val="000000"/>
          <w:sz w:val="28"/>
        </w:rPr>
        <w:t>
   нөмірі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13       14      15     16     17    18     19       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Комиссияның қорытындысы 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Қосымша. Қоса берілген құжаттардың тізімі 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Тауарлық-материалдық қорлардың саны, сапасы және жасақталғаны бойынша қабылдау ережелерімен барлық комиссияның мүшелері танысты және шындыққа сәйкес келмейтін деректерден тұратын актіге қол қойғаны үшін жауапты екені жөнінде ескертілді.
</w:t>
      </w:r>
      <w:r>
        <w:br/>
      </w:r>
      <w:r>
        <w:rPr>
          <w:rFonts w:ascii="Times New Roman"/>
          <w:b w:val="false"/>
          <w:i w:val="false"/>
          <w:color w:val="000000"/>
          <w:sz w:val="28"/>
        </w:rPr>
        <w:t>
___________  ______  ________________   __________________________
</w:t>
      </w:r>
      <w:r>
        <w:br/>
      </w:r>
      <w:r>
        <w:rPr>
          <w:rFonts w:ascii="Times New Roman"/>
          <w:b w:val="false"/>
          <w:i w:val="false"/>
          <w:color w:val="000000"/>
          <w:sz w:val="28"/>
        </w:rPr>
        <w:t>
  лауазымы    қолы        аты-жөні        құжатты берген ұйымның
</w:t>
      </w:r>
      <w:r>
        <w:br/>
      </w:r>
      <w:r>
        <w:rPr>
          <w:rFonts w:ascii="Times New Roman"/>
          <w:b w:val="false"/>
          <w:i w:val="false"/>
          <w:color w:val="000000"/>
          <w:sz w:val="28"/>
        </w:rPr>
        <w:t>
                                         атауы және өкілеті туралы
</w:t>
      </w:r>
      <w:r>
        <w:br/>
      </w:r>
      <w:r>
        <w:rPr>
          <w:rFonts w:ascii="Times New Roman"/>
          <w:b w:val="false"/>
          <w:i w:val="false"/>
          <w:color w:val="000000"/>
          <w:sz w:val="28"/>
        </w:rPr>
        <w:t>
                                            құжаттың нөмірі мен
</w:t>
      </w:r>
      <w:r>
        <w:br/>
      </w:r>
      <w:r>
        <w:rPr>
          <w:rFonts w:ascii="Times New Roman"/>
          <w:b w:val="false"/>
          <w:i w:val="false"/>
          <w:color w:val="000000"/>
          <w:sz w:val="28"/>
        </w:rPr>
        <w:t>
                                               берілген күні
</w:t>
      </w:r>
      <w:r>
        <w:br/>
      </w:r>
      <w:r>
        <w:rPr>
          <w:rFonts w:ascii="Times New Roman"/>
          <w:b w:val="false"/>
          <w:i w:val="false"/>
          <w:color w:val="000000"/>
          <w:sz w:val="28"/>
        </w:rPr>
        <w:t>
___________  ______  ________________   __________________________
</w:t>
      </w:r>
      <w:r>
        <w:br/>
      </w:r>
      <w:r>
        <w:rPr>
          <w:rFonts w:ascii="Times New Roman"/>
          <w:b w:val="false"/>
          <w:i w:val="false"/>
          <w:color w:val="000000"/>
          <w:sz w:val="28"/>
        </w:rPr>
        <w:t>
  лауазымы    қолы        аты-жөні        құжатты берген ұйымның
</w:t>
      </w:r>
      <w:r>
        <w:br/>
      </w:r>
      <w:r>
        <w:rPr>
          <w:rFonts w:ascii="Times New Roman"/>
          <w:b w:val="false"/>
          <w:i w:val="false"/>
          <w:color w:val="000000"/>
          <w:sz w:val="28"/>
        </w:rPr>
        <w:t>
                                         атауы және өкілеті туралы
</w:t>
      </w:r>
      <w:r>
        <w:br/>
      </w:r>
      <w:r>
        <w:rPr>
          <w:rFonts w:ascii="Times New Roman"/>
          <w:b w:val="false"/>
          <w:i w:val="false"/>
          <w:color w:val="000000"/>
          <w:sz w:val="28"/>
        </w:rPr>
        <w:t>
                                            құжаттың нөмірі мен
</w:t>
      </w:r>
      <w:r>
        <w:br/>
      </w:r>
      <w:r>
        <w:rPr>
          <w:rFonts w:ascii="Times New Roman"/>
          <w:b w:val="false"/>
          <w:i w:val="false"/>
          <w:color w:val="000000"/>
          <w:sz w:val="28"/>
        </w:rPr>
        <w:t>
                                               берілген күні
</w:t>
      </w:r>
      <w:r>
        <w:br/>
      </w:r>
      <w:r>
        <w:rPr>
          <w:rFonts w:ascii="Times New Roman"/>
          <w:b w:val="false"/>
          <w:i w:val="false"/>
          <w:color w:val="000000"/>
          <w:sz w:val="28"/>
        </w:rPr>
        <w:t>
___________  ______  ________________   __________________________
</w:t>
      </w:r>
      <w:r>
        <w:br/>
      </w:r>
      <w:r>
        <w:rPr>
          <w:rFonts w:ascii="Times New Roman"/>
          <w:b w:val="false"/>
          <w:i w:val="false"/>
          <w:color w:val="000000"/>
          <w:sz w:val="28"/>
        </w:rPr>
        <w:t>
  лауазымы    қолы        аты-жөні        құжатты берген ұйымның
</w:t>
      </w:r>
      <w:r>
        <w:br/>
      </w:r>
      <w:r>
        <w:rPr>
          <w:rFonts w:ascii="Times New Roman"/>
          <w:b w:val="false"/>
          <w:i w:val="false"/>
          <w:color w:val="000000"/>
          <w:sz w:val="28"/>
        </w:rPr>
        <w:t>
                                         атауы және өкілеті туралы
</w:t>
      </w:r>
      <w:r>
        <w:br/>
      </w:r>
      <w:r>
        <w:rPr>
          <w:rFonts w:ascii="Times New Roman"/>
          <w:b w:val="false"/>
          <w:i w:val="false"/>
          <w:color w:val="000000"/>
          <w:sz w:val="28"/>
        </w:rPr>
        <w:t>
                                            құжаттың нөмірі мен
</w:t>
      </w:r>
      <w:r>
        <w:br/>
      </w:r>
      <w:r>
        <w:rPr>
          <w:rFonts w:ascii="Times New Roman"/>
          <w:b w:val="false"/>
          <w:i w:val="false"/>
          <w:color w:val="000000"/>
          <w:sz w:val="28"/>
        </w:rPr>
        <w:t>
                                               берілген күні
</w:t>
      </w:r>
    </w:p>
    <w:p>
      <w:pPr>
        <w:spacing w:after="0"/>
        <w:ind w:left="0"/>
        <w:jc w:val="both"/>
      </w:pPr>
      <w:r>
        <w:rPr>
          <w:rFonts w:ascii="Times New Roman"/>
          <w:b w:val="false"/>
          <w:i w:val="false"/>
          <w:color w:val="000000"/>
          <w:sz w:val="28"/>
        </w:rPr>
        <w:t>
Тауарлық-материалдық қорлар қабылданды және кіріске алынды "___" _______________________ 20__ ж.
</w:t>
      </w:r>
      <w:r>
        <w:br/>
      </w:r>
      <w:r>
        <w:rPr>
          <w:rFonts w:ascii="Times New Roman"/>
          <w:b w:val="false"/>
          <w:i w:val="false"/>
          <w:color w:val="000000"/>
          <w:sz w:val="28"/>
        </w:rPr>
        <w:t>
20___ ж. "___" ___________________ N _________ коммерциялық акт
</w:t>
      </w:r>
    </w:p>
    <w:p>
      <w:pPr>
        <w:spacing w:after="0"/>
        <w:ind w:left="0"/>
        <w:jc w:val="both"/>
      </w:pPr>
      <w:r>
        <w:rPr>
          <w:rFonts w:ascii="Times New Roman"/>
          <w:b w:val="false"/>
          <w:i w:val="false"/>
          <w:color w:val="000000"/>
          <w:sz w:val="28"/>
        </w:rPr>
        <w:t>
Қойманың меңгерушісі _________________  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Берушінің ілеспелі құжаттарының деректерімен тауарлы-материалдық қорлардың сандық, сапалық алшақтығы бар қабылдауды ресімдеу үшін қолданылады; құжатсыз түскен тауарлық-материалдық қорларды қабылдау кезінде жасалады.
</w:t>
      </w:r>
      <w:r>
        <w:br/>
      </w:r>
      <w:r>
        <w:rPr>
          <w:rFonts w:ascii="Times New Roman"/>
          <w:b w:val="false"/>
          <w:i w:val="false"/>
          <w:color w:val="000000"/>
          <w:sz w:val="28"/>
        </w:rPr>
        <w:t>
      Нысанда жеке жолдармен көрсетілмеген қажетті қосымша деректер "Басқа деректер" бөлімінде жазылады.
</w:t>
      </w:r>
      <w:r>
        <w:br/>
      </w:r>
      <w:r>
        <w:rPr>
          <w:rFonts w:ascii="Times New Roman"/>
          <w:b w:val="false"/>
          <w:i w:val="false"/>
          <w:color w:val="000000"/>
          <w:sz w:val="28"/>
        </w:rPr>
        <w:t>
      Актіні 2 данада материалдық-жауапты тұлға және жөнелтуші өкілінің (берушінің) немесе мүдделілік емес ұйым өкілінің міндетті қатысуымен қабылдау комиссиясы жасайды.
</w:t>
      </w:r>
      <w:r>
        <w:br/>
      </w:r>
      <w:r>
        <w:rPr>
          <w:rFonts w:ascii="Times New Roman"/>
          <w:b w:val="false"/>
          <w:i w:val="false"/>
          <w:color w:val="000000"/>
          <w:sz w:val="28"/>
        </w:rPr>
        <w:t>
      Тауарлық-материалдық қорларды қабылдаудан кейін актілер құжаттардың қосымшаларымен (тауарлық-көліктік құжаттармен және т.б.) бір данасы тауарлы-материалдық қорлардың есебі үшін ұйымның бухгалтериясына, келесі данасы берушіге талап хатын жіберу үшін бухгалтерияға немесе жабдықтау бөліміне беріледі. "Құжаттың нөмірі" бағаны бағалы металдар мен тастардан тұратын тауарлық-материалдық қорлардың түсуі бойынша операцияны ресімдеу кезінде алшақтық болған жағдайда ғана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 N 128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N ТМҚ-4а үлгілік нысаны  
</w:t>
      </w:r>
      <w:r>
        <w:br/>
      </w: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Ұйымның басшысы  
</w:t>
      </w:r>
      <w:r>
        <w:br/>
      </w:r>
      <w:r>
        <w:rPr>
          <w:rFonts w:ascii="Times New Roman"/>
          <w:b w:val="false"/>
          <w:i w:val="false"/>
          <w:color w:val="000000"/>
          <w:sz w:val="28"/>
        </w:rPr>
        <w:t>
_________  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r>
        <w:rPr>
          <w:rFonts w:ascii="Times New Roman"/>
          <w:b/>
          <w:i w:val="false"/>
          <w:color w:val="000000"/>
          <w:sz w:val="28"/>
        </w:rPr>
        <w:t>
Өндірісте және дайындау, сақтау үстінде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тауарлық-материалдық қорлардың жетіспеуі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ысырабы туралы акті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Құжаттың |Жасалған|  Операция
</w:t>
      </w:r>
      <w:r>
        <w:br/>
      </w:r>
      <w:r>
        <w:rPr>
          <w:rFonts w:ascii="Times New Roman"/>
          <w:b w:val="false"/>
          <w:i w:val="false"/>
          <w:color w:val="000000"/>
          <w:sz w:val="28"/>
        </w:rPr>
        <w:t>
                                   нөмірі | күні   |түрінің коды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_______ арнайы құрылған комиссиямен 20___ ж. "__" _______бұйрықтың 
</w:t>
      </w:r>
      <w:r>
        <w:br/>
      </w:r>
      <w:r>
        <w:rPr>
          <w:rFonts w:ascii="Times New Roman"/>
          <w:b w:val="false"/>
          <w:i w:val="false"/>
          <w:color w:val="000000"/>
          <w:sz w:val="28"/>
        </w:rPr>
        <w:t>
  күні
</w:t>
      </w:r>
      <w:r>
        <w:br/>
      </w:r>
      <w:r>
        <w:rPr>
          <w:rFonts w:ascii="Times New Roman"/>
          <w:b w:val="false"/>
          <w:i w:val="false"/>
          <w:color w:val="000000"/>
          <w:sz w:val="28"/>
        </w:rPr>
        <w:t>
(өкімнің) негізінде ______________________________________________
</w:t>
      </w:r>
      <w:r>
        <w:br/>
      </w:r>
      <w:r>
        <w:rPr>
          <w:rFonts w:ascii="Times New Roman"/>
          <w:b w:val="false"/>
          <w:i w:val="false"/>
          <w:color w:val="000000"/>
          <w:sz w:val="28"/>
        </w:rPr>
        <w:t>
______________________________ дегі тауарлы-материалдық қорлардың
</w:t>
      </w:r>
      <w:r>
        <w:br/>
      </w:r>
      <w:r>
        <w:rPr>
          <w:rFonts w:ascii="Times New Roman"/>
          <w:b w:val="false"/>
          <w:i w:val="false"/>
          <w:color w:val="000000"/>
          <w:sz w:val="28"/>
        </w:rPr>
        <w:t>
______________________________________ бекітілгені туралы жасалды.
</w:t>
      </w:r>
      <w:r>
        <w:br/>
      </w:r>
      <w:r>
        <w:rPr>
          <w:rFonts w:ascii="Times New Roman"/>
          <w:b w:val="false"/>
          <w:i w:val="false"/>
          <w:color w:val="000000"/>
          <w:sz w:val="28"/>
        </w:rPr>
        <w:t>
             шығындардың түрі
</w:t>
      </w:r>
    </w:p>
    <w:p>
      <w:pPr>
        <w:spacing w:after="0"/>
        <w:ind w:left="0"/>
        <w:jc w:val="both"/>
      </w:pPr>
      <w:r>
        <w:rPr>
          <w:rFonts w:ascii="Times New Roman"/>
          <w:b w:val="false"/>
          <w:i w:val="false"/>
          <w:color w:val="000000"/>
          <w:sz w:val="28"/>
        </w:rPr>
        <w:t>
Төменде көретілген тауарлық-материалдық қорлардың сақталуына жауапты:
</w:t>
      </w:r>
      <w:r>
        <w:br/>
      </w:r>
      <w:r>
        <w:rPr>
          <w:rFonts w:ascii="Times New Roman"/>
          <w:b w:val="false"/>
          <w:i w:val="false"/>
          <w:color w:val="000000"/>
          <w:sz w:val="28"/>
        </w:rPr>
        <w:t>
_____________   ______________________  _______________________
</w:t>
      </w:r>
      <w:r>
        <w:br/>
      </w:r>
      <w:r>
        <w:rPr>
          <w:rFonts w:ascii="Times New Roman"/>
          <w:b w:val="false"/>
          <w:i w:val="false"/>
          <w:color w:val="000000"/>
          <w:sz w:val="28"/>
        </w:rPr>
        <w:t>
   лауазымы           жұмыс орны                аты-жөні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Ұйымның |Өндірістің|               шығын орны
</w:t>
      </w:r>
      <w:r>
        <w:br/>
      </w:r>
      <w:r>
        <w:rPr>
          <w:rFonts w:ascii="Times New Roman"/>
          <w:b w:val="false"/>
          <w:i w:val="false"/>
          <w:color w:val="000000"/>
          <w:sz w:val="28"/>
        </w:rPr>
        <w:t>
құрылымдық|   түрі   |__________________________________________
</w:t>
      </w:r>
      <w:r>
        <w:br/>
      </w:r>
      <w:r>
        <w:rPr>
          <w:rFonts w:ascii="Times New Roman"/>
          <w:b w:val="false"/>
          <w:i w:val="false"/>
          <w:color w:val="000000"/>
          <w:sz w:val="28"/>
        </w:rPr>
        <w:t>
бірлігінің|          |  цех  | Учaске  | бригада   |  аты-жөні
</w:t>
      </w:r>
      <w:r>
        <w:br/>
      </w:r>
      <w:r>
        <w:rPr>
          <w:rFonts w:ascii="Times New Roman"/>
          <w:b w:val="false"/>
          <w:i w:val="false"/>
          <w:color w:val="000000"/>
          <w:sz w:val="28"/>
        </w:rPr>
        <w:t>
    коды  |          |(қойма)| (қойма) | (табелдік |
</w:t>
      </w:r>
      <w:r>
        <w:br/>
      </w:r>
      <w:r>
        <w:rPr>
          <w:rFonts w:ascii="Times New Roman"/>
          <w:b w:val="false"/>
          <w:i w:val="false"/>
          <w:color w:val="000000"/>
          <w:sz w:val="28"/>
        </w:rPr>
        <w:t>
          |          |       |         |  нөмір)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Корреспонденттік шот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цех | учaске |  шот, |  Талдамалы  |өнімнің (тауарлардың,
</w:t>
      </w:r>
      <w:r>
        <w:br/>
      </w:r>
      <w:r>
        <w:rPr>
          <w:rFonts w:ascii="Times New Roman"/>
          <w:b w:val="false"/>
          <w:i w:val="false"/>
          <w:color w:val="000000"/>
          <w:sz w:val="28"/>
        </w:rPr>
        <w:t>
       |        |қосалқы|есептің коды |жұмыстардың, қызметтердің)
</w:t>
      </w:r>
      <w:r>
        <w:br/>
      </w:r>
      <w:r>
        <w:rPr>
          <w:rFonts w:ascii="Times New Roman"/>
          <w:b w:val="false"/>
          <w:i w:val="false"/>
          <w:color w:val="000000"/>
          <w:sz w:val="28"/>
        </w:rPr>
        <w:t>
       |        |   шот |             |шығару есебінің бірлігі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Тауарлық-материалдық|  Өлшем   |Бағасы | Саны | Сомасы|Себеп коды
</w:t>
      </w:r>
      <w:r>
        <w:br/>
      </w:r>
      <w:r>
        <w:rPr>
          <w:rFonts w:ascii="Times New Roman"/>
          <w:b w:val="false"/>
          <w:i w:val="false"/>
          <w:color w:val="000000"/>
          <w:sz w:val="28"/>
        </w:rPr>
        <w:t>
       қорлар       | бірлігі  |       |      |       |
</w:t>
      </w:r>
      <w:r>
        <w:br/>
      </w:r>
      <w:r>
        <w:rPr>
          <w:rFonts w:ascii="Times New Roman"/>
          <w:b w:val="false"/>
          <w:i w:val="false"/>
          <w:color w:val="000000"/>
          <w:sz w:val="28"/>
        </w:rPr>
        <w:t>
____________________|__________|       |      |       |
</w:t>
      </w:r>
      <w:r>
        <w:br/>
      </w:r>
      <w:r>
        <w:rPr>
          <w:rFonts w:ascii="Times New Roman"/>
          <w:b w:val="false"/>
          <w:i w:val="false"/>
          <w:color w:val="000000"/>
          <w:sz w:val="28"/>
        </w:rPr>
        <w:t>
атауы,  |номенкла.  |коды|атауы|       |      |       |
</w:t>
      </w:r>
      <w:r>
        <w:br/>
      </w:r>
      <w:r>
        <w:rPr>
          <w:rFonts w:ascii="Times New Roman"/>
          <w:b w:val="false"/>
          <w:i w:val="false"/>
          <w:color w:val="000000"/>
          <w:sz w:val="28"/>
        </w:rPr>
        <w:t>
сорты,  |туралық    |    |     |       |      |       |
</w:t>
      </w:r>
      <w:r>
        <w:br/>
      </w:r>
      <w:r>
        <w:rPr>
          <w:rFonts w:ascii="Times New Roman"/>
          <w:b w:val="false"/>
          <w:i w:val="false"/>
          <w:color w:val="000000"/>
          <w:sz w:val="28"/>
        </w:rPr>
        <w:t>
мөлшері,|нөмері     |    |     |       |      |       |
</w:t>
      </w:r>
      <w:r>
        <w:br/>
      </w:r>
      <w:r>
        <w:rPr>
          <w:rFonts w:ascii="Times New Roman"/>
          <w:b w:val="false"/>
          <w:i w:val="false"/>
          <w:color w:val="000000"/>
          <w:sz w:val="28"/>
        </w:rPr>
        <w:t>
таңбасы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Себебі ______________  ___________________________________________
</w:t>
      </w:r>
      <w:r>
        <w:br/>
      </w:r>
      <w:r>
        <w:rPr>
          <w:rFonts w:ascii="Times New Roman"/>
          <w:b w:val="false"/>
          <w:i w:val="false"/>
          <w:color w:val="000000"/>
          <w:sz w:val="28"/>
        </w:rPr>
        <w:t>
                               себептің сипаттамасы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Комиссияның шешімі мен ұсыныстары 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Қосымша мәліметтер мен қосымшалар туралы мәліметтер: 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Комиссияның төрағасы __________  _________  ______________________
</w:t>
      </w:r>
      <w:r>
        <w:br/>
      </w:r>
      <w:r>
        <w:rPr>
          <w:rFonts w:ascii="Times New Roman"/>
          <w:b w:val="false"/>
          <w:i w:val="false"/>
          <w:color w:val="000000"/>
          <w:sz w:val="28"/>
        </w:rPr>
        <w:t>
                      лауазымы    аты-жөні          қолы
</w:t>
      </w:r>
      <w:r>
        <w:br/>
      </w:r>
      <w:r>
        <w:rPr>
          <w:rFonts w:ascii="Times New Roman"/>
          <w:b w:val="false"/>
          <w:i w:val="false"/>
          <w:color w:val="000000"/>
          <w:sz w:val="28"/>
        </w:rPr>
        <w:t>
Комиссияның мүшелері: _________  _________  ______________________
</w:t>
      </w:r>
      <w:r>
        <w:br/>
      </w:r>
      <w:r>
        <w:rPr>
          <w:rFonts w:ascii="Times New Roman"/>
          <w:b w:val="false"/>
          <w:i w:val="false"/>
          <w:color w:val="000000"/>
          <w:sz w:val="28"/>
        </w:rPr>
        <w:t>
                      лауазымы    аты-жөні          қолы
</w:t>
      </w:r>
    </w:p>
    <w:p>
      <w:pPr>
        <w:spacing w:after="0"/>
        <w:ind w:left="0"/>
        <w:jc w:val="both"/>
      </w:pPr>
      <w:r>
        <w:rPr>
          <w:rFonts w:ascii="Times New Roman"/>
          <w:b w:val="false"/>
          <w:i w:val="false"/>
          <w:color w:val="000000"/>
          <w:sz w:val="28"/>
        </w:rPr>
        <w:t>
      Әзірлеу, сақтау, өндіру үстінде тауарлық-материалдық шығындар анықталған кезде қолданылады. Ресімделген құжат тауарлық-материалық қорлардың сақталуына жауапты бөлімшеден есептен шығару үшін негіздеме болып табылады, осы қорлардың құнын және олардың құнын өндіру кінәлі тұлғалардың есебінен өтеу (N ТМҚ-4 үлгілік нысаны).
</w:t>
      </w:r>
      <w:r>
        <w:br/>
      </w:r>
      <w:r>
        <w:rPr>
          <w:rFonts w:ascii="Times New Roman"/>
          <w:b w:val="false"/>
          <w:i w:val="false"/>
          <w:color w:val="000000"/>
          <w:sz w:val="28"/>
        </w:rPr>
        <w:t>
      Екі данада толтырылады және комиссия және кінәлі тұлғалар қол қояды. Бірінші дана бухгалтерияға жіберіледі, екіншісі бөлімшеде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 N 128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N ТМҚ-4б үлгілік нысаны  
</w:t>
      </w:r>
      <w:r>
        <w:br/>
      </w: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_________________
</w:t>
      </w:r>
      <w:r>
        <w:br/>
      </w:r>
      <w:r>
        <w:rPr>
          <w:rFonts w:ascii="Times New Roman"/>
          <w:b w:val="false"/>
          <w:i w:val="false"/>
          <w:color w:val="000000"/>
          <w:sz w:val="28"/>
        </w:rPr>
        <w:t>
     ұйым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Құжаттың|Жасалған|Операция| Ұйымның  |Өнді. |Қой.|Цех |Учас.|Бри.
</w:t>
      </w:r>
      <w:r>
        <w:br/>
      </w:r>
      <w:r>
        <w:rPr>
          <w:rFonts w:ascii="Times New Roman"/>
          <w:b w:val="false"/>
          <w:i w:val="false"/>
          <w:color w:val="000000"/>
          <w:sz w:val="28"/>
        </w:rPr>
        <w:t>
 нөмірі |  күні  |түрінің |құрылымдық|рістің|ма  |(бө.| ке  |гада
</w:t>
      </w:r>
      <w:r>
        <w:br/>
      </w:r>
      <w:r>
        <w:rPr>
          <w:rFonts w:ascii="Times New Roman"/>
          <w:b w:val="false"/>
          <w:i w:val="false"/>
          <w:color w:val="000000"/>
          <w:sz w:val="28"/>
        </w:rPr>
        <w:t>
        |        |  коды  |бірлігінің| түрі |    |лім)|     |
</w:t>
      </w:r>
      <w:r>
        <w:br/>
      </w:r>
      <w:r>
        <w:rPr>
          <w:rFonts w:ascii="Times New Roman"/>
          <w:b w:val="false"/>
          <w:i w:val="false"/>
          <w:color w:val="000000"/>
          <w:sz w:val="28"/>
        </w:rPr>
        <w:t>
        |        |        |   коды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Тауарлық материалдық қорлардың бүлінуі,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ұрылуы, сынуы туралы акті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 кейін есептен
</w:t>
      </w:r>
      <w:r>
        <w:br/>
      </w:r>
      <w:r>
        <w:rPr>
          <w:rFonts w:ascii="Times New Roman"/>
          <w:b w:val="false"/>
          <w:i w:val="false"/>
          <w:color w:val="000000"/>
          <w:sz w:val="28"/>
        </w:rPr>
        <w:t>
                себептің атауы
</w:t>
      </w:r>
    </w:p>
    <w:p>
      <w:pPr>
        <w:spacing w:after="0"/>
        <w:ind w:left="0"/>
        <w:jc w:val="both"/>
      </w:pPr>
      <w:r>
        <w:rPr>
          <w:rFonts w:ascii="Times New Roman"/>
          <w:b w:val="false"/>
          <w:i w:val="false"/>
          <w:color w:val="000000"/>
          <w:sz w:val="28"/>
        </w:rPr>
        <w:t>
шығаруға жататын материалдарды, тексеруде бекітілді:
</w:t>
      </w:r>
      <w:r>
        <w:br/>
      </w:r>
      <w:r>
        <w:rPr>
          <w:rFonts w:ascii="Times New Roman"/>
          <w:b w:val="false"/>
          <w:i w:val="false"/>
          <w:color w:val="000000"/>
          <w:sz w:val="28"/>
        </w:rPr>
        <w:t>
                 ______________
</w:t>
      </w:r>
      <w:r>
        <w:br/>
      </w:r>
      <w:r>
        <w:rPr>
          <w:rFonts w:ascii="Times New Roman"/>
          <w:b w:val="false"/>
          <w:i w:val="false"/>
          <w:color w:val="000000"/>
          <w:sz w:val="28"/>
        </w:rPr>
        <w:t>
                  тауарларды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Материалдар (тауарлар)|Өлшем бірлігі |  Саны  |  Бағасы | Сомасы 
</w:t>
      </w:r>
      <w:r>
        <w:br/>
      </w:r>
      <w:r>
        <w:rPr>
          <w:rFonts w:ascii="Times New Roman"/>
          <w:b w:val="false"/>
          <w:i w:val="false"/>
          <w:color w:val="000000"/>
          <w:sz w:val="28"/>
        </w:rPr>
        <w:t>
______________________|______________|        |         |
</w:t>
      </w:r>
      <w:r>
        <w:br/>
      </w:r>
      <w:r>
        <w:rPr>
          <w:rFonts w:ascii="Times New Roman"/>
          <w:b w:val="false"/>
          <w:i w:val="false"/>
          <w:color w:val="000000"/>
          <w:sz w:val="28"/>
        </w:rPr>
        <w:t>
атауы,  |номенкла.    | атауы | коды |        |         |
</w:t>
      </w:r>
      <w:r>
        <w:br/>
      </w:r>
      <w:r>
        <w:rPr>
          <w:rFonts w:ascii="Times New Roman"/>
          <w:b w:val="false"/>
          <w:i w:val="false"/>
          <w:color w:val="000000"/>
          <w:sz w:val="28"/>
        </w:rPr>
        <w:t>
сорты,  |туралық      |       |      |        |         |
</w:t>
      </w:r>
      <w:r>
        <w:br/>
      </w:r>
      <w:r>
        <w:rPr>
          <w:rFonts w:ascii="Times New Roman"/>
          <w:b w:val="false"/>
          <w:i w:val="false"/>
          <w:color w:val="000000"/>
          <w:sz w:val="28"/>
        </w:rPr>
        <w:t>
мөлшері,|нөмірі       |       |      |        |         |
</w:t>
      </w:r>
      <w:r>
        <w:br/>
      </w:r>
      <w:r>
        <w:rPr>
          <w:rFonts w:ascii="Times New Roman"/>
          <w:b w:val="false"/>
          <w:i w:val="false"/>
          <w:color w:val="000000"/>
          <w:sz w:val="28"/>
        </w:rPr>
        <w:t>
маркасы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             х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Бүлінудің, қираудың, сынудың себептері ___________________________
</w:t>
      </w:r>
      <w:r>
        <w:br/>
      </w:r>
      <w:r>
        <w:rPr>
          <w:rFonts w:ascii="Times New Roman"/>
          <w:b w:val="false"/>
          <w:i w:val="false"/>
          <w:color w:val="000000"/>
          <w:sz w:val="28"/>
        </w:rPr>
        <w:t>
                                                   атауы
</w:t>
      </w:r>
      <w:r>
        <w:br/>
      </w:r>
      <w:r>
        <w:rPr>
          <w:rFonts w:ascii="Times New Roman"/>
          <w:b w:val="false"/>
          <w:i w:val="false"/>
          <w:color w:val="000000"/>
          <w:sz w:val="28"/>
        </w:rPr>
        <w:t>
Кінәлілер ___________________ ___________________________________
</w:t>
      </w:r>
      <w:r>
        <w:br/>
      </w:r>
      <w:r>
        <w:rPr>
          <w:rFonts w:ascii="Times New Roman"/>
          <w:b w:val="false"/>
          <w:i w:val="false"/>
          <w:color w:val="000000"/>
          <w:sz w:val="28"/>
        </w:rPr>
        <w:t>
                                   лауазымы, аты-жөні
</w:t>
      </w:r>
    </w:p>
    <w:p>
      <w:pPr>
        <w:spacing w:after="0"/>
        <w:ind w:left="0"/>
        <w:jc w:val="both"/>
      </w:pPr>
      <w:r>
        <w:rPr>
          <w:rFonts w:ascii="Times New Roman"/>
          <w:b w:val="false"/>
          <w:i w:val="false"/>
          <w:color w:val="000000"/>
          <w:sz w:val="28"/>
        </w:rPr>
        <w:t>
N ТМҚ-4б үлгілік нысанының кері жағы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Қалдық заттарды кірістендіру (сынықтарды)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Қалдық заттар  |     Өлшем    | Саны | Бағасы|Сомасы| кіріс
</w:t>
      </w:r>
      <w:r>
        <w:br/>
      </w:r>
      <w:r>
        <w:rPr>
          <w:rFonts w:ascii="Times New Roman"/>
          <w:b w:val="false"/>
          <w:i w:val="false"/>
          <w:color w:val="000000"/>
          <w:sz w:val="28"/>
        </w:rPr>
        <w:t>
     (сынықтар)   |    бірлігі   |      |       |      |ордерінің
</w:t>
      </w:r>
      <w:r>
        <w:br/>
      </w:r>
      <w:r>
        <w:rPr>
          <w:rFonts w:ascii="Times New Roman"/>
          <w:b w:val="false"/>
          <w:i w:val="false"/>
          <w:color w:val="000000"/>
          <w:sz w:val="28"/>
        </w:rPr>
        <w:t>
__________________|______________|      |       |      | нөмірі
</w:t>
      </w:r>
      <w:r>
        <w:br/>
      </w:r>
      <w:r>
        <w:rPr>
          <w:rFonts w:ascii="Times New Roman"/>
          <w:b w:val="false"/>
          <w:i w:val="false"/>
          <w:color w:val="000000"/>
          <w:sz w:val="28"/>
        </w:rPr>
        <w:t>
атауы | номенкла. | атауы | коды |      |       |      |
</w:t>
      </w:r>
      <w:r>
        <w:br/>
      </w:r>
      <w:r>
        <w:rPr>
          <w:rFonts w:ascii="Times New Roman"/>
          <w:b w:val="false"/>
          <w:i w:val="false"/>
          <w:color w:val="000000"/>
          <w:sz w:val="28"/>
        </w:rPr>
        <w:t>
      | туралық   |       |      |      |       |      |
</w:t>
      </w:r>
      <w:r>
        <w:br/>
      </w:r>
      <w:r>
        <w:rPr>
          <w:rFonts w:ascii="Times New Roman"/>
          <w:b w:val="false"/>
          <w:i w:val="false"/>
          <w:color w:val="000000"/>
          <w:sz w:val="28"/>
        </w:rPr>
        <w:t>
      |   нөмірі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           х               х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Комиссияның төрағасы ___________ ___________  ____________________
</w:t>
      </w:r>
      <w:r>
        <w:br/>
      </w:r>
      <w:r>
        <w:rPr>
          <w:rFonts w:ascii="Times New Roman"/>
          <w:b w:val="false"/>
          <w:i w:val="false"/>
          <w:color w:val="000000"/>
          <w:sz w:val="28"/>
        </w:rPr>
        <w:t>
                       лауазымы      қолы            аты-жөні
</w:t>
      </w:r>
      <w:r>
        <w:br/>
      </w:r>
      <w:r>
        <w:rPr>
          <w:rFonts w:ascii="Times New Roman"/>
          <w:b w:val="false"/>
          <w:i w:val="false"/>
          <w:color w:val="000000"/>
          <w:sz w:val="28"/>
        </w:rPr>
        <w:t>
Комиссияның мүшелері ___________ ___________  ____________________
</w:t>
      </w:r>
      <w:r>
        <w:br/>
      </w:r>
      <w:r>
        <w:rPr>
          <w:rFonts w:ascii="Times New Roman"/>
          <w:b w:val="false"/>
          <w:i w:val="false"/>
          <w:color w:val="000000"/>
          <w:sz w:val="28"/>
        </w:rPr>
        <w:t>
                       лауазымы      қолы            аты-жөні
</w:t>
      </w:r>
      <w:r>
        <w:br/>
      </w:r>
      <w:r>
        <w:rPr>
          <w:rFonts w:ascii="Times New Roman"/>
          <w:b w:val="false"/>
          <w:i w:val="false"/>
          <w:color w:val="000000"/>
          <w:sz w:val="28"/>
        </w:rPr>
        <w:t>
                     ___________ ___________  ____________________
</w:t>
      </w:r>
      <w:r>
        <w:br/>
      </w:r>
      <w:r>
        <w:rPr>
          <w:rFonts w:ascii="Times New Roman"/>
          <w:b w:val="false"/>
          <w:i w:val="false"/>
          <w:color w:val="000000"/>
          <w:sz w:val="28"/>
        </w:rPr>
        <w:t>
                       лауазымы      қолы            аты-жөні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Ұйым басшысының өкімі:
</w:t>
      </w:r>
    </w:p>
    <w:p>
      <w:pPr>
        <w:spacing w:after="0"/>
        <w:ind w:left="0"/>
        <w:jc w:val="both"/>
      </w:pPr>
      <w:r>
        <w:rPr>
          <w:rFonts w:ascii="Times New Roman"/>
          <w:b w:val="false"/>
          <w:i w:val="false"/>
          <w:color w:val="000000"/>
          <w:sz w:val="28"/>
        </w:rPr>
        <w:t>
Жоғарыда көрсетілген материалдар(тауарлар)____________ есептен шығарылсын
</w:t>
      </w:r>
      <w:r>
        <w:br/>
      </w:r>
      <w:r>
        <w:rPr>
          <w:rFonts w:ascii="Times New Roman"/>
          <w:b w:val="false"/>
          <w:i w:val="false"/>
          <w:color w:val="000000"/>
          <w:sz w:val="28"/>
        </w:rPr>
        <w:t>
                                                      (керексізі сызылсын)
</w:t>
      </w:r>
      <w:r>
        <w:br/>
      </w:r>
      <w:r>
        <w:rPr>
          <w:rFonts w:ascii="Times New Roman"/>
          <w:b w:val="false"/>
          <w:i w:val="false"/>
          <w:color w:val="000000"/>
          <w:sz w:val="28"/>
        </w:rPr>
        <w:t>
Бүлінудің, сынықтың, қираудың құнын __________________________ жатқызылсын
</w:t>
      </w:r>
      <w:r>
        <w:br/>
      </w:r>
      <w:r>
        <w:rPr>
          <w:rFonts w:ascii="Times New Roman"/>
          <w:b w:val="false"/>
          <w:i w:val="false"/>
          <w:color w:val="000000"/>
          <w:sz w:val="28"/>
        </w:rPr>
        <w:t>
                                                      (керексізі сызылсын)
</w:t>
      </w:r>
      <w:r>
        <w:br/>
      </w:r>
      <w:r>
        <w:rPr>
          <w:rFonts w:ascii="Times New Roman"/>
          <w:b w:val="false"/>
          <w:i w:val="false"/>
          <w:color w:val="000000"/>
          <w:sz w:val="28"/>
        </w:rPr>
        <w:t>
_________________________________ теңге сомасында
</w:t>
      </w:r>
      <w:r>
        <w:br/>
      </w:r>
      <w:r>
        <w:rPr>
          <w:rFonts w:ascii="Times New Roman"/>
          <w:b w:val="false"/>
          <w:i w:val="false"/>
          <w:color w:val="000000"/>
          <w:sz w:val="28"/>
        </w:rPr>
        <w:t>
Қалдық заттар (сынықтар) ________ теңге сомасында кіріске алынсын.
</w:t>
      </w:r>
    </w:p>
    <w:p>
      <w:pPr>
        <w:spacing w:after="0"/>
        <w:ind w:left="0"/>
        <w:jc w:val="both"/>
      </w:pPr>
      <w:r>
        <w:rPr>
          <w:rFonts w:ascii="Times New Roman"/>
          <w:b w:val="false"/>
          <w:i w:val="false"/>
          <w:color w:val="000000"/>
          <w:sz w:val="28"/>
        </w:rPr>
        <w:t>
"___" ______________________ 20___ ж.
</w:t>
      </w:r>
    </w:p>
    <w:p>
      <w:pPr>
        <w:spacing w:after="0"/>
        <w:ind w:left="0"/>
        <w:jc w:val="both"/>
      </w:pPr>
      <w:r>
        <w:rPr>
          <w:rFonts w:ascii="Times New Roman"/>
          <w:b w:val="false"/>
          <w:i w:val="false"/>
          <w:color w:val="000000"/>
          <w:sz w:val="28"/>
        </w:rPr>
        <w:t>
Бастық 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Директор ___________________________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Ұйымдағы бүліну, қирау, сыну кезінде есептен шығаруға жататын тауарлық-материалдық қорлардың есебі үшін қолданылады.
</w:t>
      </w:r>
      <w:r>
        <w:br/>
      </w:r>
      <w:r>
        <w:rPr>
          <w:rFonts w:ascii="Times New Roman"/>
          <w:b w:val="false"/>
          <w:i w:val="false"/>
          <w:color w:val="000000"/>
          <w:sz w:val="28"/>
        </w:rPr>
        <w:t>
      Екі данада жасалады және комиссия қол қояды. Бірінші дана бухгалтерияға беріледі және тауарлық-материалдық қорларды жоғалтқан материалдық-жауапты тұлғалардан есептен шығару үшін негіз болып табылады. Екінші дана бөлімшеде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 N 128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N ТМҚ-5 үлгілік нысаны  
</w:t>
      </w:r>
      <w:r>
        <w:br/>
      </w: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_________________
</w:t>
      </w:r>
      <w:r>
        <w:br/>
      </w:r>
      <w:r>
        <w:rPr>
          <w:rFonts w:ascii="Times New Roman"/>
          <w:b w:val="false"/>
          <w:i w:val="false"/>
          <w:color w:val="000000"/>
          <w:sz w:val="28"/>
        </w:rPr>
        <w:t>
     ұйым
</w:t>
      </w:r>
      <w:r>
        <w:br/>
      </w:r>
      <w:r>
        <w:rPr>
          <w:rFonts w:ascii="Times New Roman"/>
          <w:b w:val="false"/>
          <w:i w:val="false"/>
          <w:color w:val="000000"/>
          <w:sz w:val="28"/>
        </w:rPr>
        <w:t>
Қойма ___________
</w:t>
      </w:r>
    </w:p>
    <w:p>
      <w:pPr>
        <w:spacing w:after="0"/>
        <w:ind w:left="0"/>
        <w:jc w:val="both"/>
      </w:pPr>
      <w:r>
        <w:rPr>
          <w:rFonts w:ascii="Times New Roman"/>
          <w:b w:val="false"/>
          <w:i w:val="false"/>
          <w:color w:val="000000"/>
          <w:sz w:val="28"/>
        </w:rPr>
        <w:t>
</w:t>
      </w:r>
      <w:r>
        <w:rPr>
          <w:rFonts w:ascii="Times New Roman"/>
          <w:b/>
          <w:i w:val="false"/>
          <w:color w:val="000000"/>
          <w:sz w:val="28"/>
        </w:rPr>
        <w:t>
Тауарлық-материалдық қорларды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 карточкасы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Ұйымның  |Өндіріс| Қоймасы | Маркасы | Сорты |Бейіні | мөлшері
</w:t>
      </w:r>
      <w:r>
        <w:br/>
      </w:r>
      <w:r>
        <w:rPr>
          <w:rFonts w:ascii="Times New Roman"/>
          <w:b w:val="false"/>
          <w:i w:val="false"/>
          <w:color w:val="000000"/>
          <w:sz w:val="28"/>
        </w:rPr>
        <w:t>
құрылымдық| түрі  |         |         |       |       |
</w:t>
      </w:r>
      <w:r>
        <w:br/>
      </w:r>
      <w:r>
        <w:rPr>
          <w:rFonts w:ascii="Times New Roman"/>
          <w:b w:val="false"/>
          <w:i w:val="false"/>
          <w:color w:val="000000"/>
          <w:sz w:val="28"/>
        </w:rPr>
        <w:t>
бірлігінің|       |         |         |       |       |
</w:t>
      </w:r>
      <w:r>
        <w:br/>
      </w:r>
      <w:r>
        <w:rPr>
          <w:rFonts w:ascii="Times New Roman"/>
          <w:b w:val="false"/>
          <w:i w:val="false"/>
          <w:color w:val="000000"/>
          <w:sz w:val="28"/>
        </w:rPr>
        <w:t>
   коды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Материал есебінің|  Өлшем   |ба. |Пай.|     Жеткізуге жауапты
</w:t>
      </w:r>
      <w:r>
        <w:br/>
      </w:r>
      <w:r>
        <w:rPr>
          <w:rFonts w:ascii="Times New Roman"/>
          <w:b w:val="false"/>
          <w:i w:val="false"/>
          <w:color w:val="000000"/>
          <w:sz w:val="28"/>
        </w:rPr>
        <w:t>
       коды      | бірлігі  |ғасы|да. |___________________________
</w:t>
      </w:r>
      <w:r>
        <w:br/>
      </w:r>
      <w:r>
        <w:rPr>
          <w:rFonts w:ascii="Times New Roman"/>
          <w:b w:val="false"/>
          <w:i w:val="false"/>
          <w:color w:val="000000"/>
          <w:sz w:val="28"/>
        </w:rPr>
        <w:t>
_________________|__________|    |лану|ұйымның|өнді.|цех, |орын.
</w:t>
      </w:r>
      <w:r>
        <w:br/>
      </w:r>
      <w:r>
        <w:rPr>
          <w:rFonts w:ascii="Times New Roman"/>
          <w:b w:val="false"/>
          <w:i w:val="false"/>
          <w:color w:val="000000"/>
          <w:sz w:val="28"/>
        </w:rPr>
        <w:t>
шот, |номенкла.  |коды|атауы|    |мер.|құры.  |ріс  |бөлім|даушы.
</w:t>
      </w:r>
      <w:r>
        <w:br/>
      </w:r>
      <w:r>
        <w:rPr>
          <w:rFonts w:ascii="Times New Roman"/>
          <w:b w:val="false"/>
          <w:i w:val="false"/>
          <w:color w:val="000000"/>
          <w:sz w:val="28"/>
        </w:rPr>
        <w:t>
қо.  |туралық    |    |     |    |зімі|лымдық |түрі |     |ның
</w:t>
      </w:r>
      <w:r>
        <w:br/>
      </w:r>
      <w:r>
        <w:rPr>
          <w:rFonts w:ascii="Times New Roman"/>
          <w:b w:val="false"/>
          <w:i w:val="false"/>
          <w:color w:val="000000"/>
          <w:sz w:val="28"/>
        </w:rPr>
        <w:t>
салқы|нөмірі     |    |     |    |    |бірлі. |     |     |коды
</w:t>
      </w:r>
      <w:r>
        <w:br/>
      </w:r>
      <w:r>
        <w:rPr>
          <w:rFonts w:ascii="Times New Roman"/>
          <w:b w:val="false"/>
          <w:i w:val="false"/>
          <w:color w:val="000000"/>
          <w:sz w:val="28"/>
        </w:rPr>
        <w:t>
 шот |           |    |     |    |    |гінің  |     |     |
</w:t>
      </w:r>
      <w:r>
        <w:br/>
      </w:r>
      <w:r>
        <w:rPr>
          <w:rFonts w:ascii="Times New Roman"/>
          <w:b w:val="false"/>
          <w:i w:val="false"/>
          <w:color w:val="000000"/>
          <w:sz w:val="28"/>
        </w:rPr>
        <w:t>
     |           |    |     |    |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Тауарлы-материалдық  _____________________________________________
</w:t>
      </w:r>
      <w:r>
        <w:br/>
      </w:r>
      <w:r>
        <w:rPr>
          <w:rFonts w:ascii="Times New Roman"/>
          <w:b w:val="false"/>
          <w:i w:val="false"/>
          <w:color w:val="000000"/>
          <w:sz w:val="28"/>
        </w:rPr>
        <w:t>
қорлардың атауы ___          Бағалы материал (металл, тас)
</w:t>
      </w:r>
      <w:r>
        <w:br/>
      </w:r>
      <w:r>
        <w:rPr>
          <w:rFonts w:ascii="Times New Roman"/>
          <w:b w:val="false"/>
          <w:i w:val="false"/>
          <w:color w:val="000000"/>
          <w:sz w:val="28"/>
        </w:rPr>
        <w:t>
___________________  _____________________________________________
</w:t>
      </w:r>
      <w:r>
        <w:br/>
      </w:r>
      <w:r>
        <w:rPr>
          <w:rFonts w:ascii="Times New Roman"/>
          <w:b w:val="false"/>
          <w:i w:val="false"/>
          <w:color w:val="000000"/>
          <w:sz w:val="28"/>
        </w:rPr>
        <w:t>
___________________  атауы|түрі|номен.|  өлшем   |салмағы,|көлік.
</w:t>
      </w:r>
      <w:r>
        <w:br/>
      </w:r>
      <w:r>
        <w:rPr>
          <w:rFonts w:ascii="Times New Roman"/>
          <w:b w:val="false"/>
          <w:i w:val="false"/>
          <w:color w:val="000000"/>
          <w:sz w:val="28"/>
        </w:rPr>
        <w:t>
___________________       |    |клату.| бірлігі  |граммы  |тің
</w:t>
      </w:r>
      <w:r>
        <w:br/>
      </w:r>
      <w:r>
        <w:rPr>
          <w:rFonts w:ascii="Times New Roman"/>
          <w:b w:val="false"/>
          <w:i w:val="false"/>
          <w:color w:val="000000"/>
          <w:sz w:val="28"/>
        </w:rPr>
        <w:t>
___________________       |    |ралық |__________|        |нөмірі
</w:t>
      </w:r>
      <w:r>
        <w:br/>
      </w:r>
      <w:r>
        <w:rPr>
          <w:rFonts w:ascii="Times New Roman"/>
          <w:b w:val="false"/>
          <w:i w:val="false"/>
          <w:color w:val="000000"/>
          <w:sz w:val="28"/>
        </w:rPr>
        <w:t>
___________________       |    |нөмірі|коды|атауы|        |
</w:t>
      </w:r>
      <w:r>
        <w:br/>
      </w:r>
      <w:r>
        <w:rPr>
          <w:rFonts w:ascii="Times New Roman"/>
          <w:b w:val="false"/>
          <w:i w:val="false"/>
          <w:color w:val="000000"/>
          <w:sz w:val="28"/>
        </w:rPr>
        <w:t>
___________________  _____________________________________________
</w:t>
      </w:r>
      <w:r>
        <w:br/>
      </w:r>
      <w:r>
        <w:rPr>
          <w:rFonts w:ascii="Times New Roman"/>
          <w:b w:val="false"/>
          <w:i w:val="false"/>
          <w:color w:val="000000"/>
          <w:sz w:val="28"/>
        </w:rPr>
        <w:t>
___________________     1    2    3     4      5      6      7
</w:t>
      </w:r>
      <w:r>
        <w:br/>
      </w:r>
      <w:r>
        <w:rPr>
          <w:rFonts w:ascii="Times New Roman"/>
          <w:b w:val="false"/>
          <w:i w:val="false"/>
          <w:color w:val="000000"/>
          <w:sz w:val="28"/>
        </w:rPr>
        <w:t>
___________________  _____________________________________________
</w:t>
      </w:r>
      <w:r>
        <w:br/>
      </w:r>
      <w:r>
        <w:rPr>
          <w:rFonts w:ascii="Times New Roman"/>
          <w:b w:val="false"/>
          <w:i w:val="false"/>
          <w:color w:val="000000"/>
          <w:sz w:val="28"/>
        </w:rPr>
        <w:t>
___________________  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Жаз. |Құжат.|Рет.|Кімнен |Дайын өнімнің|Кіріс|Шығыс|Қал.|Бақылау
</w:t>
      </w:r>
      <w:r>
        <w:br/>
      </w:r>
      <w:r>
        <w:rPr>
          <w:rFonts w:ascii="Times New Roman"/>
          <w:b w:val="false"/>
          <w:i w:val="false"/>
          <w:color w:val="000000"/>
          <w:sz w:val="28"/>
        </w:rPr>
        <w:t>
баның|тың   |тік |алынды |(тауардың,   |     |     |дық |(қолы,
</w:t>
      </w:r>
      <w:r>
        <w:br/>
      </w:r>
      <w:r>
        <w:rPr>
          <w:rFonts w:ascii="Times New Roman"/>
          <w:b w:val="false"/>
          <w:i w:val="false"/>
          <w:color w:val="000000"/>
          <w:sz w:val="28"/>
        </w:rPr>
        <w:t>
 күні|нөмірі|нө. |немесе |жұмыстың,    |     |     |    |күні)
</w:t>
      </w:r>
      <w:r>
        <w:br/>
      </w:r>
      <w:r>
        <w:rPr>
          <w:rFonts w:ascii="Times New Roman"/>
          <w:b w:val="false"/>
          <w:i w:val="false"/>
          <w:color w:val="000000"/>
          <w:sz w:val="28"/>
        </w:rPr>
        <w:t>
     |      |мірі|кімге  |қызметтің)   |     |     |    |
</w:t>
      </w:r>
      <w:r>
        <w:br/>
      </w:r>
      <w:r>
        <w:rPr>
          <w:rFonts w:ascii="Times New Roman"/>
          <w:b w:val="false"/>
          <w:i w:val="false"/>
          <w:color w:val="000000"/>
          <w:sz w:val="28"/>
        </w:rPr>
        <w:t>
     |      |    |берілді|шығу есеп    |     |     |    |
</w:t>
      </w:r>
      <w:r>
        <w:br/>
      </w:r>
      <w:r>
        <w:rPr>
          <w:rFonts w:ascii="Times New Roman"/>
          <w:b w:val="false"/>
          <w:i w:val="false"/>
          <w:color w:val="000000"/>
          <w:sz w:val="28"/>
        </w:rPr>
        <w:t>
     |      |    |       |   бірлігі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Әрбір сорт, түр және мөлшер бойынша қоймадағы тауарлық-материалдық қорлардың қозғалыс есебі үшін қолданылады; материалдың әрбір номенклатуралық нөміріне толтырылады және материалды-жауапты тұлғамен жүргізіледі (қоймашымен, қойма меңгерушісімен). Жазбалар картотекаға бастапқы кіріс-шығыс құжаттардың негізінде операция жасалған күні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 N 128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N ТМҚ-6 үлгілік нысаны  
</w:t>
      </w:r>
      <w:r>
        <w:br/>
      </w: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_________________
</w:t>
      </w:r>
      <w:r>
        <w:br/>
      </w:r>
      <w:r>
        <w:rPr>
          <w:rFonts w:ascii="Times New Roman"/>
          <w:b w:val="false"/>
          <w:i w:val="false"/>
          <w:color w:val="000000"/>
          <w:sz w:val="28"/>
        </w:rPr>
        <w:t>
     ұйым
</w:t>
      </w:r>
      <w:r>
        <w:br/>
      </w:r>
      <w:r>
        <w:rPr>
          <w:rFonts w:ascii="Times New Roman"/>
          <w:b w:val="false"/>
          <w:i w:val="false"/>
          <w:color w:val="000000"/>
          <w:sz w:val="28"/>
        </w:rPr>
        <w:t>
Қойма ___________
</w:t>
      </w:r>
    </w:p>
    <w:p>
      <w:pPr>
        <w:spacing w:after="0"/>
        <w:ind w:left="0"/>
        <w:jc w:val="both"/>
      </w:pPr>
      <w:r>
        <w:rPr>
          <w:rFonts w:ascii="Times New Roman"/>
          <w:b w:val="false"/>
          <w:i w:val="false"/>
          <w:color w:val="000000"/>
          <w:sz w:val="28"/>
        </w:rPr>
        <w:t>
</w:t>
      </w:r>
      <w:r>
        <w:rPr>
          <w:rFonts w:ascii="Times New Roman"/>
          <w:b/>
          <w:i w:val="false"/>
          <w:color w:val="000000"/>
          <w:sz w:val="28"/>
        </w:rPr>
        <w:t>
Құжаттардың қабылдап алу-беру тізілімдемесі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құжаттың|Жасал.|Есепті кезең|Операция| Ұйымның  | Өндірістің түрі
</w:t>
      </w:r>
      <w:r>
        <w:br/>
      </w:r>
      <w:r>
        <w:rPr>
          <w:rFonts w:ascii="Times New Roman"/>
          <w:b w:val="false"/>
          <w:i w:val="false"/>
          <w:color w:val="000000"/>
          <w:sz w:val="28"/>
        </w:rPr>
        <w:t>
нөмірі  |ған   |____________|түрінің |құрылымдық|
</w:t>
      </w:r>
      <w:r>
        <w:br/>
      </w:r>
      <w:r>
        <w:rPr>
          <w:rFonts w:ascii="Times New Roman"/>
          <w:b w:val="false"/>
          <w:i w:val="false"/>
          <w:color w:val="000000"/>
          <w:sz w:val="28"/>
        </w:rPr>
        <w:t>
        | күні |бастап|дейін|коды    |бірлігінің|
</w:t>
      </w:r>
      <w:r>
        <w:br/>
      </w:r>
      <w:r>
        <w:rPr>
          <w:rFonts w:ascii="Times New Roman"/>
          <w:b w:val="false"/>
          <w:i w:val="false"/>
          <w:color w:val="000000"/>
          <w:sz w:val="28"/>
        </w:rPr>
        <w:t>
        |      |      |     |        |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Қойма (цех) |     тізімі     |    макеті   |    түрлендіру
</w:t>
      </w:r>
      <w:r>
        <w:br/>
      </w:r>
      <w:r>
        <w:rPr>
          <w:rFonts w:ascii="Times New Roman"/>
          <w:b w:val="false"/>
          <w:i w:val="false"/>
          <w:color w:val="000000"/>
          <w:sz w:val="28"/>
        </w:rPr>
        <w:t>
             |________________|             |
</w:t>
      </w:r>
      <w:r>
        <w:br/>
      </w:r>
      <w:r>
        <w:rPr>
          <w:rFonts w:ascii="Times New Roman"/>
          <w:b w:val="false"/>
          <w:i w:val="false"/>
          <w:color w:val="000000"/>
          <w:sz w:val="28"/>
        </w:rPr>
        <w:t>
             |  нөмірі | дата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    | Сомасы | Ілеспелі құжаттың нөмірі |  Ескерту
</w:t>
      </w:r>
      <w:r>
        <w:br/>
      </w:r>
      <w:r>
        <w:rPr>
          <w:rFonts w:ascii="Times New Roman"/>
          <w:b w:val="false"/>
          <w:i w:val="false"/>
          <w:color w:val="000000"/>
          <w:sz w:val="28"/>
        </w:rPr>
        <w:t>
_______________|        |                          |
</w:t>
      </w:r>
      <w:r>
        <w:br/>
      </w:r>
      <w:r>
        <w:rPr>
          <w:rFonts w:ascii="Times New Roman"/>
          <w:b w:val="false"/>
          <w:i w:val="false"/>
          <w:color w:val="000000"/>
          <w:sz w:val="28"/>
        </w:rPr>
        <w:t>
 нөмірі | күні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ТМҚ-6 нысанының кері жағы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    | Сомасы | Ілеспелі құжаттың нөмірі |  Ескерту
</w:t>
      </w:r>
      <w:r>
        <w:br/>
      </w:r>
      <w:r>
        <w:rPr>
          <w:rFonts w:ascii="Times New Roman"/>
          <w:b w:val="false"/>
          <w:i w:val="false"/>
          <w:color w:val="000000"/>
          <w:sz w:val="28"/>
        </w:rPr>
        <w:t>
_______________|        |                          |
</w:t>
      </w:r>
      <w:r>
        <w:br/>
      </w:r>
      <w:r>
        <w:rPr>
          <w:rFonts w:ascii="Times New Roman"/>
          <w:b w:val="false"/>
          <w:i w:val="false"/>
          <w:color w:val="000000"/>
          <w:sz w:val="28"/>
        </w:rPr>
        <w:t>
 нөмірі | күні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Қабылданған құжаттардың барлығы __________________________________
</w:t>
      </w:r>
    </w:p>
    <w:p>
      <w:pPr>
        <w:spacing w:after="0"/>
        <w:ind w:left="0"/>
        <w:jc w:val="both"/>
      </w:pPr>
      <w:r>
        <w:rPr>
          <w:rFonts w:ascii="Times New Roman"/>
          <w:b w:val="false"/>
          <w:i w:val="false"/>
          <w:color w:val="000000"/>
          <w:sz w:val="28"/>
        </w:rPr>
        <w:t>
Құжаттарды берген              Құжаттарды қабылдаған
</w:t>
      </w:r>
      <w:r>
        <w:br/>
      </w:r>
      <w:r>
        <w:rPr>
          <w:rFonts w:ascii="Times New Roman"/>
          <w:b w:val="false"/>
          <w:i w:val="false"/>
          <w:color w:val="000000"/>
          <w:sz w:val="28"/>
        </w:rPr>
        <w:t>
"___" __________ 20____ж.      "____" ________________ 20____ ж.
</w:t>
      </w:r>
    </w:p>
    <w:p>
      <w:pPr>
        <w:spacing w:after="0"/>
        <w:ind w:left="0"/>
        <w:jc w:val="both"/>
      </w:pPr>
      <w:r>
        <w:rPr>
          <w:rFonts w:ascii="Times New Roman"/>
          <w:b w:val="false"/>
          <w:i w:val="false"/>
          <w:color w:val="000000"/>
          <w:sz w:val="28"/>
        </w:rPr>
        <w:t>
      Бухгалтерияға берілетін кіріс-шығыс құжаттарды тіркеу үшін қолданылады.
</w:t>
      </w:r>
      <w:r>
        <w:br/>
      </w:r>
      <w:r>
        <w:rPr>
          <w:rFonts w:ascii="Times New Roman"/>
          <w:b w:val="false"/>
          <w:i w:val="false"/>
          <w:color w:val="000000"/>
          <w:sz w:val="28"/>
        </w:rPr>
        <w:t>
      Тізілімдеме материалдық-жауапты тұлғамен бір данада жасалады және бастапқы құжаттармен және қажетті қосымшалармен бірге бухгалтерияға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 N 128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N ТМҚ-7 үлгілік нысаны  
</w:t>
      </w:r>
      <w:r>
        <w:br/>
      </w: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_________________
</w:t>
      </w:r>
      <w:r>
        <w:br/>
      </w:r>
      <w:r>
        <w:rPr>
          <w:rFonts w:ascii="Times New Roman"/>
          <w:b w:val="false"/>
          <w:i w:val="false"/>
          <w:color w:val="000000"/>
          <w:sz w:val="28"/>
        </w:rPr>
        <w:t>
     ұйым
</w:t>
      </w:r>
      <w:r>
        <w:br/>
      </w:r>
      <w:r>
        <w:rPr>
          <w:rFonts w:ascii="Times New Roman"/>
          <w:b w:val="false"/>
          <w:i w:val="false"/>
          <w:color w:val="000000"/>
          <w:sz w:val="28"/>
        </w:rPr>
        <w:t>
Қойма ___________
</w:t>
      </w:r>
      <w:r>
        <w:br/>
      </w:r>
      <w:r>
        <w:rPr>
          <w:rFonts w:ascii="Times New Roman"/>
          <w:b w:val="false"/>
          <w:i w:val="false"/>
          <w:color w:val="000000"/>
          <w:sz w:val="28"/>
        </w:rPr>
        <w:t>
Цех _____________
</w:t>
      </w:r>
    </w:p>
    <w:p>
      <w:pPr>
        <w:spacing w:after="0"/>
        <w:ind w:left="0"/>
        <w:jc w:val="both"/>
      </w:pPr>
      <w:r>
        <w:rPr>
          <w:rFonts w:ascii="Times New Roman"/>
          <w:b w:val="false"/>
          <w:i w:val="false"/>
          <w:color w:val="000000"/>
          <w:sz w:val="28"/>
        </w:rPr>
        <w:t>
</w:t>
      </w:r>
      <w:r>
        <w:rPr>
          <w:rFonts w:ascii="Times New Roman"/>
          <w:b/>
          <w:i w:val="false"/>
          <w:color w:val="000000"/>
          <w:sz w:val="28"/>
        </w:rPr>
        <w:t>
Қоймадағы тауарлық-материалдық қорлардың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қалдықтарын есепке алу тізімдемесі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Материалды-жауапты тұлға ____________ ______________________
</w:t>
      </w:r>
      <w:r>
        <w:br/>
      </w:r>
      <w:r>
        <w:rPr>
          <w:rFonts w:ascii="Times New Roman"/>
          <w:b w:val="false"/>
          <w:i w:val="false"/>
          <w:color w:val="000000"/>
          <w:sz w:val="28"/>
        </w:rPr>
        <w:t>
                                  лауазымы         аты-жөні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Құжаттың|Жасалған|Операция|Есепті|Ұйымның|Өнді. |Цех |Қойма |Қойма
</w:t>
      </w:r>
      <w:r>
        <w:br/>
      </w:r>
      <w:r>
        <w:rPr>
          <w:rFonts w:ascii="Times New Roman"/>
          <w:b w:val="false"/>
          <w:i w:val="false"/>
          <w:color w:val="000000"/>
          <w:sz w:val="28"/>
        </w:rPr>
        <w:t>
 нөмірі |  күні  |түрінің |кезең.|құры.  |рістің|    |      |
</w:t>
      </w:r>
      <w:r>
        <w:br/>
      </w:r>
      <w:r>
        <w:rPr>
          <w:rFonts w:ascii="Times New Roman"/>
          <w:b w:val="false"/>
          <w:i w:val="false"/>
          <w:color w:val="000000"/>
          <w:sz w:val="28"/>
        </w:rPr>
        <w:t>
        |        |  коды  |нің   |лымдық |түрі  |    |      |
</w:t>
      </w:r>
      <w:r>
        <w:br/>
      </w:r>
      <w:r>
        <w:rPr>
          <w:rFonts w:ascii="Times New Roman"/>
          <w:b w:val="false"/>
          <w:i w:val="false"/>
          <w:color w:val="000000"/>
          <w:sz w:val="28"/>
        </w:rPr>
        <w:t>
        |        |        |коды  |бірлі. |      |    |      |
</w:t>
      </w:r>
      <w:r>
        <w:br/>
      </w:r>
      <w:r>
        <w:rPr>
          <w:rFonts w:ascii="Times New Roman"/>
          <w:b w:val="false"/>
          <w:i w:val="false"/>
          <w:color w:val="000000"/>
          <w:sz w:val="28"/>
        </w:rPr>
        <w:t>
        |        |        |      |гінің  |      |    |      |
</w:t>
      </w:r>
      <w:r>
        <w:br/>
      </w:r>
      <w:r>
        <w:rPr>
          <w:rFonts w:ascii="Times New Roman"/>
          <w:b w:val="false"/>
          <w:i w:val="false"/>
          <w:color w:val="000000"/>
          <w:sz w:val="28"/>
        </w:rPr>
        <w:t>
        |        |        |      |коды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Материалдық-жауапты тұлғаның қолы  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реттік|Тауарлы-материалдық|Өлшем бірлігі |Бағасы |Қордың нормасы
</w:t>
      </w:r>
      <w:r>
        <w:br/>
      </w:r>
      <w:r>
        <w:rPr>
          <w:rFonts w:ascii="Times New Roman"/>
          <w:b w:val="false"/>
          <w:i w:val="false"/>
          <w:color w:val="000000"/>
          <w:sz w:val="28"/>
        </w:rPr>
        <w:t>
нөмірі|     қорлар        |              |       |
</w:t>
      </w:r>
      <w:r>
        <w:br/>
      </w:r>
      <w:r>
        <w:rPr>
          <w:rFonts w:ascii="Times New Roman"/>
          <w:b w:val="false"/>
          <w:i w:val="false"/>
          <w:color w:val="000000"/>
          <w:sz w:val="28"/>
        </w:rPr>
        <w:t>
      |___________________|______________|       |
</w:t>
      </w:r>
      <w:r>
        <w:br/>
      </w:r>
      <w:r>
        <w:rPr>
          <w:rFonts w:ascii="Times New Roman"/>
          <w:b w:val="false"/>
          <w:i w:val="false"/>
          <w:color w:val="000000"/>
          <w:sz w:val="28"/>
        </w:rPr>
        <w:t>
      |атауы|номенклатура.| атауы | саны |       |
</w:t>
      </w:r>
      <w:r>
        <w:br/>
      </w:r>
      <w:r>
        <w:rPr>
          <w:rFonts w:ascii="Times New Roman"/>
          <w:b w:val="false"/>
          <w:i w:val="false"/>
          <w:color w:val="000000"/>
          <w:sz w:val="28"/>
        </w:rPr>
        <w:t>
      |     |лық нөмірі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________қалдық  |  _________қалдық  |  ________қалдық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саны  |  сомасы |  саны  |  сомасы  |       саны  |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9         10        11            12          13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____қалдық|____қалдық|___қалдық |___қалдық|____қалдық|____қалдық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саны|со.  |саны|со.  |саны|со.  |саны|со. |саны|со.  |саны|со.
</w:t>
      </w:r>
      <w:r>
        <w:br/>
      </w:r>
      <w:r>
        <w:rPr>
          <w:rFonts w:ascii="Times New Roman"/>
          <w:b w:val="false"/>
          <w:i w:val="false"/>
          <w:color w:val="000000"/>
          <w:sz w:val="28"/>
        </w:rPr>
        <w:t>
    |масы |    |масы |    |масы |    |масы|    |масы |    |масы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14    15   16    17   18   19    20   21    22   23   24   25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Өзінің сыртқы бетіне басу керек
</w:t>
      </w:r>
    </w:p>
    <w:p>
      <w:pPr>
        <w:spacing w:after="0"/>
        <w:ind w:left="0"/>
        <w:jc w:val="both"/>
      </w:pPr>
      <w:r>
        <w:rPr>
          <w:rFonts w:ascii="Times New Roman"/>
          <w:b w:val="false"/>
          <w:i w:val="false"/>
          <w:color w:val="000000"/>
          <w:sz w:val="28"/>
        </w:rPr>
        <w:t>
      Оперативтік-бухгалтерлік (сальдолық) есептің әдісі жөніндегі тауарлы-материалдық қорларды есепке алатын ұйымдарда жүргізіледі. Қалдықтардың есеп тізімдемесі бухгалтериямен тексерілген қойма есебі карточкасының деректері бойынша толтырылады. Тізімдемеге қалдықтарды ауыстырудың дұрыстығы тексерушінің қолымен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 N 128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N ТМҚ-8 үлгілік нысаны  
</w:t>
      </w:r>
      <w:r>
        <w:br/>
      </w: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Жабдықтарды қабылдау туралы акті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Құжаттың|Жасалған|  Операция   | Ұйымның  |Өндірістің|   Қойма
</w:t>
      </w:r>
      <w:r>
        <w:br/>
      </w:r>
      <w:r>
        <w:rPr>
          <w:rFonts w:ascii="Times New Roman"/>
          <w:b w:val="false"/>
          <w:i w:val="false"/>
          <w:color w:val="000000"/>
          <w:sz w:val="28"/>
        </w:rPr>
        <w:t>
   N    |  күні  |түрінің коды |құрылымдық|   түрі   |
</w:t>
      </w:r>
      <w:r>
        <w:br/>
      </w:r>
      <w:r>
        <w:rPr>
          <w:rFonts w:ascii="Times New Roman"/>
          <w:b w:val="false"/>
          <w:i w:val="false"/>
          <w:color w:val="000000"/>
          <w:sz w:val="28"/>
        </w:rPr>
        <w:t>
        |        |             |бірлігінің|          |
</w:t>
      </w:r>
      <w:r>
        <w:br/>
      </w:r>
      <w:r>
        <w:rPr>
          <w:rFonts w:ascii="Times New Roman"/>
          <w:b w:val="false"/>
          <w:i w:val="false"/>
          <w:color w:val="000000"/>
          <w:sz w:val="28"/>
        </w:rPr>
        <w:t>
        |        |             |   коды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Коды       |  Корреспонденттік шот  |Ілеспелі құжаттың
</w:t>
      </w:r>
      <w:r>
        <w:br/>
      </w:r>
      <w:r>
        <w:rPr>
          <w:rFonts w:ascii="Times New Roman"/>
          <w:b w:val="false"/>
          <w:i w:val="false"/>
          <w:color w:val="000000"/>
          <w:sz w:val="28"/>
        </w:rPr>
        <w:t>
_____________________|________________________|(шоттың)нөмірі
</w:t>
      </w:r>
      <w:r>
        <w:br/>
      </w:r>
      <w:r>
        <w:rPr>
          <w:rFonts w:ascii="Times New Roman"/>
          <w:b w:val="false"/>
          <w:i w:val="false"/>
          <w:color w:val="000000"/>
          <w:sz w:val="28"/>
        </w:rPr>
        <w:t>
жіберушінің|берушінің|     Шот,  |Талдамалық  |
</w:t>
      </w:r>
      <w:r>
        <w:br/>
      </w:r>
      <w:r>
        <w:rPr>
          <w:rFonts w:ascii="Times New Roman"/>
          <w:b w:val="false"/>
          <w:i w:val="false"/>
          <w:color w:val="000000"/>
          <w:sz w:val="28"/>
        </w:rPr>
        <w:t>
           |         |қосалқы шот|есептің коды|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Акттінің жасалған орны ___________________________________________
</w:t>
      </w:r>
      <w:r>
        <w:br/>
      </w:r>
      <w:r>
        <w:rPr>
          <w:rFonts w:ascii="Times New Roman"/>
          <w:b w:val="false"/>
          <w:i w:val="false"/>
          <w:color w:val="000000"/>
          <w:sz w:val="28"/>
        </w:rPr>
        <w:t>
Қабылдау ____________ сағат _____________ минутта басталды.
</w:t>
      </w:r>
      <w:r>
        <w:br/>
      </w:r>
      <w:r>
        <w:rPr>
          <w:rFonts w:ascii="Times New Roman"/>
          <w:b w:val="false"/>
          <w:i w:val="false"/>
          <w:color w:val="000000"/>
          <w:sz w:val="28"/>
        </w:rPr>
        <w:t>
Қабылдау _______________ сағат ______________минутта аяқталды.
</w:t>
      </w:r>
      <w:r>
        <w:br/>
      </w:r>
      <w:r>
        <w:rPr>
          <w:rFonts w:ascii="Times New Roman"/>
          <w:b w:val="false"/>
          <w:i w:val="false"/>
          <w:color w:val="000000"/>
          <w:sz w:val="28"/>
        </w:rPr>
        <w:t>
200__ ж. "____" ________________N _____________шоты бойынша ______________________ келген жүк қабылданды және тексерілді.
</w:t>
      </w:r>
      <w:r>
        <w:br/>
      </w:r>
      <w:r>
        <w:rPr>
          <w:rFonts w:ascii="Times New Roman"/>
          <w:b w:val="false"/>
          <w:i w:val="false"/>
          <w:color w:val="000000"/>
          <w:sz w:val="28"/>
        </w:rPr>
        <w:t>
200__ ж. "____" _________________________ N _____________шоты бойынша келген жүк қабылданды және тексерілді.
</w:t>
      </w:r>
      <w:r>
        <w:br/>
      </w:r>
      <w:r>
        <w:rPr>
          <w:rFonts w:ascii="Times New Roman"/>
          <w:b w:val="false"/>
          <w:i w:val="false"/>
          <w:color w:val="000000"/>
          <w:sz w:val="28"/>
        </w:rPr>
        <w:t>
____________________станциясынан "___"__________ 20___ ж. N ____
</w:t>
      </w:r>
      <w:r>
        <w:br/>
      </w:r>
      <w:r>
        <w:rPr>
          <w:rFonts w:ascii="Times New Roman"/>
          <w:b w:val="false"/>
          <w:i w:val="false"/>
          <w:color w:val="000000"/>
          <w:sz w:val="28"/>
        </w:rPr>
        <w:t>
ілеспелі көлік құжаты бойынша N _______________вагондарында
</w:t>
      </w:r>
      <w:r>
        <w:br/>
      </w:r>
      <w:r>
        <w:rPr>
          <w:rFonts w:ascii="Times New Roman"/>
          <w:b w:val="false"/>
          <w:i w:val="false"/>
          <w:color w:val="000000"/>
          <w:sz w:val="28"/>
        </w:rPr>
        <w:t>
Жөнелтуші ________________________________________________________
</w:t>
      </w:r>
      <w:r>
        <w:br/>
      </w:r>
      <w:r>
        <w:rPr>
          <w:rFonts w:ascii="Times New Roman"/>
          <w:b w:val="false"/>
          <w:i w:val="false"/>
          <w:color w:val="000000"/>
          <w:sz w:val="28"/>
        </w:rPr>
        <w:t>
                            атауы және мекен-жайы
</w:t>
      </w:r>
      <w:r>
        <w:br/>
      </w:r>
      <w:r>
        <w:rPr>
          <w:rFonts w:ascii="Times New Roman"/>
          <w:b w:val="false"/>
          <w:i w:val="false"/>
          <w:color w:val="000000"/>
          <w:sz w:val="28"/>
        </w:rPr>
        <w:t>
Беруші ___________________________________________________________
</w:t>
      </w:r>
      <w:r>
        <w:br/>
      </w:r>
      <w:r>
        <w:rPr>
          <w:rFonts w:ascii="Times New Roman"/>
          <w:b w:val="false"/>
          <w:i w:val="false"/>
          <w:color w:val="000000"/>
          <w:sz w:val="28"/>
        </w:rPr>
        <w:t>
                      атауы және мекен-жайы
</w:t>
      </w:r>
      <w:r>
        <w:br/>
      </w:r>
      <w:r>
        <w:rPr>
          <w:rFonts w:ascii="Times New Roman"/>
          <w:b w:val="false"/>
          <w:i w:val="false"/>
          <w:color w:val="000000"/>
          <w:sz w:val="28"/>
        </w:rPr>
        <w:t>
Жөнелтушінің станциясынан (айлағынан, портынан) немесе қоймасынан жіберілген жабдықтың күні_______________________________
</w:t>
      </w:r>
    </w:p>
    <w:p>
      <w:pPr>
        <w:spacing w:after="0"/>
        <w:ind w:left="0"/>
        <w:jc w:val="both"/>
      </w:pPr>
      <w:r>
        <w:rPr>
          <w:rFonts w:ascii="Times New Roman"/>
          <w:b w:val="false"/>
          <w:i w:val="false"/>
          <w:color w:val="000000"/>
          <w:sz w:val="28"/>
        </w:rPr>
        <w:t>
                     Ілеспелі көлік құжаты бойынша: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Белгісі,|Орындардың|Ораманың|Жабдықтың|Жүктің салмағы|Жөнелтушінің
</w:t>
      </w:r>
      <w:r>
        <w:br/>
      </w:r>
      <w:r>
        <w:rPr>
          <w:rFonts w:ascii="Times New Roman"/>
          <w:b w:val="false"/>
          <w:i w:val="false"/>
          <w:color w:val="000000"/>
          <w:sz w:val="28"/>
        </w:rPr>
        <w:t>
маркасы,|  саны    | түрі   |(жүктің) |______________|жүк құжаты
</w:t>
      </w:r>
      <w:r>
        <w:br/>
      </w:r>
      <w:r>
        <w:rPr>
          <w:rFonts w:ascii="Times New Roman"/>
          <w:b w:val="false"/>
          <w:i w:val="false"/>
          <w:color w:val="000000"/>
          <w:sz w:val="28"/>
        </w:rPr>
        <w:t>
пломбасы|          |        |атауы    |жібе.|жолдар, |бойынша
</w:t>
      </w:r>
      <w:r>
        <w:br/>
      </w:r>
      <w:r>
        <w:rPr>
          <w:rFonts w:ascii="Times New Roman"/>
          <w:b w:val="false"/>
          <w:i w:val="false"/>
          <w:color w:val="000000"/>
          <w:sz w:val="28"/>
        </w:rPr>
        <w:t>
        |          |        |         | руші|айлақтар|ерекше
</w:t>
      </w:r>
      <w:r>
        <w:br/>
      </w:r>
      <w:r>
        <w:rPr>
          <w:rFonts w:ascii="Times New Roman"/>
          <w:b w:val="false"/>
          <w:i w:val="false"/>
          <w:color w:val="000000"/>
          <w:sz w:val="28"/>
        </w:rPr>
        <w:t>
        |          |        |         |     |        |белгілері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Жабдықты (жүкті) тексеру кезінде белгіленді:
</w:t>
      </w:r>
      <w:r>
        <w:br/>
      </w:r>
      <w:r>
        <w:rPr>
          <w:rFonts w:ascii="Times New Roman"/>
          <w:b w:val="false"/>
          <w:i w:val="false"/>
          <w:color w:val="000000"/>
          <w:sz w:val="28"/>
        </w:rPr>
        <w:t>
Орама 
</w:t>
      </w:r>
      <w:r>
        <w:rPr>
          <w:rFonts w:ascii="Times New Roman"/>
          <w:b w:val="false"/>
          <w:i w:val="false"/>
          <w:color w:val="000000"/>
          <w:sz w:val="28"/>
          <w:u w:val="single"/>
        </w:rPr>
        <w:t>
бүлінбеген
</w:t>
      </w:r>
      <w:r>
        <w:rPr>
          <w:rFonts w:ascii="Times New Roman"/>
          <w:b w:val="false"/>
          <w:i w:val="false"/>
          <w:color w:val="000000"/>
          <w:sz w:val="28"/>
        </w:rPr>
        <w:t>
 (қалай бүлінгені көрсетілсін) ___________________
</w:t>
      </w:r>
      <w:r>
        <w:br/>
      </w:r>
      <w:r>
        <w:rPr>
          <w:rFonts w:ascii="Times New Roman"/>
          <w:b w:val="false"/>
          <w:i w:val="false"/>
          <w:color w:val="000000"/>
          <w:sz w:val="28"/>
        </w:rPr>
        <w:t>
      бүлінген
</w:t>
      </w:r>
      <w:r>
        <w:br/>
      </w:r>
      <w:r>
        <w:rPr>
          <w:rFonts w:ascii="Times New Roman"/>
          <w:b w:val="false"/>
          <w:i w:val="false"/>
          <w:color w:val="000000"/>
          <w:sz w:val="28"/>
        </w:rPr>
        <w:t>
Жабдық 
</w:t>
      </w:r>
      <w:r>
        <w:rPr>
          <w:rFonts w:ascii="Times New Roman"/>
          <w:b w:val="false"/>
          <w:i w:val="false"/>
          <w:color w:val="000000"/>
          <w:sz w:val="28"/>
          <w:u w:val="single"/>
        </w:rPr>
        <w:t>
жиынтықты
</w:t>
      </w:r>
      <w:r>
        <w:rPr>
          <w:rFonts w:ascii="Times New Roman"/>
          <w:b w:val="false"/>
          <w:i w:val="false"/>
          <w:color w:val="000000"/>
          <w:sz w:val="28"/>
        </w:rPr>
        <w:t>
 қойылған (қандай жиынтықсыз екені көрсетілсін) ___
</w:t>
      </w:r>
      <w:r>
        <w:br/>
      </w:r>
      <w:r>
        <w:rPr>
          <w:rFonts w:ascii="Times New Roman"/>
          <w:b w:val="false"/>
          <w:i w:val="false"/>
          <w:color w:val="000000"/>
          <w:sz w:val="28"/>
        </w:rPr>
        <w:t>
       жиынтықсыз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ТМҚ-8 нысанының кері жағы  
</w:t>
      </w:r>
    </w:p>
    <w:p>
      <w:pPr>
        <w:spacing w:after="0"/>
        <w:ind w:left="0"/>
        <w:jc w:val="both"/>
      </w:pPr>
      <w:r>
        <w:rPr>
          <w:rFonts w:ascii="Times New Roman"/>
          <w:b w:val="false"/>
          <w:i w:val="false"/>
          <w:color w:val="000000"/>
          <w:sz w:val="28"/>
        </w:rPr>
        <w:t>
Жабдықты сыртқы тексеру кезінде: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Жабдықтың|Номен.|Тұрпаты,|Зауыт |     Саны    |Құны |Анықталған
</w:t>
      </w:r>
      <w:r>
        <w:br/>
      </w:r>
      <w:r>
        <w:rPr>
          <w:rFonts w:ascii="Times New Roman"/>
          <w:b w:val="false"/>
          <w:i w:val="false"/>
          <w:color w:val="000000"/>
          <w:sz w:val="28"/>
        </w:rPr>
        <w:t>
 атауы   |клату.|маркасы |нөмірі|_____________|     |ақаулар
</w:t>
      </w:r>
      <w:r>
        <w:br/>
      </w:r>
      <w:r>
        <w:rPr>
          <w:rFonts w:ascii="Times New Roman"/>
          <w:b w:val="false"/>
          <w:i w:val="false"/>
          <w:color w:val="000000"/>
          <w:sz w:val="28"/>
        </w:rPr>
        <w:t>
         |ралық |        |немесе|құжат  |нақты|     |
</w:t>
      </w:r>
      <w:r>
        <w:br/>
      </w:r>
      <w:r>
        <w:rPr>
          <w:rFonts w:ascii="Times New Roman"/>
          <w:b w:val="false"/>
          <w:i w:val="false"/>
          <w:color w:val="000000"/>
          <w:sz w:val="28"/>
        </w:rPr>
        <w:t>
         |нөмірі|        |таңба.|бойынша|     |     |
</w:t>
      </w:r>
      <w:r>
        <w:br/>
      </w:r>
      <w:r>
        <w:rPr>
          <w:rFonts w:ascii="Times New Roman"/>
          <w:b w:val="false"/>
          <w:i w:val="false"/>
          <w:color w:val="000000"/>
          <w:sz w:val="28"/>
        </w:rPr>
        <w:t>
         |      |        |ламасы|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Жабдықты тексеру, монтаждау және сынау кезінде анықталған ақаулар жабдықтың анықталған ақаулары туралы актімен ресімделеді.
</w:t>
      </w:r>
    </w:p>
    <w:p>
      <w:pPr>
        <w:spacing w:after="0"/>
        <w:ind w:left="0"/>
        <w:jc w:val="both"/>
      </w:pPr>
      <w:r>
        <w:rPr>
          <w:rFonts w:ascii="Times New Roman"/>
          <w:b w:val="false"/>
          <w:i w:val="false"/>
          <w:color w:val="000000"/>
          <w:sz w:val="28"/>
        </w:rPr>
        <w:t>
Комиссияның қорытындысы 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Қоса берілген құжаттардың тізімі 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Жабдықтың саны, мөлшері, жиынтықтылығы бойынша қабылдау ережелерімен барлық комиссия мүшелері таныс:
</w:t>
      </w:r>
      <w:r>
        <w:br/>
      </w:r>
      <w:r>
        <w:rPr>
          <w:rFonts w:ascii="Times New Roman"/>
          <w:b w:val="false"/>
          <w:i w:val="false"/>
          <w:color w:val="000000"/>
          <w:sz w:val="28"/>
        </w:rPr>
        <w:t>
___________  ______  ________________   __________________________
</w:t>
      </w:r>
      <w:r>
        <w:br/>
      </w:r>
      <w:r>
        <w:rPr>
          <w:rFonts w:ascii="Times New Roman"/>
          <w:b w:val="false"/>
          <w:i w:val="false"/>
          <w:color w:val="000000"/>
          <w:sz w:val="28"/>
        </w:rPr>
        <w:t>
  лауазымы    қолы        аты-жөні        құжатты берген ұйымның
</w:t>
      </w:r>
      <w:r>
        <w:br/>
      </w:r>
      <w:r>
        <w:rPr>
          <w:rFonts w:ascii="Times New Roman"/>
          <w:b w:val="false"/>
          <w:i w:val="false"/>
          <w:color w:val="000000"/>
          <w:sz w:val="28"/>
        </w:rPr>
        <w:t>
                                         атауы және өкілеті туралы
</w:t>
      </w:r>
      <w:r>
        <w:br/>
      </w:r>
      <w:r>
        <w:rPr>
          <w:rFonts w:ascii="Times New Roman"/>
          <w:b w:val="false"/>
          <w:i w:val="false"/>
          <w:color w:val="000000"/>
          <w:sz w:val="28"/>
        </w:rPr>
        <w:t>
                                            құжаттың нөмірі мен
</w:t>
      </w:r>
      <w:r>
        <w:br/>
      </w:r>
      <w:r>
        <w:rPr>
          <w:rFonts w:ascii="Times New Roman"/>
          <w:b w:val="false"/>
          <w:i w:val="false"/>
          <w:color w:val="000000"/>
          <w:sz w:val="28"/>
        </w:rPr>
        <w:t>
                                               берілген күні
</w:t>
      </w:r>
      <w:r>
        <w:br/>
      </w:r>
      <w:r>
        <w:rPr>
          <w:rFonts w:ascii="Times New Roman"/>
          <w:b w:val="false"/>
          <w:i w:val="false"/>
          <w:color w:val="000000"/>
          <w:sz w:val="28"/>
        </w:rPr>
        <w:t>
___________  ______  ________________   __________________________
</w:t>
      </w:r>
      <w:r>
        <w:br/>
      </w:r>
      <w:r>
        <w:rPr>
          <w:rFonts w:ascii="Times New Roman"/>
          <w:b w:val="false"/>
          <w:i w:val="false"/>
          <w:color w:val="000000"/>
          <w:sz w:val="28"/>
        </w:rPr>
        <w:t>
  лауазымы    қолы        аты-жөні        құжатты берген ұйымның
</w:t>
      </w:r>
      <w:r>
        <w:br/>
      </w:r>
      <w:r>
        <w:rPr>
          <w:rFonts w:ascii="Times New Roman"/>
          <w:b w:val="false"/>
          <w:i w:val="false"/>
          <w:color w:val="000000"/>
          <w:sz w:val="28"/>
        </w:rPr>
        <w:t>
                                         атауы және өкілеті туралы
</w:t>
      </w:r>
      <w:r>
        <w:br/>
      </w:r>
      <w:r>
        <w:rPr>
          <w:rFonts w:ascii="Times New Roman"/>
          <w:b w:val="false"/>
          <w:i w:val="false"/>
          <w:color w:val="000000"/>
          <w:sz w:val="28"/>
        </w:rPr>
        <w:t>
                                            құжаттың нөмірі мен
</w:t>
      </w:r>
      <w:r>
        <w:br/>
      </w:r>
      <w:r>
        <w:rPr>
          <w:rFonts w:ascii="Times New Roman"/>
          <w:b w:val="false"/>
          <w:i w:val="false"/>
          <w:color w:val="000000"/>
          <w:sz w:val="28"/>
        </w:rPr>
        <w:t>
                                               берілген күні
</w:t>
      </w:r>
      <w:r>
        <w:br/>
      </w:r>
      <w:r>
        <w:rPr>
          <w:rFonts w:ascii="Times New Roman"/>
          <w:b w:val="false"/>
          <w:i w:val="false"/>
          <w:color w:val="000000"/>
          <w:sz w:val="28"/>
        </w:rPr>
        <w:t>
___________  ______  ________________   __________________________
</w:t>
      </w:r>
      <w:r>
        <w:br/>
      </w:r>
      <w:r>
        <w:rPr>
          <w:rFonts w:ascii="Times New Roman"/>
          <w:b w:val="false"/>
          <w:i w:val="false"/>
          <w:color w:val="000000"/>
          <w:sz w:val="28"/>
        </w:rPr>
        <w:t>
  лауазымы    қолы        аты-жөні        құжатты берген ұйымның
</w:t>
      </w:r>
      <w:r>
        <w:br/>
      </w:r>
      <w:r>
        <w:rPr>
          <w:rFonts w:ascii="Times New Roman"/>
          <w:b w:val="false"/>
          <w:i w:val="false"/>
          <w:color w:val="000000"/>
          <w:sz w:val="28"/>
        </w:rPr>
        <w:t>
                                         атауы және өкілеті туралы
</w:t>
      </w:r>
      <w:r>
        <w:br/>
      </w:r>
      <w:r>
        <w:rPr>
          <w:rFonts w:ascii="Times New Roman"/>
          <w:b w:val="false"/>
          <w:i w:val="false"/>
          <w:color w:val="000000"/>
          <w:sz w:val="28"/>
        </w:rPr>
        <w:t>
                                            құжаттың нөмірі мен
</w:t>
      </w:r>
      <w:r>
        <w:br/>
      </w:r>
      <w:r>
        <w:rPr>
          <w:rFonts w:ascii="Times New Roman"/>
          <w:b w:val="false"/>
          <w:i w:val="false"/>
          <w:color w:val="000000"/>
          <w:sz w:val="28"/>
        </w:rPr>
        <w:t>
                                               берілген күні
</w:t>
      </w:r>
    </w:p>
    <w:p>
      <w:pPr>
        <w:spacing w:after="0"/>
        <w:ind w:left="0"/>
        <w:jc w:val="both"/>
      </w:pPr>
      <w:r>
        <w:rPr>
          <w:rFonts w:ascii="Times New Roman"/>
          <w:b w:val="false"/>
          <w:i w:val="false"/>
          <w:color w:val="000000"/>
          <w:sz w:val="28"/>
        </w:rPr>
        <w:t>
Жабдықтар қабылданды және кіріске алынды "___" ________ 20__ ж.
</w:t>
      </w:r>
      <w:r>
        <w:br/>
      </w:r>
      <w:r>
        <w:rPr>
          <w:rFonts w:ascii="Times New Roman"/>
          <w:b w:val="false"/>
          <w:i w:val="false"/>
          <w:color w:val="000000"/>
          <w:sz w:val="28"/>
        </w:rPr>
        <w:t>
20___ ж. "___" ______________ N _________ коммерциялық акт. 
</w:t>
      </w:r>
      <w:r>
        <w:br/>
      </w:r>
      <w:r>
        <w:rPr>
          <w:rFonts w:ascii="Times New Roman"/>
          <w:b w:val="false"/>
          <w:i w:val="false"/>
          <w:color w:val="000000"/>
          <w:sz w:val="28"/>
        </w:rPr>
        <w:t>
Қойманың меңгерушісі
</w:t>
      </w:r>
    </w:p>
    <w:p>
      <w:pPr>
        <w:spacing w:after="0"/>
        <w:ind w:left="0"/>
        <w:jc w:val="both"/>
      </w:pPr>
      <w:r>
        <w:rPr>
          <w:rFonts w:ascii="Times New Roman"/>
          <w:b w:val="false"/>
          <w:i w:val="false"/>
          <w:color w:val="000000"/>
          <w:sz w:val="28"/>
        </w:rPr>
        <w:t>
      Жабдықты қабылдау туралы акті қоймаға орнату үшін түскен жабдықты ресімдеу үшін қолданылады. Акті екі данада қабылдау комиссиясымен жасалады.
</w:t>
      </w:r>
      <w:r>
        <w:br/>
      </w:r>
      <w:r>
        <w:rPr>
          <w:rFonts w:ascii="Times New Roman"/>
          <w:b w:val="false"/>
          <w:i w:val="false"/>
          <w:color w:val="000000"/>
          <w:sz w:val="28"/>
        </w:rPr>
        <w:t>
      Монтажды жұмысты реттік тәсілмен жүзеге асыру кезінде қабылдау комиссиясының құрамына реттеу монтаждық ұйымның төрағасы да кіреді. Бұл жағдайда жабдықты монтажға қабылдау үшін жеке акт жасалмайды. Жабдықты жауапты сақтауға қабылдағанда монтаждау ұйымының уәкілетті өкілі тікелей актіге қол қояды және оған актінің көшірмесі беріледі.
</w:t>
      </w:r>
      <w:r>
        <w:br/>
      </w:r>
      <w:r>
        <w:rPr>
          <w:rFonts w:ascii="Times New Roman"/>
          <w:b w:val="false"/>
          <w:i w:val="false"/>
          <w:color w:val="000000"/>
          <w:sz w:val="28"/>
        </w:rPr>
        <w:t>
      Жабдықтың қоймаға түскен кезінде сапалы қабылдауды жүргізу мүмкіндігі болмаған жағдайда, жабдықты қабылдау туралы акті алдын-ала сыртқы тексерумен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 N128
</w:t>
      </w:r>
      <w:r>
        <w:br/>
      </w:r>
      <w:r>
        <w:rPr>
          <w:rFonts w:ascii="Times New Roman"/>
          <w:b w:val="false"/>
          <w:i w:val="false"/>
          <w:color w:val="000000"/>
          <w:sz w:val="28"/>
        </w:rPr>
        <w:t>
бұйрығымен бекітілген
</w:t>
      </w:r>
      <w:r>
        <w:br/>
      </w:r>
      <w:r>
        <w:rPr>
          <w:rFonts w:ascii="Times New Roman"/>
          <w:b w:val="false"/>
          <w:i w:val="false"/>
          <w:color w:val="000000"/>
          <w:sz w:val="28"/>
        </w:rPr>
        <w:t>
N ТМҚ-9 үлгілік нысаны
</w:t>
      </w:r>
    </w:p>
    <w:p>
      <w:pPr>
        <w:spacing w:after="0"/>
        <w:ind w:left="0"/>
        <w:jc w:val="both"/>
      </w:pPr>
      <w:r>
        <w:rPr>
          <w:rFonts w:ascii="Times New Roman"/>
          <w:b w:val="false"/>
          <w:i w:val="false"/>
          <w:color w:val="000000"/>
          <w:sz w:val="28"/>
        </w:rPr>
        <w:t>
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бойынша________
</w:t>
      </w:r>
      <w:r>
        <w:br/>
      </w:r>
      <w:r>
        <w:rPr>
          <w:rFonts w:ascii="Times New Roman"/>
          <w:b w:val="false"/>
          <w:i w:val="false"/>
          <w:color w:val="000000"/>
          <w:sz w:val="28"/>
        </w:rPr>
        <w:t>
ҰЖЖ бойынша________
</w:t>
      </w:r>
      <w:r>
        <w:br/>
      </w:r>
      <w:r>
        <w:rPr>
          <w:rFonts w:ascii="Times New Roman"/>
          <w:b w:val="false"/>
          <w:i w:val="false"/>
          <w:color w:val="000000"/>
          <w:sz w:val="28"/>
        </w:rPr>
        <w:t>
СТН________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Жабдықты монтажға қабылдап алу-беру туралы акті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
</w:t>
      </w:r>
      <w:r>
        <w:br/>
      </w:r>
      <w:r>
        <w:rPr>
          <w:rFonts w:ascii="Times New Roman"/>
          <w:b w:val="false"/>
          <w:i w:val="false"/>
          <w:color w:val="000000"/>
          <w:sz w:val="28"/>
        </w:rPr>
        <w:t>
                    |Құжаттың|Жасалған|Өнді. |Қойма|Қа. |Коррес.
</w:t>
      </w:r>
      <w:r>
        <w:br/>
      </w:r>
      <w:r>
        <w:rPr>
          <w:rFonts w:ascii="Times New Roman"/>
          <w:b w:val="false"/>
          <w:i w:val="false"/>
          <w:color w:val="000000"/>
          <w:sz w:val="28"/>
        </w:rPr>
        <w:t>
                    |нөмірі  | күні   |рістің|     |был.|понденттік
</w:t>
      </w:r>
      <w:r>
        <w:br/>
      </w:r>
      <w:r>
        <w:rPr>
          <w:rFonts w:ascii="Times New Roman"/>
          <w:b w:val="false"/>
          <w:i w:val="false"/>
          <w:color w:val="000000"/>
          <w:sz w:val="28"/>
        </w:rPr>
        <w:t>
                    |        |        | түрі |     |дау.|шот
</w:t>
      </w:r>
      <w:r>
        <w:br/>
      </w:r>
      <w:r>
        <w:rPr>
          <w:rFonts w:ascii="Times New Roman"/>
          <w:b w:val="false"/>
          <w:i w:val="false"/>
          <w:color w:val="000000"/>
          <w:sz w:val="28"/>
        </w:rPr>
        <w:t>
                    |        |        |      |     |шы  |---------
</w:t>
      </w:r>
      <w:r>
        <w:br/>
      </w:r>
      <w:r>
        <w:rPr>
          <w:rFonts w:ascii="Times New Roman"/>
          <w:b w:val="false"/>
          <w:i w:val="false"/>
          <w:color w:val="000000"/>
          <w:sz w:val="28"/>
        </w:rPr>
        <w:t>
                    |        |        |      |     |    |шот,|тал.
</w:t>
      </w:r>
      <w:r>
        <w:br/>
      </w:r>
      <w:r>
        <w:rPr>
          <w:rFonts w:ascii="Times New Roman"/>
          <w:b w:val="false"/>
          <w:i w:val="false"/>
          <w:color w:val="000000"/>
          <w:sz w:val="28"/>
        </w:rPr>
        <w:t>
                    |        |        |      |     |    |қо. |дама.
</w:t>
      </w:r>
      <w:r>
        <w:br/>
      </w:r>
      <w:r>
        <w:rPr>
          <w:rFonts w:ascii="Times New Roman"/>
          <w:b w:val="false"/>
          <w:i w:val="false"/>
          <w:color w:val="000000"/>
          <w:sz w:val="28"/>
        </w:rPr>
        <w:t>
                    |        |        |      |     |    |сал.|лық
</w:t>
      </w:r>
      <w:r>
        <w:br/>
      </w:r>
      <w:r>
        <w:rPr>
          <w:rFonts w:ascii="Times New Roman"/>
          <w:b w:val="false"/>
          <w:i w:val="false"/>
          <w:color w:val="000000"/>
          <w:sz w:val="28"/>
        </w:rPr>
        <w:t>
                    |        |        |      |     |    |қы  |есеп.
</w:t>
      </w:r>
      <w:r>
        <w:br/>
      </w:r>
      <w:r>
        <w:rPr>
          <w:rFonts w:ascii="Times New Roman"/>
          <w:b w:val="false"/>
          <w:i w:val="false"/>
          <w:color w:val="000000"/>
          <w:sz w:val="28"/>
        </w:rPr>
        <w:t>
                    |        |        |      |     |    |шот |тің
</w:t>
      </w:r>
      <w:r>
        <w:br/>
      </w:r>
      <w:r>
        <w:rPr>
          <w:rFonts w:ascii="Times New Roman"/>
          <w:b w:val="false"/>
          <w:i w:val="false"/>
          <w:color w:val="000000"/>
          <w:sz w:val="28"/>
        </w:rPr>
        <w:t>
                    |        |        |      |     |    |    |коды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Жасау орны_________________________________________________________
</w:t>
      </w:r>
      <w:r>
        <w:br/>
      </w:r>
      <w:r>
        <w:rPr>
          <w:rFonts w:ascii="Times New Roman"/>
          <w:b w:val="false"/>
          <w:i w:val="false"/>
          <w:color w:val="000000"/>
          <w:sz w:val="28"/>
        </w:rPr>
        <w:t>
берілді ___________________________________________________________
</w:t>
      </w:r>
      <w:r>
        <w:br/>
      </w:r>
      <w:r>
        <w:rPr>
          <w:rFonts w:ascii="Times New Roman"/>
          <w:b w:val="false"/>
          <w:i w:val="false"/>
          <w:color w:val="000000"/>
          <w:sz w:val="28"/>
        </w:rPr>
        <w:t>
                     монтаждау ұйымының атауы
</w:t>
      </w:r>
      <w:r>
        <w:br/>
      </w:r>
      <w:r>
        <w:rPr>
          <w:rFonts w:ascii="Times New Roman"/>
          <w:b w:val="false"/>
          <w:i w:val="false"/>
          <w:color w:val="000000"/>
          <w:sz w:val="28"/>
        </w:rPr>
        <w:t>
монтаж үшін төменде аталған жабдық ________________________________
</w:t>
      </w:r>
      <w:r>
        <w:br/>
      </w:r>
      <w:r>
        <w:rPr>
          <w:rFonts w:ascii="Times New Roman"/>
          <w:b w:val="false"/>
          <w:i w:val="false"/>
          <w:color w:val="000000"/>
          <w:sz w:val="28"/>
        </w:rPr>
        <w:t>
                                  ғимараттың, үй-жайдың, цехтың
</w:t>
      </w:r>
      <w:r>
        <w:br/>
      </w:r>
      <w:r>
        <w:rPr>
          <w:rFonts w:ascii="Times New Roman"/>
          <w:b w:val="false"/>
          <w:i w:val="false"/>
          <w:color w:val="000000"/>
          <w:sz w:val="28"/>
        </w:rPr>
        <w:t>
                                         атауы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Жабдық      |Тұр.|Зауыттың|Әзір.|Техно.|Тапсырысшының  |Са.|Ба.|Со.
</w:t>
      </w:r>
      <w:r>
        <w:br/>
      </w:r>
      <w:r>
        <w:rPr>
          <w:rFonts w:ascii="Times New Roman"/>
          <w:b w:val="false"/>
          <w:i w:val="false"/>
          <w:color w:val="000000"/>
          <w:sz w:val="28"/>
        </w:rPr>
        <w:t>
------------|па. |нөмірі  |леуші|логия.|қоймасына түсуі|ны |ға.|ма.
</w:t>
      </w:r>
      <w:r>
        <w:br/>
      </w:r>
      <w:r>
        <w:rPr>
          <w:rFonts w:ascii="Times New Roman"/>
          <w:b w:val="false"/>
          <w:i w:val="false"/>
          <w:color w:val="000000"/>
          <w:sz w:val="28"/>
        </w:rPr>
        <w:t>
атауы|номен.|ты, |немесе  |зауыт|лық   |---------------|   |сы |сы
</w:t>
      </w:r>
      <w:r>
        <w:br/>
      </w:r>
      <w:r>
        <w:rPr>
          <w:rFonts w:ascii="Times New Roman"/>
          <w:b w:val="false"/>
          <w:i w:val="false"/>
          <w:color w:val="000000"/>
          <w:sz w:val="28"/>
        </w:rPr>
        <w:t>
     |клату.|мар,|таңбалау|     |сызба |күні|қабылдау  |   |   |
</w:t>
      </w:r>
      <w:r>
        <w:br/>
      </w:r>
      <w:r>
        <w:rPr>
          <w:rFonts w:ascii="Times New Roman"/>
          <w:b w:val="false"/>
          <w:i w:val="false"/>
          <w:color w:val="000000"/>
          <w:sz w:val="28"/>
        </w:rPr>
        <w:t>
     |ралық |ка. |        |     |бойын.|    |актінің   |   |   |
</w:t>
      </w:r>
      <w:r>
        <w:br/>
      </w:r>
      <w:r>
        <w:rPr>
          <w:rFonts w:ascii="Times New Roman"/>
          <w:b w:val="false"/>
          <w:i w:val="false"/>
          <w:color w:val="000000"/>
          <w:sz w:val="28"/>
        </w:rPr>
        <w:t>
     |нөмірі|сы  |        |     |ша по.|    |нөмірі    |   |   |
</w:t>
      </w:r>
      <w:r>
        <w:br/>
      </w:r>
      <w:r>
        <w:rPr>
          <w:rFonts w:ascii="Times New Roman"/>
          <w:b w:val="false"/>
          <w:i w:val="false"/>
          <w:color w:val="000000"/>
          <w:sz w:val="28"/>
        </w:rPr>
        <w:t>
     |      |    |        |     |зиция.|    |          |   |   |
</w:t>
      </w:r>
      <w:r>
        <w:br/>
      </w:r>
      <w:r>
        <w:rPr>
          <w:rFonts w:ascii="Times New Roman"/>
          <w:b w:val="false"/>
          <w:i w:val="false"/>
          <w:color w:val="000000"/>
          <w:sz w:val="28"/>
        </w:rPr>
        <w:t>
     |      |    |        |     |сының |    |          |   |   |
</w:t>
      </w:r>
      <w:r>
        <w:br/>
      </w:r>
      <w:r>
        <w:rPr>
          <w:rFonts w:ascii="Times New Roman"/>
          <w:b w:val="false"/>
          <w:i w:val="false"/>
          <w:color w:val="000000"/>
          <w:sz w:val="28"/>
        </w:rPr>
        <w:t>
     |      |    |        |     |нөмірі|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10  11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Жабдықты монтажға қабылдау кезінде белгіленді:
</w:t>
      </w:r>
      <w:r>
        <w:br/>
      </w:r>
      <w:r>
        <w:rPr>
          <w:rFonts w:ascii="Times New Roman"/>
          <w:b w:val="false"/>
          <w:i w:val="false"/>
          <w:color w:val="000000"/>
          <w:sz w:val="28"/>
        </w:rPr>
        <w:t>
      жабдық (сәйкес келмейді) жобалы мамандандыру немесе сызбаға сәйкес келеді (егер сәйкес келмесе, неге екені көрсетілсін)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жабдық жиынтықты берілді (жиынтықсыз) (жиынтықтың құрамы
</w:t>
      </w:r>
      <w:r>
        <w:br/>
      </w:r>
      <w:r>
        <w:rPr>
          <w:rFonts w:ascii="Times New Roman"/>
          <w:b w:val="false"/>
          <w:i w:val="false"/>
          <w:color w:val="000000"/>
          <w:sz w:val="28"/>
        </w:rPr>
        <w:t>
мен техникалық құжаттамасының құрамы көрсетілсін) қабылдау жасалды,
</w:t>
      </w:r>
      <w:r>
        <w:br/>
      </w:r>
      <w:r>
        <w:rPr>
          <w:rFonts w:ascii="Times New Roman"/>
          <w:b w:val="false"/>
          <w:i w:val="false"/>
          <w:color w:val="000000"/>
          <w:sz w:val="28"/>
        </w:rPr>
        <w:t>
қандай жиынтық 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Жабдықты тексеру, монтаждау және сынау кезінде анықталған ақаулар анықталған ақаулар туралы актімен ресімделеді (N ТМҚ-10 үлгілік нысаны)
</w:t>
      </w:r>
      <w:r>
        <w:br/>
      </w:r>
      <w:r>
        <w:rPr>
          <w:rFonts w:ascii="Times New Roman"/>
          <w:b w:val="false"/>
          <w:i w:val="false"/>
          <w:color w:val="000000"/>
          <w:sz w:val="28"/>
        </w:rPr>
        <w:t>
Монтаждауға жарамы туралы қорытынды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Тапсырушының өкілі тапсырды_________ ____________ ___________                                          лауазымы     қолы       аты-жөні
</w:t>
      </w:r>
      <w:r>
        <w:br/>
      </w:r>
      <w:r>
        <w:rPr>
          <w:rFonts w:ascii="Times New Roman"/>
          <w:b w:val="false"/>
          <w:i w:val="false"/>
          <w:color w:val="000000"/>
          <w:sz w:val="28"/>
        </w:rPr>
        <w:t>
      Монтаждау ұйымының
</w:t>
      </w:r>
      <w:r>
        <w:br/>
      </w:r>
      <w:r>
        <w:rPr>
          <w:rFonts w:ascii="Times New Roman"/>
          <w:b w:val="false"/>
          <w:i w:val="false"/>
          <w:color w:val="000000"/>
          <w:sz w:val="28"/>
        </w:rPr>
        <w:t>
      өкілі қабылдады _____________ ________________ ______________
</w:t>
      </w:r>
      <w:r>
        <w:br/>
      </w:r>
      <w:r>
        <w:rPr>
          <w:rFonts w:ascii="Times New Roman"/>
          <w:b w:val="false"/>
          <w:i w:val="false"/>
          <w:color w:val="000000"/>
          <w:sz w:val="28"/>
        </w:rPr>
        <w:t>
                          лауазымы      қолы            аты-жөні 
</w:t>
      </w:r>
      <w:r>
        <w:br/>
      </w:r>
      <w:r>
        <w:rPr>
          <w:rFonts w:ascii="Times New Roman"/>
          <w:b w:val="false"/>
          <w:i w:val="false"/>
          <w:color w:val="000000"/>
          <w:sz w:val="28"/>
        </w:rPr>
        <w:t>
      Көрсетілген жабдық сақтауға қабылданды.
</w:t>
      </w:r>
      <w:r>
        <w:br/>
      </w:r>
      <w:r>
        <w:rPr>
          <w:rFonts w:ascii="Times New Roman"/>
          <w:b w:val="false"/>
          <w:i w:val="false"/>
          <w:color w:val="000000"/>
          <w:sz w:val="28"/>
        </w:rPr>
        <w:t>
      Жабдықты монтажға табыстау-қабылдау акті жабдықтың түсуі кезінде монтаждау ұйымы кезектегі жабдықты қабылдау жұмысына әлі кіріспеген немесе жоспарланбаған жағдайда ғана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 N 128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N ТМҚ-10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бойынша____________
</w:t>
      </w:r>
      <w:r>
        <w:br/>
      </w:r>
      <w:r>
        <w:rPr>
          <w:rFonts w:ascii="Times New Roman"/>
          <w:b w:val="false"/>
          <w:i w:val="false"/>
          <w:color w:val="000000"/>
          <w:sz w:val="28"/>
        </w:rPr>
        <w:t>
ҰЖЖ бойынша____________
</w:t>
      </w:r>
      <w:r>
        <w:br/>
      </w:r>
      <w:r>
        <w:rPr>
          <w:rFonts w:ascii="Times New Roman"/>
          <w:b w:val="false"/>
          <w:i w:val="false"/>
          <w:color w:val="000000"/>
          <w:sz w:val="28"/>
        </w:rPr>
        <w:t>
СТН____________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w:t>
      </w:r>
      <w:r>
        <w:rPr>
          <w:rFonts w:ascii="Times New Roman"/>
          <w:b/>
          <w:i w:val="false"/>
          <w:color w:val="000000"/>
          <w:sz w:val="28"/>
        </w:rPr>
        <w:t>
Жабдықтың анықталған ақаулары туралы акті
</w:t>
      </w:r>
      <w:r>
        <w:rPr>
          <w:rFonts w:ascii="Times New Roman"/>
          <w:b w:val="false"/>
          <w:i w:val="false"/>
          <w:color w:val="000000"/>
          <w:sz w:val="28"/>
        </w:rPr>
        <w:t>
</w:t>
      </w:r>
      <w:r>
        <w:br/>
      </w:r>
      <w:r>
        <w:rPr>
          <w:rFonts w:ascii="Times New Roman"/>
          <w:b w:val="false"/>
          <w:i w:val="false"/>
          <w:color w:val="000000"/>
          <w:sz w:val="28"/>
        </w:rPr>
        <w:t>
"_______" ___________________ 20___ ж.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Құжаттың|Жасалған|Кәсіпорынның|Өндірістің|Цех|Учаске|Кәсіпорынның
</w:t>
      </w:r>
      <w:r>
        <w:br/>
      </w:r>
      <w:r>
        <w:rPr>
          <w:rFonts w:ascii="Times New Roman"/>
          <w:b w:val="false"/>
          <w:i w:val="false"/>
          <w:color w:val="000000"/>
          <w:sz w:val="28"/>
        </w:rPr>
        <w:t>
нөмірі  | күні   |құрылымдық  |түрі      |   |      |коды
</w:t>
      </w:r>
      <w:r>
        <w:br/>
      </w:r>
      <w:r>
        <w:rPr>
          <w:rFonts w:ascii="Times New Roman"/>
          <w:b w:val="false"/>
          <w:i w:val="false"/>
          <w:color w:val="000000"/>
          <w:sz w:val="28"/>
        </w:rPr>
        <w:t>
        |        |бірлігінің  |          |   |      |
</w:t>
      </w:r>
      <w:r>
        <w:br/>
      </w:r>
      <w:r>
        <w:rPr>
          <w:rFonts w:ascii="Times New Roman"/>
          <w:b w:val="false"/>
          <w:i w:val="false"/>
          <w:color w:val="000000"/>
          <w:sz w:val="28"/>
        </w:rPr>
        <w:t>
        |        |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Жабдықтың орны ______________________________________________
</w:t>
      </w:r>
      <w:r>
        <w:br/>
      </w:r>
      <w:r>
        <w:rPr>
          <w:rFonts w:ascii="Times New Roman"/>
          <w:b w:val="false"/>
          <w:i w:val="false"/>
          <w:color w:val="000000"/>
          <w:sz w:val="28"/>
        </w:rPr>
        <w:t>
                           қала, кент және т.б.
</w:t>
      </w:r>
      <w:r>
        <w:br/>
      </w:r>
      <w:r>
        <w:rPr>
          <w:rFonts w:ascii="Times New Roman"/>
          <w:b w:val="false"/>
          <w:i w:val="false"/>
          <w:color w:val="000000"/>
          <w:sz w:val="28"/>
        </w:rPr>
        <w:t>
      Ұйым (тапсырушы)_____________________________________________
</w:t>
      </w:r>
      <w:r>
        <w:br/>
      </w:r>
      <w:r>
        <w:rPr>
          <w:rFonts w:ascii="Times New Roman"/>
          <w:b w:val="false"/>
          <w:i w:val="false"/>
          <w:color w:val="000000"/>
          <w:sz w:val="28"/>
        </w:rPr>
        <w:t>
                                   атауы
</w:t>
      </w:r>
      <w:r>
        <w:br/>
      </w:r>
      <w:r>
        <w:rPr>
          <w:rFonts w:ascii="Times New Roman"/>
          <w:b w:val="false"/>
          <w:i w:val="false"/>
          <w:color w:val="000000"/>
          <w:sz w:val="28"/>
        </w:rPr>
        <w:t>
      Ғимарат (үй-жай), цех _______________________________________
</w:t>
      </w:r>
      <w:r>
        <w:br/>
      </w:r>
      <w:r>
        <w:rPr>
          <w:rFonts w:ascii="Times New Roman"/>
          <w:b w:val="false"/>
          <w:i w:val="false"/>
          <w:color w:val="000000"/>
          <w:sz w:val="28"/>
        </w:rPr>
        <w:t>
      N _____________ актісі бойынша қабылданған,__________________
</w:t>
      </w:r>
      <w:r>
        <w:br/>
      </w:r>
      <w:r>
        <w:rPr>
          <w:rFonts w:ascii="Times New Roman"/>
          <w:b w:val="false"/>
          <w:i w:val="false"/>
          <w:color w:val="000000"/>
          <w:sz w:val="28"/>
        </w:rPr>
        <w:t>
                                                 әзірлеуші зауыттың
</w:t>
      </w:r>
      <w:r>
        <w:br/>
      </w:r>
      <w:r>
        <w:rPr>
          <w:rFonts w:ascii="Times New Roman"/>
          <w:b w:val="false"/>
          <w:i w:val="false"/>
          <w:color w:val="000000"/>
          <w:sz w:val="28"/>
        </w:rPr>
        <w:t>
                                                       атауы
</w:t>
      </w:r>
      <w:r>
        <w:br/>
      </w:r>
      <w:r>
        <w:rPr>
          <w:rFonts w:ascii="Times New Roman"/>
          <w:b w:val="false"/>
          <w:i w:val="false"/>
          <w:color w:val="000000"/>
          <w:sz w:val="28"/>
        </w:rPr>
        <w:t>
әзірленген төменде аталған жабдықтарды тексеру, монтаждау, сынау,
</w:t>
      </w:r>
      <w:r>
        <w:br/>
      </w:r>
      <w:r>
        <w:rPr>
          <w:rFonts w:ascii="Times New Roman"/>
          <w:b w:val="false"/>
          <w:i w:val="false"/>
          <w:color w:val="000000"/>
          <w:sz w:val="28"/>
        </w:rPr>
        <w:t>
(керегін сызу) кезінде 20_ж. "__"________ мынадай ақаулар анықталды: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Жабдықтың|Тұрпаты,|Зауыттың|Жобалау ұйымы| Күні           |Анықтал.
</w:t>
      </w:r>
      <w:r>
        <w:br/>
      </w:r>
      <w:r>
        <w:rPr>
          <w:rFonts w:ascii="Times New Roman"/>
          <w:b w:val="false"/>
          <w:i w:val="false"/>
          <w:color w:val="000000"/>
          <w:sz w:val="28"/>
        </w:rPr>
        <w:t>
атауы    |маркасы | нөмірі,|-------------|----------------|ған
</w:t>
      </w:r>
      <w:r>
        <w:br/>
      </w:r>
      <w:r>
        <w:rPr>
          <w:rFonts w:ascii="Times New Roman"/>
          <w:b w:val="false"/>
          <w:i w:val="false"/>
          <w:color w:val="000000"/>
          <w:sz w:val="28"/>
        </w:rPr>
        <w:t>
         |        |таңбалау|нөмі. |атауы |жабдық.|қоймаға |ақаулар
</w:t>
      </w:r>
      <w:r>
        <w:br/>
      </w:r>
      <w:r>
        <w:rPr>
          <w:rFonts w:ascii="Times New Roman"/>
          <w:b w:val="false"/>
          <w:i w:val="false"/>
          <w:color w:val="000000"/>
          <w:sz w:val="28"/>
        </w:rPr>
        <w:t>
         |        |        |рі,   |      |ты     |түскен  |
</w:t>
      </w:r>
      <w:r>
        <w:br/>
      </w:r>
      <w:r>
        <w:rPr>
          <w:rFonts w:ascii="Times New Roman"/>
          <w:b w:val="false"/>
          <w:i w:val="false"/>
          <w:color w:val="000000"/>
          <w:sz w:val="28"/>
        </w:rPr>
        <w:t>
         |        |        |сызба.|      |әзірлеу|жабдық  |
</w:t>
      </w:r>
      <w:r>
        <w:br/>
      </w:r>
      <w:r>
        <w:rPr>
          <w:rFonts w:ascii="Times New Roman"/>
          <w:b w:val="false"/>
          <w:i w:val="false"/>
          <w:color w:val="000000"/>
          <w:sz w:val="28"/>
        </w:rPr>
        <w:t>
         |        |        |сы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Анықталған ақауларды жою үшін қажет: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Тапсырысшының өкілі ________________ __________ _____________
</w:t>
      </w:r>
      <w:r>
        <w:br/>
      </w:r>
      <w:r>
        <w:rPr>
          <w:rFonts w:ascii="Times New Roman"/>
          <w:b w:val="false"/>
          <w:i w:val="false"/>
          <w:color w:val="000000"/>
          <w:sz w:val="28"/>
        </w:rPr>
        <w:t>
                                 лауазымы       қолы    аты-жөні
</w:t>
      </w:r>
      <w:r>
        <w:br/>
      </w:r>
      <w:r>
        <w:rPr>
          <w:rFonts w:ascii="Times New Roman"/>
          <w:b w:val="false"/>
          <w:i w:val="false"/>
          <w:color w:val="000000"/>
          <w:sz w:val="28"/>
        </w:rPr>
        <w:t>
      Мердігердің өкілі __________ __________ _____________________
</w:t>
      </w:r>
      <w:r>
        <w:br/>
      </w:r>
      <w:r>
        <w:rPr>
          <w:rFonts w:ascii="Times New Roman"/>
          <w:b w:val="false"/>
          <w:i w:val="false"/>
          <w:color w:val="000000"/>
          <w:sz w:val="28"/>
        </w:rPr>
        <w:t>
                          лауазымы    қолы        аты-жөні
</w:t>
      </w:r>
      <w:r>
        <w:br/>
      </w:r>
      <w:r>
        <w:rPr>
          <w:rFonts w:ascii="Times New Roman"/>
          <w:b w:val="false"/>
          <w:i w:val="false"/>
          <w:color w:val="000000"/>
          <w:sz w:val="28"/>
        </w:rPr>
        <w:t>
      Әзірлеуші зауыттың өкілі ____________ ____________ __________
</w:t>
      </w:r>
      <w:r>
        <w:br/>
      </w:r>
      <w:r>
        <w:rPr>
          <w:rFonts w:ascii="Times New Roman"/>
          <w:b w:val="false"/>
          <w:i w:val="false"/>
          <w:color w:val="000000"/>
          <w:sz w:val="28"/>
        </w:rPr>
        <w:t>
                                 лауазымы       қолы       аты-жөні
</w:t>
      </w:r>
      <w:r>
        <w:br/>
      </w:r>
      <w:r>
        <w:rPr>
          <w:rFonts w:ascii="Times New Roman"/>
          <w:b w:val="false"/>
          <w:i w:val="false"/>
          <w:color w:val="000000"/>
          <w:sz w:val="28"/>
        </w:rPr>
        <w:t>
      Жабдықтың анықталған ақаулары туралы актілер тексеру, монтаждау немесе сынау үстінде анықталған ақаулар кезінде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 N 128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N ТМҚ-11 үлгілік нысаны  
</w:t>
      </w:r>
    </w:p>
    <w:p>
      <w:pPr>
        <w:spacing w:after="0"/>
        <w:ind w:left="0"/>
        <w:jc w:val="both"/>
      </w:pPr>
      <w:r>
        <w:rPr>
          <w:rFonts w:ascii="Times New Roman"/>
          <w:b w:val="false"/>
          <w:i w:val="false"/>
          <w:color w:val="000000"/>
          <w:sz w:val="28"/>
        </w:rPr>
        <w:t>
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бойынша___________
</w:t>
      </w:r>
      <w:r>
        <w:br/>
      </w:r>
      <w:r>
        <w:rPr>
          <w:rFonts w:ascii="Times New Roman"/>
          <w:b w:val="false"/>
          <w:i w:val="false"/>
          <w:color w:val="000000"/>
          <w:sz w:val="28"/>
        </w:rPr>
        <w:t>
ҰЖЖ бойынша___________
</w:t>
      </w:r>
      <w:r>
        <w:br/>
      </w:r>
      <w:r>
        <w:rPr>
          <w:rFonts w:ascii="Times New Roman"/>
          <w:b w:val="false"/>
          <w:i w:val="false"/>
          <w:color w:val="000000"/>
          <w:sz w:val="28"/>
        </w:rPr>
        <w:t>
СТН___________
</w:t>
      </w:r>
    </w:p>
    <w:p>
      <w:pPr>
        <w:spacing w:after="0"/>
        <w:ind w:left="0"/>
        <w:jc w:val="both"/>
      </w:pPr>
      <w:r>
        <w:rPr>
          <w:rFonts w:ascii="Times New Roman"/>
          <w:b w:val="false"/>
          <w:i w:val="false"/>
          <w:color w:val="000000"/>
          <w:sz w:val="28"/>
        </w:rPr>
        <w:t>
__________________
</w:t>
      </w:r>
      <w:r>
        <w:br/>
      </w:r>
      <w:r>
        <w:rPr>
          <w:rFonts w:ascii="Times New Roman"/>
          <w:b w:val="false"/>
          <w:i w:val="false"/>
          <w:color w:val="000000"/>
          <w:sz w:val="28"/>
        </w:rPr>
        <w:t>
       ұйым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Ұйымның басшысы      
</w:t>
      </w:r>
      <w:r>
        <w:br/>
      </w:r>
      <w:r>
        <w:rPr>
          <w:rFonts w:ascii="Times New Roman"/>
          <w:b w:val="false"/>
          <w:i w:val="false"/>
          <w:color w:val="000000"/>
          <w:sz w:val="28"/>
        </w:rPr>
        <w:t>
_________ ________________
</w:t>
      </w:r>
      <w:r>
        <w:br/>
      </w:r>
      <w:r>
        <w:rPr>
          <w:rFonts w:ascii="Times New Roman"/>
          <w:b w:val="false"/>
          <w:i w:val="false"/>
          <w:color w:val="000000"/>
          <w:sz w:val="28"/>
        </w:rPr>
        <w:t>
   қолы       аты-жөні
</w:t>
      </w:r>
      <w:r>
        <w:br/>
      </w:r>
      <w:r>
        <w:rPr>
          <w:rFonts w:ascii="Times New Roman"/>
          <w:b w:val="false"/>
          <w:i w:val="false"/>
          <w:color w:val="000000"/>
          <w:sz w:val="28"/>
        </w:rPr>
        <w:t>
"__" _________________ 20___ ж.
</w:t>
      </w:r>
    </w:p>
    <w:p>
      <w:pPr>
        <w:spacing w:after="0"/>
        <w:ind w:left="0"/>
        <w:jc w:val="both"/>
      </w:pPr>
      <w:r>
        <w:rPr>
          <w:rFonts w:ascii="Times New Roman"/>
          <w:b w:val="false"/>
          <w:i w:val="false"/>
          <w:color w:val="000000"/>
          <w:sz w:val="28"/>
        </w:rPr>
        <w:t>
</w:t>
      </w:r>
      <w:r>
        <w:rPr>
          <w:rFonts w:ascii="Times New Roman"/>
          <w:b/>
          <w:i w:val="false"/>
          <w:color w:val="000000"/>
          <w:sz w:val="28"/>
        </w:rPr>
        <w:t>
Fимараттар мен үйлерді бұзу мен бөлшектеу кезінде алынған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тауарлық-материалдық қорларды кіріске алу туралы акті
</w:t>
      </w:r>
      <w:r>
        <w:rPr>
          <w:rFonts w:ascii="Times New Roman"/>
          <w:b w:val="false"/>
          <w:i w:val="false"/>
          <w:color w:val="000000"/>
          <w:sz w:val="28"/>
        </w:rPr>
        <w:t>
</w:t>
      </w:r>
      <w:r>
        <w:br/>
      </w:r>
      <w:r>
        <w:rPr>
          <w:rFonts w:ascii="Times New Roman"/>
          <w:b w:val="false"/>
          <w:i w:val="false"/>
          <w:color w:val="000000"/>
          <w:sz w:val="28"/>
        </w:rPr>
        <w:t>
"_____" ______________________ 20___ ж.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Құжат.|Жасалған|Ұйымның|Өндіріс|Цех  |Учас.
</w:t>
      </w:r>
      <w:r>
        <w:br/>
      </w:r>
      <w:r>
        <w:rPr>
          <w:rFonts w:ascii="Times New Roman"/>
          <w:b w:val="false"/>
          <w:i w:val="false"/>
          <w:color w:val="000000"/>
          <w:sz w:val="28"/>
        </w:rPr>
        <w:t>
                     тың   | күні   |құры.  |түрі   |(қой.|ке
</w:t>
      </w:r>
      <w:r>
        <w:br/>
      </w:r>
      <w:r>
        <w:rPr>
          <w:rFonts w:ascii="Times New Roman"/>
          <w:b w:val="false"/>
          <w:i w:val="false"/>
          <w:color w:val="000000"/>
          <w:sz w:val="28"/>
        </w:rPr>
        <w:t>
                     нөмірі|        |лымдық |       |ма)  |(қой.
</w:t>
      </w:r>
      <w:r>
        <w:br/>
      </w:r>
      <w:r>
        <w:rPr>
          <w:rFonts w:ascii="Times New Roman"/>
          <w:b w:val="false"/>
          <w:i w:val="false"/>
          <w:color w:val="000000"/>
          <w:sz w:val="28"/>
        </w:rPr>
        <w:t>
                           |        |бірлі. |       |     |ма)
</w:t>
      </w:r>
      <w:r>
        <w:br/>
      </w:r>
      <w:r>
        <w:rPr>
          <w:rFonts w:ascii="Times New Roman"/>
          <w:b w:val="false"/>
          <w:i w:val="false"/>
          <w:color w:val="000000"/>
          <w:sz w:val="28"/>
        </w:rPr>
        <w:t>
                           |        |гінің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Корреспонденттік|Тауарлық-мате.|Өлшем  |Бұзу және|мердігерге    |
</w:t>
      </w:r>
      <w:r>
        <w:br/>
      </w:r>
      <w:r>
        <w:rPr>
          <w:rFonts w:ascii="Times New Roman"/>
          <w:b w:val="false"/>
          <w:i w:val="false"/>
          <w:color w:val="000000"/>
          <w:sz w:val="28"/>
        </w:rPr>
        <w:t>
   шот          |риалдық қорлар|бірлігі|бөлшектеу|қайта         |
</w:t>
      </w:r>
      <w:r>
        <w:br/>
      </w:r>
      <w:r>
        <w:rPr>
          <w:rFonts w:ascii="Times New Roman"/>
          <w:b w:val="false"/>
          <w:i w:val="false"/>
          <w:color w:val="000000"/>
          <w:sz w:val="28"/>
        </w:rPr>
        <w:t>
----------------|--------------|-------|кезінде  |қолдану үшін  |
</w:t>
      </w:r>
      <w:r>
        <w:br/>
      </w:r>
      <w:r>
        <w:rPr>
          <w:rFonts w:ascii="Times New Roman"/>
          <w:b w:val="false"/>
          <w:i w:val="false"/>
          <w:color w:val="000000"/>
          <w:sz w:val="28"/>
        </w:rPr>
        <w:t>
шот,|талдамалық |атауы,|номен. |а. |ко.|алынды   |беріледі      |
</w:t>
      </w:r>
      <w:r>
        <w:br/>
      </w:r>
      <w:r>
        <w:rPr>
          <w:rFonts w:ascii="Times New Roman"/>
          <w:b w:val="false"/>
          <w:i w:val="false"/>
          <w:color w:val="000000"/>
          <w:sz w:val="28"/>
        </w:rPr>
        <w:t>
қо. |есептің    |сорты,|клату. |та.|ды |---------|--------------|
</w:t>
      </w:r>
      <w:r>
        <w:br/>
      </w:r>
      <w:r>
        <w:rPr>
          <w:rFonts w:ascii="Times New Roman"/>
          <w:b w:val="false"/>
          <w:i w:val="false"/>
          <w:color w:val="000000"/>
          <w:sz w:val="28"/>
        </w:rPr>
        <w:t>
сал.|коды       |мөл.  |ралық  |уы |   |са.|коэф.|са.|ба. |сома.|
</w:t>
      </w:r>
      <w:r>
        <w:br/>
      </w:r>
      <w:r>
        <w:rPr>
          <w:rFonts w:ascii="Times New Roman"/>
          <w:b w:val="false"/>
          <w:i w:val="false"/>
          <w:color w:val="000000"/>
          <w:sz w:val="28"/>
        </w:rPr>
        <w:t>
қы  |           |шері, |нөмірі |   |   |ны |фици.|ны |ғасы|сы   |
</w:t>
      </w:r>
      <w:r>
        <w:br/>
      </w:r>
      <w:r>
        <w:rPr>
          <w:rFonts w:ascii="Times New Roman"/>
          <w:b w:val="false"/>
          <w:i w:val="false"/>
          <w:color w:val="000000"/>
          <w:sz w:val="28"/>
        </w:rPr>
        <w:t>
шот |           |марка.|       |   |   |   |енті |   |    |     |
</w:t>
      </w:r>
      <w:r>
        <w:br/>
      </w:r>
      <w:r>
        <w:rPr>
          <w:rFonts w:ascii="Times New Roman"/>
          <w:b w:val="false"/>
          <w:i w:val="false"/>
          <w:color w:val="000000"/>
          <w:sz w:val="28"/>
        </w:rPr>
        <w:t>
    |           | сы   |       |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10   11   12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Осы актіде көрсетілген тауарлық-материалдық қорлар тапсырысшының балансының шоттарына қабылдауға және кіріске жатады, қолдану үшін жарамды жұмыс жасауға және мердігерге берілген.
</w:t>
      </w:r>
    </w:p>
    <w:p>
      <w:pPr>
        <w:spacing w:after="0"/>
        <w:ind w:left="0"/>
        <w:jc w:val="both"/>
      </w:pPr>
      <w:r>
        <w:rPr>
          <w:rFonts w:ascii="Times New Roman"/>
          <w:b w:val="false"/>
          <w:i w:val="false"/>
          <w:color w:val="000000"/>
          <w:sz w:val="28"/>
        </w:rPr>
        <w:t>
      Тапсырушы                                  Мердігер
</w:t>
      </w:r>
      <w:r>
        <w:br/>
      </w:r>
      <w:r>
        <w:rPr>
          <w:rFonts w:ascii="Times New Roman"/>
          <w:b w:val="false"/>
          <w:i w:val="false"/>
          <w:color w:val="000000"/>
          <w:sz w:val="28"/>
        </w:rPr>
        <w:t>
_________ ______________ __________ _________ __________ _________
</w:t>
      </w:r>
      <w:r>
        <w:br/>
      </w:r>
      <w:r>
        <w:rPr>
          <w:rFonts w:ascii="Times New Roman"/>
          <w:b w:val="false"/>
          <w:i w:val="false"/>
          <w:color w:val="000000"/>
          <w:sz w:val="28"/>
        </w:rPr>
        <w:t>
 лауазымы      қолы        аты-жөні  лауазымы    қолы      аты-жөні
</w:t>
      </w:r>
      <w:r>
        <w:br/>
      </w:r>
      <w:r>
        <w:rPr>
          <w:rFonts w:ascii="Times New Roman"/>
          <w:b w:val="false"/>
          <w:i w:val="false"/>
          <w:color w:val="000000"/>
          <w:sz w:val="28"/>
        </w:rPr>
        <w:t>
_________ ______________ __________ _________ __________ _________
</w:t>
      </w:r>
      <w:r>
        <w:br/>
      </w:r>
      <w:r>
        <w:rPr>
          <w:rFonts w:ascii="Times New Roman"/>
          <w:b w:val="false"/>
          <w:i w:val="false"/>
          <w:color w:val="000000"/>
          <w:sz w:val="28"/>
        </w:rPr>
        <w:t>
 лауазымы      қолы        аты-жөні  лауазымы    қолы      аты-жөні
</w:t>
      </w:r>
    </w:p>
    <w:p>
      <w:pPr>
        <w:spacing w:after="0"/>
        <w:ind w:left="0"/>
        <w:jc w:val="both"/>
      </w:pPr>
      <w:r>
        <w:rPr>
          <w:rFonts w:ascii="Times New Roman"/>
          <w:b w:val="false"/>
          <w:i w:val="false"/>
          <w:color w:val="000000"/>
          <w:sz w:val="28"/>
        </w:rPr>
        <w:t>
      Бұл нысан жұмыс жүргізу кезінде қолдану үшін жарамды ғимараттарды, үй-жайларды бұзу және бөлшектеу кезінде алынған тауарлық-материалдық қорларды кіріске алуды ресімдеу үшін қолданылады. Акт үш данада тапсырысшының өкілдері мен мердігерден тұратын комиссия жасайды.
</w:t>
      </w:r>
      <w:r>
        <w:br/>
      </w:r>
      <w:r>
        <w:rPr>
          <w:rFonts w:ascii="Times New Roman"/>
          <w:b w:val="false"/>
          <w:i w:val="false"/>
          <w:color w:val="000000"/>
          <w:sz w:val="28"/>
        </w:rPr>
        <w:t>
      Бірінші және екінші даналар тапсырысшыда, үшіншісі мердігерде
</w:t>
      </w:r>
      <w:r>
        <w:br/>
      </w:r>
      <w:r>
        <w:rPr>
          <w:rFonts w:ascii="Times New Roman"/>
          <w:b w:val="false"/>
          <w:i w:val="false"/>
          <w:color w:val="000000"/>
          <w:sz w:val="28"/>
        </w:rPr>
        <w:t>
қалады. Тапсырысшы өз кезегінде актінің бірінші данасын мердігерге
</w:t>
      </w:r>
      <w:r>
        <w:br/>
      </w:r>
      <w:r>
        <w:rPr>
          <w:rFonts w:ascii="Times New Roman"/>
          <w:b w:val="false"/>
          <w:i w:val="false"/>
          <w:color w:val="000000"/>
          <w:sz w:val="28"/>
        </w:rPr>
        <w:t>
төлеуге талап етілген шоттқа қосып тіркейді.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МЕА-1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Материалдық емес активтерді қабылдап алу-беру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Жасалған |  Операция  |         Дебет      |      Кредит
</w:t>
      </w:r>
      <w:r>
        <w:br/>
      </w:r>
      <w:r>
        <w:rPr>
          <w:rFonts w:ascii="Times New Roman"/>
          <w:b w:val="false"/>
          <w:i w:val="false"/>
          <w:color w:val="000000"/>
          <w:sz w:val="28"/>
        </w:rPr>
        <w:t>
  күні    |түрінің коды|____________________|_____________________
</w:t>
      </w:r>
      <w:r>
        <w:br/>
      </w:r>
      <w:r>
        <w:rPr>
          <w:rFonts w:ascii="Times New Roman"/>
          <w:b w:val="false"/>
          <w:i w:val="false"/>
          <w:color w:val="000000"/>
          <w:sz w:val="28"/>
        </w:rPr>
        <w:t>
          |            |  шот Қосалқы шот   |    шот Қосалқы шот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Материалдық емес активтердің түрі 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Қысқаша сипаттама 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Беруші жақ _______________________________________________________
</w:t>
      </w:r>
      <w:r>
        <w:br/>
      </w:r>
      <w:r>
        <w:rPr>
          <w:rFonts w:ascii="Times New Roman"/>
          <w:b w:val="false"/>
          <w:i w:val="false"/>
          <w:color w:val="000000"/>
          <w:sz w:val="28"/>
        </w:rPr>
        <w:t>
Қабылдаушы жақ 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Алынған|Материалдық|Материалдық|Пайдалы  |Аморти. |Амортизация
</w:t>
      </w:r>
      <w:r>
        <w:br/>
      </w:r>
      <w:r>
        <w:rPr>
          <w:rFonts w:ascii="Times New Roman"/>
          <w:b w:val="false"/>
          <w:i w:val="false"/>
          <w:color w:val="000000"/>
          <w:sz w:val="28"/>
        </w:rPr>
        <w:t>
  күні |емес актив.|емес актив.|қызметтің|зацияның|сомасы, теңге
</w:t>
      </w:r>
      <w:r>
        <w:br/>
      </w:r>
      <w:r>
        <w:rPr>
          <w:rFonts w:ascii="Times New Roman"/>
          <w:b w:val="false"/>
          <w:i w:val="false"/>
          <w:color w:val="000000"/>
          <w:sz w:val="28"/>
        </w:rPr>
        <w:t>
       |терді баға.|тердің бас.|мерзімі  |нормасы,|
</w:t>
      </w:r>
      <w:r>
        <w:br/>
      </w:r>
      <w:r>
        <w:rPr>
          <w:rFonts w:ascii="Times New Roman"/>
          <w:b w:val="false"/>
          <w:i w:val="false"/>
          <w:color w:val="000000"/>
          <w:sz w:val="28"/>
        </w:rPr>
        <w:t>
       |  лаудың   |тапқы құны,|___20_ж. |  %     |
</w:t>
      </w:r>
      <w:r>
        <w:br/>
      </w:r>
      <w:r>
        <w:rPr>
          <w:rFonts w:ascii="Times New Roman"/>
          <w:b w:val="false"/>
          <w:i w:val="false"/>
          <w:color w:val="000000"/>
          <w:sz w:val="28"/>
        </w:rPr>
        <w:t>
       |тәсілдері  |   теңге   |бастап   |        |
</w:t>
      </w:r>
      <w:r>
        <w:br/>
      </w:r>
      <w:r>
        <w:rPr>
          <w:rFonts w:ascii="Times New Roman"/>
          <w:b w:val="false"/>
          <w:i w:val="false"/>
          <w:color w:val="000000"/>
          <w:sz w:val="28"/>
        </w:rPr>
        <w:t>
       |           |           |___20_ж. |        |
</w:t>
      </w:r>
      <w:r>
        <w:br/>
      </w:r>
      <w:r>
        <w:rPr>
          <w:rFonts w:ascii="Times New Roman"/>
          <w:b w:val="false"/>
          <w:i w:val="false"/>
          <w:color w:val="000000"/>
          <w:sz w:val="28"/>
        </w:rPr>
        <w:t>
       |           |           |   дейін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Берудің негіздемесі:
</w:t>
      </w:r>
      <w:r>
        <w:br/>
      </w:r>
      <w:r>
        <w:rPr>
          <w:rFonts w:ascii="Times New Roman"/>
          <w:b w:val="false"/>
          <w:i w:val="false"/>
          <w:color w:val="000000"/>
          <w:sz w:val="28"/>
        </w:rPr>
        <w:t>
20__ж. "___" ______________ N ___________бұйрық (өкім) негізінде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Материалдық емес активтерді қабылдаған:
</w:t>
      </w:r>
      <w:r>
        <w:br/>
      </w:r>
      <w:r>
        <w:rPr>
          <w:rFonts w:ascii="Times New Roman"/>
          <w:b w:val="false"/>
          <w:i w:val="false"/>
          <w:color w:val="000000"/>
          <w:sz w:val="28"/>
        </w:rPr>
        <w:t>
      _________________   _____________    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Берген: ______________  ___________  ______________________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Бас бухгалтер: __________  ________________________________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"_____" ______________________20____ж.
</w:t>
      </w:r>
    </w:p>
    <w:p>
      <w:pPr>
        <w:spacing w:after="0"/>
        <w:ind w:left="0"/>
        <w:jc w:val="both"/>
      </w:pPr>
      <w:r>
        <w:rPr>
          <w:rFonts w:ascii="Times New Roman"/>
          <w:b w:val="false"/>
          <w:i w:val="false"/>
          <w:color w:val="000000"/>
          <w:sz w:val="28"/>
        </w:rPr>
        <w:t>
      Материалдық емес активтер объектісі ұйымының қабылдау-табыстауды құжаттық ресімдеу үшін қолданылады. Актіде материалдық емес актив түрінің нақты атауы, оны ұйымға беру күні (ұйымда құрылған күні), объектінің сипаттамасы, оның құны, амортизацияның нормасы және басқа қажетті деректер. Материалдық емес активтер объектісін қабылдауды ресімдеу кезінде акт материалдық емес активтердің әр объектісіне бір данадан жасалады. Материалдық емес активтердің бірнеше бір тұрпатты объектілерін қабылдауды ресімдейтін жалпы акті жасауға болады. Акті ресімделгеннен кейін материалдық емес объектінің өзін немесе оны қолдану тәртібін сипаттайтын, қоса берілетін құжаттамасымен немесе осы объектіге жататын ұйымның осы немесе басқа мүліктік құқығын растайтын құжаттар ұйымның бухгалтериясына беріледі, бас бухгалтердің қолы қойылады және ұйымның басшысы немесе осыған уәкілетті тұлға бекітеді. Материалдық емес активтерді басқа ұйымға беру (сату) кезінде акті беретін ұйым үшін және материалдық емес активтерді қабылдайтын ұйым үшін екі данада жасалады. Актінің негізінде материалдық емес активтердің есеп карточкасында жазба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2004 жылғы 19 наурыздағы  
</w:t>
      </w:r>
      <w:r>
        <w:br/>
      </w:r>
      <w:r>
        <w:rPr>
          <w:rFonts w:ascii="Times New Roman"/>
          <w:b w:val="false"/>
          <w:i w:val="false"/>
          <w:color w:val="000000"/>
          <w:sz w:val="28"/>
        </w:rPr>
        <w:t>
N 128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N МЕА-2 үлгілік нысаны  
</w:t>
      </w:r>
    </w:p>
    <w:p>
      <w:pPr>
        <w:spacing w:after="0"/>
        <w:ind w:left="0"/>
        <w:jc w:val="both"/>
      </w:pPr>
      <w:r>
        <w:rPr>
          <w:rFonts w:ascii="Times New Roman"/>
          <w:b w:val="false"/>
          <w:i w:val="false"/>
          <w:color w:val="000000"/>
          <w:sz w:val="28"/>
        </w:rPr>
        <w:t>
____________ 
</w:t>
      </w:r>
      <w:r>
        <w:br/>
      </w:r>
      <w:r>
        <w:rPr>
          <w:rFonts w:ascii="Times New Roman"/>
          <w:b w:val="false"/>
          <w:i w:val="false"/>
          <w:color w:val="000000"/>
          <w:sz w:val="28"/>
        </w:rPr>
        <w:t>
Кодтары   
</w:t>
      </w:r>
      <w:r>
        <w:br/>
      </w:r>
      <w:r>
        <w:rPr>
          <w:rFonts w:ascii="Times New Roman"/>
          <w:b w:val="false"/>
          <w:i w:val="false"/>
          <w:color w:val="000000"/>
          <w:sz w:val="28"/>
        </w:rPr>
        <w:t>
БҚЖЖ нысаны бойынша ____________ 
</w:t>
      </w:r>
      <w:r>
        <w:br/>
      </w:r>
      <w:r>
        <w:rPr>
          <w:rFonts w:ascii="Times New Roman"/>
          <w:b w:val="false"/>
          <w:i w:val="false"/>
          <w:color w:val="000000"/>
          <w:sz w:val="28"/>
        </w:rPr>
        <w:t>
ҰЖЖ бойынша ____________ 
</w:t>
      </w:r>
      <w:r>
        <w:br/>
      </w:r>
      <w:r>
        <w:rPr>
          <w:rFonts w:ascii="Times New Roman"/>
          <w:b w:val="false"/>
          <w:i w:val="false"/>
          <w:color w:val="000000"/>
          <w:sz w:val="28"/>
        </w:rPr>
        <w:t>
СТН ____________ 
</w:t>
      </w:r>
    </w:p>
    <w:p>
      <w:pPr>
        <w:spacing w:after="0"/>
        <w:ind w:left="0"/>
        <w:jc w:val="both"/>
      </w:pPr>
      <w:r>
        <w:rPr>
          <w:rFonts w:ascii="Times New Roman"/>
          <w:b w:val="false"/>
          <w:i w:val="false"/>
          <w:color w:val="000000"/>
          <w:sz w:val="28"/>
        </w:rPr>
        <w:t>
Ұйым 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Материалдық емес активтерді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N_____ КАРТОЧКАСЫ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Жасалған|  Операция  |Кіріске алу құжаты
</w:t>
      </w:r>
      <w:r>
        <w:br/>
      </w:r>
      <w:r>
        <w:rPr>
          <w:rFonts w:ascii="Times New Roman"/>
          <w:b w:val="false"/>
          <w:i w:val="false"/>
          <w:color w:val="000000"/>
          <w:sz w:val="28"/>
        </w:rPr>
        <w:t>
                           күні   |түрінің коды| (атауы, нөмірі
</w:t>
      </w:r>
      <w:r>
        <w:br/>
      </w:r>
      <w:r>
        <w:rPr>
          <w:rFonts w:ascii="Times New Roman"/>
          <w:b w:val="false"/>
          <w:i w:val="false"/>
          <w:color w:val="000000"/>
          <w:sz w:val="28"/>
        </w:rPr>
        <w:t>
                                  |            |     және күні)
</w:t>
      </w:r>
      <w:r>
        <w:br/>
      </w:r>
      <w:r>
        <w:rPr>
          <w:rFonts w:ascii="Times New Roman"/>
          <w:b w:val="false"/>
          <w:i w:val="false"/>
          <w:color w:val="000000"/>
          <w:sz w:val="28"/>
        </w:rPr>
        <w:t>
                         _________________________________________
</w:t>
      </w:r>
      <w:r>
        <w:br/>
      </w: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материалдық емес активтер объектісінің толық атауы және арналуы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Құры. |Қыз.|Шот,|Талда.|Бас. |Пайдалы|Амор.|Есеп.|Талдамалық|Есеп.
</w:t>
      </w:r>
      <w:r>
        <w:br/>
      </w:r>
      <w:r>
        <w:rPr>
          <w:rFonts w:ascii="Times New Roman"/>
          <w:b w:val="false"/>
          <w:i w:val="false"/>
          <w:color w:val="000000"/>
          <w:sz w:val="28"/>
        </w:rPr>
        <w:t>
лымдық|мет |қо. |малық |тапқы|қызмет |тиза.|тел. |есеп шоты.|ке
</w:t>
      </w:r>
      <w:r>
        <w:br/>
      </w:r>
      <w:r>
        <w:rPr>
          <w:rFonts w:ascii="Times New Roman"/>
          <w:b w:val="false"/>
          <w:i w:val="false"/>
          <w:color w:val="000000"/>
          <w:sz w:val="28"/>
        </w:rPr>
        <w:t>
бө.   |түрі|сал.|есеп. |құны,|мерзімі|ция. |ген  |ның және  |тұру
</w:t>
      </w:r>
      <w:r>
        <w:br/>
      </w:r>
      <w:r>
        <w:rPr>
          <w:rFonts w:ascii="Times New Roman"/>
          <w:b w:val="false"/>
          <w:i w:val="false"/>
          <w:color w:val="000000"/>
          <w:sz w:val="28"/>
        </w:rPr>
        <w:t>
лімше |    |қы  |тің   |теңге|       |ның  |амор.|объектісі.|күні
</w:t>
      </w:r>
      <w:r>
        <w:br/>
      </w:r>
      <w:r>
        <w:rPr>
          <w:rFonts w:ascii="Times New Roman"/>
          <w:b w:val="false"/>
          <w:i w:val="false"/>
          <w:color w:val="000000"/>
          <w:sz w:val="28"/>
        </w:rPr>
        <w:t>
      |    |шот |коды  |     |       |нор. |тиза.|нің коды  |
</w:t>
      </w:r>
      <w:r>
        <w:br/>
      </w:r>
      <w:r>
        <w:rPr>
          <w:rFonts w:ascii="Times New Roman"/>
          <w:b w:val="false"/>
          <w:i w:val="false"/>
          <w:color w:val="000000"/>
          <w:sz w:val="28"/>
        </w:rPr>
        <w:t>
      |    |    |      |     |       |масы,|ция. |(материал.|
</w:t>
      </w:r>
      <w:r>
        <w:br/>
      </w:r>
      <w:r>
        <w:rPr>
          <w:rFonts w:ascii="Times New Roman"/>
          <w:b w:val="false"/>
          <w:i w:val="false"/>
          <w:color w:val="000000"/>
          <w:sz w:val="28"/>
        </w:rPr>
        <w:t>
      |    |    |      |     |       |  %  |ның  |дық актив.|
</w:t>
      </w:r>
      <w:r>
        <w:br/>
      </w:r>
      <w:r>
        <w:rPr>
          <w:rFonts w:ascii="Times New Roman"/>
          <w:b w:val="false"/>
          <w:i w:val="false"/>
          <w:color w:val="000000"/>
          <w:sz w:val="28"/>
        </w:rPr>
        <w:t>
      |    |    |      |     |       |     |сома.|тердің    |
</w:t>
      </w:r>
      <w:r>
        <w:br/>
      </w:r>
      <w:r>
        <w:rPr>
          <w:rFonts w:ascii="Times New Roman"/>
          <w:b w:val="false"/>
          <w:i w:val="false"/>
          <w:color w:val="000000"/>
          <w:sz w:val="28"/>
        </w:rPr>
        <w:t>
      |    |    |      |     |       |     |сы,  |амортиза. |
</w:t>
      </w:r>
      <w:r>
        <w:br/>
      </w:r>
      <w:r>
        <w:rPr>
          <w:rFonts w:ascii="Times New Roman"/>
          <w:b w:val="false"/>
          <w:i w:val="false"/>
          <w:color w:val="000000"/>
          <w:sz w:val="28"/>
        </w:rPr>
        <w:t>
      |    |    |      |     |       |     |теңге|циясына   |
</w:t>
      </w:r>
      <w:r>
        <w:br/>
      </w:r>
      <w:r>
        <w:rPr>
          <w:rFonts w:ascii="Times New Roman"/>
          <w:b w:val="false"/>
          <w:i w:val="false"/>
          <w:color w:val="000000"/>
          <w:sz w:val="28"/>
        </w:rPr>
        <w:t>
      |    |    |      |     |       |     |     |беру үшін)|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Сатып алу|Тіркеу |               Шығарылды (берілді)
</w:t>
      </w:r>
      <w:r>
        <w:br/>
      </w:r>
      <w:r>
        <w:rPr>
          <w:rFonts w:ascii="Times New Roman"/>
          <w:b w:val="false"/>
          <w:i w:val="false"/>
          <w:color w:val="000000"/>
          <w:sz w:val="28"/>
        </w:rPr>
        <w:t>
  тәсілі |туралы |________________________________________________
</w:t>
      </w:r>
      <w:r>
        <w:br/>
      </w:r>
      <w:r>
        <w:rPr>
          <w:rFonts w:ascii="Times New Roman"/>
          <w:b w:val="false"/>
          <w:i w:val="false"/>
          <w:color w:val="000000"/>
          <w:sz w:val="28"/>
        </w:rPr>
        <w:t>
         |құжат  |құжат бойынша|шығып қалу    | Сатудың кіріс
</w:t>
      </w:r>
      <w:r>
        <w:br/>
      </w:r>
      <w:r>
        <w:rPr>
          <w:rFonts w:ascii="Times New Roman"/>
          <w:b w:val="false"/>
          <w:i w:val="false"/>
          <w:color w:val="000000"/>
          <w:sz w:val="28"/>
        </w:rPr>
        <w:t>
         |(атауы,|_____________|себебі (ауысу)| сомасы, теңге
</w:t>
      </w:r>
      <w:r>
        <w:br/>
      </w:r>
      <w:r>
        <w:rPr>
          <w:rFonts w:ascii="Times New Roman"/>
          <w:b w:val="false"/>
          <w:i w:val="false"/>
          <w:color w:val="000000"/>
          <w:sz w:val="28"/>
        </w:rPr>
        <w:t>
         |нөмірі,|нөмірі |күні |______________|___________________
</w:t>
      </w:r>
      <w:r>
        <w:br/>
      </w:r>
      <w:r>
        <w:rPr>
          <w:rFonts w:ascii="Times New Roman"/>
          <w:b w:val="false"/>
          <w:i w:val="false"/>
          <w:color w:val="000000"/>
          <w:sz w:val="28"/>
        </w:rPr>
        <w:t>
         |  күні)|       |     |атауы | коды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12      13     14    15     16            17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
</w:t>
      </w:r>
      <w:r>
        <w:br/>
      </w:r>
      <w:r>
        <w:rPr>
          <w:rFonts w:ascii="Times New Roman"/>
          <w:b w:val="false"/>
          <w:i w:val="false"/>
          <w:color w:val="000000"/>
          <w:sz w:val="28"/>
        </w:rPr>
        <w:t>
                 Амортизация сомасы, теңге |___________|
</w:t>
      </w:r>
    </w:p>
    <w:p>
      <w:pPr>
        <w:spacing w:after="0"/>
        <w:ind w:left="0"/>
        <w:jc w:val="both"/>
      </w:pPr>
      <w:r>
        <w:rPr>
          <w:rFonts w:ascii="Times New Roman"/>
          <w:b w:val="false"/>
          <w:i w:val="false"/>
          <w:color w:val="000000"/>
          <w:sz w:val="28"/>
        </w:rPr>
        <w:t>
N МЕА-2 нысанының кері жағы  
</w:t>
      </w:r>
    </w:p>
    <w:p>
      <w:pPr>
        <w:spacing w:after="0"/>
        <w:ind w:left="0"/>
        <w:jc w:val="both"/>
      </w:pPr>
      <w:r>
        <w:rPr>
          <w:rFonts w:ascii="Times New Roman"/>
          <w:b w:val="false"/>
          <w:i w:val="false"/>
          <w:color w:val="000000"/>
          <w:sz w:val="28"/>
        </w:rPr>
        <w:t>
Материалдық емес активтер объектісінің қысқаша сипаттамасы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Карточканы толтырған __________  _________  ______________________
</w:t>
      </w:r>
      <w:r>
        <w:br/>
      </w:r>
      <w:r>
        <w:rPr>
          <w:rFonts w:ascii="Times New Roman"/>
          <w:b w:val="false"/>
          <w:i w:val="false"/>
          <w:color w:val="000000"/>
          <w:sz w:val="28"/>
        </w:rPr>
        <w:t>
                      лауазымы      қолы      қолды таратып жазу
</w:t>
      </w:r>
    </w:p>
    <w:p>
      <w:pPr>
        <w:spacing w:after="0"/>
        <w:ind w:left="0"/>
        <w:jc w:val="both"/>
      </w:pPr>
      <w:r>
        <w:rPr>
          <w:rFonts w:ascii="Times New Roman"/>
          <w:b w:val="false"/>
          <w:i w:val="false"/>
          <w:color w:val="000000"/>
          <w:sz w:val="28"/>
        </w:rPr>
        <w:t>
      Ұйымға пайдалануға түскен материалдық емес активтердің барлық түрлерін есепке алу үшін қолданылады. Объектілерді материалдық емес активтерге жатқызу тәртібі және олардың құрамы заңнамалық және басқа нормативтік актілермен реттеледі.
</w:t>
      </w:r>
      <w:r>
        <w:br/>
      </w:r>
      <w:r>
        <w:rPr>
          <w:rFonts w:ascii="Times New Roman"/>
          <w:b w:val="false"/>
          <w:i w:val="false"/>
          <w:color w:val="000000"/>
          <w:sz w:val="28"/>
        </w:rPr>
        <w:t>
      Карточка бухгалтерияда әр объектіге жүргізіледі. Нысан бір данада кіріске алу құжаты, материалдық емес активтерді қабылдау-табыстау және басқа құжаттамалар негізінде толтырылады.
</w:t>
      </w:r>
      <w:r>
        <w:br/>
      </w:r>
      <w:r>
        <w:rPr>
          <w:rFonts w:ascii="Times New Roman"/>
          <w:b w:val="false"/>
          <w:i w:val="false"/>
          <w:color w:val="000000"/>
          <w:sz w:val="28"/>
        </w:rPr>
        <w:t>
      8 - бағанда бастапқы құнын және пайдалы қызмет мерзімін ескере отырып ай сайын нормалар бойынша есептелетін амортизациялар сомасы көрсетіледі.
</w:t>
      </w:r>
      <w:r>
        <w:br/>
      </w:r>
      <w:r>
        <w:rPr>
          <w:rFonts w:ascii="Times New Roman"/>
          <w:b w:val="false"/>
          <w:i w:val="false"/>
          <w:color w:val="000000"/>
          <w:sz w:val="28"/>
        </w:rPr>
        <w:t>
      "Материалдық емес активтер объектісінің қысқаша сипаттамасы" бөлімінде ұйымдағы осы объектіге техникалық құжаттама бар деректердің қосарланушылығын қоспағанда тек қана объектінің негізгі көрсеткіштері жазылады.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