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e2d4" w14:textId="dbfe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N 2029 болып тіркелген, 2002 жылғы 24 қазандағы N 158 "Қазақстан Республикасы Әділет министрлігінің Сот сараптама орталығында өндірістік соттық сараптама және мамандандырылған зерттеулер жүргізу жөнінде Нұсқаулықты бекіту туралы"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2004 жылғы 29 наурыздағы N 82 бұйрығы. Қазақстан Республикасының Әділет министрлігінде 2004 жылғы 2 сәуірде тіркелді. Тіркеу N 2789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"Әділет органдары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сәйкес,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Әділет министрлігінің Сот сараптама орталығында өндірістік соттық сараптама және мамандандырылған зерттеулер жүргізу жөнінде Нұсқаулықты бекіту туралы" Қазақстан Республикасы Әдiлет Министрiнiң 2002 жылғы 24 қазанд ағы N 158 бұйрығына (Нормативтік құқықтық актілерді мемлекеттік тіркеу тізілімінде N 2029 болып тіркелген)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Әділет министрлігінің Сот сараптама орталығында өндірістік соттық сараптама және мамандандырылған зерттеулер жүргізу жөнінде Нұсқаулыққа: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43-тармақта "бағалаушы есебі"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мемлекеттік тіркелген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