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f80b" w14:textId="cf9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"Сезіктілер мен айыпталушыларды айдап алып жүрудің тәртібін бекіту туралы" Қазақстан Республикасы Ішкі істер министрінің 2002 жылғы 1 маусымдағы N 387 бұйрығына (тіркеу нөмірі 1879)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2004 жылғы 4 наурыздағы N 162 бұйрығы. Қазақстан Республикасы Әділет министрлігінде 2004 жылғы 1 сәуірде тіркелді. Тіркеу N 2784. Күші жойылды - Қазақстан Республикасы Ішкі істер министрінің 2016 жылғы 2 желтоқсандағы № 1122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Ішкі істер министрінің 02.12.2016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Аса қауіпті қылмыскерлерді айдап алып жүру мен күзетудің кейбір мәселелерін ретке келтіру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"Сезіктілер мен айыпталушыларды айдап алып жүрудің тәртібін бекіту туралы" Қазақстан Республикасы Ішкі істер министрінің 2002 жылғы 1 маусымдағы N 387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(12 маусым 2002 жылы 1879 нөмірде тіркелген, Қазақстан Республикасы орталық атқару органдарының нормативтік құқықтың актілерінің бюллетенінде жарияланған, 2003 жыл, N 5-6) 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бұйрықпен бекітілген Тәртіпте: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36-тармақта: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екінші сөйлем мынадай мазмұндағы сөйлеммен ауыстырылсын: "Айдап алып жүру қауіпсіздігінің үш деңгейі белгіленеді: кәдімгі, күшейтілген, ерекше.";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3)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ерекше айдауыл: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Қылмыстық заңнамасы бойынша қылмысы үшін айрықша жазалау шарасы - өлім жазасы немесе өмір бойы бас бостандығынан айыру анықталып қылмыстық жауапкершілікке тартылған;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олардың әрекеттерін сот аса қауіпті қылмыстың рецидив деп таныған;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ауыр, аса ауыр қылмыс жасаған қашуға, айдауылдар мен қамауда ұстау орындарының персоналына шабуыл жасауға бейім;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үлкен қоғамдық резонанс тудырған қылмыстар үшін қылмыстық жауапкершілікке тартылған сезіктілер мен айыпталушыларды айдауылдау кезінде.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Айдауылдау бағыты жедел қызметтермен бірлесе әзірленеді және облыстардағы және көліктегі ІІББ-ІІБ-нің басшыларымен келісіледі.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Айдауыл бір айдауылданушыға кемінде 4 айдауыл есебінен тағайындалады (уақытша ұстау изоляторынан тергеу изоляторларына, тергеу амалдарын жүргізуге, медициналық мекемелерге, сотқа, айырбастау пункттеріне және олардан кері қарай басқа сезіктілер мен айыпталушылар тобымен қосып айдауылдау рұқсат етілмейді).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Ерекше айдауыл бастығы (аға айдауыл) офицерлік құрам қатарынан полиция қызметкерін тағайындайды. Айдауыл құрамы міндетті түрде бронежилетпен жарақтанады; атыс қаруымен қаруланады; өзімен бірге арнайы құралдары: газды қару, кісендер, резина таяқтар, сондай-ақ байланыс құралдары (радиостанция); белгі беру тапаншасы, металліздегіш болуы тиіс. Айдауылдау қызметтік иттерді пайдалану арқылы жүргізіледі.";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үшінші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"Айдауылданушының еркін жүріп-тұруына шек қою үшін: кәдімгі айдауылдау кезінде "Нежность-1", "Нежность-2" кісендері; күшейтілген айдауылдау кезінде "Нежность-2", "Букет" кісендері пайдаланылады; ерекше айдауылдау кезінде айдауылданушының қозғалысын шектеу қажет болғанда "Букет", "Прикол" типтес шынжыр кісендер, қолдарды қозғалту мен аяқ басып жүруді шектеу үшін аяқ-қолға салынатын аралас біріктірілген шынжыр кісендер мен білезіктер пайдаланылуы мүмкін.".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бұйрықтың орындалуын бақылау Қазақстан Республикасының Ішкі істер вице-Министрі генерал-майоры полиция Қ.Б.Өскембаевқа, Қазақстан Республикасы Ішкі істер министрлігінің Күдіктілер мен тергеу қамауындағыларды алдын ала оқшаулау департаментіне (М.М.Баймұхамбетов)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бұйрық Қазақстан Республикасының Әділет министрлігінде мемлекеттік тіркеуден өткен күнінен бастап қолданысқа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6"/>
        <w:gridCol w:w="434"/>
      </w:tblGrid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КЕЛІСІЛДІ: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Прокурорының орынбасары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26 ақпан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министрі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15 ақпан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