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c02e" w14:textId="e9ec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мемлекеттік ғылыми-техникалық сараптама объектілеріне мемлекеттік ғылыми-техникалық сараптама ұйымдастыру және жүргізу жөніндегі нұсқаулығын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2004 жылғы 16 наурыздағы N 209 бұйрығы. Қазақстан Республикасының Әділет министрлігінде 2004 жылғы 30 наурызда тіркелді. Тіркеу N 2778. Күші жойылды - Қазақстан Республикасы Білім және ғылым министрінің 2013 жылғы 22 ақпандағы № 58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Ескерту.Күші жойылды - ҚР Білім және ғылым министрінің 22.02.2013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"Ғылым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"Мемлекеттік ғылыми-техникалық сараптаманы ұйымдастыру және жүргізу ережесін бекіту туралы" Қазақстан Республикасы Үкіметінің 2002 жылғы 27 желтоқсандағы N 1385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Міндетті мемлекеттік ғылыми-техникалық сараптама объектілеріне мемлекеттік ғылыми-техникалық сараптама ұйымдастыру және жүргізу жөніндегі нұсқаулығы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Ғылым департаменті (В.В.Могильный) осы бұйрықты белгіленген тәртіпте Қазақстан Республикасының Әділет министрлігіне мемлекеттік тіркеуге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министрінің 2000 жылғы 18 ақпандағы N 141 "Міндетті мемлекеттік ғылыми-техникалық сараптама объектілеріне мемлекеттік ғылыми-техникалық сараптама ұйымдастыру және жүргізу нұсқаулығын бекіту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Әділет министрлігінде 2000 жылғы 24 наурыздағы N 1098 тіркелген)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вице-министр Н.С.Бектұрғановқа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Қазақстан Республикасының Әділет министрлігінде мемлекеттік тіркеуден өткен кезінен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"Міндетті мемлекеттік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сараптама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объектілеріне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сараптама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 және жүргізу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нұсқаулығын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бекіту туралы"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16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209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Міндетті мемлекеттік ғылыми-техникалық сараптама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объектілеріне мемлекеттік ғылыми-техникалық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сараптама ұйымдастыру және жүргізу жөніндегі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Нұсқаулығы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Міндетті мемлекеттік ғылыми-техникалық сараптама объектілеріне мемлекеттік ғылыми-техникалық сараптама ұйымдастыру және жүргізу жөніндегі нұсқаулық (бұдан әрі - Нұсқаулық) Қазақстан Республикасының "Ғылым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>және "Мемлекеттік ғылыми-техникалық сараптаманы ұйымдастыру және жүргізу ережесін бекіту туралы" Қазақстан Республикасы Үкіметінің 2002 жылғы 27 желтоқсандағы N 1385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Ереже) іске асыру мақсатында әзірленген.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Нұсқаулық ғылыми және ғылыми-техникалық қызмет саласында орталық атқарушы орган (бұдан әрі - уәкілетті мемлекеттік орган) ұйымдастыратын мемлекеттік ғылыми-техникалық сараптама (бұдан әрі - МҒТС) ұйымдастыру және өткізуді нақтылайды.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Нұсқаулықта мынадай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тапсырыс беруші - сараптама объектісі бойынша шешім қабылдайтын және МҒТС жүргізуге тапсырыс беретін Қазақстан Республикасының мемлекеттік органдары, басқа да заңды және жеке тұлғалар;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ұйымдастырушы - МҒТС жүргізуге тапсырысты іске асыруды ұйымдастырушылық қамтамасыз етуді орындаушы белгіленген тәртіппен жүзеге асыратын уәкілетті мемлекеттік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орындаушылар - МҒТС үшін жіберілген объектісін талдайтын және сараптама қорытындысын беретін тиісті мамандандырудың тәуелсіз сарапшылары, сараптама топтары, комиссиялары, кеңестері, ұйымдары.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МҒТС ұйымдастыру және өткізу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МҒТС өткізу туралы шешім қабылданғаннан кейін тапсырыс беруші Ереженің 8-тармағы алтыншы абзацының талаптарына сәйкес ұйымдастырушымен МҒТС жүргізу туралы келісім-шарт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Елдің ғылыми-техникалық саласындағы ұлттық ақпарат ресурстарын қалыптастыратын ғылыми ұйыммен (бұдан әрі - ғылыми ұйым) МҒТС-ты ақпараттық, материалдық-техникалық және қаржылық алып жүруге келісім-шарт жасасады.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Тапсырыс беруші келісім-шарт жасасқаннан кейін 5 күн ішінде ұйымдастырушыға МҒТС жүргізуге өтінімді және мынадай материалдарды жібереді: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сараптама объектілері бойынша ақпараты бар жолдамалы хат;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МҒТС-қа берілген іріктеу шарттары, материалдарды ресімдеуге қойылатын талаптар және ұйымдастырушымен келісілген оларды бағалау өлшемдері;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материалдарды сараптамаға жіберу туралы конкурстық комиссияның хаттамасы (ғылыми зерттеулер бағдарламаларын қалыптастыру кезінде); сараптама жүргізу үшін жіберілген объектілердің тізбесі (әр объект бойынша ақпарат көлемі көрсетілген), сондай-ақ материалдардың өзі (бағдарламаны қалыптастыру кезінде - конкурстық жобалар, ғылыми зерттеулерді орындау және аяқтау кезеңінде - ғылыми есептер) 2-данада.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Республикасында бағдарламаларды ресімдеу ережесін бекіту туралы" Қазақстан Республикасы Үкіметінің 2000 жылғы 25 мамырдағы N 789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ресімделген бюджеттік өтінім бойынша мынадай материалдарды жібереді: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тізбесі (кіші бағдарламалар) және оларды қаржыландыру көлемі;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әрбір бюджеттік бағдарламаға түсіндірме жазба;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өтінімге енгізілген әрбір бюджеттік бағдарламаның (кіші бағдарламаның) паспорт жобасы;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өтінімге енгізілген әрбір бюджеттік бағдарлама (кіші бағдарлама) бойынша шығыстардың есебі.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Ұйымдастырушы МҒТС-қа берілген іріктеу шарттары мен материалдарды ресімдеуге қойылатын талаптарды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МҒТС жүргізуге берілген материалдардың 5 және 6-тармақтарда айқындалған шарттарға сәйкес болған жағдайда ұйымдастырушы МҒТС ұйымдастыру және жүргізу үшін барлық қажетті ақпаратты алғаннан кейін 10 күннен аспайтын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МҒТС жүргізу бойынша орындаушылар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 ұйымға МҒТС жүргізуге Ереженің алтыншы тармағында белгіленген талаптарды міндетті түрде сақтап отырып, МҒТС-ты ақпараттық, материалдық-техникалық және қаржылық алып жүруді тапсырады;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келіп түскен материалдарға алдын ала талдау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тапсырма талаптарына сараптама жүргізу мерзіміне сәйкес МҒТС жүргізу жөнінде орындаушылармен жеке және ұжымдық сарапшылар жұмыстарының нәтижелерін ұсыну тәртібі туралы келісім жасасады;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тәртіппен орындаушыдан келіп түскен сараптама қорытындысына талдау жасайды, олардың негізінде уәкілетті орган басшысының орынбасарымен бекітілетін МҒТС қорытындысын дайындайды және тапсырыс берушіге жібереді.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Ұсынылған материалдар іріктелген материалдар талаптарынан нақты ауытқыған жағдайда ұйымдастырушы алдын ала талдау нәтижелерін тапсырыс берушіге және материалдарды МҒТС берілген іріктеу шарттарына, материалдарды ресімдеуге қойылатын талаптарына сәйкестендіру жөнінде ұсыныстар жібереді.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МҒТС жүргізу бойынша орындаушы МҒТС жүргізу жөніндегі нормативтік құқықтық актілердің және нормативтік актілердің талаптарына сәйкес оған ұсынылған объектілерді зерделейді және бағалайды.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МҒТС орындаушыға қажетті материалдар берген күннен бастап 30 күнтізбелік күннен аз емес мерзімде жүргізілуі керек. Қажет болған жағдайда сараптама жүргізу мерзімі ұйымдастырушымен уағдаласу бойынша белгіленуі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сараптама қорытындысын дайындайды және оны орындаушыға қабылдау-тапсыру актісі бойынша тапсырады.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Қорытынды ережелер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МҒТС жүргізу нәтижесі МҒТС қорытындысы болып табылады, ол оның тапсырыс берушісіне қарауға алынатын және шешімдер тұжырымдау кезінде ескерілетін міндетті құжат болып саналады, оларды негіздеу үшін осы сараптама жүргізілген.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МҒТС қорытындысында нақты өлшемдер бойынша сараптық бағалаудан басқа төмендегі мазмұнда қорытындылар болуы керек: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орындалуға (қаржыландыруға) жатады;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орындалуға (қаржыландыруға) жатпайды;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келтірілген ескертулер мен ұсыныстарды ескеріп қайта дайындауға ұсынылады.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