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63e9" w14:textId="3ce6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2003 жылғы 20 маусымда N 2373 нөмірмен тіркелген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2004 жылғы 2 наурыздағы N 99-НҚ бұйрығы. Қазақстан Республикасы Әділет министрлігінде 2004 жылғы 26 наурызда тіркелді. Тіркеу N 2772.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2003 жылғы 20 маусымдағы N 1141 Жарлығымен бекітілген Қазақстан Республикасының Табиғи монополияларды реттеу және бәсекелестікті қорғау жөніндегі агенттігі туралы ереженің </w:t>
      </w:r>
      <w:r>
        <w:rPr>
          <w:rFonts w:ascii="Times New Roman"/>
          <w:b w:val="false"/>
          <w:i w:val="false"/>
          <w:color w:val="000000"/>
          <w:sz w:val="28"/>
        </w:rPr>
        <w:t xml:space="preserve">11-тармағының </w:t>
      </w:r>
      <w:r>
        <w:rPr>
          <w:rFonts w:ascii="Times New Roman"/>
          <w:b w:val="false"/>
          <w:i w:val="false"/>
          <w:color w:val="000000"/>
          <w:sz w:val="28"/>
        </w:rPr>
        <w:t xml:space="preserve"> 14) тармақшасына және </w:t>
      </w:r>
      <w:r>
        <w:rPr>
          <w:rFonts w:ascii="Times New Roman"/>
          <w:b w:val="false"/>
          <w:i w:val="false"/>
          <w:color w:val="000000"/>
          <w:sz w:val="28"/>
        </w:rPr>
        <w:t xml:space="preserve">20-тармағының </w:t>
      </w:r>
      <w:r>
        <w:rPr>
          <w:rFonts w:ascii="Times New Roman"/>
          <w:b w:val="false"/>
          <w:i w:val="false"/>
          <w:color w:val="000000"/>
          <w:sz w:val="28"/>
        </w:rPr>
        <w:t xml:space="preserve"> 1) тармақшасына сәйкес 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 бекіту туралы" Қазақстан Республикасы Табиғи монополияларды реттеу және бәсекелестікті қорғау жөніндегі агенттігі төрағасының 2003 жылғы 6 маусымдағы N 149-НҚ </w:t>
      </w:r>
      <w:r>
        <w:rPr>
          <w:rFonts w:ascii="Times New Roman"/>
          <w:b w:val="false"/>
          <w:i w:val="false"/>
          <w:color w:val="000000"/>
          <w:sz w:val="28"/>
        </w:rPr>
        <w:t xml:space="preserve">бұйрығына </w:t>
      </w:r>
      <w:r>
        <w:rPr>
          <w:rFonts w:ascii="Times New Roman"/>
          <w:b w:val="false"/>
          <w:i w:val="false"/>
          <w:color w:val="000000"/>
          <w:sz w:val="28"/>
        </w:rPr>
        <w:t xml:space="preserve"> (Қазақстан Республикасының Әділет министрлігінде 2003 жылғы 20 маусымда N 2373 нөмірмен тіркелген, "Ресми газетте" 2003 жылғы 19 шілдедегі N 29 жарияланған, Қазақстан Республикасы Табиғи монополияларды реттеу және бәсекелестікті қорғау жөніндегі агенттігі төрағасының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xml:space="preserve"> өзгерістер мен толықтырулар енгізілген, "Ресми газетте" 2004 жылғы 24 қаңтардағы N 4(161) жарияланған) мынадай толықтыру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ережесінің 4-1-тармағы мынадай мазмұндағы абзацпен толықтырылсын: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"Табиғи монополиялар субъектісі сатып алатын, шығындары олар көрсететін қызметтерге тарифтер (бағалар, алымдар ставкаларын) қалыптастыру кезінде ескерілетін материалдық, қаржылық ресурстардың және қызметтердің тізбесіне өзгерістер мен толықтырулар енгізудің уәкілетті органмен келісілген мерзімі он бес күннен аспауға тиіс.".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Заң департаменті (Ғ.Т. Жолдыбаева) осы бұйрықты заңнамада белгіленген тәртіппен Қазақстан Республикасының Әділет министрлігінде мемлекеттік тіркеуді қамтамасыз етсін.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(Токарева М.А.)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заңнамада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орынбасары А.С.Мыңбаевқа жүктелсін.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енеді.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