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7f65" w14:textId="a0f7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сауда министрлігі Құрылыс істері жөніндегі комитетінің "Қазақстанның құрметті сәулетшісі" және "Қазақстанның құрметті құрылысшысы" омырауға тағатын құрмет белгілері түріндегі көтермелеу нысанын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Құрылыс істері жөніндегі комитеті Төрағасының 2004 жылғы 1 наурыздағы N 81 бұйрығы. Қазақстан Республикасы Әділет министрлігінде 2004 жылғы 23 наурызда тіркелді. Тіркеу N 2759. Күші жойылды - Қазақстан Республикасы Құрылыс және тұрғын үй-коммуналдық шаруашылық істері агенттігі Төрағасының 2012 жылғы 2 ақпандағы N 36 бұйрығымен</w:t>
      </w:r>
    </w:p>
    <w:p>
      <w:pPr>
        <w:spacing w:after="0"/>
        <w:ind w:left="0"/>
        <w:jc w:val="both"/>
      </w:pPr>
      <w:r>
        <w:rPr>
          <w:rFonts w:ascii="Times New Roman"/>
          <w:b w:val="false"/>
          <w:i w:val="false"/>
          <w:color w:val="ff0000"/>
          <w:sz w:val="28"/>
        </w:rPr>
        <w:t xml:space="preserve">      Ескерту. Күші жойылды - ҚР Құрылыс және тұрғын үй-коммуналдық шаруашылық істері агенттігі Төрағасының 02.02.2012 </w:t>
      </w:r>
      <w:r>
        <w:rPr>
          <w:rFonts w:ascii="Times New Roman"/>
          <w:b w:val="false"/>
          <w:i w:val="false"/>
          <w:color w:val="ff0000"/>
          <w:sz w:val="28"/>
        </w:rPr>
        <w:t>N 36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Құрылыс саласы қызметкерлерінің абыройын арттыру, Қазақстанның қалалары мен ауылдарының және олардың инфрақұрылымдарының қазіргі келбетін қалыптастырудағы сәулетшілердің (қала салушылардың), инженерлер мен құрылысшылардың шығармашылық және кәсіби үлесін көтермелеу, салалық қолданбалы ғылымды және құрылыс материалдары, бұйымдары мен құрастырмалары өндірісінің озық технологияларын дамыту мақсатында бұйырамын: </w:t>
      </w:r>
      <w:r>
        <w:br/>
      </w:r>
      <w:r>
        <w:rPr>
          <w:rFonts w:ascii="Times New Roman"/>
          <w:b w:val="false"/>
          <w:i w:val="false"/>
          <w:color w:val="000000"/>
          <w:sz w:val="28"/>
        </w:rPr>
        <w:t xml:space="preserve">
      1. Қазақстан Республикасының Индустрия және сауда министрлігі Құрылыс істері жөніндегі комитетінің "Қазақстанның құрметті сәулетшісі" ("Почетный архитектор Казахстана") және "Қазақстанның құрметті құрылысшысы" ("Почетный строитель Казахстана") омырауға тағатын құрмет белгілері түріндегі көтермелеу нысаны тағайындалсын. </w:t>
      </w:r>
      <w:r>
        <w:br/>
      </w:r>
      <w:r>
        <w:rPr>
          <w:rFonts w:ascii="Times New Roman"/>
          <w:b w:val="false"/>
          <w:i w:val="false"/>
          <w:color w:val="000000"/>
          <w:sz w:val="28"/>
        </w:rPr>
        <w:t xml:space="preserve">
      2. Қоса берілген: </w:t>
      </w:r>
      <w:r>
        <w:br/>
      </w:r>
      <w:r>
        <w:rPr>
          <w:rFonts w:ascii="Times New Roman"/>
          <w:b w:val="false"/>
          <w:i w:val="false"/>
          <w:color w:val="000000"/>
          <w:sz w:val="28"/>
        </w:rPr>
        <w:t xml:space="preserve">
      "Қазақстанның құрметті сәулетшісі" ("Почетный архитектор Казахстана") және "Қазақстанның құрметті құрылысшысы" ("Почетный строитель Казахстана") омырауға тағатын құрмет белгілері туралы ереже; </w:t>
      </w:r>
      <w:r>
        <w:br/>
      </w:r>
      <w:r>
        <w:rPr>
          <w:rFonts w:ascii="Times New Roman"/>
          <w:b w:val="false"/>
          <w:i w:val="false"/>
          <w:color w:val="000000"/>
          <w:sz w:val="28"/>
        </w:rPr>
        <w:t xml:space="preserve">
      омырауға тағатын құрмет белгілерінің сипаттамасы; </w:t>
      </w:r>
      <w:r>
        <w:br/>
      </w:r>
      <w:r>
        <w:rPr>
          <w:rFonts w:ascii="Times New Roman"/>
          <w:b w:val="false"/>
          <w:i w:val="false"/>
          <w:color w:val="000000"/>
          <w:sz w:val="28"/>
        </w:rPr>
        <w:t xml:space="preserve">
      марапаттау қағазының нысаны бекітілсін. </w:t>
      </w:r>
      <w:r>
        <w:br/>
      </w:r>
      <w:r>
        <w:rPr>
          <w:rFonts w:ascii="Times New Roman"/>
          <w:b w:val="false"/>
          <w:i w:val="false"/>
          <w:color w:val="000000"/>
          <w:sz w:val="28"/>
        </w:rPr>
        <w:t xml:space="preserve">
      3. Сәулет, жобалардың техникалық сараптамасы және құқықтық жұмыстар басқармасының ұйымдастыру, құқықтық және кадр жұмыстары бөліміне: </w:t>
      </w:r>
      <w:r>
        <w:br/>
      </w:r>
      <w:r>
        <w:rPr>
          <w:rFonts w:ascii="Times New Roman"/>
          <w:b w:val="false"/>
          <w:i w:val="false"/>
          <w:color w:val="000000"/>
          <w:sz w:val="28"/>
        </w:rPr>
        <w:t xml:space="preserve">
      Қазақстан Республикасының Әділет министрлігінде осы бұйрықты мемлекеттік тіркеуді қамтамасыз ету; </w:t>
      </w:r>
      <w:r>
        <w:br/>
      </w:r>
      <w:r>
        <w:rPr>
          <w:rFonts w:ascii="Times New Roman"/>
          <w:b w:val="false"/>
          <w:i w:val="false"/>
          <w:color w:val="000000"/>
          <w:sz w:val="28"/>
        </w:rPr>
        <w:t xml:space="preserve">
      омырауға тағатын белгілерін тапсыру, сондай-ақ марапаттауды ұйымдастыру үшін материалдардың есебін жүргізу, дайындау және ресімдеу жүктелсін. </w:t>
      </w:r>
      <w:r>
        <w:br/>
      </w:r>
      <w:r>
        <w:rPr>
          <w:rFonts w:ascii="Times New Roman"/>
          <w:b w:val="false"/>
          <w:i w:val="false"/>
          <w:color w:val="000000"/>
          <w:sz w:val="28"/>
        </w:rPr>
        <w:t xml:space="preserve">
      4. Осы бұйрық күшіне енгеннен кейін Сәулет, жобалардың техникалық сараптамасы және құқықтық жұмыстар басқармасы (С. Бекмұхамбетов): </w:t>
      </w:r>
      <w:r>
        <w:br/>
      </w:r>
      <w:r>
        <w:rPr>
          <w:rFonts w:ascii="Times New Roman"/>
          <w:b w:val="false"/>
          <w:i w:val="false"/>
          <w:color w:val="000000"/>
          <w:sz w:val="28"/>
        </w:rPr>
        <w:t xml:space="preserve">
      осы бұйрықты жергілікті сәулет, қала құрылысы және құрылыс органдарына, Қазақстанның Сәулетшілер Одағына, Қазақстанның Қала салушылар Одағына, Қазақстанның Құрылысшылар Одағына, Қазақстанның Құрылысшылар Ассоциациясына, республиканың салалық ірі кәсіпорындары мен ұйымдарына хабарласын; </w:t>
      </w:r>
      <w:r>
        <w:br/>
      </w:r>
      <w:r>
        <w:rPr>
          <w:rFonts w:ascii="Times New Roman"/>
          <w:b w:val="false"/>
          <w:i w:val="false"/>
          <w:color w:val="000000"/>
          <w:sz w:val="28"/>
        </w:rPr>
        <w:t xml:space="preserve">
      осы бұйрықты салалық бұқаралық ақпарат құралдарында жариялауды қамтамасыз етсін. </w:t>
      </w:r>
      <w:r>
        <w:br/>
      </w:r>
      <w:r>
        <w:rPr>
          <w:rFonts w:ascii="Times New Roman"/>
          <w:b w:val="false"/>
          <w:i w:val="false"/>
          <w:color w:val="000000"/>
          <w:sz w:val="28"/>
        </w:rPr>
        <w:t xml:space="preserve">
      5. "Қазақстан Республикасының Индустрия және сауда министрлігі Құрылыс істері жөніндегі комитетінің "Қазақстанның құрметті сәулетшісі" және "Қазақстанның құрметті құрылысшысы" омырауға тағатын құрмет белгілері түріндегі көтермелеу нысанын тағайындау туралы" Құрылыс істері жөніндегі комитеттің 2004 жылғы 26 қаңтардағы N 27 бұйрығының күші жойылды деп танылсын. </w:t>
      </w:r>
      <w:r>
        <w:br/>
      </w:r>
      <w:r>
        <w:rPr>
          <w:rFonts w:ascii="Times New Roman"/>
          <w:b w:val="false"/>
          <w:i w:val="false"/>
          <w:color w:val="000000"/>
          <w:sz w:val="28"/>
        </w:rPr>
        <w:t xml:space="preserve">
      6. Осы бұйрық Қазақстан Республикасының Әділет министрлігінде тіркеуден өткен күннен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Құрылыс істері жөніндегі комитеті төрағасының </w:t>
      </w:r>
      <w:r>
        <w:br/>
      </w:r>
      <w:r>
        <w:rPr>
          <w:rFonts w:ascii="Times New Roman"/>
          <w:b w:val="false"/>
          <w:i w:val="false"/>
          <w:color w:val="000000"/>
          <w:sz w:val="28"/>
        </w:rPr>
        <w:t xml:space="preserve">
2004 жылғы 1 наурыздағы N 81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"Қазақстанның құрметті сәулетшісі" және </w:t>
      </w:r>
      <w:r>
        <w:br/>
      </w:r>
      <w:r>
        <w:rPr>
          <w:rFonts w:ascii="Times New Roman"/>
          <w:b/>
          <w:i w:val="false"/>
          <w:color w:val="000000"/>
        </w:rPr>
        <w:t xml:space="preserve">
"Қазақстанның құрметті құрылысшысы" </w:t>
      </w:r>
      <w:r>
        <w:br/>
      </w:r>
      <w:r>
        <w:rPr>
          <w:rFonts w:ascii="Times New Roman"/>
          <w:b/>
          <w:i w:val="false"/>
          <w:color w:val="000000"/>
        </w:rPr>
        <w:t xml:space="preserve">
омырауға тағатын құрмет белгілері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1. "Қазақстанның құрметті сәулетшісі" ("Почетный архитектор Казахстана") және "Қазақстанның құрметті құрылысшысы" ("Почетный строитель Казахстана") омырауға тағатын құрмет белгілері Қазақстанның қалалары мен ауылдарының және олардың инфрақұрылымдарының қазіргі келбетін қалыптастырудағы сәулетшілердің (қала салушылардың), инженерлер мен құрылысшылардың шығармашылық және кәсіби үлесін бағалау, салалық қолданбалы ғылымды және құрылыс материалдары, бұйымдары мен құрастырмалары өндірісінің озық технологияларын дамыту мақсатында тағайындалады әрі Қазақстан Республикасының Индустрия және сауда министрлігі Құрылыс істері жөніндегі комитетінің жеке көтермелеудегі ведомстволық (салалық) түрі болып табылады. </w:t>
      </w:r>
    </w:p>
    <w:bookmarkStart w:name="z3" w:id="2"/>
    <w:p>
      <w:pPr>
        <w:spacing w:after="0"/>
        <w:ind w:left="0"/>
        <w:jc w:val="both"/>
      </w:pPr>
      <w:r>
        <w:rPr>
          <w:rFonts w:ascii="Times New Roman"/>
          <w:b w:val="false"/>
          <w:i w:val="false"/>
          <w:color w:val="000000"/>
          <w:sz w:val="28"/>
        </w:rPr>
        <w:t xml:space="preserve">
      2. "Қазақстанның құрметті сәулетшісі" ("Почетный архитектор Казахстана") және "Қазақстанның құрметті құрылысшысы" ("Почетный строитель Казахстана") омырауға тағатын құрмет белгілермен сәулет, қала құрылысы және құрылыс саласындағы жоғары білікті мамандар, сондай-ақ қазақстанның сәулетін, қала құрылысы мен құрылысын дамытуға маңызды үлес қосқан өзге де тұлғалар: </w:t>
      </w:r>
      <w:r>
        <w:br/>
      </w:r>
      <w:r>
        <w:rPr>
          <w:rFonts w:ascii="Times New Roman"/>
          <w:b w:val="false"/>
          <w:i w:val="false"/>
          <w:color w:val="000000"/>
          <w:sz w:val="28"/>
        </w:rPr>
        <w:t xml:space="preserve">
      сәулет, қала құрылысы және (немесе) құрылыс саласындағы көп жылдық жемісті қызметі және сіңірген еңбегі үшін; </w:t>
      </w:r>
      <w:r>
        <w:br/>
      </w:r>
      <w:r>
        <w:rPr>
          <w:rFonts w:ascii="Times New Roman"/>
          <w:b w:val="false"/>
          <w:i w:val="false"/>
          <w:color w:val="000000"/>
          <w:sz w:val="28"/>
        </w:rPr>
        <w:t xml:space="preserve">
      мемлекеттік органдардағы сәулет, қала құрылысы және құрылыс қызметі саласындағы жетістіктері үшін; </w:t>
      </w:r>
      <w:r>
        <w:br/>
      </w:r>
      <w:r>
        <w:rPr>
          <w:rFonts w:ascii="Times New Roman"/>
          <w:b w:val="false"/>
          <w:i w:val="false"/>
          <w:color w:val="000000"/>
          <w:sz w:val="28"/>
        </w:rPr>
        <w:t xml:space="preserve">
      маңызды мемлекеттік (мемлекетаралық) мәні бар жобалау құжаттамаларын әзірлегені үшін; </w:t>
      </w:r>
      <w:r>
        <w:br/>
      </w:r>
      <w:r>
        <w:rPr>
          <w:rFonts w:ascii="Times New Roman"/>
          <w:b w:val="false"/>
          <w:i w:val="false"/>
          <w:color w:val="000000"/>
          <w:sz w:val="28"/>
        </w:rPr>
        <w:t xml:space="preserve">
      сәулет және құрылыс саласының маман кадрларын даярлау саласында сіңірген еңбегі үшін; </w:t>
      </w:r>
      <w:r>
        <w:br/>
      </w:r>
      <w:r>
        <w:rPr>
          <w:rFonts w:ascii="Times New Roman"/>
          <w:b w:val="false"/>
          <w:i w:val="false"/>
          <w:color w:val="000000"/>
          <w:sz w:val="28"/>
        </w:rPr>
        <w:t xml:space="preserve">
      сәулетшілердің, қала салушылардың және құрылысшылардың, сондай-ақ құрылыс материалдарын, бұйымдары мен құрастырмаларын өндірушілердің кәсіптік мүдделерін қорғағаны үшін; </w:t>
      </w:r>
      <w:r>
        <w:br/>
      </w:r>
      <w:r>
        <w:rPr>
          <w:rFonts w:ascii="Times New Roman"/>
          <w:b w:val="false"/>
          <w:i w:val="false"/>
          <w:color w:val="000000"/>
          <w:sz w:val="28"/>
        </w:rPr>
        <w:t xml:space="preserve">
      сәулет, қала құрылысы және (немесе) құрылыс саласындағы өзекті проблемалар бойынша ғылыми зерттеулерді дамытқаны үшін; </w:t>
      </w:r>
      <w:r>
        <w:br/>
      </w:r>
      <w:r>
        <w:rPr>
          <w:rFonts w:ascii="Times New Roman"/>
          <w:b w:val="false"/>
          <w:i w:val="false"/>
          <w:color w:val="000000"/>
          <w:sz w:val="28"/>
        </w:rPr>
        <w:t xml:space="preserve">
      жоғары технологияларды өндіріске енгізгені үшін; </w:t>
      </w:r>
      <w:r>
        <w:br/>
      </w:r>
      <w:r>
        <w:rPr>
          <w:rFonts w:ascii="Times New Roman"/>
          <w:b w:val="false"/>
          <w:i w:val="false"/>
          <w:color w:val="000000"/>
          <w:sz w:val="28"/>
        </w:rPr>
        <w:t xml:space="preserve">
      сәулет, қала құрылысы және құрылыс саласындағы халықаралық, республикалық, салалық (секторлық) және басқа да проблемаларды іске асырудағы жетістіктері үшін мадақталады. </w:t>
      </w:r>
      <w:r>
        <w:br/>
      </w:r>
      <w:r>
        <w:rPr>
          <w:rFonts w:ascii="Times New Roman"/>
          <w:b w:val="false"/>
          <w:i w:val="false"/>
          <w:color w:val="000000"/>
          <w:sz w:val="28"/>
        </w:rPr>
        <w:t xml:space="preserve">
      "Қазақстанның құрметті сәулетшісі" ("Почетный архитектор Казахстана") және "Қазақстанның құрметті құрылысшысы" ("Почетный строитель Казахстана") омырауға тағатын құрмет белгілермен сәулет, қала құрылысы және құрылыс саласында 5 жылдан кем емес жұмыс тәжірибесі бар мамандар мадақталады. </w:t>
      </w:r>
    </w:p>
    <w:bookmarkEnd w:id="2"/>
    <w:bookmarkStart w:name="z4" w:id="3"/>
    <w:p>
      <w:pPr>
        <w:spacing w:after="0"/>
        <w:ind w:left="0"/>
        <w:jc w:val="both"/>
      </w:pPr>
      <w:r>
        <w:rPr>
          <w:rFonts w:ascii="Times New Roman"/>
          <w:b w:val="false"/>
          <w:i w:val="false"/>
          <w:color w:val="000000"/>
          <w:sz w:val="28"/>
        </w:rPr>
        <w:t xml:space="preserve">
      3. "Қазақстанның құрметті сәулетшісі" ("Почетный архитектор Казахстана") және "Қазақстанның құрметті құрылысшысы" ("Почетный строитель Казахстана") омырауға тағатын құрмет белгілермен марапаттау сәулет, қала құрылысы және құрылыс саласы кәсіпорындарының, ұйымдарының, бірлестіктерінің және мекемелерінің басшылары мен ұжымдардың өтініштері (ұсыныстары) бойынша Құрылыс істері жөніндегі комитет төрағасының бұйрығымен жүргізіледі. </w:t>
      </w:r>
    </w:p>
    <w:bookmarkEnd w:id="3"/>
    <w:bookmarkStart w:name="z5" w:id="4"/>
    <w:p>
      <w:pPr>
        <w:spacing w:after="0"/>
        <w:ind w:left="0"/>
        <w:jc w:val="both"/>
      </w:pPr>
      <w:r>
        <w:rPr>
          <w:rFonts w:ascii="Times New Roman"/>
          <w:b w:val="false"/>
          <w:i w:val="false"/>
          <w:color w:val="000000"/>
          <w:sz w:val="28"/>
        </w:rPr>
        <w:t xml:space="preserve">
      4. Көтермелеу туралы өтініш (көтермелеуге ұсыныс) көтермелеуге ұсынылып отырған тұлғаны сипаттайтын қысқаша ақпарат, оның нақты сіңірген қызметі, жетістіктері мен табыстары, сіңірген қызметтің мәні мен дәрежесін ашып көрсететін олардың тиімділігі туралы мәліметтер қоса берілген құрмет қағазының белгіленген нысаны бойынша жасалады. </w:t>
      </w:r>
    </w:p>
    <w:bookmarkEnd w:id="4"/>
    <w:bookmarkStart w:name="z6" w:id="5"/>
    <w:p>
      <w:pPr>
        <w:spacing w:after="0"/>
        <w:ind w:left="0"/>
        <w:jc w:val="both"/>
      </w:pPr>
      <w:r>
        <w:rPr>
          <w:rFonts w:ascii="Times New Roman"/>
          <w:b w:val="false"/>
          <w:i w:val="false"/>
          <w:color w:val="000000"/>
          <w:sz w:val="28"/>
        </w:rPr>
        <w:t xml:space="preserve">
      5. Құрылыс істері жөніндегі комитеттің төрағасы "Қазақстанның құрметті сәулетшісі" ("Почетный архитектор Казахстана") және "Қазақстанның құрметті құрылысшысы" ("Почетный строитель Казахстана") омырауға тағатын құрмет белгілерін тапсыру туралы шешімді дербес қабылдайды. </w:t>
      </w:r>
    </w:p>
    <w:bookmarkEnd w:id="5"/>
    <w:bookmarkStart w:name="z7" w:id="6"/>
    <w:p>
      <w:pPr>
        <w:spacing w:after="0"/>
        <w:ind w:left="0"/>
        <w:jc w:val="both"/>
      </w:pPr>
      <w:r>
        <w:rPr>
          <w:rFonts w:ascii="Times New Roman"/>
          <w:b w:val="false"/>
          <w:i w:val="false"/>
          <w:color w:val="000000"/>
          <w:sz w:val="28"/>
        </w:rPr>
        <w:t xml:space="preserve">
      6. Омырауға тағатын құрмет белгілері оң жақ омырауға Қазақстан Республикасының мемлекеттік наградаларынан төмен тағылады. </w:t>
      </w:r>
    </w:p>
    <w:bookmarkEnd w:id="6"/>
    <w:bookmarkStart w:name="z8" w:id="7"/>
    <w:p>
      <w:pPr>
        <w:spacing w:after="0"/>
        <w:ind w:left="0"/>
        <w:jc w:val="both"/>
      </w:pPr>
      <w:r>
        <w:rPr>
          <w:rFonts w:ascii="Times New Roman"/>
          <w:b w:val="false"/>
          <w:i w:val="false"/>
          <w:color w:val="000000"/>
          <w:sz w:val="28"/>
        </w:rPr>
        <w:t xml:space="preserve">
      7. "Қазақстанның құрметті сәулетшісі" ("Почетный архитектор Казахстана") және "Қазақстанның құрметті құрылысшысы" ("Почетный строитель Казахстана") белгілермен қайтадан марапатталмайды. </w:t>
      </w:r>
    </w:p>
    <w:bookmarkEnd w:id="7"/>
    <w:bookmarkStart w:name="z9" w:id="8"/>
    <w:p>
      <w:pPr>
        <w:spacing w:after="0"/>
        <w:ind w:left="0"/>
        <w:jc w:val="both"/>
      </w:pPr>
      <w:r>
        <w:rPr>
          <w:rFonts w:ascii="Times New Roman"/>
          <w:b w:val="false"/>
          <w:i w:val="false"/>
          <w:color w:val="000000"/>
          <w:sz w:val="28"/>
        </w:rPr>
        <w:t xml:space="preserve">
      8. "Қазақстанның құрметті сәулетшісі" ("Почетный архитектор Казахстана") және "Қазақстанның құрметті құрылысшысы" ("Почетный строитель Казахстана") омырауға тағатын құрмет белгілерін тапсырған кезде оған қоса белгіленген үлгідегі куәлік беріледі, оның еңбек кітапшасына және жеке іс-қағаздарына бұйрықтың күні мен нөмірін көрсете отырып, марапаттау туралы жазба жазылады. </w:t>
      </w:r>
    </w:p>
    <w:bookmarkEnd w:id="8"/>
    <w:bookmarkStart w:name="z10" w:id="9"/>
    <w:p>
      <w:pPr>
        <w:spacing w:after="0"/>
        <w:ind w:left="0"/>
        <w:jc w:val="both"/>
      </w:pPr>
      <w:r>
        <w:rPr>
          <w:rFonts w:ascii="Times New Roman"/>
          <w:b w:val="false"/>
          <w:i w:val="false"/>
          <w:color w:val="000000"/>
          <w:sz w:val="28"/>
        </w:rPr>
        <w:t xml:space="preserve">
      9. "Қазақстанның құрметті сәулетшісі" ("Почетный архитектор Казахстана") және "Қазақстанның құрметті құрылысшысы" ("Почетный строитель Казахстана") омырауға тағатын құрмет белгілерін тапсыруды Құрылыс істері жөніндегі комитеттің жетекшілері немесе олардың тапсырмасы бойынша ұйымдардың, бірлестіктердің немесе мекемелердің жетекшілері марапатталушы жұмыс істейтін еңбек ұжымында салтанатты жағдайда өткізіледі. </w:t>
      </w:r>
    </w:p>
    <w:bookmarkEnd w:id="9"/>
    <w:bookmarkStart w:name="z11" w:id="10"/>
    <w:p>
      <w:pPr>
        <w:spacing w:after="0"/>
        <w:ind w:left="0"/>
        <w:jc w:val="both"/>
      </w:pPr>
      <w:r>
        <w:rPr>
          <w:rFonts w:ascii="Times New Roman"/>
          <w:b w:val="false"/>
          <w:i w:val="false"/>
          <w:color w:val="000000"/>
          <w:sz w:val="28"/>
        </w:rPr>
        <w:t xml:space="preserve">
      10. Жоғалып қалған "Қазақстанның құрметті сәулетшісі" ("Почетный архитектор Казахстана") және "Қазақстанның құрметті құрылысшысы" ("Почетный строитель Казахстана") омырауға тағатын құрмет белгілеріне түпнұсқалар берілмейді. </w:t>
      </w:r>
    </w:p>
    <w:bookmarkEnd w:id="10"/>
    <w:bookmarkStart w:name="z12" w:id="11"/>
    <w:p>
      <w:pPr>
        <w:spacing w:after="0"/>
        <w:ind w:left="0"/>
        <w:jc w:val="both"/>
      </w:pPr>
      <w:r>
        <w:rPr>
          <w:rFonts w:ascii="Times New Roman"/>
          <w:b w:val="false"/>
          <w:i w:val="false"/>
          <w:color w:val="000000"/>
          <w:sz w:val="28"/>
        </w:rPr>
        <w:t xml:space="preserve">
      11. Белгілердің куәлігін жоғалтып алған жағдайда марапатталушы жұмыс істейтін (жұмыс істеген) ұйымдар, бірлестіктер немесе мекемелер жетекшілерінің өтініштері бойынша куәліктің түпнұсқасы берілуі мүмкін. </w:t>
      </w:r>
    </w:p>
    <w:bookmarkEnd w:id="11"/>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Құрылыс істері жөніндегі комитеті төрағасының </w:t>
      </w:r>
      <w:r>
        <w:br/>
      </w:r>
      <w:r>
        <w:rPr>
          <w:rFonts w:ascii="Times New Roman"/>
          <w:b w:val="false"/>
          <w:i w:val="false"/>
          <w:color w:val="000000"/>
          <w:sz w:val="28"/>
        </w:rPr>
        <w:t xml:space="preserve">
2004 жылғы 1 наурыздағы N 81 бұйрығымен  </w:t>
      </w:r>
      <w:r>
        <w:br/>
      </w:r>
      <w:r>
        <w:rPr>
          <w:rFonts w:ascii="Times New Roman"/>
          <w:b w:val="false"/>
          <w:i w:val="false"/>
          <w:color w:val="000000"/>
          <w:sz w:val="28"/>
        </w:rPr>
        <w:t xml:space="preserve">
бекітілген                  </w:t>
      </w:r>
    </w:p>
    <w:bookmarkEnd w:id="12"/>
    <w:p>
      <w:pPr>
        <w:spacing w:after="0"/>
        <w:ind w:left="0"/>
        <w:jc w:val="left"/>
      </w:pPr>
      <w:r>
        <w:rPr>
          <w:rFonts w:ascii="Times New Roman"/>
          <w:b/>
          <w:i w:val="false"/>
          <w:color w:val="000000"/>
        </w:rPr>
        <w:t xml:space="preserve"> Марапаттау қағазының </w:t>
      </w:r>
      <w:r>
        <w:br/>
      </w:r>
      <w:r>
        <w:rPr>
          <w:rFonts w:ascii="Times New Roman"/>
          <w:b/>
          <w:i w:val="false"/>
          <w:color w:val="000000"/>
        </w:rPr>
        <w:t xml:space="preserve">
НЫСАНЫ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Индустрия және сауда министрлігі </w:t>
      </w:r>
      <w:r>
        <w:br/>
      </w:r>
      <w:r>
        <w:rPr>
          <w:rFonts w:ascii="Times New Roman"/>
          <w:b/>
          <w:i w:val="false"/>
          <w:color w:val="000000"/>
        </w:rPr>
        <w:t xml:space="preserve">
Құрылыс істері жөніндегі комитеті _________________________________________________________________ </w:t>
      </w:r>
      <w:r>
        <w:br/>
      </w:r>
      <w:r>
        <w:rPr>
          <w:rFonts w:ascii="Times New Roman"/>
          <w:b/>
          <w:i w:val="false"/>
          <w:color w:val="000000"/>
        </w:rPr>
        <w:t xml:space="preserve">
(мараптатталушының тегі, аты және әкесінің аты) </w:t>
      </w:r>
      <w:r>
        <w:br/>
      </w:r>
      <w:r>
        <w:rPr>
          <w:rFonts w:ascii="Times New Roman"/>
          <w:b/>
          <w:i w:val="false"/>
          <w:color w:val="000000"/>
        </w:rPr>
        <w:t xml:space="preserve">
___________________________________________________________ үшін (омырауға тағатын құрмет белгілері туралы ережеге сәйкес)        "Қазақстанның құрметті құрылысшы" </w:t>
      </w:r>
      <w:r>
        <w:br/>
      </w:r>
      <w:r>
        <w:rPr>
          <w:rFonts w:ascii="Times New Roman"/>
          <w:b/>
          <w:i w:val="false"/>
          <w:color w:val="000000"/>
        </w:rPr>
        <w:t xml:space="preserve">
("Почетный строитель Қазахстана")  Құрмет белгісімен </w:t>
      </w:r>
      <w:r>
        <w:br/>
      </w:r>
      <w:r>
        <w:rPr>
          <w:rFonts w:ascii="Times New Roman"/>
          <w:b/>
          <w:i w:val="false"/>
          <w:color w:val="000000"/>
        </w:rPr>
        <w:t xml:space="preserve">
Марапаттайды </w:t>
      </w:r>
    </w:p>
    <w:p>
      <w:pPr>
        <w:spacing w:after="0"/>
        <w:ind w:left="0"/>
        <w:jc w:val="both"/>
      </w:pPr>
      <w:r>
        <w:rPr>
          <w:rFonts w:ascii="Times New Roman"/>
          <w:b w:val="false"/>
          <w:i w:val="false"/>
          <w:color w:val="000000"/>
          <w:sz w:val="28"/>
        </w:rPr>
        <w:t xml:space="preserve">      Тіркеу N _____ </w:t>
      </w:r>
    </w:p>
    <w:p>
      <w:pPr>
        <w:spacing w:after="0"/>
        <w:ind w:left="0"/>
        <w:jc w:val="both"/>
      </w:pPr>
      <w:r>
        <w:rPr>
          <w:rFonts w:ascii="Times New Roman"/>
          <w:b w:val="false"/>
          <w:i w:val="false"/>
          <w:color w:val="000000"/>
          <w:sz w:val="28"/>
        </w:rPr>
        <w:t xml:space="preserve">Төраға                                      Қ. Омаров </w:t>
      </w:r>
    </w:p>
    <w:p>
      <w:pPr>
        <w:spacing w:after="0"/>
        <w:ind w:left="0"/>
        <w:jc w:val="both"/>
      </w:pPr>
      <w:r>
        <w:rPr>
          <w:rFonts w:ascii="Times New Roman"/>
          <w:b w:val="false"/>
          <w:i w:val="false"/>
          <w:color w:val="000000"/>
          <w:sz w:val="28"/>
        </w:rPr>
        <w:t xml:space="preserve">   Астана қаласы                         20__ жылғы "__" _________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Құрылыс істері жөніндегі комитеті төрағасының </w:t>
      </w:r>
      <w:r>
        <w:br/>
      </w:r>
      <w:r>
        <w:rPr>
          <w:rFonts w:ascii="Times New Roman"/>
          <w:b w:val="false"/>
          <w:i w:val="false"/>
          <w:color w:val="000000"/>
          <w:sz w:val="28"/>
        </w:rPr>
        <w:t xml:space="preserve">
2004 жылғы 1 наурыздағы N 81 бұйрығымен  </w:t>
      </w:r>
      <w:r>
        <w:br/>
      </w:r>
      <w:r>
        <w:rPr>
          <w:rFonts w:ascii="Times New Roman"/>
          <w:b w:val="false"/>
          <w:i w:val="false"/>
          <w:color w:val="000000"/>
          <w:sz w:val="28"/>
        </w:rPr>
        <w:t xml:space="preserve">
бекітілген                 </w:t>
      </w:r>
    </w:p>
    <w:bookmarkEnd w:id="13"/>
    <w:p>
      <w:pPr>
        <w:spacing w:after="0"/>
        <w:ind w:left="0"/>
        <w:jc w:val="left"/>
      </w:pPr>
      <w:r>
        <w:rPr>
          <w:rFonts w:ascii="Times New Roman"/>
          <w:b/>
          <w:i w:val="false"/>
          <w:color w:val="000000"/>
        </w:rPr>
        <w:t xml:space="preserve"> "Қазақстанның құрметті құрылысшысы" ("Почетный строитель Казахстана") омырауға тағатын құрмет белгісінің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"Қазақстанның құрметті құрылысшысы" ("Почетный строитель Казахстана") жеке омырауға тағатын белгі мыс пен никель қорытпасынан, диаметрі 28 милиметр және қалыңдығы 2 милиметр дөңгелек түрінде жасалған. </w:t>
      </w:r>
      <w:r>
        <w:br/>
      </w:r>
      <w:r>
        <w:rPr>
          <w:rFonts w:ascii="Times New Roman"/>
          <w:b w:val="false"/>
          <w:i w:val="false"/>
          <w:color w:val="000000"/>
          <w:sz w:val="28"/>
        </w:rPr>
        <w:t xml:space="preserve">
      Белгінің бет жағы (аверс) - шартты өрнектелген "шаңырақтың" төңірегінде "Қазақстанның құрметті құрылысшысы" деген жазу бар. "Шаңырақтың" іші және жазу көкшіл түсті эмальмен қапталған. </w:t>
      </w:r>
      <w:r>
        <w:br/>
      </w:r>
      <w:r>
        <w:rPr>
          <w:rFonts w:ascii="Times New Roman"/>
          <w:b w:val="false"/>
          <w:i w:val="false"/>
          <w:color w:val="000000"/>
          <w:sz w:val="28"/>
        </w:rPr>
        <w:t xml:space="preserve">
      Белгінің сырт жағы (реверс) тіркеу нөмірі соғып жасалған. Белгінің қыры тегіс. </w:t>
      </w:r>
      <w:r>
        <w:br/>
      </w:r>
      <w:r>
        <w:rPr>
          <w:rFonts w:ascii="Times New Roman"/>
          <w:b w:val="false"/>
          <w:i w:val="false"/>
          <w:color w:val="000000"/>
          <w:sz w:val="28"/>
        </w:rPr>
        <w:t xml:space="preserve">
      Белгі ені 25 милиметр және ұзындығы 15 милиметр қалыпқа дөңгелек пен құлақшаның көмегімен бекітіледі, көкшіл түсті муар жібек лентамен көмкерілген. </w:t>
      </w:r>
    </w:p>
    <w:bookmarkStart w:name="z1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Құрылыс істері жөніндегі комитеті төрағасының </w:t>
      </w:r>
      <w:r>
        <w:br/>
      </w:r>
      <w:r>
        <w:rPr>
          <w:rFonts w:ascii="Times New Roman"/>
          <w:b w:val="false"/>
          <w:i w:val="false"/>
          <w:color w:val="000000"/>
          <w:sz w:val="28"/>
        </w:rPr>
        <w:t xml:space="preserve">
2004 жылғы 1 наурыздағы N 81 бұйрығымен   </w:t>
      </w:r>
      <w:r>
        <w:br/>
      </w:r>
      <w:r>
        <w:rPr>
          <w:rFonts w:ascii="Times New Roman"/>
          <w:b w:val="false"/>
          <w:i w:val="false"/>
          <w:color w:val="000000"/>
          <w:sz w:val="28"/>
        </w:rPr>
        <w:t xml:space="preserve">
бекітілген                 </w:t>
      </w:r>
    </w:p>
    <w:bookmarkEnd w:id="14"/>
    <w:p>
      <w:pPr>
        <w:spacing w:after="0"/>
        <w:ind w:left="0"/>
        <w:jc w:val="left"/>
      </w:pPr>
      <w:r>
        <w:rPr>
          <w:rFonts w:ascii="Times New Roman"/>
          <w:b/>
          <w:i w:val="false"/>
          <w:color w:val="000000"/>
        </w:rPr>
        <w:t xml:space="preserve"> "Қазақстанның құрметті сәулетшісі" ("Почетный архитектор Казахстана") омырауға тағатын құрмет белгісінің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"Қазақстанның құрметті сәулетшісі" ("Почетный архитектор Казахстана") жеке омырауға тағатын белгі мыс пен никель қорытпасынан, диаметрі 28 милиметр және қалыңдығы 2 милиметр дөңгелек түрінде жасалған. </w:t>
      </w:r>
      <w:r>
        <w:br/>
      </w:r>
      <w:r>
        <w:rPr>
          <w:rFonts w:ascii="Times New Roman"/>
          <w:b w:val="false"/>
          <w:i w:val="false"/>
          <w:color w:val="000000"/>
          <w:sz w:val="28"/>
        </w:rPr>
        <w:t xml:space="preserve">
      Белгінің бет жағы (аверс) - шартты өрнектелген "шаңырақтың" төңірегінде "Қазақстанның құрметті сәулетшісі" деген жазу бар. "Шаңырақтың" іші және жазу көкшіл түсті эмальмен қапталған. </w:t>
      </w:r>
      <w:r>
        <w:br/>
      </w:r>
      <w:r>
        <w:rPr>
          <w:rFonts w:ascii="Times New Roman"/>
          <w:b w:val="false"/>
          <w:i w:val="false"/>
          <w:color w:val="000000"/>
          <w:sz w:val="28"/>
        </w:rPr>
        <w:t xml:space="preserve">
      Белгінің сырт жағы (реверс) тіркеу нөмірі соғып жасалған. Белгінің қыры тегіс. </w:t>
      </w:r>
      <w:r>
        <w:br/>
      </w:r>
      <w:r>
        <w:rPr>
          <w:rFonts w:ascii="Times New Roman"/>
          <w:b w:val="false"/>
          <w:i w:val="false"/>
          <w:color w:val="000000"/>
          <w:sz w:val="28"/>
        </w:rPr>
        <w:t xml:space="preserve">
      Белгі ені 25 милиметр және ұзындығы 15 милиметр қалыпқа дөңгелек пен құлақшаның көмегімен бекітіледі, көкшіл түсті муар жібек лентамен көмкерілген.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Құрылыс істері жөніндегі комитеті төрағасының </w:t>
      </w:r>
      <w:r>
        <w:br/>
      </w:r>
      <w:r>
        <w:rPr>
          <w:rFonts w:ascii="Times New Roman"/>
          <w:b w:val="false"/>
          <w:i w:val="false"/>
          <w:color w:val="000000"/>
          <w:sz w:val="28"/>
        </w:rPr>
        <w:t xml:space="preserve">
2004 жылғы 1 наурыздағы N 81 бұйрығымен    </w:t>
      </w:r>
      <w:r>
        <w:br/>
      </w:r>
      <w:r>
        <w:rPr>
          <w:rFonts w:ascii="Times New Roman"/>
          <w:b w:val="false"/>
          <w:i w:val="false"/>
          <w:color w:val="000000"/>
          <w:sz w:val="28"/>
        </w:rPr>
        <w:t xml:space="preserve">
бекітілген                   </w:t>
      </w:r>
    </w:p>
    <w:bookmarkEnd w:id="15"/>
    <w:p>
      <w:pPr>
        <w:spacing w:after="0"/>
        <w:ind w:left="0"/>
        <w:jc w:val="left"/>
      </w:pPr>
      <w:r>
        <w:rPr>
          <w:rFonts w:ascii="Times New Roman"/>
          <w:b/>
          <w:i w:val="false"/>
          <w:color w:val="000000"/>
        </w:rPr>
        <w:t xml:space="preserve"> Марапаттау қағазының </w:t>
      </w:r>
      <w:r>
        <w:br/>
      </w:r>
      <w:r>
        <w:rPr>
          <w:rFonts w:ascii="Times New Roman"/>
          <w:b/>
          <w:i w:val="false"/>
          <w:color w:val="000000"/>
        </w:rPr>
        <w:t xml:space="preserve">
НЫСАНЫ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Құрылыс істері жөніндегі комитеті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(мараптатталушының тегі, аты және әкесінің аты) </w:t>
      </w:r>
      <w:r>
        <w:br/>
      </w:r>
      <w:r>
        <w:rPr>
          <w:rFonts w:ascii="Times New Roman"/>
          <w:b w:val="false"/>
          <w:i w:val="false"/>
          <w:color w:val="000000"/>
          <w:sz w:val="28"/>
        </w:rPr>
        <w:t xml:space="preserve">
___________________________________________________________ үшін </w:t>
      </w:r>
      <w:r>
        <w:br/>
      </w:r>
      <w:r>
        <w:rPr>
          <w:rFonts w:ascii="Times New Roman"/>
          <w:b w:val="false"/>
          <w:i w:val="false"/>
          <w:color w:val="000000"/>
          <w:sz w:val="28"/>
        </w:rPr>
        <w:t xml:space="preserve">
(омырауға тағатын құрмет белгілері туралы ережеге сәйкес) </w:t>
      </w:r>
    </w:p>
    <w:p>
      <w:pPr>
        <w:spacing w:after="0"/>
        <w:ind w:left="0"/>
        <w:jc w:val="left"/>
      </w:pPr>
      <w:r>
        <w:rPr>
          <w:rFonts w:ascii="Times New Roman"/>
          <w:b/>
          <w:i w:val="false"/>
          <w:color w:val="000000"/>
        </w:rPr>
        <w:t xml:space="preserve">       Қазақстанның Құрметті Сәулетшісі" </w:t>
      </w:r>
      <w:r>
        <w:br/>
      </w:r>
      <w:r>
        <w:rPr>
          <w:rFonts w:ascii="Times New Roman"/>
          <w:b/>
          <w:i w:val="false"/>
          <w:color w:val="000000"/>
        </w:rPr>
        <w:t xml:space="preserve">
("Почетный Архитектор Казахстана")  Құрмет Белгісімен </w:t>
      </w:r>
      <w:r>
        <w:br/>
      </w:r>
      <w:r>
        <w:rPr>
          <w:rFonts w:ascii="Times New Roman"/>
          <w:b/>
          <w:i w:val="false"/>
          <w:color w:val="000000"/>
        </w:rPr>
        <w:t xml:space="preserve">
Марапаттайды </w:t>
      </w:r>
    </w:p>
    <w:p>
      <w:pPr>
        <w:spacing w:after="0"/>
        <w:ind w:left="0"/>
        <w:jc w:val="both"/>
      </w:pPr>
      <w:r>
        <w:rPr>
          <w:rFonts w:ascii="Times New Roman"/>
          <w:b w:val="false"/>
          <w:i w:val="false"/>
          <w:color w:val="000000"/>
          <w:sz w:val="28"/>
        </w:rPr>
        <w:t xml:space="preserve">      Тіркеу N _____ </w:t>
      </w:r>
      <w:r>
        <w:br/>
      </w:r>
      <w:r>
        <w:rPr>
          <w:rFonts w:ascii="Times New Roman"/>
          <w:b w:val="false"/>
          <w:i w:val="false"/>
          <w:color w:val="000000"/>
          <w:sz w:val="28"/>
        </w:rPr>
        <w:t xml:space="preserve">
      Төраға                                      Қ. Омаров </w:t>
      </w:r>
      <w:r>
        <w:br/>
      </w:r>
      <w:r>
        <w:rPr>
          <w:rFonts w:ascii="Times New Roman"/>
          <w:b w:val="false"/>
          <w:i w:val="false"/>
          <w:color w:val="000000"/>
          <w:sz w:val="28"/>
        </w:rPr>
        <w:t xml:space="preserve">
Астана қаласы                           20__ жылғы "_"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