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0e5" w14:textId="9004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Сорттар оригинаторларын тіркеу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2004 жылғы 23 ақпандағы N 91 бұйрығы. Қазақстан Республикасының Әділет министрлігінде 2004 жылғы 17 наурызда тіркелді. Тіркеу N 2746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«Тұқым шаруашылығы туралы»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13.05.2013 </w:t>
      </w:r>
      <w:r>
        <w:rPr>
          <w:rFonts w:ascii="Times New Roman"/>
          <w:b w:val="false"/>
          <w:i w:val="false"/>
          <w:color w:val="000000"/>
          <w:sz w:val="28"/>
        </w:rPr>
        <w:t>№ 15-07/222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күнтізбелік он күн өткен соң қолданысқа енгізіледі).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Сорттар оригинаторларын тіркеу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тіркелген сәттен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орынбасары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"Сорттар оригинаторларын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 ережесін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23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91 бұйрығымен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Сорттар оригинаторларын тіркеу ережесі  1. Жалпы ережелер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Сорттар оригинаторларын тіркеу ережесі (бұдан әрі - Ереже) «Тұқым шаруашылығы туралы»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сорттар оригинаторларын тіркеу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13.05.2013 </w:t>
      </w:r>
      <w:r>
        <w:rPr>
          <w:rFonts w:ascii="Times New Roman"/>
          <w:b w:val="false"/>
          <w:i w:val="false"/>
          <w:color w:val="000000"/>
          <w:sz w:val="28"/>
        </w:rPr>
        <w:t>№ 15-07/222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күнтізбелік он күн өткен соң қолданысқа енгізіледі).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Сорттар оригинаторларын тіркеуді Қазақстан Республикасының Ауыл шаруашылығы министрлігі (бұдан әрі - Ауылшармині) жүргізеді.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Сорт оригинаторы болып патент иегері болып табылатын немесе сортты лицензия негізінде пайдаланатын жеке немесе заңды тұлға тіркеле алады.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Шетелдік селекция сортының оригинаторы болып жеке және заңды қазақстандық тұлға да, жеке және заңды шетелдік тұлға да тіркеле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сорт бойынша бір немесе бірнеше сорттар оригинаторлары тіркеле алады.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Сорттар оригинаторларын тіркеу тәртібі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Тіркеу үшін жеке немесе заңды тұлға Ауылшарминіне мына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үлгідегі өтінішті (қосымша);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тұлғаны мемлекеттік тіркеу (қайта тіркеу) туралы куәліктің немесе жеке тұлғаның жеке басын куәландыратын құжаттың нотариалды куәландырылған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тұлғаның жеке басын куәландыратын құжаттың, заңды тұлғаны мемлекеттік тіркеу (қайта тіркеу) туралы куәліктің немесе анықтаманың нотариалды куәландырылған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жер учаскесіне құқығын куәландыратын құжаттың нотариалды куәландырылған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өндірістік құндылығын айқындайтын биологиялық белгілері мен қасиеттері жөніндегі сорттың мінездемесін (сорттың сипаттамасы).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Ауыл шаруашылығы министрінің 13.05.2013 </w:t>
      </w:r>
      <w:r>
        <w:rPr>
          <w:rFonts w:ascii="Times New Roman"/>
          <w:b w:val="false"/>
          <w:i w:val="false"/>
          <w:color w:val="000000"/>
          <w:sz w:val="28"/>
        </w:rPr>
        <w:t>№ 15-07/222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күнтізбелік он күн өткен соң қолданысқа енгізіледі).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Ауылшармині жеке немесе заңды тұлғадан тіркеуге өтініш түскен күннен бастап 1 (бір) айдың ішінде тапсырылған құжаттарды зерттейді және осы Ереженің 5-тармағында көрсетілген барлық құжаттар бар болса сорт оригинаторының тіркеулік нөмірін береді.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Тіркеу сорт оригинаторына Мемтізілімге енгізілген сортты сақтауға құқық береді.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Сорт патентінің күші жойылған немесе мерзімінен бұрын тоқтатылған, сондай-ақ сорт Мемтізілімнен алынып тасталған жағдайда сорт оригинаторы сорт оригинаторларының тізбесінен алынып тасталады.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Өтпелі жағдайлар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"Селекциялық жетістіктерді қорғау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патент иесіне селекциялық жетістікке патент беруді реттейтін құқықтық нормаларының күшіне енуіне дейін жеке немесе заңды қазақстандық тұлға Ауылшарминіне осы Ереженің 5-тармағының 3) тармақшасында көрсетілген құжаттың орнына бұдан бұрын күші бар Қазақстан Республикасының заңнамасына сәйкес берілген селекциялық жетістікке құқығын растайтын құжаттың (авторлық куәлік немесе куәлік) нотариалды куәландырылған көшірмесін тапсырады.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Сорттар оригинаторларын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ережесіне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министрлiгiне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 және бар болған жағдайда әкесiнiң аты, заңды тұлғаның толық атауы)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ӨТIНIШ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- ҚР Ауыл шаруашылығы министрінің 13.05.2013 </w:t>
      </w:r>
      <w:r>
        <w:rPr>
          <w:rFonts w:ascii="Times New Roman"/>
          <w:b w:val="false"/>
          <w:i w:val="false"/>
          <w:color w:val="ff0000"/>
          <w:sz w:val="28"/>
        </w:rPr>
        <w:t>№ 15-07/222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(ауыл шаруашылығы өсiмдiгi, сорт көрсетiлсiн)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 оригинаторы деп тiркеудi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немесе заңды тұлға туралы мәлiметтер: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Жеке тұлғаның жеке басын куәландыратын құжаттың,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 мемлекеттік тіркеу (қайта тіркеу) туралы куәліктің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анықтаманың деректері______________________________________________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(№, кiм және қашан берілді)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Мекенжайы: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(индексi, қаласы, ауданы, облысы, көшесi, үйдiң №, телефоны, факсы)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Банктік деректемелер______________________________________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(ЖСН (БСН), МФО, шот №, банктiң атауы және тұрған жерi)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берiлiп отырған құжаттар:___________________________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(Сорттар оригинаторларын тіркеу ережесінiң 5-тармағына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 _________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(қолы)    (тегі, аты және әкесiнiң аты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20__ жылғы «___»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Өтiнiш қарастыруға 20__ жылғы «___» ___________ қабылданды.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(өтiнiш қабылдаған жауапты тұлғаның тегі, аты және әкесiнiң аты болған жағдайда,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