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c34c1" w14:textId="e9c34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жоғары өтімді арнайы машиналарды жүргізу құқығына емтихандар қабылдау және куәліктер беру жөніндегі ережелерді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2004 жылғы 29 қаңтардағы N 33 бұйрығы. Қазақстан Республикасының Әділет министрлігінде 2004 жылғы 1 наурызда тіркелді. Тіркеу N 2725. Күші жойылды - Қазақстан Республикасы Ауыл шаруашылығы министрінің 2013 жылғы 25 қаңтардағы № 15-07/32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25.01.2013 </w:t>
      </w:r>
      <w:r>
        <w:rPr>
          <w:rFonts w:ascii="Times New Roman"/>
          <w:b w:val="false"/>
          <w:i w:val="false"/>
          <w:color w:val="ff0000"/>
          <w:sz w:val="28"/>
        </w:rPr>
        <w:t>№ 15-07/32</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ff0000"/>
          <w:sz w:val="28"/>
        </w:rPr>
        <w:t xml:space="preserve">
      Ескерту. Бұйрықтың тақырыбына өзгерту енгізілді - Қазақстан Республикасы Ауыл шаруашылығы министрінің 2008.11.06 </w:t>
      </w:r>
      <w:r>
        <w:rPr>
          <w:rFonts w:ascii="Times New Roman"/>
          <w:b w:val="false"/>
          <w:i w:val="false"/>
          <w:color w:val="ff0000"/>
          <w:sz w:val="28"/>
        </w:rPr>
        <w:t xml:space="preserve">N 682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3-тармақтан </w:t>
      </w:r>
      <w:r>
        <w:rPr>
          <w:rFonts w:ascii="Times New Roman"/>
          <w:b w:val="false"/>
          <w:i w:val="false"/>
          <w:color w:val="ff0000"/>
          <w:sz w:val="28"/>
        </w:rPr>
        <w:t xml:space="preserve">қараңыз) Бұйрығымен. </w:t>
      </w:r>
    </w:p>
    <w:bookmarkEnd w:id="0"/>
    <w:p>
      <w:pPr>
        <w:spacing w:after="0"/>
        <w:ind w:left="0"/>
        <w:jc w:val="both"/>
      </w:pPr>
      <w:r>
        <w:rPr>
          <w:rFonts w:ascii="Times New Roman"/>
          <w:b w:val="false"/>
          <w:i w:val="false"/>
          <w:color w:val="000000"/>
          <w:sz w:val="28"/>
        </w:rPr>
        <w:t>      Қазақстан Республикасының "Агроөнеркәсіптік кешенді және ауылдық аумақтарды дамытуды мемлекеттік реттеу туралы" </w:t>
      </w:r>
      <w:r>
        <w:rPr>
          <w:rFonts w:ascii="Times New Roman"/>
          <w:b w:val="false"/>
          <w:i w:val="false"/>
          <w:color w:val="000000"/>
          <w:sz w:val="28"/>
        </w:rPr>
        <w:t xml:space="preserve">Заңын </w:t>
      </w:r>
      <w:r>
        <w:rPr>
          <w:rFonts w:ascii="Times New Roman"/>
          <w:b w:val="false"/>
          <w:i w:val="false"/>
          <w:color w:val="000000"/>
          <w:sz w:val="28"/>
        </w:rPr>
        <w:t xml:space="preserve">орындау үшін бұйырамын: </w:t>
      </w:r>
      <w:r>
        <w:br/>
      </w:r>
      <w:r>
        <w:rPr>
          <w:rFonts w:ascii="Times New Roman"/>
          <w:b w:val="false"/>
          <w:i w:val="false"/>
          <w:color w:val="000000"/>
          <w:sz w:val="28"/>
        </w:rPr>
        <w:t xml:space="preserve">
       </w:t>
      </w:r>
      <w:r>
        <w:rPr>
          <w:rFonts w:ascii="Times New Roman"/>
          <w:b w:val="false"/>
          <w:i w:val="false"/>
          <w:color w:val="ff0000"/>
          <w:sz w:val="28"/>
        </w:rPr>
        <w:t xml:space="preserve">Ескерту. Кіріспеге өзгерту енгізілді - Қазақстан Республикасы Ауыл шаруашылығы министрінің 2008.11.06 </w:t>
      </w:r>
      <w:r>
        <w:rPr>
          <w:rFonts w:ascii="Times New Roman"/>
          <w:b w:val="false"/>
          <w:i w:val="false"/>
          <w:color w:val="000000"/>
          <w:sz w:val="28"/>
        </w:rPr>
        <w:t xml:space="preserve">N 682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r>
        <w:br/>
      </w:r>
      <w:r>
        <w:rPr>
          <w:rFonts w:ascii="Times New Roman"/>
          <w:b w:val="false"/>
          <w:i w:val="false"/>
          <w:color w:val="000000"/>
          <w:sz w:val="28"/>
        </w:rPr>
        <w:t xml:space="preserve">
      1. Қоса беріліп отырған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жоғары өтімді арнайы машиналарды жүргізу құқығына емтихандар қабылдау және куәліктер беру жөніндегі ережелер бекітілсін. </w:t>
      </w:r>
      <w:r>
        <w:br/>
      </w:r>
      <w:r>
        <w:rPr>
          <w:rFonts w:ascii="Times New Roman"/>
          <w:b w:val="false"/>
          <w:i w:val="false"/>
          <w:color w:val="000000"/>
          <w:sz w:val="28"/>
        </w:rPr>
        <w:t xml:space="preserve">
       </w:t>
      </w:r>
      <w:r>
        <w:rPr>
          <w:rFonts w:ascii="Times New Roman"/>
          <w:b w:val="false"/>
          <w:i w:val="false"/>
          <w:color w:val="ff0000"/>
          <w:sz w:val="28"/>
        </w:rPr>
        <w:t xml:space="preserve">Ескерту. 1-тармаққа өзгерту енгізілді - Қазақстан Республикасы Ауыл шаруашылығы министрінің 2008.11.06 </w:t>
      </w:r>
      <w:r>
        <w:rPr>
          <w:rFonts w:ascii="Times New Roman"/>
          <w:b w:val="false"/>
          <w:i w:val="false"/>
          <w:color w:val="000000"/>
          <w:sz w:val="28"/>
        </w:rPr>
        <w:t xml:space="preserve">N 682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r>
        <w:br/>
      </w:r>
      <w:r>
        <w:rPr>
          <w:rFonts w:ascii="Times New Roman"/>
          <w:b w:val="false"/>
          <w:i w:val="false"/>
          <w:color w:val="000000"/>
          <w:sz w:val="28"/>
        </w:rPr>
        <w:t xml:space="preserve">
      2. Қазақстан Республикасы Ауыл шаруашылығы министрлігінің Ауыл шаруашылығы машиналарын жасау және техникалық саясат департаменті (Доскенов М.Ж.) заңнамаларда белгіленген тәртіппен: </w:t>
      </w:r>
      <w:r>
        <w:br/>
      </w:r>
      <w:r>
        <w:rPr>
          <w:rFonts w:ascii="Times New Roman"/>
          <w:b w:val="false"/>
          <w:i w:val="false"/>
          <w:color w:val="000000"/>
          <w:sz w:val="28"/>
        </w:rPr>
        <w:t xml:space="preserve">
      1) осы бұйрықты Қазақстан Республикасының Әділет министрлігінде мемлекеттік тіркеуді қамтамасыз етсін; </w:t>
      </w:r>
      <w:r>
        <w:br/>
      </w:r>
      <w:r>
        <w:rPr>
          <w:rFonts w:ascii="Times New Roman"/>
          <w:b w:val="false"/>
          <w:i w:val="false"/>
          <w:color w:val="000000"/>
          <w:sz w:val="28"/>
        </w:rPr>
        <w:t xml:space="preserve">
      2) осы бұйрықтан туындайтын өзге де шараларды қабылдасын. </w:t>
      </w:r>
      <w:r>
        <w:br/>
      </w:r>
      <w:r>
        <w:rPr>
          <w:rFonts w:ascii="Times New Roman"/>
          <w:b w:val="false"/>
          <w:i w:val="false"/>
          <w:color w:val="000000"/>
          <w:sz w:val="28"/>
        </w:rPr>
        <w:t xml:space="preserve">
      3. Мыналардың күші жойылған деп танылсын: </w:t>
      </w:r>
      <w:r>
        <w:br/>
      </w:r>
      <w:r>
        <w:rPr>
          <w:rFonts w:ascii="Times New Roman"/>
          <w:b w:val="false"/>
          <w:i w:val="false"/>
          <w:color w:val="000000"/>
          <w:sz w:val="28"/>
        </w:rPr>
        <w:t>
      1) Қазақстан Республикасы Ауыл шаруашылығы министрінің орынбасары 1994 жылғы 5 желтоқсанда бекіткен (Қазақстан Республикасының Әділет министрлігінде 1994 жылғы 5 желтоқсанда N 30 мемлекеттік тіркеуден өткен) Аттестациялау, тракторист-машинист мамандығын меңгерген адамдарға біліктілік беру және оларға тракторлар, басқа өздігінен жүретін ауыл шаруашылығы, мелиорациалық және жол құрылыс машиналарын жүргізуге рұқсат беру тәртібі туралы </w:t>
      </w:r>
      <w:r>
        <w:rPr>
          <w:rFonts w:ascii="Times New Roman"/>
          <w:b w:val="false"/>
          <w:i w:val="false"/>
          <w:color w:val="000000"/>
          <w:sz w:val="28"/>
        </w:rPr>
        <w:t xml:space="preserve">ереженің </w:t>
      </w:r>
      <w:r>
        <w:rPr>
          <w:rFonts w:ascii="Times New Roman"/>
          <w:b w:val="false"/>
          <w:i w:val="false"/>
          <w:color w:val="000000"/>
          <w:sz w:val="28"/>
        </w:rPr>
        <w:t xml:space="preserve">; </w:t>
      </w:r>
      <w:r>
        <w:br/>
      </w:r>
      <w:r>
        <w:rPr>
          <w:rFonts w:ascii="Times New Roman"/>
          <w:b w:val="false"/>
          <w:i w:val="false"/>
          <w:color w:val="000000"/>
          <w:sz w:val="28"/>
        </w:rPr>
        <w:t>
      2) Қазақстан Республикасы Ауыл шаруашылығы министрінің орынбасары 1993 жылғы 29 қазанда бекіткен (Қазақстан Республикасының Әділет министрлігінде 1994 жылғы 5 желтоқсанда N 31 мемлекеттік тіркеуден өткен) Тракторлар, басқа өздігінен жүретін ауыл шаруашылық мелиорациялық және жол-құрылыс машиналарын жүргізуге рұқсат беретін тракторист-машинист куәлігін беру туралы </w:t>
      </w:r>
      <w:r>
        <w:rPr>
          <w:rFonts w:ascii="Times New Roman"/>
          <w:b w:val="false"/>
          <w:i w:val="false"/>
          <w:color w:val="000000"/>
          <w:sz w:val="28"/>
        </w:rPr>
        <w:t xml:space="preserve">нұсқаудың </w:t>
      </w:r>
      <w:r>
        <w:rPr>
          <w:rFonts w:ascii="Times New Roman"/>
          <w:b w:val="false"/>
          <w:i w:val="false"/>
          <w:color w:val="000000"/>
          <w:sz w:val="28"/>
        </w:rPr>
        <w:t xml:space="preserve">. </w:t>
      </w:r>
      <w:r>
        <w:br/>
      </w:r>
      <w:r>
        <w:rPr>
          <w:rFonts w:ascii="Times New Roman"/>
          <w:b w:val="false"/>
          <w:i w:val="false"/>
          <w:color w:val="000000"/>
          <w:sz w:val="28"/>
        </w:rPr>
        <w:t xml:space="preserve">
      4. Осы бұйрықтың орындалуын бақылау Қазақстан Республикасы Ауыл шаруашылығы Вице-Министрі А. Евниевке жүктелсін. </w:t>
      </w:r>
      <w:r>
        <w:br/>
      </w:r>
      <w:r>
        <w:rPr>
          <w:rFonts w:ascii="Times New Roman"/>
          <w:b w:val="false"/>
          <w:i w:val="false"/>
          <w:color w:val="000000"/>
          <w:sz w:val="28"/>
        </w:rPr>
        <w:t xml:space="preserve">
       </w:t>
      </w:r>
      <w:r>
        <w:rPr>
          <w:rFonts w:ascii="Times New Roman"/>
          <w:b w:val="false"/>
          <w:i w:val="false"/>
          <w:color w:val="ff0000"/>
          <w:sz w:val="28"/>
        </w:rPr>
        <w:t xml:space="preserve">Ескерту. 4-тармаққа өзгерту енгізілді - Қазақстан Республикасы Ауыл шаруашылығы министрінің 2008.11.06 </w:t>
      </w:r>
      <w:r>
        <w:rPr>
          <w:rFonts w:ascii="Times New Roman"/>
          <w:b w:val="false"/>
          <w:i w:val="false"/>
          <w:color w:val="000000"/>
          <w:sz w:val="28"/>
        </w:rPr>
        <w:t xml:space="preserve">N 682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r>
        <w:br/>
      </w:r>
      <w:r>
        <w:rPr>
          <w:rFonts w:ascii="Times New Roman"/>
          <w:b w:val="false"/>
          <w:i w:val="false"/>
          <w:color w:val="000000"/>
          <w:sz w:val="28"/>
        </w:rPr>
        <w:t xml:space="preserve">
      5. Осы бұйрық мемлекеттік тіркелген күнінен бастап күшіне енеді.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Премьер-Министрінің </w:t>
      </w:r>
      <w:r>
        <w:br/>
      </w:r>
      <w:r>
        <w:rPr>
          <w:rFonts w:ascii="Times New Roman"/>
          <w:b w:val="false"/>
          <w:i w:val="false"/>
          <w:color w:val="000000"/>
          <w:sz w:val="28"/>
        </w:rPr>
        <w:t>
</w:t>
      </w:r>
      <w:r>
        <w:rPr>
          <w:rFonts w:ascii="Times New Roman"/>
          <w:b w:val="false"/>
          <w:i/>
          <w:color w:val="000000"/>
          <w:sz w:val="28"/>
        </w:rPr>
        <w:t xml:space="preserve">      орынбасары-Министр </w:t>
      </w:r>
    </w:p>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w:t>
      </w:r>
      <w:r>
        <w:br/>
      </w:r>
      <w:r>
        <w:rPr>
          <w:rFonts w:ascii="Times New Roman"/>
          <w:b w:val="false"/>
          <w:i w:val="false"/>
          <w:color w:val="000000"/>
          <w:sz w:val="28"/>
        </w:rPr>
        <w:t xml:space="preserve">
      Вице-Министрі </w:t>
      </w:r>
      <w:r>
        <w:br/>
      </w:r>
      <w:r>
        <w:rPr>
          <w:rFonts w:ascii="Times New Roman"/>
          <w:b w:val="false"/>
          <w:i w:val="false"/>
          <w:color w:val="000000"/>
          <w:sz w:val="28"/>
        </w:rPr>
        <w:t xml:space="preserve">
      ____________________ </w:t>
      </w:r>
      <w:r>
        <w:br/>
      </w:r>
      <w:r>
        <w:rPr>
          <w:rFonts w:ascii="Times New Roman"/>
          <w:b w:val="false"/>
          <w:i w:val="false"/>
          <w:color w:val="000000"/>
          <w:sz w:val="28"/>
        </w:rPr>
        <w:t xml:space="preserve">
      2004 жыл 3 ақпан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орынбасары - </w:t>
      </w:r>
      <w:r>
        <w:br/>
      </w:r>
      <w:r>
        <w:rPr>
          <w:rFonts w:ascii="Times New Roman"/>
          <w:b w:val="false"/>
          <w:i w:val="false"/>
          <w:color w:val="000000"/>
          <w:sz w:val="28"/>
        </w:rPr>
        <w:t xml:space="preserve">
Қазақстан Республикасы Ауыл    </w:t>
      </w:r>
      <w:r>
        <w:br/>
      </w:r>
      <w:r>
        <w:rPr>
          <w:rFonts w:ascii="Times New Roman"/>
          <w:b w:val="false"/>
          <w:i w:val="false"/>
          <w:color w:val="000000"/>
          <w:sz w:val="28"/>
        </w:rPr>
        <w:t xml:space="preserve">
шаруашылығы министрінің       </w:t>
      </w:r>
      <w:r>
        <w:br/>
      </w:r>
      <w:r>
        <w:rPr>
          <w:rFonts w:ascii="Times New Roman"/>
          <w:b w:val="false"/>
          <w:i w:val="false"/>
          <w:color w:val="000000"/>
          <w:sz w:val="28"/>
        </w:rPr>
        <w:t xml:space="preserve">
2003 жылғы 29 қаңтардағы      </w:t>
      </w:r>
      <w:r>
        <w:br/>
      </w:r>
      <w:r>
        <w:rPr>
          <w:rFonts w:ascii="Times New Roman"/>
          <w:b w:val="false"/>
          <w:i w:val="false"/>
          <w:color w:val="000000"/>
          <w:sz w:val="28"/>
        </w:rPr>
        <w:t xml:space="preserve">
N 33 бұйрығымен бекітілген     </w:t>
      </w:r>
    </w:p>
    <w:bookmarkStart w:name="z2" w:id="1"/>
    <w:p>
      <w:pPr>
        <w:spacing w:after="0"/>
        <w:ind w:left="0"/>
        <w:jc w:val="left"/>
      </w:pPr>
      <w:r>
        <w:rPr>
          <w:rFonts w:ascii="Times New Roman"/>
          <w:b/>
          <w:i w:val="false"/>
          <w:color w:val="000000"/>
        </w:rPr>
        <w:t xml:space="preserve"> 
Тракторларды және олардың базасында жасалған өздігінен </w:t>
      </w:r>
      <w:r>
        <w:br/>
      </w:r>
      <w:r>
        <w:rPr>
          <w:rFonts w:ascii="Times New Roman"/>
          <w:b/>
          <w:i w:val="false"/>
          <w:color w:val="000000"/>
        </w:rPr>
        <w:t xml:space="preserve">
жүретін шассилер мен механизмдерді, өздігінен жүретін </w:t>
      </w:r>
      <w:r>
        <w:br/>
      </w:r>
      <w:r>
        <w:rPr>
          <w:rFonts w:ascii="Times New Roman"/>
          <w:b/>
          <w:i w:val="false"/>
          <w:color w:val="000000"/>
        </w:rPr>
        <w:t xml:space="preserve">
ауыл шаруашылығы, мелиоративтік және жол-құрылыс машиналары </w:t>
      </w:r>
      <w:r>
        <w:br/>
      </w:r>
      <w:r>
        <w:rPr>
          <w:rFonts w:ascii="Times New Roman"/>
          <w:b/>
          <w:i w:val="false"/>
          <w:color w:val="000000"/>
        </w:rPr>
        <w:t xml:space="preserve">
мен механизмдерін, сондай-ақ жоғары өтімді арнайы </w:t>
      </w:r>
      <w:r>
        <w:br/>
      </w:r>
      <w:r>
        <w:rPr>
          <w:rFonts w:ascii="Times New Roman"/>
          <w:b/>
          <w:i w:val="false"/>
          <w:color w:val="000000"/>
        </w:rPr>
        <w:t xml:space="preserve">
машиналарды жүргізу құқығына емтихандар қабылдау </w:t>
      </w:r>
      <w:r>
        <w:br/>
      </w:r>
      <w:r>
        <w:rPr>
          <w:rFonts w:ascii="Times New Roman"/>
          <w:b/>
          <w:i w:val="false"/>
          <w:color w:val="000000"/>
        </w:rPr>
        <w:t xml:space="preserve">
және куәліктер беру жөніндегі </w:t>
      </w:r>
      <w:r>
        <w:br/>
      </w:r>
      <w:r>
        <w:rPr>
          <w:rFonts w:ascii="Times New Roman"/>
          <w:b/>
          <w:i w:val="false"/>
          <w:color w:val="000000"/>
        </w:rPr>
        <w:t xml:space="preserve">
Ереже </w:t>
      </w:r>
    </w:p>
    <w:bookmarkEnd w:id="1"/>
    <w:p>
      <w:pPr>
        <w:spacing w:after="0"/>
        <w:ind w:left="0"/>
        <w:jc w:val="both"/>
      </w:pPr>
      <w:r>
        <w:rPr>
          <w:rFonts w:ascii="Times New Roman"/>
          <w:b w:val="false"/>
          <w:i w:val="false"/>
          <w:color w:val="ff0000"/>
          <w:sz w:val="28"/>
        </w:rPr>
        <w:t xml:space="preserve">       Ескерту. Ереженің тақырыбына өзгерту енгізілді - Қазақстан Республикасы Ауыл шаруашылығы министрінің 2008.11.06 </w:t>
      </w:r>
      <w:r>
        <w:rPr>
          <w:rFonts w:ascii="Times New Roman"/>
          <w:b w:val="false"/>
          <w:i w:val="false"/>
          <w:color w:val="ff0000"/>
          <w:sz w:val="28"/>
        </w:rPr>
        <w:t xml:space="preserve">N 682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3-тармақтан </w:t>
      </w:r>
      <w:r>
        <w:rPr>
          <w:rFonts w:ascii="Times New Roman"/>
          <w:b w:val="false"/>
          <w:i w:val="false"/>
          <w:color w:val="ff0000"/>
          <w:sz w:val="28"/>
        </w:rPr>
        <w:t xml:space="preserve">қараңыз) Бұйрығымен. </w:t>
      </w:r>
    </w:p>
    <w:p>
      <w:pPr>
        <w:spacing w:after="0"/>
        <w:ind w:left="0"/>
        <w:jc w:val="left"/>
      </w:pPr>
      <w:r>
        <w:rPr>
          <w:rFonts w:ascii="Times New Roman"/>
          <w:b/>
          <w:i w:val="false"/>
          <w:color w:val="000000"/>
        </w:rPr>
        <w:t xml:space="preserve"> 1. Жалпы ережелер </w:t>
      </w:r>
    </w:p>
    <w:bookmarkStart w:name="z3" w:id="2"/>
    <w:p>
      <w:pPr>
        <w:spacing w:after="0"/>
        <w:ind w:left="0"/>
        <w:jc w:val="both"/>
      </w:pPr>
      <w:r>
        <w:rPr>
          <w:rFonts w:ascii="Times New Roman"/>
          <w:b w:val="false"/>
          <w:i w:val="false"/>
          <w:color w:val="000000"/>
          <w:sz w:val="28"/>
        </w:rPr>
        <w:t>
      1. Осы Ереже "Жол жүрісі қауіпсіздігі туралы" Қазақстан Республикасы </w:t>
      </w:r>
      <w:r>
        <w:rPr>
          <w:rFonts w:ascii="Times New Roman"/>
          <w:b w:val="false"/>
          <w:i w:val="false"/>
          <w:color w:val="000000"/>
          <w:sz w:val="28"/>
        </w:rPr>
        <w:t xml:space="preserve">Заңына </w:t>
      </w:r>
      <w:r>
        <w:rPr>
          <w:rFonts w:ascii="Times New Roman"/>
          <w:b w:val="false"/>
          <w:i w:val="false"/>
          <w:color w:val="000000"/>
          <w:sz w:val="28"/>
        </w:rPr>
        <w:t>және Қазақстан Республикасының "Агроөнеркәсіптік кешенді және ауылдық аумақтарды дамытуды мемлекеттік реттеу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әзірленді. </w:t>
      </w:r>
      <w:r>
        <w:br/>
      </w:r>
      <w:r>
        <w:rPr>
          <w:rFonts w:ascii="Times New Roman"/>
          <w:b w:val="false"/>
          <w:i w:val="false"/>
          <w:color w:val="000000"/>
          <w:sz w:val="28"/>
        </w:rPr>
        <w:t xml:space="preserve">
       </w:t>
      </w:r>
      <w:r>
        <w:rPr>
          <w:rFonts w:ascii="Times New Roman"/>
          <w:b w:val="false"/>
          <w:i w:val="false"/>
          <w:color w:val="ff0000"/>
          <w:sz w:val="28"/>
        </w:rPr>
        <w:t xml:space="preserve">Ескерту. 1-тармаққа өзгерту енгізілді - Қазақстан Республикасы Ауыл шаруашылығы министрінің 2008.11.06 </w:t>
      </w:r>
      <w:r>
        <w:rPr>
          <w:rFonts w:ascii="Times New Roman"/>
          <w:b w:val="false"/>
          <w:i w:val="false"/>
          <w:color w:val="000000"/>
          <w:sz w:val="28"/>
        </w:rPr>
        <w:t xml:space="preserve">N 682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p>
    <w:bookmarkEnd w:id="2"/>
    <w:bookmarkStart w:name="z4" w:id="3"/>
    <w:p>
      <w:pPr>
        <w:spacing w:after="0"/>
        <w:ind w:left="0"/>
        <w:jc w:val="both"/>
      </w:pPr>
      <w:r>
        <w:rPr>
          <w:rFonts w:ascii="Times New Roman"/>
          <w:b w:val="false"/>
          <w:i w:val="false"/>
          <w:color w:val="000000"/>
          <w:sz w:val="28"/>
        </w:rPr>
        <w:t>
      2. Осы Ереже Қазақстан Республикасының барлық заңды тұлғалары мен азаматтары үшін, сондай-ақ республика аумағында жүрген немесе тұратын шетел азаматтарына және азаматтығы жоқ адамдар үшін бірігей әрі міндетті болып табылады,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жол-құрылысы машиналары және механизимдер, сондай-ақ жоғары өтімді арнайы машиналары (бұдан әрі - машиналар) категориясын, сондай-ақ емтихан қабылдаудың, </w:t>
      </w:r>
      <w:r>
        <w:rPr>
          <w:rFonts w:ascii="Times New Roman"/>
          <w:b w:val="false"/>
          <w:i w:val="false"/>
          <w:color w:val="000000"/>
          <w:sz w:val="28"/>
        </w:rPr>
        <w:t>азаматтарға тракторист-машинист куәлігін берудің</w:t>
      </w:r>
      <w:r>
        <w:rPr>
          <w:rFonts w:ascii="Times New Roman"/>
          <w:b w:val="false"/>
          <w:i w:val="false"/>
          <w:color w:val="000000"/>
          <w:sz w:val="28"/>
        </w:rPr>
        <w:t xml:space="preserve"> және тракторист-машинистердің машиналарды жүргізудің бірыңғай тәртібін белгілейді. </w:t>
      </w:r>
      <w:r>
        <w:br/>
      </w:r>
      <w:r>
        <w:rPr>
          <w:rFonts w:ascii="Times New Roman"/>
          <w:b w:val="false"/>
          <w:i w:val="false"/>
          <w:color w:val="000000"/>
          <w:sz w:val="28"/>
        </w:rPr>
        <w:t xml:space="preserve">
       </w:t>
      </w:r>
      <w:r>
        <w:rPr>
          <w:rFonts w:ascii="Times New Roman"/>
          <w:b w:val="false"/>
          <w:i w:val="false"/>
          <w:color w:val="ff0000"/>
          <w:sz w:val="28"/>
        </w:rPr>
        <w:t xml:space="preserve">Ескерту. 2-тармаққа өзгерту енгізілді - Қазақстан Республикасы Ауыл шаруашылығы министрінің 2008.11.06 </w:t>
      </w:r>
      <w:r>
        <w:rPr>
          <w:rFonts w:ascii="Times New Roman"/>
          <w:b w:val="false"/>
          <w:i w:val="false"/>
          <w:color w:val="000000"/>
          <w:sz w:val="28"/>
        </w:rPr>
        <w:t xml:space="preserve">N 682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p>
    <w:bookmarkEnd w:id="3"/>
    <w:bookmarkStart w:name="z5" w:id="4"/>
    <w:p>
      <w:pPr>
        <w:spacing w:after="0"/>
        <w:ind w:left="0"/>
        <w:jc w:val="both"/>
      </w:pPr>
      <w:r>
        <w:rPr>
          <w:rFonts w:ascii="Times New Roman"/>
          <w:b w:val="false"/>
          <w:i w:val="false"/>
          <w:color w:val="000000"/>
          <w:sz w:val="28"/>
        </w:rPr>
        <w:t xml:space="preserve">
      3. Тұсына "А", "Б", "В", "Г", "Д" бағандарында рұқсат белгілері қойылған тракторист-машинистің куәлігі бар адамдар мыналарды жүргізе алады: </w:t>
      </w:r>
      <w:r>
        <w:br/>
      </w:r>
      <w:r>
        <w:rPr>
          <w:rFonts w:ascii="Times New Roman"/>
          <w:b w:val="false"/>
          <w:i w:val="false"/>
          <w:color w:val="000000"/>
          <w:sz w:val="28"/>
        </w:rPr>
        <w:t xml:space="preserve">
      "А" - класы 30 кН (3,0 тк) дейінгі доңғалақты тракторларды; </w:t>
      </w:r>
      <w:r>
        <w:br/>
      </w:r>
      <w:r>
        <w:rPr>
          <w:rFonts w:ascii="Times New Roman"/>
          <w:b w:val="false"/>
          <w:i w:val="false"/>
          <w:color w:val="000000"/>
          <w:sz w:val="28"/>
        </w:rPr>
        <w:t xml:space="preserve">
      "Б" - класы 60 кН (6,0 тк) дейінгі доңғалақты тракторларды; </w:t>
      </w:r>
      <w:r>
        <w:br/>
      </w:r>
      <w:r>
        <w:rPr>
          <w:rFonts w:ascii="Times New Roman"/>
          <w:b w:val="false"/>
          <w:i w:val="false"/>
          <w:color w:val="000000"/>
          <w:sz w:val="28"/>
        </w:rPr>
        <w:t xml:space="preserve">
      "В" - шынжыр табанды тракторларды; </w:t>
      </w:r>
      <w:r>
        <w:br/>
      </w:r>
      <w:r>
        <w:rPr>
          <w:rFonts w:ascii="Times New Roman"/>
          <w:b w:val="false"/>
          <w:i w:val="false"/>
          <w:color w:val="000000"/>
          <w:sz w:val="28"/>
        </w:rPr>
        <w:t xml:space="preserve">
      "Г" - өздігінен жүретін ауыл шаруашылығы машиналарын; </w:t>
      </w:r>
      <w:r>
        <w:br/>
      </w:r>
      <w:r>
        <w:rPr>
          <w:rFonts w:ascii="Times New Roman"/>
          <w:b w:val="false"/>
          <w:i w:val="false"/>
          <w:color w:val="000000"/>
          <w:sz w:val="28"/>
        </w:rPr>
        <w:t xml:space="preserve">
      "Д" - өздігінен жүретін мелиорациялық және жол-құрылысы машиналары соның ішінде экскаваторлар, мелиорациялық және жол-құрылысы машиналары орнатылған тракторларды. </w:t>
      </w:r>
    </w:p>
    <w:bookmarkEnd w:id="4"/>
    <w:bookmarkStart w:name="z6" w:id="5"/>
    <w:p>
      <w:pPr>
        <w:spacing w:after="0"/>
        <w:ind w:left="0"/>
        <w:jc w:val="both"/>
      </w:pPr>
      <w:r>
        <w:rPr>
          <w:rFonts w:ascii="Times New Roman"/>
          <w:b w:val="false"/>
          <w:i w:val="false"/>
          <w:color w:val="000000"/>
          <w:sz w:val="28"/>
        </w:rPr>
        <w:t xml:space="preserve">
      4. Ведомстволық бағыныстылығы мен меншік түрлеріне қарамастан барлық кәсіпорындар, ұйымдар мен мекемелердің тракторист-машинистері үшін, сонымен қатар жеке меншігінде тракторлары, өзге де өздігінен жүретін машиналары бар азаматтар үшін тракторист-машинист куәлігінің бірыңғай нысаны енгізіледі (1-қосымша). </w:t>
      </w:r>
    </w:p>
    <w:bookmarkEnd w:id="5"/>
    <w:bookmarkStart w:name="z7" w:id="6"/>
    <w:p>
      <w:pPr>
        <w:spacing w:after="0"/>
        <w:ind w:left="0"/>
        <w:jc w:val="both"/>
      </w:pPr>
      <w:r>
        <w:rPr>
          <w:rFonts w:ascii="Times New Roman"/>
          <w:b w:val="false"/>
          <w:i w:val="false"/>
          <w:color w:val="000000"/>
          <w:sz w:val="28"/>
        </w:rPr>
        <w:t xml:space="preserve">
      5. Емтихан қабылдауды, азаматтарға тракторист-машинист куәлігін беруді және "А", "Б", "В", "Г", "Д" санаттарындағы машиналарды жүргізуге рұқсат беруді Қазақстан Республикасы Ауыл шаруашылығы министрлігінің Агроөнеркәсіптік кешендегі мемлекеттік инспекция комитетінің аумақтық инспекциялары Мемлекеттік техникалық инспекциялары (бұдан әрі - Мемтехинспекция) жүргізеді. </w:t>
      </w:r>
      <w:r>
        <w:br/>
      </w:r>
      <w:r>
        <w:rPr>
          <w:rFonts w:ascii="Times New Roman"/>
          <w:b w:val="false"/>
          <w:i w:val="false"/>
          <w:color w:val="000000"/>
          <w:sz w:val="28"/>
        </w:rPr>
        <w:t xml:space="preserve">
       </w:t>
      </w:r>
      <w:r>
        <w:rPr>
          <w:rFonts w:ascii="Times New Roman"/>
          <w:b w:val="false"/>
          <w:i w:val="false"/>
          <w:color w:val="ff0000"/>
          <w:sz w:val="28"/>
        </w:rPr>
        <w:t xml:space="preserve">Ескерту. 5-тармаққа өзгерту енгізілді - Қазақстан Республикасы Ауыл шаруашылығы министрінің 2008.11.06 </w:t>
      </w:r>
      <w:r>
        <w:rPr>
          <w:rFonts w:ascii="Times New Roman"/>
          <w:b w:val="false"/>
          <w:i w:val="false"/>
          <w:color w:val="000000"/>
          <w:sz w:val="28"/>
        </w:rPr>
        <w:t xml:space="preserve">N 682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p>
    <w:bookmarkEnd w:id="6"/>
    <w:bookmarkStart w:name="z8" w:id="7"/>
    <w:p>
      <w:pPr>
        <w:spacing w:after="0"/>
        <w:ind w:left="0"/>
        <w:jc w:val="both"/>
      </w:pPr>
      <w:r>
        <w:rPr>
          <w:rFonts w:ascii="Times New Roman"/>
          <w:b w:val="false"/>
          <w:i w:val="false"/>
          <w:color w:val="000000"/>
          <w:sz w:val="28"/>
        </w:rPr>
        <w:t xml:space="preserve">
      6. Тракторист-машинистерді даярлауды және қайта даярлауды ведомстволық бағаныштылығына және меншік түріне қарамастан қызметі қолданыстағы заңнамаға сәйкес оқу орындары Қазақстан Республикасының Білім және ғылым министрлігі Қазақстан Республикасының Ауыл шаруашылығы министрлігімен келісе отырып жасаған бірігей оқу жоспары және типті бағдарлама бойынша іске асырылады. </w:t>
      </w:r>
    </w:p>
    <w:bookmarkEnd w:id="7"/>
    <w:bookmarkStart w:name="z9" w:id="8"/>
    <w:p>
      <w:pPr>
        <w:spacing w:after="0"/>
        <w:ind w:left="0"/>
        <w:jc w:val="both"/>
      </w:pPr>
      <w:r>
        <w:rPr>
          <w:rFonts w:ascii="Times New Roman"/>
          <w:b w:val="false"/>
          <w:i w:val="false"/>
          <w:color w:val="000000"/>
          <w:sz w:val="28"/>
        </w:rPr>
        <w:t xml:space="preserve">
      7. Куәлік тракторист-машинистерге Қазақстан Республикасының барлық аумағында машиналарды жүргізуге рұқсат береді. </w:t>
      </w:r>
    </w:p>
    <w:bookmarkEnd w:id="8"/>
    <w:bookmarkStart w:name="z10" w:id="9"/>
    <w:p>
      <w:pPr>
        <w:spacing w:after="0"/>
        <w:ind w:left="0"/>
        <w:jc w:val="left"/>
      </w:pPr>
      <w:r>
        <w:rPr>
          <w:rFonts w:ascii="Times New Roman"/>
          <w:b/>
          <w:i w:val="false"/>
          <w:color w:val="000000"/>
        </w:rPr>
        <w:t xml:space="preserve"> 
2. Емтихандар қабылдау және тракторист-машинистің </w:t>
      </w:r>
      <w:r>
        <w:br/>
      </w:r>
      <w:r>
        <w:rPr>
          <w:rFonts w:ascii="Times New Roman"/>
          <w:b/>
          <w:i w:val="false"/>
          <w:color w:val="000000"/>
        </w:rPr>
        <w:t xml:space="preserve">
куәліктерін беру тәртібі </w:t>
      </w:r>
    </w:p>
    <w:bookmarkEnd w:id="9"/>
    <w:p>
      <w:pPr>
        <w:spacing w:after="0"/>
        <w:ind w:left="0"/>
        <w:jc w:val="both"/>
      </w:pPr>
      <w:r>
        <w:rPr>
          <w:rFonts w:ascii="Times New Roman"/>
          <w:b w:val="false"/>
          <w:i w:val="false"/>
          <w:color w:val="000000"/>
          <w:sz w:val="28"/>
        </w:rPr>
        <w:t xml:space="preserve">      8. Машиналардың барлық санаттарын жүргізу құқығына теориялық және тәжірибелік емтихандарды Мемтехинспекцияның тіркеу пунктерінде емтихан комиссиясы қабылдайды. </w:t>
      </w:r>
    </w:p>
    <w:bookmarkStart w:name="z11" w:id="10"/>
    <w:p>
      <w:pPr>
        <w:spacing w:after="0"/>
        <w:ind w:left="0"/>
        <w:jc w:val="both"/>
      </w:pPr>
      <w:r>
        <w:rPr>
          <w:rFonts w:ascii="Times New Roman"/>
          <w:b w:val="false"/>
          <w:i w:val="false"/>
          <w:color w:val="000000"/>
          <w:sz w:val="28"/>
        </w:rPr>
        <w:t xml:space="preserve">
      9. Теориялық және тәжірибелік емтихандарды қабылдайтын комиссияның құрамында кемінде 3 адам болуға тиіс. </w:t>
      </w:r>
      <w:r>
        <w:br/>
      </w:r>
      <w:r>
        <w:rPr>
          <w:rFonts w:ascii="Times New Roman"/>
          <w:b w:val="false"/>
          <w:i w:val="false"/>
          <w:color w:val="000000"/>
          <w:sz w:val="28"/>
        </w:rPr>
        <w:t xml:space="preserve">
      Оның құрамында мына адамдар болуы тиіс: </w:t>
      </w:r>
      <w:r>
        <w:br/>
      </w:r>
      <w:r>
        <w:rPr>
          <w:rFonts w:ascii="Times New Roman"/>
          <w:b w:val="false"/>
          <w:i w:val="false"/>
          <w:color w:val="000000"/>
          <w:sz w:val="28"/>
        </w:rPr>
        <w:t xml:space="preserve">
      Мемтехинспекция қызметкері (комиссия төрағасы); </w:t>
      </w:r>
      <w:r>
        <w:br/>
      </w:r>
      <w:r>
        <w:rPr>
          <w:rFonts w:ascii="Times New Roman"/>
          <w:b w:val="false"/>
          <w:i w:val="false"/>
          <w:color w:val="000000"/>
          <w:sz w:val="28"/>
        </w:rPr>
        <w:t xml:space="preserve">
      тракторист-машинистерді даярлаумен айналысатын оқу-орнының, автокөлік кәсіпорнының және қоғамдық ұйымдардың өкілдері (комиссия мүшелері) кіреді. </w:t>
      </w:r>
      <w:r>
        <w:br/>
      </w:r>
      <w:r>
        <w:rPr>
          <w:rFonts w:ascii="Times New Roman"/>
          <w:b w:val="false"/>
          <w:i w:val="false"/>
          <w:color w:val="000000"/>
          <w:sz w:val="28"/>
        </w:rPr>
        <w:t xml:space="preserve">
      Емтихан комиссиясының құрамына сыналатын топты даярлауды жүргізген оқытушылар мен өнңдірістік шеберлерді енгізуге тыйым салынады. </w:t>
      </w:r>
    </w:p>
    <w:bookmarkEnd w:id="10"/>
    <w:bookmarkStart w:name="z12" w:id="11"/>
    <w:p>
      <w:pPr>
        <w:spacing w:after="0"/>
        <w:ind w:left="0"/>
        <w:jc w:val="both"/>
      </w:pPr>
      <w:r>
        <w:rPr>
          <w:rFonts w:ascii="Times New Roman"/>
          <w:b w:val="false"/>
          <w:i w:val="false"/>
          <w:color w:val="000000"/>
          <w:sz w:val="28"/>
        </w:rPr>
        <w:t>
      10. Емтихан комиссиясының мүшелері "Қазақстан Республикасының жол жүрісі ережелерін, Көлік құралдарын пайдалануға жіберу бойынша негізгі ережелерін және лауазымды тұлғалар мен жол жүрісіне қатысушылардың жол жүрісінің қауіпсіздігін қамтамасыз ету бойынша міндеттері және Көлігі арнайы жарық және дыбыс беруші құралдармен жабдықталуға және арнайы түстіграфикалық схемамен боялуға жататын арнайы және жедел қызметтердің тізімін бекіту туралы" Қазақстан Республикасы Үкіметінің 1997 жылғы 25 қарашадағы </w:t>
      </w:r>
      <w:r>
        <w:rPr>
          <w:rFonts w:ascii="Times New Roman"/>
          <w:b w:val="false"/>
          <w:i w:val="false"/>
          <w:color w:val="000000"/>
          <w:sz w:val="28"/>
        </w:rPr>
        <w:t xml:space="preserve">N 1650 </w:t>
      </w:r>
      <w:r>
        <w:rPr>
          <w:rFonts w:ascii="Times New Roman"/>
          <w:b w:val="false"/>
          <w:i w:val="false"/>
          <w:color w:val="000000"/>
          <w:sz w:val="28"/>
        </w:rPr>
        <w:t>(Қазақстан Республикасы Үкіметінің 1999 жылғы 26 мамырдағы </w:t>
      </w:r>
      <w:r>
        <w:rPr>
          <w:rFonts w:ascii="Times New Roman"/>
          <w:b w:val="false"/>
          <w:i w:val="false"/>
          <w:color w:val="000000"/>
          <w:sz w:val="28"/>
        </w:rPr>
        <w:t xml:space="preserve">N 643 </w:t>
      </w:r>
      <w:r>
        <w:rPr>
          <w:rFonts w:ascii="Times New Roman"/>
          <w:b w:val="false"/>
          <w:i w:val="false"/>
          <w:color w:val="000000"/>
          <w:sz w:val="28"/>
        </w:rPr>
        <w:t xml:space="preserve">қаулысымен өзгерістер енгізілген) Жол жүрісі ережелерін, емтихан қабылдаудың әдістемесін білуі керек және оның: </w:t>
      </w:r>
      <w:r>
        <w:br/>
      </w:r>
      <w:r>
        <w:rPr>
          <w:rFonts w:ascii="Times New Roman"/>
          <w:b w:val="false"/>
          <w:i w:val="false"/>
          <w:color w:val="000000"/>
          <w:sz w:val="28"/>
        </w:rPr>
        <w:t xml:space="preserve">
      ауыл шаруашылығын механикаландыру мамандығы бойынша жоғары немесе орта арнаулы білімі; </w:t>
      </w:r>
      <w:r>
        <w:br/>
      </w:r>
      <w:r>
        <w:rPr>
          <w:rFonts w:ascii="Times New Roman"/>
          <w:b w:val="false"/>
          <w:i w:val="false"/>
          <w:color w:val="000000"/>
          <w:sz w:val="28"/>
        </w:rPr>
        <w:t xml:space="preserve">
      олар емтихан алатын санат бойынша тракторист-машинист куәлігі; </w:t>
      </w:r>
      <w:r>
        <w:br/>
      </w:r>
      <w:r>
        <w:rPr>
          <w:rFonts w:ascii="Times New Roman"/>
          <w:b w:val="false"/>
          <w:i w:val="false"/>
          <w:color w:val="000000"/>
          <w:sz w:val="28"/>
        </w:rPr>
        <w:t xml:space="preserve">
       </w:t>
      </w:r>
      <w:r>
        <w:rPr>
          <w:rFonts w:ascii="Times New Roman"/>
          <w:b w:val="false"/>
          <w:i w:val="false"/>
          <w:color w:val="ff0000"/>
          <w:sz w:val="28"/>
        </w:rPr>
        <w:t xml:space="preserve">Ескерту. 10-тармаққа өзгерту енгізілді - Қазақстан Республикасы Ауыл шаруашылығы министрінің 2008.11.06 </w:t>
      </w:r>
      <w:r>
        <w:rPr>
          <w:rFonts w:ascii="Times New Roman"/>
          <w:b w:val="false"/>
          <w:i w:val="false"/>
          <w:color w:val="000000"/>
          <w:sz w:val="28"/>
        </w:rPr>
        <w:t xml:space="preserve">N 682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p>
    <w:bookmarkEnd w:id="11"/>
    <w:bookmarkStart w:name="z13" w:id="12"/>
    <w:p>
      <w:pPr>
        <w:spacing w:after="0"/>
        <w:ind w:left="0"/>
        <w:jc w:val="both"/>
      </w:pPr>
      <w:r>
        <w:rPr>
          <w:rFonts w:ascii="Times New Roman"/>
          <w:b w:val="false"/>
          <w:i w:val="false"/>
          <w:color w:val="000000"/>
          <w:sz w:val="28"/>
        </w:rPr>
        <w:t xml:space="preserve">
      11. Оқу орнында оқығандардың емтиханы жағдайға байланысты сол жерде, сондай-ақ емтихан комиссиясы орналасқан жерінде бұдан бұрын өткен айдың 25-інен кешікпей берілген тапсырысқа сәйкес қабылданады. </w:t>
      </w:r>
    </w:p>
    <w:bookmarkEnd w:id="12"/>
    <w:bookmarkStart w:name="z14" w:id="13"/>
    <w:p>
      <w:pPr>
        <w:spacing w:after="0"/>
        <w:ind w:left="0"/>
        <w:jc w:val="both"/>
      </w:pPr>
      <w:r>
        <w:rPr>
          <w:rFonts w:ascii="Times New Roman"/>
          <w:b w:val="false"/>
          <w:i w:val="false"/>
          <w:color w:val="000000"/>
          <w:sz w:val="28"/>
        </w:rPr>
        <w:t xml:space="preserve">
      12. Тракторист-машинистке кандидат машиналарды жүргізуге тракторист-машинист куәлігін алу үшін Мемтехинспекция бөлімшесіне немесе Мемтехинспекцияның емтихан комиссиясына мыналарды ұсынады: </w:t>
      </w:r>
      <w:r>
        <w:br/>
      </w:r>
      <w:r>
        <w:rPr>
          <w:rFonts w:ascii="Times New Roman"/>
          <w:b w:val="false"/>
          <w:i w:val="false"/>
          <w:color w:val="000000"/>
          <w:sz w:val="28"/>
        </w:rPr>
        <w:t xml:space="preserve">
      өтініш (2-қосымша); </w:t>
      </w:r>
      <w:r>
        <w:br/>
      </w:r>
      <w:r>
        <w:rPr>
          <w:rFonts w:ascii="Times New Roman"/>
          <w:b w:val="false"/>
          <w:i w:val="false"/>
          <w:color w:val="000000"/>
          <w:sz w:val="28"/>
        </w:rPr>
        <w:t xml:space="preserve">
      дипломның көшірмесін, семестрлік және емтихандық тізімдердің немесе дипломға қосымшаның көшірмесін (осы Ереженің 26-тармағында көрсетілген адамдар үшін); </w:t>
      </w:r>
      <w:r>
        <w:br/>
      </w:r>
      <w:r>
        <w:rPr>
          <w:rFonts w:ascii="Times New Roman"/>
          <w:b w:val="false"/>
          <w:i w:val="false"/>
          <w:color w:val="000000"/>
          <w:sz w:val="28"/>
        </w:rPr>
        <w:t xml:space="preserve">
      машиналардың тиісті санаттарының бағдарламасы бойынша оқығаны туралы куәлік көшірмесін (3-қосымша); </w:t>
      </w:r>
      <w:r>
        <w:br/>
      </w:r>
      <w:r>
        <w:rPr>
          <w:rFonts w:ascii="Times New Roman"/>
          <w:b w:val="false"/>
          <w:i w:val="false"/>
          <w:color w:val="000000"/>
          <w:sz w:val="28"/>
        </w:rPr>
        <w:t xml:space="preserve">
      тракторлар, өздігінен жүретін ауыл шаруашылығы, мелиоративтік және басқа машиналарды жүргізуге жарамдылығы туралы белгіленген үлгідегі медициналық анықтаманы (4-қосымша); </w:t>
      </w:r>
      <w:r>
        <w:br/>
      </w:r>
      <w:r>
        <w:rPr>
          <w:rFonts w:ascii="Times New Roman"/>
          <w:b w:val="false"/>
          <w:i w:val="false"/>
          <w:color w:val="000000"/>
          <w:sz w:val="28"/>
        </w:rPr>
        <w:t xml:space="preserve">
      берілген куәлік үшін төленген жарнаның түбіртегін; </w:t>
      </w:r>
      <w:r>
        <w:br/>
      </w:r>
      <w:r>
        <w:rPr>
          <w:rFonts w:ascii="Times New Roman"/>
          <w:b w:val="false"/>
          <w:i w:val="false"/>
          <w:color w:val="000000"/>
          <w:sz w:val="28"/>
        </w:rPr>
        <w:t xml:space="preserve">
      жеке басты куәландыратын құжаттың көшірмесін; </w:t>
      </w:r>
      <w:r>
        <w:br/>
      </w:r>
      <w:r>
        <w:rPr>
          <w:rFonts w:ascii="Times New Roman"/>
          <w:b w:val="false"/>
          <w:i w:val="false"/>
          <w:color w:val="000000"/>
          <w:sz w:val="28"/>
        </w:rPr>
        <w:t xml:space="preserve">
      көлемі 3,5х4,5 см, төменгі оң жақ бұрышы ақ, түрлі-түсті екі фотосурет ұсынады. </w:t>
      </w:r>
      <w:r>
        <w:br/>
      </w:r>
      <w:r>
        <w:rPr>
          <w:rFonts w:ascii="Times New Roman"/>
          <w:b w:val="false"/>
          <w:i w:val="false"/>
          <w:color w:val="000000"/>
          <w:sz w:val="28"/>
        </w:rPr>
        <w:t xml:space="preserve">
       </w:t>
      </w:r>
      <w:r>
        <w:rPr>
          <w:rFonts w:ascii="Times New Roman"/>
          <w:b w:val="false"/>
          <w:i w:val="false"/>
          <w:color w:val="ff0000"/>
          <w:sz w:val="28"/>
        </w:rPr>
        <w:t xml:space="preserve">Ескерту. 12-тармаққа өзгерту енгізілді - Қазақстан Республикасы Ауыл шаруашылығы министрінің 2008.11.06 </w:t>
      </w:r>
      <w:r>
        <w:rPr>
          <w:rFonts w:ascii="Times New Roman"/>
          <w:b w:val="false"/>
          <w:i w:val="false"/>
          <w:color w:val="000000"/>
          <w:sz w:val="28"/>
        </w:rPr>
        <w:t xml:space="preserve">N 682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p>
    <w:bookmarkEnd w:id="13"/>
    <w:bookmarkStart w:name="z15" w:id="14"/>
    <w:p>
      <w:pPr>
        <w:spacing w:after="0"/>
        <w:ind w:left="0"/>
        <w:jc w:val="both"/>
      </w:pPr>
      <w:r>
        <w:rPr>
          <w:rFonts w:ascii="Times New Roman"/>
          <w:b w:val="false"/>
          <w:i w:val="false"/>
          <w:color w:val="000000"/>
          <w:sz w:val="28"/>
        </w:rPr>
        <w:t xml:space="preserve">
      13. Тракторист-машинист куәлігін алуға емтихан тапсырар алдында тракторист-машинист карточкасы толтырылып (5-қосымша), ол жеке басты куәландыратын құжатпен немесе оның орнына жүретін құжатпен бірге емтихан комиссиясына ұсынылады. </w:t>
      </w:r>
    </w:p>
    <w:bookmarkEnd w:id="14"/>
    <w:bookmarkStart w:name="z16" w:id="15"/>
    <w:p>
      <w:pPr>
        <w:spacing w:after="0"/>
        <w:ind w:left="0"/>
        <w:jc w:val="both"/>
      </w:pPr>
      <w:r>
        <w:rPr>
          <w:rFonts w:ascii="Times New Roman"/>
          <w:b w:val="false"/>
          <w:i w:val="false"/>
          <w:color w:val="000000"/>
          <w:sz w:val="28"/>
        </w:rPr>
        <w:t xml:space="preserve">
      14. Тапсырылған құжаттар туралы мәліметтер мен білімін тексеру қорытындысы тізімдемеге (6-қосымша) енгізіледі, оған білімін тексеруге қатысқан тұлғалар қол қояды. </w:t>
      </w:r>
    </w:p>
    <w:bookmarkEnd w:id="15"/>
    <w:bookmarkStart w:name="z17" w:id="16"/>
    <w:p>
      <w:pPr>
        <w:spacing w:after="0"/>
        <w:ind w:left="0"/>
        <w:jc w:val="both"/>
      </w:pPr>
      <w:r>
        <w:rPr>
          <w:rFonts w:ascii="Times New Roman"/>
          <w:b w:val="false"/>
          <w:i w:val="false"/>
          <w:color w:val="000000"/>
          <w:sz w:val="28"/>
        </w:rPr>
        <w:t xml:space="preserve">
      15. Емтихан мынадай кезекпен өткізіледі: алдымен теориялық, сосын практикалық. Теориялық емтиханды тапсыра алмағандар практикалық емтиханға жіберілмейді. </w:t>
      </w:r>
    </w:p>
    <w:bookmarkEnd w:id="16"/>
    <w:bookmarkStart w:name="z18" w:id="17"/>
    <w:p>
      <w:pPr>
        <w:spacing w:after="0"/>
        <w:ind w:left="0"/>
        <w:jc w:val="both"/>
      </w:pPr>
      <w:r>
        <w:rPr>
          <w:rFonts w:ascii="Times New Roman"/>
          <w:b w:val="false"/>
          <w:i w:val="false"/>
          <w:color w:val="000000"/>
          <w:sz w:val="28"/>
        </w:rPr>
        <w:t xml:space="preserve">
      16. Оқу орнында машиналарды жүргізу құқығына даярлықтан өткендер үшін теориялық және практикалық емтихан екінші рет кем дегенде 7 тәуліктен кейін өткізіледі. </w:t>
      </w:r>
      <w:r>
        <w:br/>
      </w:r>
      <w:r>
        <w:rPr>
          <w:rFonts w:ascii="Times New Roman"/>
          <w:b w:val="false"/>
          <w:i w:val="false"/>
          <w:color w:val="000000"/>
          <w:sz w:val="28"/>
        </w:rPr>
        <w:t xml:space="preserve">
      Басқа жерге немесе әскери қызметке, оқуға, ұзақ іссапарға (3 айдан артық) кететіндер үшін бұл тиісті құжатпен расталғанда ерекшелік ретінде емтихан 5 тәуліктен кейін алынуы мүмкін. </w:t>
      </w:r>
      <w:r>
        <w:br/>
      </w:r>
      <w:r>
        <w:rPr>
          <w:rFonts w:ascii="Times New Roman"/>
          <w:b w:val="false"/>
          <w:i w:val="false"/>
          <w:color w:val="000000"/>
          <w:sz w:val="28"/>
        </w:rPr>
        <w:t xml:space="preserve">
      Басқадай жағдайларда емтихан мерзімі реттелмейді, бірақ ол бір тәуліктен кем болмауы керек. Теориялық емтиханда алынған баға 3 айға дейін күшін сақтайды. Осы уақыт өткеннен кейін жүргізушіге кандидатқа қайтадан теориялық емтихан белгіленеді. </w:t>
      </w:r>
    </w:p>
    <w:bookmarkEnd w:id="17"/>
    <w:bookmarkStart w:name="z19" w:id="18"/>
    <w:p>
      <w:pPr>
        <w:spacing w:after="0"/>
        <w:ind w:left="0"/>
        <w:jc w:val="both"/>
      </w:pPr>
      <w:r>
        <w:rPr>
          <w:rFonts w:ascii="Times New Roman"/>
          <w:b w:val="false"/>
          <w:i w:val="false"/>
          <w:color w:val="000000"/>
          <w:sz w:val="28"/>
        </w:rPr>
        <w:t xml:space="preserve">
      17. Емтихандардың нәтижелері адамдардың білімін тексеру тізімінің негізінде хаттамамен бекітіледі, (7-қосымша) оған емтихан қабылдауға қатысқан комиссия мүшелерінің барлығы қол қоюы тиіс. </w:t>
      </w:r>
      <w:r>
        <w:br/>
      </w:r>
      <w:r>
        <w:rPr>
          <w:rFonts w:ascii="Times New Roman"/>
          <w:b w:val="false"/>
          <w:i w:val="false"/>
          <w:color w:val="000000"/>
          <w:sz w:val="28"/>
        </w:rPr>
        <w:t>
      18. Теориялық және практикалық емтихандарды тапсырған адамдарға хаттама негізінде тракторист-машинст </w:t>
      </w:r>
      <w:r>
        <w:rPr>
          <w:rFonts w:ascii="Times New Roman"/>
          <w:b w:val="false"/>
          <w:i w:val="false"/>
          <w:color w:val="000000"/>
          <w:sz w:val="28"/>
        </w:rPr>
        <w:t>куәлігі</w:t>
      </w:r>
      <w:r>
        <w:rPr>
          <w:rFonts w:ascii="Times New Roman"/>
          <w:b w:val="false"/>
          <w:i w:val="false"/>
          <w:color w:val="000000"/>
          <w:sz w:val="28"/>
        </w:rPr>
        <w:t xml:space="preserve"> беріліп, оның мәліметтері нөмірлер ретімен есеп кітабына (8-қосымша), сондай-ақ тракторист-машинистің куәлігіне жазылады. </w:t>
      </w:r>
    </w:p>
    <w:bookmarkEnd w:id="18"/>
    <w:bookmarkStart w:name="z20" w:id="19"/>
    <w:p>
      <w:pPr>
        <w:spacing w:after="0"/>
        <w:ind w:left="0"/>
        <w:jc w:val="both"/>
      </w:pPr>
      <w:r>
        <w:rPr>
          <w:rFonts w:ascii="Times New Roman"/>
          <w:b w:val="false"/>
          <w:i w:val="false"/>
          <w:color w:val="000000"/>
          <w:sz w:val="28"/>
        </w:rPr>
        <w:t xml:space="preserve">
      19. Тракторист-машинист куәлігін толтыру пайдаланып қолмен жазылады немесе компьютерде басылады.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19-тармаққа өзгерту енгізілді - Қазақстан Республикасы Ауыл шаруашылығы министрінің 2008.11.06 </w:t>
      </w:r>
      <w:r>
        <w:rPr>
          <w:rFonts w:ascii="Times New Roman"/>
          <w:b w:val="false"/>
          <w:i w:val="false"/>
          <w:color w:val="000000"/>
          <w:sz w:val="28"/>
        </w:rPr>
        <w:t xml:space="preserve">N 682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p>
    <w:bookmarkEnd w:id="19"/>
    <w:bookmarkStart w:name="z21" w:id="20"/>
    <w:p>
      <w:pPr>
        <w:spacing w:after="0"/>
        <w:ind w:left="0"/>
        <w:jc w:val="both"/>
      </w:pPr>
      <w:r>
        <w:rPr>
          <w:rFonts w:ascii="Times New Roman"/>
          <w:b w:val="false"/>
          <w:i w:val="false"/>
          <w:color w:val="000000"/>
          <w:sz w:val="28"/>
        </w:rPr>
        <w:t xml:space="preserve">
      20. Тракторист-машинист куәлігінің берілуі мен дұрыс толтырылуын комиссия төрағасы тексеріп, оған қол мен мөр қойып растайды. </w:t>
      </w:r>
      <w:r>
        <w:br/>
      </w:r>
      <w:r>
        <w:rPr>
          <w:rFonts w:ascii="Times New Roman"/>
          <w:b w:val="false"/>
          <w:i w:val="false"/>
          <w:color w:val="000000"/>
          <w:sz w:val="28"/>
        </w:rPr>
        <w:t xml:space="preserve">
      Тракторист-машинист куәлігін берген кезде оның нөмірі, сериясы, берілген күні мен оны берген бөлімшенің атауы оқу ұйымын бітіргені туралы куәлікке жазылады (3-қосымша). Жазулар мөрмен расталады. </w:t>
      </w:r>
    </w:p>
    <w:bookmarkEnd w:id="20"/>
    <w:bookmarkStart w:name="z22" w:id="21"/>
    <w:p>
      <w:pPr>
        <w:spacing w:after="0"/>
        <w:ind w:left="0"/>
        <w:jc w:val="both"/>
      </w:pPr>
      <w:r>
        <w:rPr>
          <w:rFonts w:ascii="Times New Roman"/>
          <w:b w:val="false"/>
          <w:i w:val="false"/>
          <w:color w:val="000000"/>
          <w:sz w:val="28"/>
        </w:rPr>
        <w:t xml:space="preserve">
      21. Тракторист-машинист куәлігіне рұқсат етілген машина санатының бағанына "Рұқсат етілді" деген штамп қойылады. Рұқсат етілмеген басқа бағандарға қиғаш сызығы бар штамп қойылады. </w:t>
      </w:r>
    </w:p>
    <w:bookmarkEnd w:id="21"/>
    <w:bookmarkStart w:name="z23" w:id="22"/>
    <w:p>
      <w:pPr>
        <w:spacing w:after="0"/>
        <w:ind w:left="0"/>
        <w:jc w:val="both"/>
      </w:pPr>
      <w:r>
        <w:rPr>
          <w:rFonts w:ascii="Times New Roman"/>
          <w:b w:val="false"/>
          <w:i w:val="false"/>
          <w:color w:val="000000"/>
          <w:sz w:val="28"/>
        </w:rPr>
        <w:t xml:space="preserve">
      22. Тракторист-машинист куәлігі 10 жылға беріледі (бұл туралы "....дейін жарамды" немесе "Ерекше белгілер үшін" бағандарында тиісті жазу жазылады) сол мерзім біткенде осы Ережелердегі тәртіп бойынша айырбастауға жатады. </w:t>
      </w:r>
    </w:p>
    <w:bookmarkEnd w:id="22"/>
    <w:bookmarkStart w:name="z24" w:id="23"/>
    <w:p>
      <w:pPr>
        <w:spacing w:after="0"/>
        <w:ind w:left="0"/>
        <w:jc w:val="both"/>
      </w:pPr>
      <w:r>
        <w:rPr>
          <w:rFonts w:ascii="Times New Roman"/>
          <w:b w:val="false"/>
          <w:i w:val="false"/>
          <w:color w:val="000000"/>
          <w:sz w:val="28"/>
        </w:rPr>
        <w:t xml:space="preserve">
      23. Медициналық комиссия қайта тексеруге мерзіміне шектеу қойған адамдарға тракторист-машинист куәлігін бергенде "Ерекше белгілер үшін" бағанына "Мед. анықтама міндетті" деген штамп басылады. </w:t>
      </w:r>
    </w:p>
    <w:bookmarkEnd w:id="23"/>
    <w:bookmarkStart w:name="z25" w:id="24"/>
    <w:p>
      <w:pPr>
        <w:spacing w:after="0"/>
        <w:ind w:left="0"/>
        <w:jc w:val="both"/>
      </w:pPr>
      <w:r>
        <w:rPr>
          <w:rFonts w:ascii="Times New Roman"/>
          <w:b w:val="false"/>
          <w:i w:val="false"/>
          <w:color w:val="000000"/>
          <w:sz w:val="28"/>
        </w:rPr>
        <w:t xml:space="preserve">
      24. Басқа санатты машиналарды жүргізуге рұқсат алғанда жаңа куәлік беріліп, оған бұрынғысындағы қажет белгілер көшіріліп жазылады. </w:t>
      </w:r>
    </w:p>
    <w:bookmarkEnd w:id="24"/>
    <w:bookmarkStart w:name="z26" w:id="25"/>
    <w:p>
      <w:pPr>
        <w:spacing w:after="0"/>
        <w:ind w:left="0"/>
        <w:jc w:val="both"/>
      </w:pPr>
      <w:r>
        <w:rPr>
          <w:rFonts w:ascii="Times New Roman"/>
          <w:b w:val="false"/>
          <w:i w:val="false"/>
          <w:color w:val="000000"/>
          <w:sz w:val="28"/>
        </w:rPr>
        <w:t xml:space="preserve">
      25. Тракторист-машинист куәлігі оның есеп кітабына қол қойып жеке басты куәландыратын құжатын не оның орнына пайдаланатын құжатын көрсеткенде беріледі. </w:t>
      </w:r>
    </w:p>
    <w:bookmarkEnd w:id="25"/>
    <w:bookmarkStart w:name="z27" w:id="26"/>
    <w:p>
      <w:pPr>
        <w:spacing w:after="0"/>
        <w:ind w:left="0"/>
        <w:jc w:val="both"/>
      </w:pPr>
      <w:r>
        <w:rPr>
          <w:rFonts w:ascii="Times New Roman"/>
          <w:b w:val="false"/>
          <w:i w:val="false"/>
          <w:color w:val="000000"/>
          <w:sz w:val="28"/>
        </w:rPr>
        <w:t xml:space="preserve">
      26. Ауыл шаруашылығын механикаландыру мамандығы бойынша жоғары немесе орта арнаулы оқу орнын бітірген тұлғаларға "А", "Б", "В" санаттарына жататын машиналарды жүргізу құқығы берілуі мүмкін, ол үшін дипломның көшірмесін, дипломның қосымшасын, семестрлік және емтихандық ведомостардың тиісті көшірмелерін ұсыну және тиісті санат бойынша Мемтехинспекцияның бөлімшелерінде теориялық және практикалық емтихан тапсыру қажет. </w:t>
      </w:r>
      <w:r>
        <w:br/>
      </w:r>
      <w:r>
        <w:rPr>
          <w:rFonts w:ascii="Times New Roman"/>
          <w:b w:val="false"/>
          <w:i w:val="false"/>
          <w:color w:val="000000"/>
          <w:sz w:val="28"/>
        </w:rPr>
        <w:t xml:space="preserve">
      Осы Ереже оқу ұйымдары оқу курсын тиісті органдарда әзірленген және келісілген типтік бағдарламалармен көзделген көлемнен кем емес көлемде жүзеге асырған жағдайларда күшін сақтайды. </w:t>
      </w:r>
    </w:p>
    <w:bookmarkEnd w:id="26"/>
    <w:bookmarkStart w:name="z28" w:id="27"/>
    <w:p>
      <w:pPr>
        <w:spacing w:after="0"/>
        <w:ind w:left="0"/>
        <w:jc w:val="both"/>
      </w:pPr>
      <w:r>
        <w:rPr>
          <w:rFonts w:ascii="Times New Roman"/>
          <w:b w:val="false"/>
          <w:i w:val="false"/>
          <w:color w:val="000000"/>
          <w:sz w:val="28"/>
        </w:rPr>
        <w:t xml:space="preserve">
      27. Мемтехинспекцияның бөлімшелері машиналарды жүргізуге құқық алу үшін емтихан тапсыруға, машиналарды жүргізу құқының куәлігін беруге тұрғылықты жері бойынша және уақытша келуі бойынша тіркелген азаматтарды, сондай-ақ келген жеріндегі ішкі істер органдарында тиісті тәртіппен тіркелген шетелдік азаматтарды жібереді. </w:t>
      </w:r>
      <w:r>
        <w:br/>
      </w:r>
      <w:r>
        <w:rPr>
          <w:rFonts w:ascii="Times New Roman"/>
          <w:b w:val="false"/>
          <w:i w:val="false"/>
          <w:color w:val="000000"/>
          <w:sz w:val="28"/>
        </w:rPr>
        <w:t xml:space="preserve">
       </w:t>
      </w:r>
      <w:r>
        <w:rPr>
          <w:rFonts w:ascii="Times New Roman"/>
          <w:b w:val="false"/>
          <w:i w:val="false"/>
          <w:color w:val="ff0000"/>
          <w:sz w:val="28"/>
        </w:rPr>
        <w:t xml:space="preserve">Ескерту. 27-тармаққа өзгерту енгізілді - Қазақстан Республикасы Ауыл шаруашылығы министрінің 2008.11.06 </w:t>
      </w:r>
      <w:r>
        <w:rPr>
          <w:rFonts w:ascii="Times New Roman"/>
          <w:b w:val="false"/>
          <w:i w:val="false"/>
          <w:color w:val="000000"/>
          <w:sz w:val="28"/>
        </w:rPr>
        <w:t xml:space="preserve">N 682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p>
    <w:bookmarkEnd w:id="27"/>
    <w:bookmarkStart w:name="z29" w:id="28"/>
    <w:p>
      <w:pPr>
        <w:spacing w:after="0"/>
        <w:ind w:left="0"/>
        <w:jc w:val="both"/>
      </w:pPr>
      <w:r>
        <w:rPr>
          <w:rFonts w:ascii="Times New Roman"/>
          <w:b w:val="false"/>
          <w:i w:val="false"/>
          <w:color w:val="000000"/>
          <w:sz w:val="28"/>
        </w:rPr>
        <w:t xml:space="preserve">
      28. "А", "Б", "В", "Г", "Д" санаттарына жататын машиналарды жүргізу құқығына куәліктер Мемтехинспекцияның бөлімшелерінде теориялық және практикалық емтихандарды тапсырған тұлғаларға беріледі. </w:t>
      </w:r>
      <w:r>
        <w:br/>
      </w:r>
      <w:r>
        <w:rPr>
          <w:rFonts w:ascii="Times New Roman"/>
          <w:b w:val="false"/>
          <w:i w:val="false"/>
          <w:color w:val="000000"/>
          <w:sz w:val="28"/>
        </w:rPr>
        <w:t xml:space="preserve">
      Теориялық емтихан тапсырғанда Жол қозғалысы ережелері мен өзге де жол қозғалысы қауіпсіздігіне қатысты және оқу бағдарламасында көзделген басқа пәндерден білімі тексеріледі. Практикалық емтихан кезінде жүргізушінің тиісті санаттағы машиналарды жүргізу тәжірибесі тексеріледі. </w:t>
      </w:r>
    </w:p>
    <w:bookmarkEnd w:id="28"/>
    <w:bookmarkStart w:name="z30" w:id="29"/>
    <w:p>
      <w:pPr>
        <w:spacing w:after="0"/>
        <w:ind w:left="0"/>
        <w:jc w:val="both"/>
      </w:pPr>
      <w:r>
        <w:rPr>
          <w:rFonts w:ascii="Times New Roman"/>
          <w:b w:val="false"/>
          <w:i w:val="false"/>
          <w:color w:val="000000"/>
          <w:sz w:val="28"/>
        </w:rPr>
        <w:t xml:space="preserve">
      29. Машиналарды жүргізу құқығы мыналарға берілуі мүмкін: </w:t>
      </w:r>
      <w:r>
        <w:br/>
      </w:r>
      <w:r>
        <w:rPr>
          <w:rFonts w:ascii="Times New Roman"/>
          <w:b w:val="false"/>
          <w:i w:val="false"/>
          <w:color w:val="000000"/>
          <w:sz w:val="28"/>
        </w:rPr>
        <w:t xml:space="preserve">
      он жеті жасқа толғандарға - класы 30 кН (3,0 тк) дейінгі доңғалақты тракторлар және шынжыр табанды тракторлар (категориялары "А" және "В" санаттары); </w:t>
      </w:r>
      <w:r>
        <w:br/>
      </w:r>
      <w:r>
        <w:rPr>
          <w:rFonts w:ascii="Times New Roman"/>
          <w:b w:val="false"/>
          <w:i w:val="false"/>
          <w:color w:val="000000"/>
          <w:sz w:val="28"/>
        </w:rPr>
        <w:t xml:space="preserve">
      жиырма жасқа толғандарға - класы 30 кН (3,0 тк) жоғары 60 кН (6,0 тк) дейінгі доңғалақты тракторлар, өздігінен жүретін ауыл шаруашылығы машиналары ("Б" және "Г" санаттары); </w:t>
      </w:r>
      <w:r>
        <w:br/>
      </w:r>
      <w:r>
        <w:rPr>
          <w:rFonts w:ascii="Times New Roman"/>
          <w:b w:val="false"/>
          <w:i w:val="false"/>
          <w:color w:val="000000"/>
          <w:sz w:val="28"/>
        </w:rPr>
        <w:t xml:space="preserve">
      "А", "Б" немесе "Г" санатындағы машиналарды басқару құқығы бар тұлғаларға тиісті санаттағы машиналарды кемінде 12 ай жүргізген стажы болғанда - "Д" санатындағы машиналарды жүргізуге. </w:t>
      </w:r>
    </w:p>
    <w:bookmarkEnd w:id="29"/>
    <w:bookmarkStart w:name="z31" w:id="30"/>
    <w:p>
      <w:pPr>
        <w:spacing w:after="0"/>
        <w:ind w:left="0"/>
        <w:jc w:val="both"/>
      </w:pPr>
      <w:r>
        <w:rPr>
          <w:rFonts w:ascii="Times New Roman"/>
          <w:b w:val="false"/>
          <w:i w:val="false"/>
          <w:color w:val="000000"/>
          <w:sz w:val="28"/>
        </w:rPr>
        <w:t xml:space="preserve">
      30. "Г" санатындағы машиналарды басқару құқығы "Б" немесе "А"-"В" санаттарына рұқсаты бар машинист-трактористерге (тиісті мшиналарда жалпы жұмыс стажы бір жылдан кем болмағанда) тиісті бағдарламамен қайта даярлықтан өткен теориялық және практикалық емтихан тапсырғандарға беріледі. </w:t>
      </w:r>
    </w:p>
    <w:bookmarkEnd w:id="30"/>
    <w:bookmarkStart w:name="z32" w:id="31"/>
    <w:p>
      <w:pPr>
        <w:spacing w:after="0"/>
        <w:ind w:left="0"/>
        <w:jc w:val="both"/>
      </w:pPr>
      <w:r>
        <w:rPr>
          <w:rFonts w:ascii="Times New Roman"/>
          <w:b w:val="false"/>
          <w:i w:val="false"/>
          <w:color w:val="000000"/>
          <w:sz w:val="28"/>
        </w:rPr>
        <w:t xml:space="preserve">
      31. "Д" санатындағы машиналарды басқару құқығы "А"-"В" немесе "Г" немесе "Б"-"В" бағандарында рұқсат ету белгісі бар куәлігі болғанда (тиісті машиналарда жұмыс стажы бір жылдан кем болмауы керек), оқу орындарында тиісті бағдарламамен қайта даярлықтан өткен және Мемтехинспекцияның бөлімшелерінде теориялық және практикалық емтихан тапсырғандарға беріледі. </w:t>
      </w:r>
      <w:r>
        <w:br/>
      </w:r>
      <w:r>
        <w:rPr>
          <w:rFonts w:ascii="Times New Roman"/>
          <w:b w:val="false"/>
          <w:i w:val="false"/>
          <w:color w:val="000000"/>
          <w:sz w:val="28"/>
        </w:rPr>
        <w:t xml:space="preserve">
      Жұмыс стажын растайтын құжат болып жұмыс орнынан берілген анықтама немесе машиналарды тіркеу құжаты (нотариалдық кеңсе берген машиналарды жүргізу құқығы жөнінде сенімхат) болып табылады. </w:t>
      </w:r>
      <w:r>
        <w:br/>
      </w:r>
      <w:r>
        <w:rPr>
          <w:rFonts w:ascii="Times New Roman"/>
          <w:b w:val="false"/>
          <w:i w:val="false"/>
          <w:color w:val="000000"/>
          <w:sz w:val="28"/>
        </w:rPr>
        <w:t xml:space="preserve">
      Жүргізу дағды емтихандарды оқыту мекемесімен пайдалануға тракторлармен берілген өздігінен жүретін ауыл шаруашылығы және жол-құрылысы, сонымен қатар жоғары өтімді арнайы машиналармен қабылданады. </w:t>
      </w:r>
      <w:r>
        <w:br/>
      </w:r>
      <w:r>
        <w:rPr>
          <w:rFonts w:ascii="Times New Roman"/>
          <w:b w:val="false"/>
          <w:i w:val="false"/>
          <w:color w:val="000000"/>
          <w:sz w:val="28"/>
        </w:rPr>
        <w:t xml:space="preserve">
       </w:t>
      </w:r>
      <w:r>
        <w:rPr>
          <w:rFonts w:ascii="Times New Roman"/>
          <w:b w:val="false"/>
          <w:i w:val="false"/>
          <w:color w:val="ff0000"/>
          <w:sz w:val="28"/>
        </w:rPr>
        <w:t xml:space="preserve">Ескерту. 31-тармаққа өзгерту енгізілді - Қазақстан Республикасы Ауыл шаруашылығы министрінің 2008.11.06 </w:t>
      </w:r>
      <w:r>
        <w:rPr>
          <w:rFonts w:ascii="Times New Roman"/>
          <w:b w:val="false"/>
          <w:i w:val="false"/>
          <w:color w:val="000000"/>
          <w:sz w:val="28"/>
        </w:rPr>
        <w:t xml:space="preserve">N 682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p>
    <w:bookmarkEnd w:id="31"/>
    <w:bookmarkStart w:name="z33" w:id="32"/>
    <w:p>
      <w:pPr>
        <w:spacing w:after="0"/>
        <w:ind w:left="0"/>
        <w:jc w:val="left"/>
      </w:pPr>
      <w:r>
        <w:rPr>
          <w:rFonts w:ascii="Times New Roman"/>
          <w:b/>
          <w:i w:val="false"/>
          <w:color w:val="000000"/>
        </w:rPr>
        <w:t xml:space="preserve"> 
3. Тракторист-машинист куәліктерін ауыстыру және </w:t>
      </w:r>
      <w:r>
        <w:br/>
      </w:r>
      <w:r>
        <w:rPr>
          <w:rFonts w:ascii="Times New Roman"/>
          <w:b/>
          <w:i w:val="false"/>
          <w:color w:val="000000"/>
        </w:rPr>
        <w:t xml:space="preserve">
жоғалғандарының орнына беру, сондай-ақ оларды шетел </w:t>
      </w:r>
      <w:r>
        <w:br/>
      </w:r>
      <w:r>
        <w:rPr>
          <w:rFonts w:ascii="Times New Roman"/>
          <w:b/>
          <w:i w:val="false"/>
          <w:color w:val="000000"/>
        </w:rPr>
        <w:t xml:space="preserve">
азаматтарына ауыстыру мен берудің тәртібі </w:t>
      </w:r>
    </w:p>
    <w:bookmarkEnd w:id="32"/>
    <w:p>
      <w:pPr>
        <w:spacing w:after="0"/>
        <w:ind w:left="0"/>
        <w:jc w:val="both"/>
      </w:pPr>
      <w:r>
        <w:rPr>
          <w:rFonts w:ascii="Times New Roman"/>
          <w:b w:val="false"/>
          <w:i w:val="false"/>
          <w:color w:val="000000"/>
          <w:sz w:val="28"/>
        </w:rPr>
        <w:t xml:space="preserve">      32. Тракторист-машинист куәлігі өтініші (2-қосымша), тиісті санаттағы машиналарды жүргізуге жарамдылығы жөніндегі қол қойылған анықтама, тракторист-машинист карточкасы немесе тракторист-машинист куәлігін берген Мемтехинспекцияның растауы болған жағдайында ауыстырылады. "В"-ны "А"-ға және "Б"-ға немесе "Г"-ны "Д"-ға ауыстыру Мемтехинспекцияда практикалық емтихан тапсырылған соң ғана жүргізіледі. </w:t>
      </w:r>
    </w:p>
    <w:bookmarkStart w:name="z34" w:id="33"/>
    <w:p>
      <w:pPr>
        <w:spacing w:after="0"/>
        <w:ind w:left="0"/>
        <w:jc w:val="both"/>
      </w:pPr>
      <w:r>
        <w:rPr>
          <w:rFonts w:ascii="Times New Roman"/>
          <w:b w:val="false"/>
          <w:i w:val="false"/>
          <w:color w:val="000000"/>
          <w:sz w:val="28"/>
        </w:rPr>
        <w:t xml:space="preserve">
      33. Куәлік ауыстырылып берілгенде жаңа куәліктің "Ерекше белгілер үшін" деген бағанына бұрынғы куәліктің сериясы, нөмірі және берілген күні жазылады. </w:t>
      </w:r>
    </w:p>
    <w:bookmarkEnd w:id="33"/>
    <w:bookmarkStart w:name="z35" w:id="34"/>
    <w:p>
      <w:pPr>
        <w:spacing w:after="0"/>
        <w:ind w:left="0"/>
        <w:jc w:val="both"/>
      </w:pPr>
      <w:r>
        <w:rPr>
          <w:rFonts w:ascii="Times New Roman"/>
          <w:b w:val="false"/>
          <w:i w:val="false"/>
          <w:color w:val="000000"/>
          <w:sz w:val="28"/>
        </w:rPr>
        <w:t xml:space="preserve">
      34. "Дубликат" деген белгісі бар тракторист-машинистің жаңа куәлігі бұрынғысы жоғалған жағдайда тұрғылықты тұратын жерінде тіркелген немесе тіркеусіз уақытша тұратын жері бар азаматтарға өтініштің, емтихан карточкасының, медициналық анықтамасының негізінде, ал қажет болғанда оқу ұйымын бітіргені туралы куәлігін ұсынғанда немесе бұрынғы куәлікті берген Мемтехинспекцияның растауы негізінде беріледі. </w:t>
      </w:r>
    </w:p>
    <w:bookmarkEnd w:id="34"/>
    <w:bookmarkStart w:name="z36" w:id="35"/>
    <w:p>
      <w:pPr>
        <w:spacing w:after="0"/>
        <w:ind w:left="0"/>
        <w:jc w:val="both"/>
      </w:pPr>
      <w:r>
        <w:rPr>
          <w:rFonts w:ascii="Times New Roman"/>
          <w:b w:val="false"/>
          <w:i w:val="false"/>
          <w:color w:val="000000"/>
          <w:sz w:val="28"/>
        </w:rPr>
        <w:t xml:space="preserve">
      35. Тракторист-машинист куәлігінің дубликаты дайындалғанша бір ай мерзімге талон беріледі. Қажетті жағдайда (сұрау салу және оған жауап алу, куәліктің жоғалуына байланысты жағдайлар анықталғанша) ол талон 3 ай мерзімге дейін ұзартылуы мүмкін. Азаматтарға мұндай талон теориялық және практикалық емтихандарды тапсырған соң беріледі. Берілетін талонға тракторист-машинист куәлігінің сериясы мен нөмірінің орнына "Жоғалған куәліктің орнына берілді" деп жазылып, екінші бетінің төменгі жағына оның жарамдылық мерзімінің ұзартылғаны көрсетіледі. </w:t>
      </w:r>
    </w:p>
    <w:bookmarkEnd w:id="35"/>
    <w:bookmarkStart w:name="z37" w:id="36"/>
    <w:p>
      <w:pPr>
        <w:spacing w:after="0"/>
        <w:ind w:left="0"/>
        <w:jc w:val="both"/>
      </w:pPr>
      <w:r>
        <w:rPr>
          <w:rFonts w:ascii="Times New Roman"/>
          <w:b w:val="false"/>
          <w:i w:val="false"/>
          <w:color w:val="000000"/>
          <w:sz w:val="28"/>
        </w:rPr>
        <w:t xml:space="preserve">
      36. Куәліктің дубликаты дайын болғанша берілетін талон мен тракторист-машинист куәлігі дубликат берілгеннен кейін материалдарға қоса тігіледі. </w:t>
      </w:r>
    </w:p>
    <w:bookmarkEnd w:id="36"/>
    <w:bookmarkStart w:name="z38" w:id="37"/>
    <w:p>
      <w:pPr>
        <w:spacing w:after="0"/>
        <w:ind w:left="0"/>
        <w:jc w:val="both"/>
      </w:pPr>
      <w:r>
        <w:rPr>
          <w:rFonts w:ascii="Times New Roman"/>
          <w:b w:val="false"/>
          <w:i w:val="false"/>
          <w:color w:val="000000"/>
          <w:sz w:val="28"/>
        </w:rPr>
        <w:t xml:space="preserve">
      37. Шетел азаматарының және азаматтығы жоқтардың тракторист-машинист куәліктерін айырбастау Мемтехинспекция бөлімшелерінде куәліктің түпнұсқасы мен оның мемлекеттік тілде немесе орыс тілінде расталған аудармасы, ішкі істер органдарында тіркелген паспорты, жеке куәлігі негізінде медициналық тексерістен өткеннен кейін және Мемтехинспекцияда теориялық және практикалық емтихандарды тапсырған соң беріледі. Сонымен бірге тракторист-машинистің ұлттық куәлігінде рұқсат берілген машиналардың санаттарын жүргізуге құқық беретін және 3-тармақтың талаптарына, келу құжаттарының мерзіміне сәйкес келетін куәлік беріледі. Тракторист-машинист ұлттық куәлігі Мемтехинспекцияда сақталып, оның иесі өз еліне қайтарда өтініші бойынша бұрын берілген Қазақстан Республикасының тракторист-машинист куәлігін тапсырғанда қайтарылып беріледі. </w:t>
      </w:r>
    </w:p>
    <w:bookmarkEnd w:id="37"/>
    <w:bookmarkStart w:name="z39" w:id="38"/>
    <w:p>
      <w:pPr>
        <w:spacing w:after="0"/>
        <w:ind w:left="0"/>
        <w:jc w:val="both"/>
      </w:pPr>
      <w:r>
        <w:rPr>
          <w:rFonts w:ascii="Times New Roman"/>
          <w:b w:val="false"/>
          <w:i w:val="false"/>
          <w:color w:val="000000"/>
          <w:sz w:val="28"/>
        </w:rPr>
        <w:t xml:space="preserve">
      38. Шетел азаматтарының және азаматтығы жоқтардың ұлттық тракторист-машинист куәлігі болмағанда, Қазақстан Республикасының тракторист-машинист куәлігі олардың Қазақстан Республикасында болу мерзімі 6 айдан асатын болса, жалпы негізде беріледі. </w:t>
      </w:r>
    </w:p>
    <w:bookmarkEnd w:id="38"/>
    <w:bookmarkStart w:name="z40" w:id="39"/>
    <w:p>
      <w:pPr>
        <w:spacing w:after="0"/>
        <w:ind w:left="0"/>
        <w:jc w:val="both"/>
      </w:pPr>
      <w:r>
        <w:rPr>
          <w:rFonts w:ascii="Times New Roman"/>
          <w:b w:val="false"/>
          <w:i w:val="false"/>
          <w:color w:val="000000"/>
          <w:sz w:val="28"/>
        </w:rPr>
        <w:t xml:space="preserve">
      39. Қазақ тілін немесе орыс тілін білмейтін шетел азаматтарына теориялық және практикалық емтиханды маман аудармашылардың қатысуымен тапсыруға рұқсат беріледі, аудармашылар туралы мәліметтер емтихан комиссиясының хаттамасына енгізіледі. </w:t>
      </w:r>
      <w:r>
        <w:br/>
      </w:r>
      <w:r>
        <w:rPr>
          <w:rFonts w:ascii="Times New Roman"/>
          <w:b w:val="false"/>
          <w:i w:val="false"/>
          <w:color w:val="000000"/>
          <w:sz w:val="28"/>
        </w:rPr>
        <w:t xml:space="preserve">
      Мұндай жағдайда теориялық емтихандар ауызша әңгіме әдісімен тапсырылады да, емтихан тапсырудың уақытына шек қойылмайды. </w:t>
      </w:r>
    </w:p>
    <w:bookmarkEnd w:id="39"/>
    <w:bookmarkStart w:name="z41" w:id="40"/>
    <w:p>
      <w:pPr>
        <w:spacing w:after="0"/>
        <w:ind w:left="0"/>
        <w:jc w:val="left"/>
      </w:pPr>
      <w:r>
        <w:rPr>
          <w:rFonts w:ascii="Times New Roman"/>
          <w:b/>
          <w:i w:val="false"/>
          <w:color w:val="000000"/>
        </w:rPr>
        <w:t xml:space="preserve"> 
6. Тракторист-машинист куәліктерін және </w:t>
      </w:r>
      <w:r>
        <w:br/>
      </w:r>
      <w:r>
        <w:rPr>
          <w:rFonts w:ascii="Times New Roman"/>
          <w:b/>
          <w:i w:val="false"/>
          <w:color w:val="000000"/>
        </w:rPr>
        <w:t xml:space="preserve">
басқа материалдарды сақтау тәртібі </w:t>
      </w:r>
    </w:p>
    <w:bookmarkEnd w:id="40"/>
    <w:p>
      <w:pPr>
        <w:spacing w:after="0"/>
        <w:ind w:left="0"/>
        <w:jc w:val="both"/>
      </w:pPr>
      <w:r>
        <w:rPr>
          <w:rFonts w:ascii="Times New Roman"/>
          <w:b w:val="false"/>
          <w:i w:val="false"/>
          <w:color w:val="000000"/>
          <w:sz w:val="28"/>
        </w:rPr>
        <w:t xml:space="preserve">      40. Тракторист-машинист куәліктері бланкілерінің келіп түсуі және жұмсалу есебі Қатаң есептегі бланкілер мен нөмірлік белгілердің келіп түсуін және шығысын есепке алу кітабына жазылады (9-қосымша). </w:t>
      </w:r>
    </w:p>
    <w:bookmarkStart w:name="z42" w:id="41"/>
    <w:p>
      <w:pPr>
        <w:spacing w:after="0"/>
        <w:ind w:left="0"/>
        <w:jc w:val="both"/>
      </w:pPr>
      <w:r>
        <w:rPr>
          <w:rFonts w:ascii="Times New Roman"/>
          <w:b w:val="false"/>
          <w:i w:val="false"/>
          <w:color w:val="000000"/>
          <w:sz w:val="28"/>
        </w:rPr>
        <w:t xml:space="preserve">
      41. Тракторист-машинист куәліктерінің бланкілері, жұмсалатын материалдары осы бұйрықпен бекітілген Ережеге сәйкес қатаң есептегі құжаттар ретінде сақталады. </w:t>
      </w:r>
    </w:p>
    <w:bookmarkEnd w:id="41"/>
    <w:bookmarkStart w:name="z43" w:id="42"/>
    <w:p>
      <w:pPr>
        <w:spacing w:after="0"/>
        <w:ind w:left="0"/>
        <w:jc w:val="both"/>
      </w:pPr>
      <w:r>
        <w:rPr>
          <w:rFonts w:ascii="Times New Roman"/>
          <w:b w:val="false"/>
          <w:i w:val="false"/>
          <w:color w:val="000000"/>
          <w:sz w:val="28"/>
        </w:rPr>
        <w:t xml:space="preserve">
      42. Толтыру кезінде бүлінген куәліктердің бланкілер жыл сайын біржола жойылып, ол туралы акт жасалады. </w:t>
      </w:r>
      <w:r>
        <w:br/>
      </w:r>
      <w:r>
        <w:rPr>
          <w:rFonts w:ascii="Times New Roman"/>
          <w:b w:val="false"/>
          <w:i w:val="false"/>
          <w:color w:val="000000"/>
          <w:sz w:val="28"/>
        </w:rPr>
        <w:t xml:space="preserve">
      Денсаулығына байланысты алынған, жоғалып табылған, бірақ орнына жаңасы берілген, айырғаннан кейін екі жыл ішінде иесі келіп алмаған тракторист-машинист куәліктері де осындай тәртіппен жойылады, ол туралы тракторист-машинист куәліктерін беру реестріне белгі соғылады.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42-тармаққа өзгерту енгізілді - Қазақстан Республикасы Ауыл шаруашылығы министрінің 2008.11.06 </w:t>
      </w:r>
      <w:r>
        <w:rPr>
          <w:rFonts w:ascii="Times New Roman"/>
          <w:b w:val="false"/>
          <w:i w:val="false"/>
          <w:color w:val="000000"/>
          <w:sz w:val="28"/>
        </w:rPr>
        <w:t xml:space="preserve">N 682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p>
    <w:bookmarkEnd w:id="42"/>
    <w:bookmarkStart w:name="z44" w:id="43"/>
    <w:p>
      <w:pPr>
        <w:spacing w:after="0"/>
        <w:ind w:left="0"/>
        <w:jc w:val="both"/>
      </w:pPr>
      <w:r>
        <w:rPr>
          <w:rFonts w:ascii="Times New Roman"/>
          <w:b w:val="false"/>
          <w:i w:val="false"/>
          <w:color w:val="000000"/>
          <w:sz w:val="28"/>
        </w:rPr>
        <w:t xml:space="preserve">
      43. Тракторист-машинист куәлігін беруге және ауыстыруға негіз болған материалдар (өтініштер, ескі куәліктер, алымдардың төленгені туралы түбіртек, оқу туралы куәліктердің көшірмесі) сондай-ақ оқу топтарының тізімі жеке іске тігіліп, белгіленген тәртіппен бес жылға дейін сақталады. </w:t>
      </w:r>
      <w:r>
        <w:br/>
      </w:r>
      <w:r>
        <w:rPr>
          <w:rFonts w:ascii="Times New Roman"/>
          <w:b w:val="false"/>
          <w:i w:val="false"/>
          <w:color w:val="000000"/>
          <w:sz w:val="28"/>
        </w:rPr>
        <w:t xml:space="preserve">
      Тракторист-машинист куәлігінің жаңасы берілгенде, ескісіне "Күшін жойды" деген мөртабан қойылып, іске тігіледі. </w:t>
      </w:r>
      <w:r>
        <w:br/>
      </w:r>
      <w:r>
        <w:rPr>
          <w:rFonts w:ascii="Times New Roman"/>
          <w:b w:val="false"/>
          <w:i w:val="false"/>
          <w:color w:val="000000"/>
          <w:sz w:val="28"/>
        </w:rPr>
        <w:t xml:space="preserve">
      Емтихан комиссияларының хаттамаларын сақтау мерзімі - 10 жыл, тракторист-машинист куәліктерін беру реестрлері аяқталғаннан кейін оларды сақтау мерзімі - 60 жыл. Хаттамалар мен реестрлер Мемтехинспекция бөлімшелерінде сақталады.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43-тармаққа өзгерту енгізілді - Қазақстан Республикасы Ауыл шаруашылығы министрінің 2008.11.06 </w:t>
      </w:r>
      <w:r>
        <w:rPr>
          <w:rFonts w:ascii="Times New Roman"/>
          <w:b w:val="false"/>
          <w:i w:val="false"/>
          <w:color w:val="000000"/>
          <w:sz w:val="28"/>
        </w:rPr>
        <w:t xml:space="preserve">N 682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p>
    <w:bookmarkEnd w:id="43"/>
    <w:bookmarkStart w:name="z45" w:id="44"/>
    <w:p>
      <w:pPr>
        <w:spacing w:after="0"/>
        <w:ind w:left="0"/>
        <w:jc w:val="both"/>
      </w:pPr>
      <w:r>
        <w:rPr>
          <w:rFonts w:ascii="Times New Roman"/>
          <w:b w:val="false"/>
          <w:i w:val="false"/>
          <w:color w:val="000000"/>
          <w:sz w:val="28"/>
        </w:rPr>
        <w:t xml:space="preserve">
      44. Медициналық анықтамалар, тракторист-машинист карточкасы олардың барлық реквизиттерін толтырғаннан кейін тракторист-машинист куәліктерін беру кезінде иелеріне қайтарылады. </w:t>
      </w:r>
    </w:p>
    <w:bookmarkEnd w:id="44"/>
    <w:bookmarkStart w:name="z46" w:id="45"/>
    <w:p>
      <w:pPr>
        <w:spacing w:after="0"/>
        <w:ind w:left="0"/>
        <w:jc w:val="both"/>
      </w:pPr>
      <w:r>
        <w:rPr>
          <w:rFonts w:ascii="Times New Roman"/>
          <w:b w:val="false"/>
          <w:i w:val="false"/>
          <w:color w:val="000000"/>
          <w:sz w:val="28"/>
        </w:rPr>
        <w:t xml:space="preserve">
      45. Машиналарды жүргізу құқығынан айрылған адамдардың куәліктері Мемтехинспекция бөлімшелерінің машина иелері тұратын аумақта қызмет ететін тіркеу-емтихан бөлімшелерінде сақталады. </w:t>
      </w:r>
    </w:p>
    <w:bookmarkEnd w:id="45"/>
    <w:bookmarkStart w:name="z47" w:id="4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орынбасары - </w:t>
      </w:r>
      <w:r>
        <w:br/>
      </w:r>
      <w:r>
        <w:rPr>
          <w:rFonts w:ascii="Times New Roman"/>
          <w:b w:val="false"/>
          <w:i w:val="false"/>
          <w:color w:val="000000"/>
          <w:sz w:val="28"/>
        </w:rPr>
        <w:t xml:space="preserve">
Қазақстан Республикасы Ауыл    </w:t>
      </w:r>
      <w:r>
        <w:br/>
      </w:r>
      <w:r>
        <w:rPr>
          <w:rFonts w:ascii="Times New Roman"/>
          <w:b w:val="false"/>
          <w:i w:val="false"/>
          <w:color w:val="000000"/>
          <w:sz w:val="28"/>
        </w:rPr>
        <w:t xml:space="preserve">
шаруашылығы министрінің      </w:t>
      </w:r>
      <w:r>
        <w:br/>
      </w:r>
      <w:r>
        <w:rPr>
          <w:rFonts w:ascii="Times New Roman"/>
          <w:b w:val="false"/>
          <w:i w:val="false"/>
          <w:color w:val="000000"/>
          <w:sz w:val="28"/>
        </w:rPr>
        <w:t xml:space="preserve">
2004 жылғы 29 қаңтардағы      </w:t>
      </w:r>
      <w:r>
        <w:br/>
      </w:r>
      <w:r>
        <w:rPr>
          <w:rFonts w:ascii="Times New Roman"/>
          <w:b w:val="false"/>
          <w:i w:val="false"/>
          <w:color w:val="000000"/>
          <w:sz w:val="28"/>
        </w:rPr>
        <w:t xml:space="preserve">
N 33 бұйрығымен бекітілген     </w:t>
      </w:r>
      <w:r>
        <w:br/>
      </w:r>
      <w:r>
        <w:rPr>
          <w:rFonts w:ascii="Times New Roman"/>
          <w:b w:val="false"/>
          <w:i w:val="false"/>
          <w:color w:val="000000"/>
          <w:sz w:val="28"/>
        </w:rPr>
        <w:t xml:space="preserve">
Тракторларды және олардың      </w:t>
      </w:r>
      <w:r>
        <w:br/>
      </w:r>
      <w:r>
        <w:rPr>
          <w:rFonts w:ascii="Times New Roman"/>
          <w:b w:val="false"/>
          <w:i w:val="false"/>
          <w:color w:val="000000"/>
          <w:sz w:val="28"/>
        </w:rPr>
        <w:t xml:space="preserve">
базасында жасалған өздігінен    </w:t>
      </w:r>
      <w:r>
        <w:br/>
      </w:r>
      <w:r>
        <w:rPr>
          <w:rFonts w:ascii="Times New Roman"/>
          <w:b w:val="false"/>
          <w:i w:val="false"/>
          <w:color w:val="000000"/>
          <w:sz w:val="28"/>
        </w:rPr>
        <w:t xml:space="preserve">
жүретін шассилер мен        </w:t>
      </w:r>
      <w:r>
        <w:br/>
      </w:r>
      <w:r>
        <w:rPr>
          <w:rFonts w:ascii="Times New Roman"/>
          <w:b w:val="false"/>
          <w:i w:val="false"/>
          <w:color w:val="000000"/>
          <w:sz w:val="28"/>
        </w:rPr>
        <w:t xml:space="preserve">
механизмдерді, өздігінен      </w:t>
      </w:r>
      <w:r>
        <w:br/>
      </w:r>
      <w:r>
        <w:rPr>
          <w:rFonts w:ascii="Times New Roman"/>
          <w:b w:val="false"/>
          <w:i w:val="false"/>
          <w:color w:val="000000"/>
          <w:sz w:val="28"/>
        </w:rPr>
        <w:t xml:space="preserve">
жүретін ауыл шаруашылығы,     </w:t>
      </w:r>
      <w:r>
        <w:br/>
      </w:r>
      <w:r>
        <w:rPr>
          <w:rFonts w:ascii="Times New Roman"/>
          <w:b w:val="false"/>
          <w:i w:val="false"/>
          <w:color w:val="000000"/>
          <w:sz w:val="28"/>
        </w:rPr>
        <w:t xml:space="preserve">
мелиоративтік және жол-құрылыс  </w:t>
      </w:r>
      <w:r>
        <w:br/>
      </w:r>
      <w:r>
        <w:rPr>
          <w:rFonts w:ascii="Times New Roman"/>
          <w:b w:val="false"/>
          <w:i w:val="false"/>
          <w:color w:val="000000"/>
          <w:sz w:val="28"/>
        </w:rPr>
        <w:t xml:space="preserve">
машиналары мен механизмдерін,  </w:t>
      </w:r>
      <w:r>
        <w:br/>
      </w:r>
      <w:r>
        <w:rPr>
          <w:rFonts w:ascii="Times New Roman"/>
          <w:b w:val="false"/>
          <w:i w:val="false"/>
          <w:color w:val="000000"/>
          <w:sz w:val="28"/>
        </w:rPr>
        <w:t xml:space="preserve">
сондай-ақ жоғары өтімді арнайы  </w:t>
      </w:r>
      <w:r>
        <w:br/>
      </w:r>
      <w:r>
        <w:rPr>
          <w:rFonts w:ascii="Times New Roman"/>
          <w:b w:val="false"/>
          <w:i w:val="false"/>
          <w:color w:val="000000"/>
          <w:sz w:val="28"/>
        </w:rPr>
        <w:t xml:space="preserve">
машиналарды жүргізу құқығына,  </w:t>
      </w:r>
      <w:r>
        <w:br/>
      </w:r>
      <w:r>
        <w:rPr>
          <w:rFonts w:ascii="Times New Roman"/>
          <w:b w:val="false"/>
          <w:i w:val="false"/>
          <w:color w:val="000000"/>
          <w:sz w:val="28"/>
        </w:rPr>
        <w:t xml:space="preserve">
емтихандар қабылдау және    </w:t>
      </w:r>
      <w:r>
        <w:br/>
      </w:r>
      <w:r>
        <w:rPr>
          <w:rFonts w:ascii="Times New Roman"/>
          <w:b w:val="false"/>
          <w:i w:val="false"/>
          <w:color w:val="000000"/>
          <w:sz w:val="28"/>
        </w:rPr>
        <w:t xml:space="preserve">
куәліктер беру жөніндегі ережеге </w:t>
      </w:r>
      <w:r>
        <w:br/>
      </w:r>
      <w:r>
        <w:rPr>
          <w:rFonts w:ascii="Times New Roman"/>
          <w:b w:val="false"/>
          <w:i w:val="false"/>
          <w:color w:val="000000"/>
          <w:sz w:val="28"/>
        </w:rPr>
        <w:t xml:space="preserve">
1-қосымша           </w:t>
      </w:r>
    </w:p>
    <w:bookmarkEnd w:id="46"/>
    <w:p>
      <w:pPr>
        <w:spacing w:after="0"/>
        <w:ind w:left="0"/>
        <w:jc w:val="both"/>
      </w:pPr>
      <w:r>
        <w:rPr>
          <w:rFonts w:ascii="Times New Roman"/>
          <w:b w:val="false"/>
          <w:i w:val="false"/>
          <w:color w:val="ff0000"/>
          <w:sz w:val="28"/>
        </w:rPr>
        <w:t xml:space="preserve">       Ескерту. 1-қосымшаға өзгерту енгізілді - Қазақстан Республикасы </w:t>
      </w:r>
      <w:r>
        <w:br/>
      </w:r>
      <w:r>
        <w:rPr>
          <w:rFonts w:ascii="Times New Roman"/>
          <w:b w:val="false"/>
          <w:i w:val="false"/>
          <w:color w:val="ff0000"/>
          <w:sz w:val="28"/>
        </w:rPr>
        <w:t xml:space="preserve">
Ауыл шаруашылығы министрінің 2008.11.06 </w:t>
      </w:r>
      <w:r>
        <w:rPr>
          <w:rFonts w:ascii="Times New Roman"/>
          <w:b w:val="false"/>
          <w:i w:val="false"/>
          <w:color w:val="ff0000"/>
          <w:sz w:val="28"/>
        </w:rPr>
        <w:t xml:space="preserve">N 682 </w:t>
      </w:r>
      <w:r>
        <w:rPr>
          <w:rFonts w:ascii="Times New Roman"/>
          <w:b w:val="false"/>
          <w:i w:val="false"/>
          <w:color w:val="ff0000"/>
          <w:sz w:val="28"/>
        </w:rPr>
        <w:t xml:space="preserve">(қолданысқа енгізілу </w:t>
      </w:r>
      <w:r>
        <w:br/>
      </w:r>
      <w:r>
        <w:rPr>
          <w:rFonts w:ascii="Times New Roman"/>
          <w:b w:val="false"/>
          <w:i w:val="false"/>
          <w:color w:val="ff0000"/>
          <w:sz w:val="28"/>
        </w:rPr>
        <w:t xml:space="preserve">
тәртібін </w:t>
      </w:r>
      <w:r>
        <w:rPr>
          <w:rFonts w:ascii="Times New Roman"/>
          <w:b w:val="false"/>
          <w:i w:val="false"/>
          <w:color w:val="ff0000"/>
          <w:sz w:val="28"/>
        </w:rPr>
        <w:t xml:space="preserve">3-тармақтан </w:t>
      </w:r>
      <w:r>
        <w:rPr>
          <w:rFonts w:ascii="Times New Roman"/>
          <w:b w:val="false"/>
          <w:i w:val="false"/>
          <w:color w:val="ff0000"/>
          <w:sz w:val="28"/>
        </w:rPr>
        <w:t xml:space="preserve">қараңыз) Бұйрығымен. </w:t>
      </w:r>
    </w:p>
    <w:p>
      <w:pPr>
        <w:spacing w:after="0"/>
        <w:ind w:left="0"/>
        <w:jc w:val="left"/>
      </w:pPr>
      <w:r>
        <w:rPr>
          <w:rFonts w:ascii="Times New Roman"/>
          <w:b/>
          <w:i w:val="false"/>
          <w:color w:val="000000"/>
        </w:rPr>
        <w:t xml:space="preserve"> Тракторист-машинист куәлігі </w:t>
      </w:r>
    </w:p>
    <w:p>
      <w:pPr>
        <w:spacing w:after="0"/>
        <w:ind w:left="0"/>
        <w:jc w:val="both"/>
      </w:pPr>
      <w:r>
        <w:rPr>
          <w:rFonts w:ascii="Times New Roman"/>
          <w:b w:val="false"/>
          <w:i w:val="false"/>
          <w:color w:val="000000"/>
          <w:sz w:val="28"/>
        </w:rPr>
        <w:t xml:space="preserve">      Тегі _______________________________________________________ </w:t>
      </w:r>
      <w:r>
        <w:br/>
      </w:r>
      <w:r>
        <w:rPr>
          <w:rFonts w:ascii="Times New Roman"/>
          <w:b w:val="false"/>
          <w:i w:val="false"/>
          <w:color w:val="000000"/>
          <w:sz w:val="28"/>
        </w:rPr>
        <w:t xml:space="preserve">
      Аты ________________________________________________________ </w:t>
      </w:r>
      <w:r>
        <w:br/>
      </w:r>
      <w:r>
        <w:rPr>
          <w:rFonts w:ascii="Times New Roman"/>
          <w:b w:val="false"/>
          <w:i w:val="false"/>
          <w:color w:val="000000"/>
          <w:sz w:val="28"/>
        </w:rPr>
        <w:t xml:space="preserve">
      Әкесінің аты _______________________________________________ </w:t>
      </w:r>
      <w:r>
        <w:br/>
      </w:r>
      <w:r>
        <w:rPr>
          <w:rFonts w:ascii="Times New Roman"/>
          <w:b w:val="false"/>
          <w:i w:val="false"/>
          <w:color w:val="000000"/>
          <w:sz w:val="28"/>
        </w:rPr>
        <w:t xml:space="preserve">
      Туылған уақыты және туған жері _____________________________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Сериясы және нөмірі                           ____________ </w:t>
      </w:r>
      <w:r>
        <w:br/>
      </w:r>
      <w:r>
        <w:rPr>
          <w:rFonts w:ascii="Times New Roman"/>
          <w:b w:val="false"/>
          <w:i w:val="false"/>
          <w:color w:val="000000"/>
          <w:sz w:val="28"/>
        </w:rPr>
        <w:t xml:space="preserve">
      _______________________________                  Көлемі </w:t>
      </w:r>
      <w:r>
        <w:br/>
      </w:r>
      <w:r>
        <w:rPr>
          <w:rFonts w:ascii="Times New Roman"/>
          <w:b w:val="false"/>
          <w:i w:val="false"/>
          <w:color w:val="000000"/>
          <w:sz w:val="28"/>
        </w:rPr>
        <w:t xml:space="preserve">
        (облысы, аудан)                                3,5х4,5 </w:t>
      </w:r>
      <w:r>
        <w:br/>
      </w:r>
      <w:r>
        <w:rPr>
          <w:rFonts w:ascii="Times New Roman"/>
          <w:b w:val="false"/>
          <w:i w:val="false"/>
          <w:color w:val="000000"/>
          <w:sz w:val="28"/>
        </w:rPr>
        <w:t xml:space="preserve">
                                                      сурет орны </w:t>
      </w:r>
      <w:r>
        <w:br/>
      </w:r>
      <w:r>
        <w:rPr>
          <w:rFonts w:ascii="Times New Roman"/>
          <w:b w:val="false"/>
          <w:i w:val="false"/>
          <w:color w:val="000000"/>
          <w:sz w:val="28"/>
        </w:rPr>
        <w:t xml:space="preserve">
      Мемтехинспекциямен берілді __________         ____________ </w:t>
      </w:r>
    </w:p>
    <w:p>
      <w:pPr>
        <w:spacing w:after="0"/>
        <w:ind w:left="0"/>
        <w:jc w:val="both"/>
      </w:pPr>
      <w:r>
        <w:rPr>
          <w:rFonts w:ascii="Times New Roman"/>
          <w:b w:val="false"/>
          <w:i w:val="false"/>
          <w:color w:val="000000"/>
          <w:sz w:val="28"/>
        </w:rPr>
        <w:t xml:space="preserve">      " " _________ 20 жылы " " _________ 20 жылға дейін жарамды </w:t>
      </w:r>
    </w:p>
    <w:p>
      <w:pPr>
        <w:spacing w:after="0"/>
        <w:ind w:left="0"/>
        <w:jc w:val="both"/>
      </w:pPr>
      <w:r>
        <w:rPr>
          <w:rFonts w:ascii="Times New Roman"/>
          <w:b w:val="false"/>
          <w:i w:val="false"/>
          <w:color w:val="000000"/>
          <w:sz w:val="28"/>
        </w:rPr>
        <w:t xml:space="preserve">   _______________________________________ _______________________ </w:t>
      </w:r>
      <w:r>
        <w:br/>
      </w:r>
      <w:r>
        <w:rPr>
          <w:rFonts w:ascii="Times New Roman"/>
          <w:b w:val="false"/>
          <w:i w:val="false"/>
          <w:color w:val="000000"/>
          <w:sz w:val="28"/>
        </w:rPr>
        <w:t xml:space="preserve">
  (куәлік берген инспекция өкілінің қолы)   (куәлік иесінің қолы)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Ауыл шаруашылығы тракторлары және басқа  |  Рұқсат берілгені </w:t>
      </w:r>
      <w:r>
        <w:br/>
      </w:r>
      <w:r>
        <w:rPr>
          <w:rFonts w:ascii="Times New Roman"/>
          <w:b w:val="false"/>
          <w:i w:val="false"/>
          <w:color w:val="000000"/>
          <w:sz w:val="28"/>
        </w:rPr>
        <w:t xml:space="preserve">
   өздігінен жүретін машиналар санаттары   |   туралы белгі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"А" - класы 30 кН (3,0 тк) дейінгі </w:t>
      </w:r>
      <w:r>
        <w:br/>
      </w:r>
      <w:r>
        <w:rPr>
          <w:rFonts w:ascii="Times New Roman"/>
          <w:b w:val="false"/>
          <w:i w:val="false"/>
          <w:color w:val="000000"/>
          <w:sz w:val="28"/>
        </w:rPr>
        <w:t xml:space="preserve">
доңғалақты тракторлар; </w:t>
      </w:r>
      <w:r>
        <w:br/>
      </w:r>
      <w:r>
        <w:rPr>
          <w:rFonts w:ascii="Times New Roman"/>
          <w:b w:val="false"/>
          <w:i w:val="false"/>
          <w:color w:val="000000"/>
          <w:sz w:val="28"/>
        </w:rPr>
        <w:t xml:space="preserve">
      "Б" - класы 60 кН (6,0 тк) дейін </w:t>
      </w:r>
      <w:r>
        <w:br/>
      </w:r>
      <w:r>
        <w:rPr>
          <w:rFonts w:ascii="Times New Roman"/>
          <w:b w:val="false"/>
          <w:i w:val="false"/>
          <w:color w:val="000000"/>
          <w:sz w:val="28"/>
        </w:rPr>
        <w:t xml:space="preserve">
доңғалақты тракторлар; </w:t>
      </w:r>
      <w:r>
        <w:br/>
      </w:r>
      <w:r>
        <w:rPr>
          <w:rFonts w:ascii="Times New Roman"/>
          <w:b w:val="false"/>
          <w:i w:val="false"/>
          <w:color w:val="000000"/>
          <w:sz w:val="28"/>
        </w:rPr>
        <w:t xml:space="preserve">
      "В" - шынжыр табанды тракторлар; </w:t>
      </w:r>
      <w:r>
        <w:br/>
      </w:r>
      <w:r>
        <w:rPr>
          <w:rFonts w:ascii="Times New Roman"/>
          <w:b w:val="false"/>
          <w:i w:val="false"/>
          <w:color w:val="000000"/>
          <w:sz w:val="28"/>
        </w:rPr>
        <w:t xml:space="preserve">
      "Г" - өздігінен жүретін ауыл </w:t>
      </w:r>
      <w:r>
        <w:br/>
      </w:r>
      <w:r>
        <w:rPr>
          <w:rFonts w:ascii="Times New Roman"/>
          <w:b w:val="false"/>
          <w:i w:val="false"/>
          <w:color w:val="000000"/>
          <w:sz w:val="28"/>
        </w:rPr>
        <w:t xml:space="preserve">
шаруашылығы машиналары; </w:t>
      </w:r>
      <w:r>
        <w:br/>
      </w:r>
      <w:r>
        <w:rPr>
          <w:rFonts w:ascii="Times New Roman"/>
          <w:b w:val="false"/>
          <w:i w:val="false"/>
          <w:color w:val="000000"/>
          <w:sz w:val="28"/>
        </w:rPr>
        <w:t xml:space="preserve">
      "Д" - өздігінен жүретін мелиорациялық </w:t>
      </w:r>
      <w:r>
        <w:br/>
      </w:r>
      <w:r>
        <w:rPr>
          <w:rFonts w:ascii="Times New Roman"/>
          <w:b w:val="false"/>
          <w:i w:val="false"/>
          <w:color w:val="000000"/>
          <w:sz w:val="28"/>
        </w:rPr>
        <w:t xml:space="preserve">
және жол-құрылыс машиналары соның ішінде </w:t>
      </w:r>
      <w:r>
        <w:br/>
      </w:r>
      <w:r>
        <w:rPr>
          <w:rFonts w:ascii="Times New Roman"/>
          <w:b w:val="false"/>
          <w:i w:val="false"/>
          <w:color w:val="000000"/>
          <w:sz w:val="28"/>
        </w:rPr>
        <w:t xml:space="preserve">
экскаваторлар, мелиорациялық және </w:t>
      </w:r>
      <w:r>
        <w:br/>
      </w:r>
      <w:r>
        <w:rPr>
          <w:rFonts w:ascii="Times New Roman"/>
          <w:b w:val="false"/>
          <w:i w:val="false"/>
          <w:color w:val="000000"/>
          <w:sz w:val="28"/>
        </w:rPr>
        <w:t xml:space="preserve">
жол-құрылыс машиналары орнатылған тракторлар.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Ерекше белгілер үшін </w:t>
      </w:r>
    </w:p>
    <w:bookmarkStart w:name="z48" w:id="4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орынбасары - </w:t>
      </w:r>
      <w:r>
        <w:br/>
      </w:r>
      <w:r>
        <w:rPr>
          <w:rFonts w:ascii="Times New Roman"/>
          <w:b w:val="false"/>
          <w:i w:val="false"/>
          <w:color w:val="000000"/>
          <w:sz w:val="28"/>
        </w:rPr>
        <w:t xml:space="preserve">
Қазақстан Республикасы Ауыл    </w:t>
      </w:r>
      <w:r>
        <w:br/>
      </w:r>
      <w:r>
        <w:rPr>
          <w:rFonts w:ascii="Times New Roman"/>
          <w:b w:val="false"/>
          <w:i w:val="false"/>
          <w:color w:val="000000"/>
          <w:sz w:val="28"/>
        </w:rPr>
        <w:t xml:space="preserve">
шаруашылығы министрінің      </w:t>
      </w:r>
      <w:r>
        <w:br/>
      </w:r>
      <w:r>
        <w:rPr>
          <w:rFonts w:ascii="Times New Roman"/>
          <w:b w:val="false"/>
          <w:i w:val="false"/>
          <w:color w:val="000000"/>
          <w:sz w:val="28"/>
        </w:rPr>
        <w:t xml:space="preserve">
2004 жылғы 29 қаңтардағы      </w:t>
      </w:r>
      <w:r>
        <w:br/>
      </w:r>
      <w:r>
        <w:rPr>
          <w:rFonts w:ascii="Times New Roman"/>
          <w:b w:val="false"/>
          <w:i w:val="false"/>
          <w:color w:val="000000"/>
          <w:sz w:val="28"/>
        </w:rPr>
        <w:t xml:space="preserve">
N 33 бұйрығымен бекітілген     </w:t>
      </w:r>
      <w:r>
        <w:br/>
      </w:r>
      <w:r>
        <w:rPr>
          <w:rFonts w:ascii="Times New Roman"/>
          <w:b w:val="false"/>
          <w:i w:val="false"/>
          <w:color w:val="000000"/>
          <w:sz w:val="28"/>
        </w:rPr>
        <w:t xml:space="preserve">
Тракторларды және олардың      </w:t>
      </w:r>
      <w:r>
        <w:br/>
      </w:r>
      <w:r>
        <w:rPr>
          <w:rFonts w:ascii="Times New Roman"/>
          <w:b w:val="false"/>
          <w:i w:val="false"/>
          <w:color w:val="000000"/>
          <w:sz w:val="28"/>
        </w:rPr>
        <w:t xml:space="preserve">
базасында жасалған өздігінен    </w:t>
      </w:r>
      <w:r>
        <w:br/>
      </w:r>
      <w:r>
        <w:rPr>
          <w:rFonts w:ascii="Times New Roman"/>
          <w:b w:val="false"/>
          <w:i w:val="false"/>
          <w:color w:val="000000"/>
          <w:sz w:val="28"/>
        </w:rPr>
        <w:t xml:space="preserve">
жүретін шассилер мен        </w:t>
      </w:r>
      <w:r>
        <w:br/>
      </w:r>
      <w:r>
        <w:rPr>
          <w:rFonts w:ascii="Times New Roman"/>
          <w:b w:val="false"/>
          <w:i w:val="false"/>
          <w:color w:val="000000"/>
          <w:sz w:val="28"/>
        </w:rPr>
        <w:t xml:space="preserve">
механизмдерді, өздігінен      </w:t>
      </w:r>
      <w:r>
        <w:br/>
      </w:r>
      <w:r>
        <w:rPr>
          <w:rFonts w:ascii="Times New Roman"/>
          <w:b w:val="false"/>
          <w:i w:val="false"/>
          <w:color w:val="000000"/>
          <w:sz w:val="28"/>
        </w:rPr>
        <w:t xml:space="preserve">
жүретін ауыл шаруашылығы,     </w:t>
      </w:r>
      <w:r>
        <w:br/>
      </w:r>
      <w:r>
        <w:rPr>
          <w:rFonts w:ascii="Times New Roman"/>
          <w:b w:val="false"/>
          <w:i w:val="false"/>
          <w:color w:val="000000"/>
          <w:sz w:val="28"/>
        </w:rPr>
        <w:t xml:space="preserve">
мелиоративтік және жол-құрылыс  </w:t>
      </w:r>
      <w:r>
        <w:br/>
      </w:r>
      <w:r>
        <w:rPr>
          <w:rFonts w:ascii="Times New Roman"/>
          <w:b w:val="false"/>
          <w:i w:val="false"/>
          <w:color w:val="000000"/>
          <w:sz w:val="28"/>
        </w:rPr>
        <w:t xml:space="preserve">
машиналары мен механизмдерін,  </w:t>
      </w:r>
      <w:r>
        <w:br/>
      </w:r>
      <w:r>
        <w:rPr>
          <w:rFonts w:ascii="Times New Roman"/>
          <w:b w:val="false"/>
          <w:i w:val="false"/>
          <w:color w:val="000000"/>
          <w:sz w:val="28"/>
        </w:rPr>
        <w:t xml:space="preserve">
сондай-ақ жоғары өтімді арнайы  </w:t>
      </w:r>
      <w:r>
        <w:br/>
      </w:r>
      <w:r>
        <w:rPr>
          <w:rFonts w:ascii="Times New Roman"/>
          <w:b w:val="false"/>
          <w:i w:val="false"/>
          <w:color w:val="000000"/>
          <w:sz w:val="28"/>
        </w:rPr>
        <w:t xml:space="preserve">
машиналарды жүргізу құқығына,  </w:t>
      </w:r>
      <w:r>
        <w:br/>
      </w:r>
      <w:r>
        <w:rPr>
          <w:rFonts w:ascii="Times New Roman"/>
          <w:b w:val="false"/>
          <w:i w:val="false"/>
          <w:color w:val="000000"/>
          <w:sz w:val="28"/>
        </w:rPr>
        <w:t xml:space="preserve">
емтихандар қабылдау және    </w:t>
      </w:r>
      <w:r>
        <w:br/>
      </w:r>
      <w:r>
        <w:rPr>
          <w:rFonts w:ascii="Times New Roman"/>
          <w:b w:val="false"/>
          <w:i w:val="false"/>
          <w:color w:val="000000"/>
          <w:sz w:val="28"/>
        </w:rPr>
        <w:t xml:space="preserve">
куәліктер беру жөніндегі ережеге </w:t>
      </w:r>
      <w:r>
        <w:br/>
      </w:r>
      <w:r>
        <w:rPr>
          <w:rFonts w:ascii="Times New Roman"/>
          <w:b w:val="false"/>
          <w:i w:val="false"/>
          <w:color w:val="000000"/>
          <w:sz w:val="28"/>
        </w:rPr>
        <w:t xml:space="preserve">
2-қосымша           </w:t>
      </w:r>
    </w:p>
    <w:bookmarkEnd w:id="47"/>
    <w:p>
      <w:pPr>
        <w:spacing w:after="0"/>
        <w:ind w:left="0"/>
        <w:jc w:val="both"/>
      </w:pPr>
      <w:r>
        <w:rPr>
          <w:rFonts w:ascii="Times New Roman"/>
          <w:b w:val="false"/>
          <w:i w:val="false"/>
          <w:color w:val="ff0000"/>
          <w:sz w:val="28"/>
        </w:rPr>
        <w:t xml:space="preserve">       Ескерту. 2-қосымшаға өзгерту енгізілді - Қазақстан Республикасы </w:t>
      </w:r>
      <w:r>
        <w:br/>
      </w:r>
      <w:r>
        <w:rPr>
          <w:rFonts w:ascii="Times New Roman"/>
          <w:b w:val="false"/>
          <w:i w:val="false"/>
          <w:color w:val="ff0000"/>
          <w:sz w:val="28"/>
        </w:rPr>
        <w:t xml:space="preserve">
Ауыл шаруашылығы министрінің 2008.11.06 </w:t>
      </w:r>
      <w:r>
        <w:rPr>
          <w:rFonts w:ascii="Times New Roman"/>
          <w:b w:val="false"/>
          <w:i w:val="false"/>
          <w:color w:val="ff0000"/>
          <w:sz w:val="28"/>
        </w:rPr>
        <w:t xml:space="preserve">N 682 </w:t>
      </w:r>
      <w:r>
        <w:rPr>
          <w:rFonts w:ascii="Times New Roman"/>
          <w:b w:val="false"/>
          <w:i w:val="false"/>
          <w:color w:val="ff0000"/>
          <w:sz w:val="28"/>
        </w:rPr>
        <w:t xml:space="preserve">(қолданысқа енгізілу </w:t>
      </w:r>
      <w:r>
        <w:br/>
      </w:r>
      <w:r>
        <w:rPr>
          <w:rFonts w:ascii="Times New Roman"/>
          <w:b w:val="false"/>
          <w:i w:val="false"/>
          <w:color w:val="ff0000"/>
          <w:sz w:val="28"/>
        </w:rPr>
        <w:t xml:space="preserve">
тәртібін </w:t>
      </w:r>
      <w:r>
        <w:rPr>
          <w:rFonts w:ascii="Times New Roman"/>
          <w:b w:val="false"/>
          <w:i w:val="false"/>
          <w:color w:val="ff0000"/>
          <w:sz w:val="28"/>
        </w:rPr>
        <w:t xml:space="preserve">3-тармақтан </w:t>
      </w:r>
      <w:r>
        <w:rPr>
          <w:rFonts w:ascii="Times New Roman"/>
          <w:b w:val="false"/>
          <w:i w:val="false"/>
          <w:color w:val="ff0000"/>
          <w:sz w:val="28"/>
        </w:rPr>
        <w:t xml:space="preserve">қараңыз) Бұйрығымен. </w:t>
      </w:r>
    </w:p>
    <w:p>
      <w:pPr>
        <w:spacing w:after="0"/>
        <w:ind w:left="0"/>
        <w:jc w:val="both"/>
      </w:pPr>
      <w:r>
        <w:rPr>
          <w:rFonts w:ascii="Times New Roman"/>
          <w:b w:val="false"/>
          <w:i w:val="false"/>
          <w:color w:val="000000"/>
          <w:sz w:val="28"/>
        </w:rPr>
        <w:t xml:space="preserve">Мемтехинженер-инспекторға ________________________________________ </w:t>
      </w:r>
      <w:r>
        <w:br/>
      </w:r>
      <w:r>
        <w:rPr>
          <w:rFonts w:ascii="Times New Roman"/>
          <w:b w:val="false"/>
          <w:i w:val="false"/>
          <w:color w:val="000000"/>
          <w:sz w:val="28"/>
        </w:rPr>
        <w:t xml:space="preserve">
                                       (Облыс, аудан) </w:t>
      </w:r>
      <w:r>
        <w:br/>
      </w:r>
      <w:r>
        <w:rPr>
          <w:rFonts w:ascii="Times New Roman"/>
          <w:b w:val="false"/>
          <w:i w:val="false"/>
          <w:color w:val="000000"/>
          <w:sz w:val="28"/>
        </w:rPr>
        <w:t xml:space="preserve">
Азамат____________________________________________________________ </w:t>
      </w:r>
      <w:r>
        <w:br/>
      </w:r>
      <w:r>
        <w:rPr>
          <w:rFonts w:ascii="Times New Roman"/>
          <w:b w:val="false"/>
          <w:i w:val="false"/>
          <w:color w:val="000000"/>
          <w:sz w:val="28"/>
        </w:rPr>
        <w:t xml:space="preserve">
                            (Т.А.Ә) </w:t>
      </w:r>
      <w:r>
        <w:br/>
      </w:r>
      <w:r>
        <w:rPr>
          <w:rFonts w:ascii="Times New Roman"/>
          <w:b w:val="false"/>
          <w:i w:val="false"/>
          <w:color w:val="000000"/>
          <w:sz w:val="28"/>
        </w:rPr>
        <w:t xml:space="preserve">
Туған жылы, күні _________________________________________________ </w:t>
      </w:r>
      <w:r>
        <w:br/>
      </w:r>
      <w:r>
        <w:rPr>
          <w:rFonts w:ascii="Times New Roman"/>
          <w:b w:val="false"/>
          <w:i w:val="false"/>
          <w:color w:val="000000"/>
          <w:sz w:val="28"/>
        </w:rPr>
        <w:t xml:space="preserve">
Туған жері _______________________________________________________ </w:t>
      </w:r>
      <w:r>
        <w:br/>
      </w:r>
      <w:r>
        <w:rPr>
          <w:rFonts w:ascii="Times New Roman"/>
          <w:b w:val="false"/>
          <w:i w:val="false"/>
          <w:color w:val="000000"/>
          <w:sz w:val="28"/>
        </w:rPr>
        <w:t xml:space="preserve">
                    (Республика, облыс, қала, аудан) </w:t>
      </w:r>
    </w:p>
    <w:p>
      <w:pPr>
        <w:spacing w:after="0"/>
        <w:ind w:left="0"/>
        <w:jc w:val="both"/>
      </w:pPr>
      <w:r>
        <w:rPr>
          <w:rFonts w:ascii="Times New Roman"/>
          <w:b w:val="false"/>
          <w:i w:val="false"/>
          <w:color w:val="000000"/>
          <w:sz w:val="28"/>
        </w:rPr>
        <w:t xml:space="preserve">Тұратын жері _____________________________________________________ </w:t>
      </w:r>
    </w:p>
    <w:p>
      <w:pPr>
        <w:spacing w:after="0"/>
        <w:ind w:left="0"/>
        <w:jc w:val="both"/>
      </w:pPr>
      <w:r>
        <w:rPr>
          <w:rFonts w:ascii="Times New Roman"/>
          <w:b w:val="false"/>
          <w:i w:val="false"/>
          <w:color w:val="000000"/>
          <w:sz w:val="28"/>
        </w:rPr>
        <w:t xml:space="preserve">Жұмыс істейтін жері ______________________________________________ </w:t>
      </w:r>
      <w:r>
        <w:br/>
      </w:r>
      <w:r>
        <w:rPr>
          <w:rFonts w:ascii="Times New Roman"/>
          <w:b w:val="false"/>
          <w:i w:val="false"/>
          <w:color w:val="000000"/>
          <w:sz w:val="28"/>
        </w:rPr>
        <w:t xml:space="preserve">
Лауазымы _________________________________________________________ </w:t>
      </w:r>
      <w:r>
        <w:br/>
      </w:r>
      <w:r>
        <w:rPr>
          <w:rFonts w:ascii="Times New Roman"/>
          <w:b w:val="false"/>
          <w:i w:val="false"/>
          <w:color w:val="000000"/>
          <w:sz w:val="28"/>
        </w:rPr>
        <w:t xml:space="preserve">
Паспортының сериясы ( жеке куәліктің) ____________________________ </w:t>
      </w:r>
      <w:r>
        <w:br/>
      </w:r>
      <w:r>
        <w:rPr>
          <w:rFonts w:ascii="Times New Roman"/>
          <w:b w:val="false"/>
          <w:i w:val="false"/>
          <w:color w:val="000000"/>
          <w:sz w:val="28"/>
        </w:rPr>
        <w:t xml:space="preserve">
N_____________________ </w:t>
      </w:r>
      <w:r>
        <w:br/>
      </w:r>
      <w:r>
        <w:rPr>
          <w:rFonts w:ascii="Times New Roman"/>
          <w:b w:val="false"/>
          <w:i w:val="false"/>
          <w:color w:val="000000"/>
          <w:sz w:val="28"/>
        </w:rPr>
        <w:t xml:space="preserve">
___________________________________________________________ берген </w:t>
      </w:r>
      <w:r>
        <w:br/>
      </w:r>
      <w:r>
        <w:rPr>
          <w:rFonts w:ascii="Times New Roman"/>
          <w:b w:val="false"/>
          <w:i w:val="false"/>
          <w:color w:val="000000"/>
          <w:sz w:val="28"/>
        </w:rPr>
        <w:t xml:space="preserve">
                     (кім, қашан) </w:t>
      </w:r>
    </w:p>
    <w:p>
      <w:pPr>
        <w:spacing w:after="0"/>
        <w:ind w:left="0"/>
        <w:jc w:val="left"/>
      </w:pPr>
      <w:r>
        <w:rPr>
          <w:rFonts w:ascii="Times New Roman"/>
          <w:b/>
          <w:i w:val="false"/>
          <w:color w:val="000000"/>
        </w:rPr>
        <w:t xml:space="preserve"> Өтініш </w:t>
      </w:r>
    </w:p>
    <w:p>
      <w:pPr>
        <w:spacing w:after="0"/>
        <w:ind w:left="0"/>
        <w:jc w:val="both"/>
      </w:pPr>
      <w:r>
        <w:rPr>
          <w:rFonts w:ascii="Times New Roman"/>
          <w:b w:val="false"/>
          <w:i w:val="false"/>
          <w:color w:val="000000"/>
          <w:sz w:val="28"/>
        </w:rPr>
        <w:t xml:space="preserve">Тракторист куәлігін беруді, айырбастауды, дубликат беруді, сұраймын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(себебі көрсетілді, керегі жоғын сызып тастау керек ) </w:t>
      </w:r>
    </w:p>
    <w:p>
      <w:pPr>
        <w:spacing w:after="0"/>
        <w:ind w:left="0"/>
        <w:jc w:val="both"/>
      </w:pPr>
      <w:r>
        <w:rPr>
          <w:rFonts w:ascii="Times New Roman"/>
          <w:b w:val="false"/>
          <w:i w:val="false"/>
          <w:color w:val="000000"/>
          <w:sz w:val="28"/>
        </w:rPr>
        <w:t xml:space="preserve">         Өтінішке қоса мынадай құжаттарды ұсынамын: </w:t>
      </w:r>
      <w:r>
        <w:br/>
      </w:r>
      <w:r>
        <w:rPr>
          <w:rFonts w:ascii="Times New Roman"/>
          <w:b w:val="false"/>
          <w:i w:val="false"/>
          <w:color w:val="000000"/>
          <w:sz w:val="28"/>
        </w:rPr>
        <w:t xml:space="preserve">
      1 __________________________________________________________ </w:t>
      </w:r>
      <w:r>
        <w:br/>
      </w:r>
      <w:r>
        <w:rPr>
          <w:rFonts w:ascii="Times New Roman"/>
          <w:b w:val="false"/>
          <w:i w:val="false"/>
          <w:color w:val="000000"/>
          <w:sz w:val="28"/>
        </w:rPr>
        <w:t xml:space="preserve">
      2 __________________________________________________________ </w:t>
      </w:r>
      <w:r>
        <w:br/>
      </w:r>
      <w:r>
        <w:rPr>
          <w:rFonts w:ascii="Times New Roman"/>
          <w:b w:val="false"/>
          <w:i w:val="false"/>
          <w:color w:val="000000"/>
          <w:sz w:val="28"/>
        </w:rPr>
        <w:t xml:space="preserve">
      3 __________________________________________________________ </w:t>
      </w:r>
      <w:r>
        <w:br/>
      </w:r>
      <w:r>
        <w:rPr>
          <w:rFonts w:ascii="Times New Roman"/>
          <w:b w:val="false"/>
          <w:i w:val="false"/>
          <w:color w:val="000000"/>
          <w:sz w:val="28"/>
        </w:rPr>
        <w:t xml:space="preserve">
      4 __________________________________________________________ </w:t>
      </w:r>
      <w:r>
        <w:br/>
      </w:r>
      <w:r>
        <w:rPr>
          <w:rFonts w:ascii="Times New Roman"/>
          <w:b w:val="false"/>
          <w:i w:val="false"/>
          <w:color w:val="000000"/>
          <w:sz w:val="28"/>
        </w:rPr>
        <w:t xml:space="preserve">
      5 __________________________________________________________ </w:t>
      </w:r>
      <w:r>
        <w:br/>
      </w:r>
      <w:r>
        <w:rPr>
          <w:rFonts w:ascii="Times New Roman"/>
          <w:b w:val="false"/>
          <w:i w:val="false"/>
          <w:color w:val="000000"/>
          <w:sz w:val="28"/>
        </w:rPr>
        <w:t xml:space="preserve">
                                                      ____________ </w:t>
      </w:r>
      <w:r>
        <w:br/>
      </w:r>
      <w:r>
        <w:rPr>
          <w:rFonts w:ascii="Times New Roman"/>
          <w:b w:val="false"/>
          <w:i w:val="false"/>
          <w:color w:val="000000"/>
          <w:sz w:val="28"/>
        </w:rPr>
        <w:t xml:space="preserve">
                                                       (жеке қолы) </w:t>
      </w:r>
    </w:p>
    <w:p>
      <w:pPr>
        <w:spacing w:after="0"/>
        <w:ind w:left="0"/>
        <w:jc w:val="both"/>
      </w:pPr>
      <w:r>
        <w:rPr>
          <w:rFonts w:ascii="Times New Roman"/>
          <w:b w:val="false"/>
          <w:i w:val="false"/>
          <w:color w:val="000000"/>
          <w:sz w:val="28"/>
        </w:rPr>
        <w:t xml:space="preserve">Сериясы ___________________ N _____________________куәлік берілді </w:t>
      </w:r>
      <w:r>
        <w:br/>
      </w:r>
      <w:r>
        <w:rPr>
          <w:rFonts w:ascii="Times New Roman"/>
          <w:b w:val="false"/>
          <w:i w:val="false"/>
          <w:color w:val="000000"/>
          <w:sz w:val="28"/>
        </w:rPr>
        <w:t xml:space="preserve">
Мемтехинженер-инспектор ___________________________________ </w:t>
      </w:r>
      <w:r>
        <w:br/>
      </w:r>
      <w:r>
        <w:rPr>
          <w:rFonts w:ascii="Times New Roman"/>
          <w:b w:val="false"/>
          <w:i w:val="false"/>
          <w:color w:val="000000"/>
          <w:sz w:val="28"/>
        </w:rPr>
        <w:t xml:space="preserve">
                              (Облыс, аудан) </w:t>
      </w:r>
    </w:p>
    <w:bookmarkStart w:name="z49" w:id="4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орынбасары - </w:t>
      </w:r>
      <w:r>
        <w:br/>
      </w:r>
      <w:r>
        <w:rPr>
          <w:rFonts w:ascii="Times New Roman"/>
          <w:b w:val="false"/>
          <w:i w:val="false"/>
          <w:color w:val="000000"/>
          <w:sz w:val="28"/>
        </w:rPr>
        <w:t xml:space="preserve">
Қазақстан Республикасы Ауыл    </w:t>
      </w:r>
      <w:r>
        <w:br/>
      </w:r>
      <w:r>
        <w:rPr>
          <w:rFonts w:ascii="Times New Roman"/>
          <w:b w:val="false"/>
          <w:i w:val="false"/>
          <w:color w:val="000000"/>
          <w:sz w:val="28"/>
        </w:rPr>
        <w:t xml:space="preserve">
шаруашылығы министрінің      </w:t>
      </w:r>
      <w:r>
        <w:br/>
      </w:r>
      <w:r>
        <w:rPr>
          <w:rFonts w:ascii="Times New Roman"/>
          <w:b w:val="false"/>
          <w:i w:val="false"/>
          <w:color w:val="000000"/>
          <w:sz w:val="28"/>
        </w:rPr>
        <w:t xml:space="preserve">
2004 жылғы 29 қаңтардағы      </w:t>
      </w:r>
      <w:r>
        <w:br/>
      </w:r>
      <w:r>
        <w:rPr>
          <w:rFonts w:ascii="Times New Roman"/>
          <w:b w:val="false"/>
          <w:i w:val="false"/>
          <w:color w:val="000000"/>
          <w:sz w:val="28"/>
        </w:rPr>
        <w:t xml:space="preserve">
N 33 бұйрығымен бекітілген     </w:t>
      </w:r>
      <w:r>
        <w:br/>
      </w:r>
      <w:r>
        <w:rPr>
          <w:rFonts w:ascii="Times New Roman"/>
          <w:b w:val="false"/>
          <w:i w:val="false"/>
          <w:color w:val="000000"/>
          <w:sz w:val="28"/>
        </w:rPr>
        <w:t xml:space="preserve">
Тракторларды және олардың      </w:t>
      </w:r>
      <w:r>
        <w:br/>
      </w:r>
      <w:r>
        <w:rPr>
          <w:rFonts w:ascii="Times New Roman"/>
          <w:b w:val="false"/>
          <w:i w:val="false"/>
          <w:color w:val="000000"/>
          <w:sz w:val="28"/>
        </w:rPr>
        <w:t xml:space="preserve">
базасында жасалған өздігінен    </w:t>
      </w:r>
      <w:r>
        <w:br/>
      </w:r>
      <w:r>
        <w:rPr>
          <w:rFonts w:ascii="Times New Roman"/>
          <w:b w:val="false"/>
          <w:i w:val="false"/>
          <w:color w:val="000000"/>
          <w:sz w:val="28"/>
        </w:rPr>
        <w:t xml:space="preserve">
жүретін шассилер мен        </w:t>
      </w:r>
      <w:r>
        <w:br/>
      </w:r>
      <w:r>
        <w:rPr>
          <w:rFonts w:ascii="Times New Roman"/>
          <w:b w:val="false"/>
          <w:i w:val="false"/>
          <w:color w:val="000000"/>
          <w:sz w:val="28"/>
        </w:rPr>
        <w:t xml:space="preserve">
механизмдерді, өздігінен      </w:t>
      </w:r>
      <w:r>
        <w:br/>
      </w:r>
      <w:r>
        <w:rPr>
          <w:rFonts w:ascii="Times New Roman"/>
          <w:b w:val="false"/>
          <w:i w:val="false"/>
          <w:color w:val="000000"/>
          <w:sz w:val="28"/>
        </w:rPr>
        <w:t xml:space="preserve">
жүретін ауыл шаруашылығы,     </w:t>
      </w:r>
      <w:r>
        <w:br/>
      </w:r>
      <w:r>
        <w:rPr>
          <w:rFonts w:ascii="Times New Roman"/>
          <w:b w:val="false"/>
          <w:i w:val="false"/>
          <w:color w:val="000000"/>
          <w:sz w:val="28"/>
        </w:rPr>
        <w:t xml:space="preserve">
мелиоративтік және жол-құрылыс  </w:t>
      </w:r>
      <w:r>
        <w:br/>
      </w:r>
      <w:r>
        <w:rPr>
          <w:rFonts w:ascii="Times New Roman"/>
          <w:b w:val="false"/>
          <w:i w:val="false"/>
          <w:color w:val="000000"/>
          <w:sz w:val="28"/>
        </w:rPr>
        <w:t xml:space="preserve">
машиналары мен механизмдерін,  </w:t>
      </w:r>
      <w:r>
        <w:br/>
      </w:r>
      <w:r>
        <w:rPr>
          <w:rFonts w:ascii="Times New Roman"/>
          <w:b w:val="false"/>
          <w:i w:val="false"/>
          <w:color w:val="000000"/>
          <w:sz w:val="28"/>
        </w:rPr>
        <w:t xml:space="preserve">
сондай-ақ жоғары өтімді арнайы  </w:t>
      </w:r>
      <w:r>
        <w:br/>
      </w:r>
      <w:r>
        <w:rPr>
          <w:rFonts w:ascii="Times New Roman"/>
          <w:b w:val="false"/>
          <w:i w:val="false"/>
          <w:color w:val="000000"/>
          <w:sz w:val="28"/>
        </w:rPr>
        <w:t xml:space="preserve">
машиналарды жүргізу құқығына,  </w:t>
      </w:r>
      <w:r>
        <w:br/>
      </w:r>
      <w:r>
        <w:rPr>
          <w:rFonts w:ascii="Times New Roman"/>
          <w:b w:val="false"/>
          <w:i w:val="false"/>
          <w:color w:val="000000"/>
          <w:sz w:val="28"/>
        </w:rPr>
        <w:t xml:space="preserve">
емтихандар қабылдау және    </w:t>
      </w:r>
      <w:r>
        <w:br/>
      </w:r>
      <w:r>
        <w:rPr>
          <w:rFonts w:ascii="Times New Roman"/>
          <w:b w:val="false"/>
          <w:i w:val="false"/>
          <w:color w:val="000000"/>
          <w:sz w:val="28"/>
        </w:rPr>
        <w:t xml:space="preserve">
куәліктер беру жөніндегі ережеге </w:t>
      </w:r>
      <w:r>
        <w:br/>
      </w:r>
      <w:r>
        <w:rPr>
          <w:rFonts w:ascii="Times New Roman"/>
          <w:b w:val="false"/>
          <w:i w:val="false"/>
          <w:color w:val="000000"/>
          <w:sz w:val="28"/>
        </w:rPr>
        <w:t xml:space="preserve">
3-қосымша           </w:t>
      </w:r>
    </w:p>
    <w:bookmarkEnd w:id="48"/>
    <w:p>
      <w:pPr>
        <w:spacing w:after="0"/>
        <w:ind w:left="0"/>
        <w:jc w:val="both"/>
      </w:pPr>
      <w:r>
        <w:rPr>
          <w:rFonts w:ascii="Times New Roman"/>
          <w:b w:val="false"/>
          <w:i w:val="false"/>
          <w:color w:val="ff0000"/>
          <w:sz w:val="28"/>
        </w:rPr>
        <w:t xml:space="preserve">       Ескерту. 3-қосымшаға өзгерту енгізілді - Қазақстан Республикасы </w:t>
      </w:r>
      <w:r>
        <w:br/>
      </w:r>
      <w:r>
        <w:rPr>
          <w:rFonts w:ascii="Times New Roman"/>
          <w:b w:val="false"/>
          <w:i w:val="false"/>
          <w:color w:val="ff0000"/>
          <w:sz w:val="28"/>
        </w:rPr>
        <w:t xml:space="preserve">
Ауыл шаруашылығы министрінің 2008.11.06 </w:t>
      </w:r>
      <w:r>
        <w:rPr>
          <w:rFonts w:ascii="Times New Roman"/>
          <w:b w:val="false"/>
          <w:i w:val="false"/>
          <w:color w:val="ff0000"/>
          <w:sz w:val="28"/>
        </w:rPr>
        <w:t xml:space="preserve">N 682 </w:t>
      </w:r>
      <w:r>
        <w:rPr>
          <w:rFonts w:ascii="Times New Roman"/>
          <w:b w:val="false"/>
          <w:i w:val="false"/>
          <w:color w:val="ff0000"/>
          <w:sz w:val="28"/>
        </w:rPr>
        <w:t xml:space="preserve">(қолданысқа енгізілу </w:t>
      </w:r>
      <w:r>
        <w:br/>
      </w:r>
      <w:r>
        <w:rPr>
          <w:rFonts w:ascii="Times New Roman"/>
          <w:b w:val="false"/>
          <w:i w:val="false"/>
          <w:color w:val="ff0000"/>
          <w:sz w:val="28"/>
        </w:rPr>
        <w:t xml:space="preserve">
тәртібін </w:t>
      </w:r>
      <w:r>
        <w:rPr>
          <w:rFonts w:ascii="Times New Roman"/>
          <w:b w:val="false"/>
          <w:i w:val="false"/>
          <w:color w:val="ff0000"/>
          <w:sz w:val="28"/>
        </w:rPr>
        <w:t xml:space="preserve">3-тармақтан </w:t>
      </w:r>
      <w:r>
        <w:rPr>
          <w:rFonts w:ascii="Times New Roman"/>
          <w:b w:val="false"/>
          <w:i w:val="false"/>
          <w:color w:val="ff0000"/>
          <w:sz w:val="28"/>
        </w:rPr>
        <w:t xml:space="preserve">қараңыз) Бұйрығымен.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(оқу ұйымы қарауына кіретін министрліктің және ведомствоның атауы) </w:t>
      </w:r>
      <w:r>
        <w:br/>
      </w:r>
      <w:r>
        <w:rPr>
          <w:rFonts w:ascii="Times New Roman"/>
          <w:b w:val="false"/>
          <w:i w:val="false"/>
          <w:color w:val="000000"/>
          <w:sz w:val="28"/>
        </w:rPr>
        <w:t xml:space="preserve">
------------------------------------------------------------------ </w:t>
      </w:r>
      <w:r>
        <w:br/>
      </w:r>
      <w:r>
        <w:rPr>
          <w:rFonts w:ascii="Times New Roman"/>
          <w:b w:val="false"/>
          <w:i w:val="false"/>
          <w:color w:val="000000"/>
          <w:sz w:val="28"/>
        </w:rPr>
        <w:t xml:space="preserve">
                 (оқу жүргізген ұйымның аты) </w:t>
      </w:r>
    </w:p>
    <w:p>
      <w:pPr>
        <w:spacing w:after="0"/>
        <w:ind w:left="0"/>
        <w:jc w:val="left"/>
      </w:pPr>
      <w:r>
        <w:rPr>
          <w:rFonts w:ascii="Times New Roman"/>
          <w:b/>
          <w:i w:val="false"/>
          <w:color w:val="000000"/>
        </w:rPr>
        <w:t xml:space="preserve"> Куәлік N ______________ </w:t>
      </w:r>
    </w:p>
    <w:p>
      <w:pPr>
        <w:spacing w:after="0"/>
        <w:ind w:left="0"/>
        <w:jc w:val="both"/>
      </w:pPr>
      <w:r>
        <w:rPr>
          <w:rFonts w:ascii="Times New Roman"/>
          <w:b w:val="false"/>
          <w:i w:val="false"/>
          <w:color w:val="000000"/>
          <w:sz w:val="28"/>
        </w:rPr>
        <w:t xml:space="preserve">Осы куәлік азамат ________________________________________________ </w:t>
      </w:r>
      <w:r>
        <w:br/>
      </w:r>
      <w:r>
        <w:rPr>
          <w:rFonts w:ascii="Times New Roman"/>
          <w:b w:val="false"/>
          <w:i w:val="false"/>
          <w:color w:val="000000"/>
          <w:sz w:val="28"/>
        </w:rPr>
        <w:t xml:space="preserve">
                           (тегі, аты, әкесінің аты) </w:t>
      </w:r>
      <w:r>
        <w:br/>
      </w:r>
      <w:r>
        <w:rPr>
          <w:rFonts w:ascii="Times New Roman"/>
          <w:b w:val="false"/>
          <w:i w:val="false"/>
          <w:color w:val="000000"/>
          <w:sz w:val="28"/>
        </w:rPr>
        <w:t xml:space="preserve">
берілді. Ол " "__________________ бастап, " "_____________________ </w:t>
      </w:r>
      <w:r>
        <w:br/>
      </w:r>
      <w:r>
        <w:rPr>
          <w:rFonts w:ascii="Times New Roman"/>
          <w:b w:val="false"/>
          <w:i w:val="false"/>
          <w:color w:val="000000"/>
          <w:sz w:val="28"/>
        </w:rPr>
        <w:t xml:space="preserve">
дейін даярлау, қайта даярлау, тракторист-машинист кластылығын </w:t>
      </w:r>
      <w:r>
        <w:br/>
      </w:r>
      <w:r>
        <w:rPr>
          <w:rFonts w:ascii="Times New Roman"/>
          <w:b w:val="false"/>
          <w:i w:val="false"/>
          <w:color w:val="000000"/>
          <w:sz w:val="28"/>
        </w:rPr>
        <w:t xml:space="preserve">
көтеру бағдарламасы бойынша ______________________________________ </w:t>
      </w:r>
      <w:r>
        <w:br/>
      </w:r>
      <w:r>
        <w:rPr>
          <w:rFonts w:ascii="Times New Roman"/>
          <w:b w:val="false"/>
          <w:i w:val="false"/>
          <w:color w:val="000000"/>
          <w:sz w:val="28"/>
        </w:rPr>
        <w:t xml:space="preserve">
сағат көлемінде оқып, біліктілік емтихандарын мынадай бағаларға ("өте жақсы", "жақсы", "қанағаттанарлық") тапсырды: </w:t>
      </w:r>
      <w:r>
        <w:br/>
      </w:r>
      <w:r>
        <w:rPr>
          <w:rFonts w:ascii="Times New Roman"/>
          <w:b w:val="false"/>
          <w:i w:val="false"/>
          <w:color w:val="000000"/>
          <w:sz w:val="28"/>
        </w:rPr>
        <w:t xml:space="preserve">
      Тракторлар және басқа машиналардың құрылғысы мен техникалық </w:t>
      </w:r>
      <w:r>
        <w:br/>
      </w:r>
      <w:r>
        <w:rPr>
          <w:rFonts w:ascii="Times New Roman"/>
          <w:b w:val="false"/>
          <w:i w:val="false"/>
          <w:color w:val="000000"/>
          <w:sz w:val="28"/>
        </w:rPr>
        <w:t xml:space="preserve">
пайдалану ережелері_______________________________________________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(оқыған тракторлар мен өздігінен жүретін машинаның </w:t>
      </w:r>
      <w:r>
        <w:br/>
      </w:r>
      <w:r>
        <w:rPr>
          <w:rFonts w:ascii="Times New Roman"/>
          <w:b w:val="false"/>
          <w:i w:val="false"/>
          <w:color w:val="000000"/>
          <w:sz w:val="28"/>
        </w:rPr>
        <w:t xml:space="preserve">
                   маркасы көрсетіледі) </w:t>
      </w:r>
    </w:p>
    <w:p>
      <w:pPr>
        <w:spacing w:after="0"/>
        <w:ind w:left="0"/>
        <w:jc w:val="both"/>
      </w:pPr>
      <w:r>
        <w:rPr>
          <w:rFonts w:ascii="Times New Roman"/>
          <w:b w:val="false"/>
          <w:i w:val="false"/>
          <w:color w:val="000000"/>
          <w:sz w:val="28"/>
        </w:rPr>
        <w:t xml:space="preserve">Агрономия негіздері, механикаландырылған жұмыс технологиясы және </w:t>
      </w:r>
      <w:r>
        <w:br/>
      </w:r>
      <w:r>
        <w:rPr>
          <w:rFonts w:ascii="Times New Roman"/>
          <w:b w:val="false"/>
          <w:i w:val="false"/>
          <w:color w:val="000000"/>
          <w:sz w:val="28"/>
        </w:rPr>
        <w:t xml:space="preserve">
оны ұйымдастыру __________________________________________________ </w:t>
      </w:r>
      <w:r>
        <w:br/>
      </w:r>
      <w:r>
        <w:rPr>
          <w:rFonts w:ascii="Times New Roman"/>
          <w:b w:val="false"/>
          <w:i w:val="false"/>
          <w:color w:val="000000"/>
          <w:sz w:val="28"/>
        </w:rPr>
        <w:t xml:space="preserve">
Жол жүру ережелері _______________________________________________ </w:t>
      </w:r>
      <w:r>
        <w:br/>
      </w:r>
      <w:r>
        <w:rPr>
          <w:rFonts w:ascii="Times New Roman"/>
          <w:b w:val="false"/>
          <w:i w:val="false"/>
          <w:color w:val="000000"/>
          <w:sz w:val="28"/>
        </w:rPr>
        <w:t xml:space="preserve">
Машина жүргізудің практикалық дағдылары __________________________ </w:t>
      </w:r>
    </w:p>
    <w:p>
      <w:pPr>
        <w:spacing w:after="0"/>
        <w:ind w:left="0"/>
        <w:jc w:val="both"/>
      </w:pPr>
      <w:r>
        <w:rPr>
          <w:rFonts w:ascii="Times New Roman"/>
          <w:b w:val="false"/>
          <w:i w:val="false"/>
          <w:color w:val="000000"/>
          <w:sz w:val="28"/>
        </w:rPr>
        <w:t xml:space="preserve">      Біліктілік комиссиясының " "_______________________20___ ж. </w:t>
      </w:r>
      <w:r>
        <w:br/>
      </w:r>
      <w:r>
        <w:rPr>
          <w:rFonts w:ascii="Times New Roman"/>
          <w:b w:val="false"/>
          <w:i w:val="false"/>
          <w:color w:val="000000"/>
          <w:sz w:val="28"/>
        </w:rPr>
        <w:t xml:space="preserve">
шешімі бойынша, хаттама N ______________________________ </w:t>
      </w:r>
      <w:r>
        <w:br/>
      </w:r>
      <w:r>
        <w:rPr>
          <w:rFonts w:ascii="Times New Roman"/>
          <w:b w:val="false"/>
          <w:i w:val="false"/>
          <w:color w:val="000000"/>
          <w:sz w:val="28"/>
        </w:rPr>
        <w:t xml:space="preserve">
азамат ___________________________________________________________ </w:t>
      </w:r>
      <w:r>
        <w:br/>
      </w:r>
      <w:r>
        <w:rPr>
          <w:rFonts w:ascii="Times New Roman"/>
          <w:b w:val="false"/>
          <w:i w:val="false"/>
          <w:color w:val="000000"/>
          <w:sz w:val="28"/>
        </w:rPr>
        <w:t xml:space="preserve">
тракторист-машинист деген біліктілік берілді. </w:t>
      </w:r>
    </w:p>
    <w:p>
      <w:pPr>
        <w:spacing w:after="0"/>
        <w:ind w:left="0"/>
        <w:jc w:val="both"/>
      </w:pPr>
      <w:r>
        <w:rPr>
          <w:rFonts w:ascii="Times New Roman"/>
          <w:b w:val="false"/>
          <w:i w:val="false"/>
          <w:color w:val="000000"/>
          <w:sz w:val="28"/>
        </w:rPr>
        <w:t xml:space="preserve">      М.О.                  Біліктілік комиссиясының </w:t>
      </w:r>
      <w:r>
        <w:br/>
      </w:r>
      <w:r>
        <w:rPr>
          <w:rFonts w:ascii="Times New Roman"/>
          <w:b w:val="false"/>
          <w:i w:val="false"/>
          <w:color w:val="000000"/>
          <w:sz w:val="28"/>
        </w:rPr>
        <w:t xml:space="preserve">
                            төрағасы _____________________________ </w:t>
      </w:r>
    </w:p>
    <w:p>
      <w:pPr>
        <w:spacing w:after="0"/>
        <w:ind w:left="0"/>
        <w:jc w:val="both"/>
      </w:pPr>
      <w:r>
        <w:rPr>
          <w:rFonts w:ascii="Times New Roman"/>
          <w:b w:val="false"/>
          <w:i w:val="false"/>
          <w:color w:val="000000"/>
          <w:sz w:val="28"/>
        </w:rPr>
        <w:t xml:space="preserve">                            Оқу орнының (кәсіпорынның) </w:t>
      </w:r>
      <w:r>
        <w:br/>
      </w:r>
      <w:r>
        <w:rPr>
          <w:rFonts w:ascii="Times New Roman"/>
          <w:b w:val="false"/>
          <w:i w:val="false"/>
          <w:color w:val="000000"/>
          <w:sz w:val="28"/>
        </w:rPr>
        <w:t xml:space="preserve">
                            басшысы ______________________________ </w:t>
      </w:r>
    </w:p>
    <w:p>
      <w:pPr>
        <w:spacing w:after="0"/>
        <w:ind w:left="0"/>
        <w:jc w:val="both"/>
      </w:pPr>
      <w:r>
        <w:rPr>
          <w:rFonts w:ascii="Times New Roman"/>
          <w:b w:val="false"/>
          <w:i w:val="false"/>
          <w:color w:val="000000"/>
          <w:sz w:val="28"/>
        </w:rPr>
        <w:t xml:space="preserve">      Мемтехинспекциясы " " ______________2003 жылғы </w:t>
      </w:r>
      <w:r>
        <w:br/>
      </w:r>
      <w:r>
        <w:rPr>
          <w:rFonts w:ascii="Times New Roman"/>
          <w:b w:val="false"/>
          <w:i w:val="false"/>
          <w:color w:val="000000"/>
          <w:sz w:val="28"/>
        </w:rPr>
        <w:t xml:space="preserve">
N ____________ ведомост негізінде сериясы ________________________ </w:t>
      </w:r>
      <w:r>
        <w:br/>
      </w:r>
      <w:r>
        <w:rPr>
          <w:rFonts w:ascii="Times New Roman"/>
          <w:b w:val="false"/>
          <w:i w:val="false"/>
          <w:color w:val="000000"/>
          <w:sz w:val="28"/>
        </w:rPr>
        <w:t xml:space="preserve">
санаты ___________________________ тракторист-машинист </w:t>
      </w:r>
      <w:r>
        <w:br/>
      </w:r>
      <w:r>
        <w:rPr>
          <w:rFonts w:ascii="Times New Roman"/>
          <w:b w:val="false"/>
          <w:i w:val="false"/>
          <w:color w:val="000000"/>
          <w:sz w:val="28"/>
        </w:rPr>
        <w:t xml:space="preserve">
куәлігі берілді __________________________________________________ </w:t>
      </w:r>
    </w:p>
    <w:p>
      <w:pPr>
        <w:spacing w:after="0"/>
        <w:ind w:left="0"/>
        <w:jc w:val="both"/>
      </w:pPr>
      <w:r>
        <w:rPr>
          <w:rFonts w:ascii="Times New Roman"/>
          <w:b w:val="false"/>
          <w:i w:val="false"/>
          <w:color w:val="000000"/>
          <w:sz w:val="28"/>
        </w:rPr>
        <w:t xml:space="preserve">М.О.                      " " _____________________20____ ж. </w:t>
      </w:r>
      <w:r>
        <w:br/>
      </w:r>
      <w:r>
        <w:rPr>
          <w:rFonts w:ascii="Times New Roman"/>
          <w:b w:val="false"/>
          <w:i w:val="false"/>
          <w:color w:val="000000"/>
          <w:sz w:val="28"/>
        </w:rPr>
        <w:t xml:space="preserve">
                              ____________________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Құжат трактор немесе басқа өздігінен жүретін ауыл шаруашылығы, мелиоративтік, жол-құрылыс машиналарын жүргізуге рұқсат бермейді. </w:t>
      </w:r>
    </w:p>
    <w:bookmarkStart w:name="z50" w:id="4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орынбасары - </w:t>
      </w:r>
      <w:r>
        <w:br/>
      </w:r>
      <w:r>
        <w:rPr>
          <w:rFonts w:ascii="Times New Roman"/>
          <w:b w:val="false"/>
          <w:i w:val="false"/>
          <w:color w:val="000000"/>
          <w:sz w:val="28"/>
        </w:rPr>
        <w:t xml:space="preserve">
Қазақстан Республикасы Ауыл    </w:t>
      </w:r>
      <w:r>
        <w:br/>
      </w:r>
      <w:r>
        <w:rPr>
          <w:rFonts w:ascii="Times New Roman"/>
          <w:b w:val="false"/>
          <w:i w:val="false"/>
          <w:color w:val="000000"/>
          <w:sz w:val="28"/>
        </w:rPr>
        <w:t xml:space="preserve">
шаруашылығы министрінің      </w:t>
      </w:r>
      <w:r>
        <w:br/>
      </w:r>
      <w:r>
        <w:rPr>
          <w:rFonts w:ascii="Times New Roman"/>
          <w:b w:val="false"/>
          <w:i w:val="false"/>
          <w:color w:val="000000"/>
          <w:sz w:val="28"/>
        </w:rPr>
        <w:t xml:space="preserve">
2004 жылғы 29 қаңтардағы      </w:t>
      </w:r>
      <w:r>
        <w:br/>
      </w:r>
      <w:r>
        <w:rPr>
          <w:rFonts w:ascii="Times New Roman"/>
          <w:b w:val="false"/>
          <w:i w:val="false"/>
          <w:color w:val="000000"/>
          <w:sz w:val="28"/>
        </w:rPr>
        <w:t xml:space="preserve">
N 33 бұйрығымен бекітілген     </w:t>
      </w:r>
      <w:r>
        <w:br/>
      </w:r>
      <w:r>
        <w:rPr>
          <w:rFonts w:ascii="Times New Roman"/>
          <w:b w:val="false"/>
          <w:i w:val="false"/>
          <w:color w:val="000000"/>
          <w:sz w:val="28"/>
        </w:rPr>
        <w:t xml:space="preserve">
Тракторларды және олардың      </w:t>
      </w:r>
      <w:r>
        <w:br/>
      </w:r>
      <w:r>
        <w:rPr>
          <w:rFonts w:ascii="Times New Roman"/>
          <w:b w:val="false"/>
          <w:i w:val="false"/>
          <w:color w:val="000000"/>
          <w:sz w:val="28"/>
        </w:rPr>
        <w:t xml:space="preserve">
базасында жасалған өздігінен    </w:t>
      </w:r>
      <w:r>
        <w:br/>
      </w:r>
      <w:r>
        <w:rPr>
          <w:rFonts w:ascii="Times New Roman"/>
          <w:b w:val="false"/>
          <w:i w:val="false"/>
          <w:color w:val="000000"/>
          <w:sz w:val="28"/>
        </w:rPr>
        <w:t xml:space="preserve">
жүретін шассилер мен        </w:t>
      </w:r>
      <w:r>
        <w:br/>
      </w:r>
      <w:r>
        <w:rPr>
          <w:rFonts w:ascii="Times New Roman"/>
          <w:b w:val="false"/>
          <w:i w:val="false"/>
          <w:color w:val="000000"/>
          <w:sz w:val="28"/>
        </w:rPr>
        <w:t xml:space="preserve">
механизмдерді, өздігінен      </w:t>
      </w:r>
      <w:r>
        <w:br/>
      </w:r>
      <w:r>
        <w:rPr>
          <w:rFonts w:ascii="Times New Roman"/>
          <w:b w:val="false"/>
          <w:i w:val="false"/>
          <w:color w:val="000000"/>
          <w:sz w:val="28"/>
        </w:rPr>
        <w:t xml:space="preserve">
жүретін ауыл шаруашылығы,     </w:t>
      </w:r>
      <w:r>
        <w:br/>
      </w:r>
      <w:r>
        <w:rPr>
          <w:rFonts w:ascii="Times New Roman"/>
          <w:b w:val="false"/>
          <w:i w:val="false"/>
          <w:color w:val="000000"/>
          <w:sz w:val="28"/>
        </w:rPr>
        <w:t xml:space="preserve">
мелиоративтік және жол-құрылыс  </w:t>
      </w:r>
      <w:r>
        <w:br/>
      </w:r>
      <w:r>
        <w:rPr>
          <w:rFonts w:ascii="Times New Roman"/>
          <w:b w:val="false"/>
          <w:i w:val="false"/>
          <w:color w:val="000000"/>
          <w:sz w:val="28"/>
        </w:rPr>
        <w:t xml:space="preserve">
машиналары мен механизмдерін,  </w:t>
      </w:r>
      <w:r>
        <w:br/>
      </w:r>
      <w:r>
        <w:rPr>
          <w:rFonts w:ascii="Times New Roman"/>
          <w:b w:val="false"/>
          <w:i w:val="false"/>
          <w:color w:val="000000"/>
          <w:sz w:val="28"/>
        </w:rPr>
        <w:t xml:space="preserve">
сондай-ақ жоғары өтімді арнайы  </w:t>
      </w:r>
      <w:r>
        <w:br/>
      </w:r>
      <w:r>
        <w:rPr>
          <w:rFonts w:ascii="Times New Roman"/>
          <w:b w:val="false"/>
          <w:i w:val="false"/>
          <w:color w:val="000000"/>
          <w:sz w:val="28"/>
        </w:rPr>
        <w:t xml:space="preserve">
машиналарды жүргізу құқығына,  </w:t>
      </w:r>
      <w:r>
        <w:br/>
      </w:r>
      <w:r>
        <w:rPr>
          <w:rFonts w:ascii="Times New Roman"/>
          <w:b w:val="false"/>
          <w:i w:val="false"/>
          <w:color w:val="000000"/>
          <w:sz w:val="28"/>
        </w:rPr>
        <w:t xml:space="preserve">
емтихандар қабылдау және    </w:t>
      </w:r>
      <w:r>
        <w:br/>
      </w:r>
      <w:r>
        <w:rPr>
          <w:rFonts w:ascii="Times New Roman"/>
          <w:b w:val="false"/>
          <w:i w:val="false"/>
          <w:color w:val="000000"/>
          <w:sz w:val="28"/>
        </w:rPr>
        <w:t xml:space="preserve">
куәліктер беру жөніндегі ережеге </w:t>
      </w:r>
      <w:r>
        <w:br/>
      </w:r>
      <w:r>
        <w:rPr>
          <w:rFonts w:ascii="Times New Roman"/>
          <w:b w:val="false"/>
          <w:i w:val="false"/>
          <w:color w:val="000000"/>
          <w:sz w:val="28"/>
        </w:rPr>
        <w:t xml:space="preserve">
4-қосымша           </w:t>
      </w:r>
    </w:p>
    <w:bookmarkEnd w:id="49"/>
    <w:p>
      <w:pPr>
        <w:spacing w:after="0"/>
        <w:ind w:left="0"/>
        <w:jc w:val="both"/>
      </w:pPr>
      <w:r>
        <w:rPr>
          <w:rFonts w:ascii="Times New Roman"/>
          <w:b w:val="false"/>
          <w:i w:val="false"/>
          <w:color w:val="ff0000"/>
          <w:sz w:val="28"/>
        </w:rPr>
        <w:t xml:space="preserve">       Ескерту. 4-қосымшаға өзгерту енгізілді - Қазақстан Республикасы </w:t>
      </w:r>
      <w:r>
        <w:br/>
      </w:r>
      <w:r>
        <w:rPr>
          <w:rFonts w:ascii="Times New Roman"/>
          <w:b w:val="false"/>
          <w:i w:val="false"/>
          <w:color w:val="ff0000"/>
          <w:sz w:val="28"/>
        </w:rPr>
        <w:t xml:space="preserve">
Ауыл шаруашылығы министрінің 2008.11.06 </w:t>
      </w:r>
      <w:r>
        <w:rPr>
          <w:rFonts w:ascii="Times New Roman"/>
          <w:b w:val="false"/>
          <w:i w:val="false"/>
          <w:color w:val="ff0000"/>
          <w:sz w:val="28"/>
        </w:rPr>
        <w:t xml:space="preserve">N 682 </w:t>
      </w:r>
      <w:r>
        <w:rPr>
          <w:rFonts w:ascii="Times New Roman"/>
          <w:b w:val="false"/>
          <w:i w:val="false"/>
          <w:color w:val="ff0000"/>
          <w:sz w:val="28"/>
        </w:rPr>
        <w:t xml:space="preserve">(қолданысқа енгізілу </w:t>
      </w:r>
      <w:r>
        <w:br/>
      </w:r>
      <w:r>
        <w:rPr>
          <w:rFonts w:ascii="Times New Roman"/>
          <w:b w:val="false"/>
          <w:i w:val="false"/>
          <w:color w:val="ff0000"/>
          <w:sz w:val="28"/>
        </w:rPr>
        <w:t xml:space="preserve">
тәртібін </w:t>
      </w:r>
      <w:r>
        <w:rPr>
          <w:rFonts w:ascii="Times New Roman"/>
          <w:b w:val="false"/>
          <w:i w:val="false"/>
          <w:color w:val="ff0000"/>
          <w:sz w:val="28"/>
        </w:rPr>
        <w:t xml:space="preserve">3-тармақтан </w:t>
      </w:r>
      <w:r>
        <w:rPr>
          <w:rFonts w:ascii="Times New Roman"/>
          <w:b w:val="false"/>
          <w:i w:val="false"/>
          <w:color w:val="ff0000"/>
          <w:sz w:val="28"/>
        </w:rPr>
        <w:t xml:space="preserve">қараңыз) Бұйрығымен. </w:t>
      </w:r>
    </w:p>
    <w:p>
      <w:pPr>
        <w:spacing w:after="0"/>
        <w:ind w:left="0"/>
        <w:jc w:val="both"/>
      </w:pPr>
      <w:r>
        <w:rPr>
          <w:rFonts w:ascii="Times New Roman"/>
          <w:b w:val="false"/>
          <w:i w:val="false"/>
          <w:color w:val="000000"/>
          <w:sz w:val="28"/>
        </w:rPr>
        <w:t xml:space="preserve">________________________________________________ </w:t>
      </w:r>
      <w:r>
        <w:br/>
      </w:r>
      <w:r>
        <w:rPr>
          <w:rFonts w:ascii="Times New Roman"/>
          <w:b w:val="false"/>
          <w:i w:val="false"/>
          <w:color w:val="000000"/>
          <w:sz w:val="28"/>
        </w:rPr>
        <w:t xml:space="preserve">
(мекеменің атауы) </w:t>
      </w:r>
    </w:p>
    <w:p>
      <w:pPr>
        <w:spacing w:after="0"/>
        <w:ind w:left="0"/>
        <w:jc w:val="left"/>
      </w:pPr>
      <w:r>
        <w:rPr>
          <w:rFonts w:ascii="Times New Roman"/>
          <w:b/>
          <w:i w:val="false"/>
          <w:color w:val="000000"/>
        </w:rPr>
        <w:t xml:space="preserve"> Медициналық анықтама </w:t>
      </w:r>
      <w:r>
        <w:br/>
      </w:r>
      <w:r>
        <w:rPr>
          <w:rFonts w:ascii="Times New Roman"/>
          <w:b/>
          <w:i w:val="false"/>
          <w:color w:val="000000"/>
        </w:rPr>
        <w:t xml:space="preserve">
(Мемтехинспекцияға ұсыну үшін) </w:t>
      </w:r>
    </w:p>
    <w:p>
      <w:pPr>
        <w:spacing w:after="0"/>
        <w:ind w:left="0"/>
        <w:jc w:val="both"/>
      </w:pPr>
      <w:r>
        <w:rPr>
          <w:rFonts w:ascii="Times New Roman"/>
          <w:b w:val="false"/>
          <w:i w:val="false"/>
          <w:color w:val="000000"/>
          <w:sz w:val="28"/>
        </w:rPr>
        <w:t xml:space="preserve">Фамилиясы ________________________ Аты ___________________________ </w:t>
      </w:r>
      <w:r>
        <w:br/>
      </w:r>
      <w:r>
        <w:rPr>
          <w:rFonts w:ascii="Times New Roman"/>
          <w:b w:val="false"/>
          <w:i w:val="false"/>
          <w:color w:val="000000"/>
          <w:sz w:val="28"/>
        </w:rPr>
        <w:t xml:space="preserve">
Әкесінің аты ________________________ Жасы _______________________ </w:t>
      </w:r>
      <w:r>
        <w:br/>
      </w:r>
      <w:r>
        <w:rPr>
          <w:rFonts w:ascii="Times New Roman"/>
          <w:b w:val="false"/>
          <w:i w:val="false"/>
          <w:color w:val="000000"/>
          <w:sz w:val="28"/>
        </w:rPr>
        <w:t xml:space="preserve">
Тұратын жері _____________________________________________________ </w:t>
      </w:r>
      <w:r>
        <w:br/>
      </w:r>
      <w:r>
        <w:rPr>
          <w:rFonts w:ascii="Times New Roman"/>
          <w:b w:val="false"/>
          <w:i w:val="false"/>
          <w:color w:val="000000"/>
          <w:sz w:val="28"/>
        </w:rPr>
        <w:t xml:space="preserve">
Жұмыс істейтін жері ______________________________________________ </w:t>
      </w:r>
      <w:r>
        <w:br/>
      </w:r>
      <w:r>
        <w:rPr>
          <w:rFonts w:ascii="Times New Roman"/>
          <w:b w:val="false"/>
          <w:i w:val="false"/>
          <w:color w:val="000000"/>
          <w:sz w:val="28"/>
        </w:rPr>
        <w:t xml:space="preserve">
Медициналық тексеруден өтті </w:t>
      </w:r>
      <w:r>
        <w:br/>
      </w:r>
      <w:r>
        <w:rPr>
          <w:rFonts w:ascii="Times New Roman"/>
          <w:b w:val="false"/>
          <w:i w:val="false"/>
          <w:color w:val="000000"/>
          <w:sz w:val="28"/>
        </w:rPr>
        <w:t xml:space="preserve">
"____" _________________20 ______ж. </w:t>
      </w:r>
    </w:p>
    <w:p>
      <w:pPr>
        <w:spacing w:after="0"/>
        <w:ind w:left="0"/>
        <w:jc w:val="left"/>
      </w:pPr>
      <w:r>
        <w:rPr>
          <w:rFonts w:ascii="Times New Roman"/>
          <w:b/>
          <w:i w:val="false"/>
          <w:color w:val="000000"/>
        </w:rPr>
        <w:t xml:space="preserve"> Медициналық комиссияның қорытындысы </w:t>
      </w:r>
    </w:p>
    <w:p>
      <w:pPr>
        <w:spacing w:after="0"/>
        <w:ind w:left="0"/>
        <w:jc w:val="both"/>
      </w:pPr>
      <w:r>
        <w:rPr>
          <w:rFonts w:ascii="Times New Roman"/>
          <w:b w:val="false"/>
          <w:i w:val="false"/>
          <w:color w:val="000000"/>
          <w:sz w:val="28"/>
        </w:rPr>
        <w:t xml:space="preserve">      1. Класы 30 кН (3,0 тк) дейінгі доңғалақты тракторларды жүргізуге жарамды (жарамсыз). </w:t>
      </w:r>
      <w:r>
        <w:br/>
      </w:r>
      <w:r>
        <w:rPr>
          <w:rFonts w:ascii="Times New Roman"/>
          <w:b w:val="false"/>
          <w:i w:val="false"/>
          <w:color w:val="000000"/>
          <w:sz w:val="28"/>
        </w:rPr>
        <w:t xml:space="preserve">
      2. Класы 60 кН (6,0 тк) дейін доңғалақты тракторларды жүргізуге жарамды (жарамсыз). </w:t>
      </w:r>
      <w:r>
        <w:br/>
      </w:r>
      <w:r>
        <w:rPr>
          <w:rFonts w:ascii="Times New Roman"/>
          <w:b w:val="false"/>
          <w:i w:val="false"/>
          <w:color w:val="000000"/>
          <w:sz w:val="28"/>
        </w:rPr>
        <w:t xml:space="preserve">
      3. Шынжыр табанды тракторларды жүргізуге жарамды (жарамсыз). </w:t>
      </w:r>
      <w:r>
        <w:br/>
      </w:r>
      <w:r>
        <w:rPr>
          <w:rFonts w:ascii="Times New Roman"/>
          <w:b w:val="false"/>
          <w:i w:val="false"/>
          <w:color w:val="000000"/>
          <w:sz w:val="28"/>
        </w:rPr>
        <w:t xml:space="preserve">
      4. Өздігінен жүретін ауыл шаруашылығы машиналарын жүргізуге жарамды (жарамсыз). </w:t>
      </w:r>
      <w:r>
        <w:br/>
      </w:r>
      <w:r>
        <w:rPr>
          <w:rFonts w:ascii="Times New Roman"/>
          <w:b w:val="false"/>
          <w:i w:val="false"/>
          <w:color w:val="000000"/>
          <w:sz w:val="28"/>
        </w:rPr>
        <w:t xml:space="preserve">
      5. Өздігінен жүретін мелиорациялық және жол-құрылысы машиналары соның ішінде экскаваторлар, мелиорациялық және жол-құрылысы машиналары орнатылған тракторлар жүргізуге жарамды (жарамсыз). </w:t>
      </w:r>
    </w:p>
    <w:p>
      <w:pPr>
        <w:spacing w:after="0"/>
        <w:ind w:left="0"/>
        <w:jc w:val="both"/>
      </w:pPr>
      <w:r>
        <w:rPr>
          <w:rFonts w:ascii="Times New Roman"/>
          <w:b w:val="false"/>
          <w:i w:val="false"/>
          <w:color w:val="000000"/>
          <w:sz w:val="28"/>
        </w:rPr>
        <w:t xml:space="preserve">      Анықтаманың жарамдылық мерзімі ____________________________ </w:t>
      </w:r>
    </w:p>
    <w:p>
      <w:pPr>
        <w:spacing w:after="0"/>
        <w:ind w:left="0"/>
        <w:jc w:val="both"/>
      </w:pPr>
      <w:r>
        <w:rPr>
          <w:rFonts w:ascii="Times New Roman"/>
          <w:b w:val="false"/>
          <w:i w:val="false"/>
          <w:color w:val="000000"/>
          <w:sz w:val="28"/>
        </w:rPr>
        <w:t xml:space="preserve">      Сурет орны </w:t>
      </w:r>
    </w:p>
    <w:p>
      <w:pPr>
        <w:spacing w:after="0"/>
        <w:ind w:left="0"/>
        <w:jc w:val="both"/>
      </w:pPr>
      <w:r>
        <w:rPr>
          <w:rFonts w:ascii="Times New Roman"/>
          <w:b w:val="false"/>
          <w:i w:val="false"/>
          <w:color w:val="000000"/>
          <w:sz w:val="28"/>
        </w:rPr>
        <w:t xml:space="preserve">      М.О.                               Комиссияның төрағасы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Хатшысы </w:t>
      </w:r>
      <w:r>
        <w:br/>
      </w:r>
      <w:r>
        <w:rPr>
          <w:rFonts w:ascii="Times New Roman"/>
          <w:b w:val="false"/>
          <w:i w:val="false"/>
          <w:color w:val="000000"/>
          <w:sz w:val="28"/>
        </w:rPr>
        <w:t xml:space="preserve">
                                               (қолы) </w:t>
      </w:r>
    </w:p>
    <w:bookmarkStart w:name="z51" w:id="5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орынбасары - </w:t>
      </w:r>
      <w:r>
        <w:br/>
      </w:r>
      <w:r>
        <w:rPr>
          <w:rFonts w:ascii="Times New Roman"/>
          <w:b w:val="false"/>
          <w:i w:val="false"/>
          <w:color w:val="000000"/>
          <w:sz w:val="28"/>
        </w:rPr>
        <w:t xml:space="preserve">
Қазақстан Республикасы Ауыл    </w:t>
      </w:r>
      <w:r>
        <w:br/>
      </w:r>
      <w:r>
        <w:rPr>
          <w:rFonts w:ascii="Times New Roman"/>
          <w:b w:val="false"/>
          <w:i w:val="false"/>
          <w:color w:val="000000"/>
          <w:sz w:val="28"/>
        </w:rPr>
        <w:t xml:space="preserve">
шаруашылығы министрінің      </w:t>
      </w:r>
      <w:r>
        <w:br/>
      </w:r>
      <w:r>
        <w:rPr>
          <w:rFonts w:ascii="Times New Roman"/>
          <w:b w:val="false"/>
          <w:i w:val="false"/>
          <w:color w:val="000000"/>
          <w:sz w:val="28"/>
        </w:rPr>
        <w:t xml:space="preserve">
2004 жылғы 29 қаңтардағы      </w:t>
      </w:r>
      <w:r>
        <w:br/>
      </w:r>
      <w:r>
        <w:rPr>
          <w:rFonts w:ascii="Times New Roman"/>
          <w:b w:val="false"/>
          <w:i w:val="false"/>
          <w:color w:val="000000"/>
          <w:sz w:val="28"/>
        </w:rPr>
        <w:t xml:space="preserve">
N 33 бұйрығымен бекітілген     </w:t>
      </w:r>
      <w:r>
        <w:br/>
      </w:r>
      <w:r>
        <w:rPr>
          <w:rFonts w:ascii="Times New Roman"/>
          <w:b w:val="false"/>
          <w:i w:val="false"/>
          <w:color w:val="000000"/>
          <w:sz w:val="28"/>
        </w:rPr>
        <w:t xml:space="preserve">
Тракторларды және олардың      </w:t>
      </w:r>
      <w:r>
        <w:br/>
      </w:r>
      <w:r>
        <w:rPr>
          <w:rFonts w:ascii="Times New Roman"/>
          <w:b w:val="false"/>
          <w:i w:val="false"/>
          <w:color w:val="000000"/>
          <w:sz w:val="28"/>
        </w:rPr>
        <w:t xml:space="preserve">
базасында жасалған өздігінен    </w:t>
      </w:r>
      <w:r>
        <w:br/>
      </w:r>
      <w:r>
        <w:rPr>
          <w:rFonts w:ascii="Times New Roman"/>
          <w:b w:val="false"/>
          <w:i w:val="false"/>
          <w:color w:val="000000"/>
          <w:sz w:val="28"/>
        </w:rPr>
        <w:t xml:space="preserve">
жүретін шассилер мен        </w:t>
      </w:r>
      <w:r>
        <w:br/>
      </w:r>
      <w:r>
        <w:rPr>
          <w:rFonts w:ascii="Times New Roman"/>
          <w:b w:val="false"/>
          <w:i w:val="false"/>
          <w:color w:val="000000"/>
          <w:sz w:val="28"/>
        </w:rPr>
        <w:t xml:space="preserve">
механизмдерді, өздігінен      </w:t>
      </w:r>
      <w:r>
        <w:br/>
      </w:r>
      <w:r>
        <w:rPr>
          <w:rFonts w:ascii="Times New Roman"/>
          <w:b w:val="false"/>
          <w:i w:val="false"/>
          <w:color w:val="000000"/>
          <w:sz w:val="28"/>
        </w:rPr>
        <w:t xml:space="preserve">
жүретін ауыл шаруашылығы,     </w:t>
      </w:r>
      <w:r>
        <w:br/>
      </w:r>
      <w:r>
        <w:rPr>
          <w:rFonts w:ascii="Times New Roman"/>
          <w:b w:val="false"/>
          <w:i w:val="false"/>
          <w:color w:val="000000"/>
          <w:sz w:val="28"/>
        </w:rPr>
        <w:t xml:space="preserve">
мелиоративтік және жол-құрылыс  </w:t>
      </w:r>
      <w:r>
        <w:br/>
      </w:r>
      <w:r>
        <w:rPr>
          <w:rFonts w:ascii="Times New Roman"/>
          <w:b w:val="false"/>
          <w:i w:val="false"/>
          <w:color w:val="000000"/>
          <w:sz w:val="28"/>
        </w:rPr>
        <w:t xml:space="preserve">
машиналары мен механизмдерін,  </w:t>
      </w:r>
      <w:r>
        <w:br/>
      </w:r>
      <w:r>
        <w:rPr>
          <w:rFonts w:ascii="Times New Roman"/>
          <w:b w:val="false"/>
          <w:i w:val="false"/>
          <w:color w:val="000000"/>
          <w:sz w:val="28"/>
        </w:rPr>
        <w:t xml:space="preserve">
сондай-ақ жоғары өтімді арнайы  </w:t>
      </w:r>
      <w:r>
        <w:br/>
      </w:r>
      <w:r>
        <w:rPr>
          <w:rFonts w:ascii="Times New Roman"/>
          <w:b w:val="false"/>
          <w:i w:val="false"/>
          <w:color w:val="000000"/>
          <w:sz w:val="28"/>
        </w:rPr>
        <w:t xml:space="preserve">
машиналарды жүргізу құқығына,  </w:t>
      </w:r>
      <w:r>
        <w:br/>
      </w:r>
      <w:r>
        <w:rPr>
          <w:rFonts w:ascii="Times New Roman"/>
          <w:b w:val="false"/>
          <w:i w:val="false"/>
          <w:color w:val="000000"/>
          <w:sz w:val="28"/>
        </w:rPr>
        <w:t xml:space="preserve">
емтихандар қабылдау және    </w:t>
      </w:r>
      <w:r>
        <w:br/>
      </w:r>
      <w:r>
        <w:rPr>
          <w:rFonts w:ascii="Times New Roman"/>
          <w:b w:val="false"/>
          <w:i w:val="false"/>
          <w:color w:val="000000"/>
          <w:sz w:val="28"/>
        </w:rPr>
        <w:t xml:space="preserve">
куәліктер беру жөніндегі ережеге </w:t>
      </w:r>
      <w:r>
        <w:br/>
      </w:r>
      <w:r>
        <w:rPr>
          <w:rFonts w:ascii="Times New Roman"/>
          <w:b w:val="false"/>
          <w:i w:val="false"/>
          <w:color w:val="000000"/>
          <w:sz w:val="28"/>
        </w:rPr>
        <w:t xml:space="preserve">
5-қосымша           </w:t>
      </w:r>
    </w:p>
    <w:bookmarkEnd w:id="50"/>
    <w:p>
      <w:pPr>
        <w:spacing w:after="0"/>
        <w:ind w:left="0"/>
        <w:jc w:val="both"/>
      </w:pPr>
      <w:r>
        <w:rPr>
          <w:rFonts w:ascii="Times New Roman"/>
          <w:b w:val="false"/>
          <w:i w:val="false"/>
          <w:color w:val="ff0000"/>
          <w:sz w:val="28"/>
        </w:rPr>
        <w:t xml:space="preserve">       Ескерту. 5-қосымшаға өзгерту енгізілді - Қазақстан Республикасы </w:t>
      </w:r>
      <w:r>
        <w:br/>
      </w:r>
      <w:r>
        <w:rPr>
          <w:rFonts w:ascii="Times New Roman"/>
          <w:b w:val="false"/>
          <w:i w:val="false"/>
          <w:color w:val="ff0000"/>
          <w:sz w:val="28"/>
        </w:rPr>
        <w:t xml:space="preserve">
Ауыл шаруашылығы министрінің 2008.11.06 </w:t>
      </w:r>
      <w:r>
        <w:rPr>
          <w:rFonts w:ascii="Times New Roman"/>
          <w:b w:val="false"/>
          <w:i w:val="false"/>
          <w:color w:val="ff0000"/>
          <w:sz w:val="28"/>
        </w:rPr>
        <w:t xml:space="preserve">N 682 </w:t>
      </w:r>
      <w:r>
        <w:rPr>
          <w:rFonts w:ascii="Times New Roman"/>
          <w:b w:val="false"/>
          <w:i w:val="false"/>
          <w:color w:val="ff0000"/>
          <w:sz w:val="28"/>
        </w:rPr>
        <w:t xml:space="preserve">(қолданысқа енгізілу </w:t>
      </w:r>
      <w:r>
        <w:br/>
      </w:r>
      <w:r>
        <w:rPr>
          <w:rFonts w:ascii="Times New Roman"/>
          <w:b w:val="false"/>
          <w:i w:val="false"/>
          <w:color w:val="ff0000"/>
          <w:sz w:val="28"/>
        </w:rPr>
        <w:t xml:space="preserve">
тәртібін </w:t>
      </w:r>
      <w:r>
        <w:rPr>
          <w:rFonts w:ascii="Times New Roman"/>
          <w:b w:val="false"/>
          <w:i w:val="false"/>
          <w:color w:val="ff0000"/>
          <w:sz w:val="28"/>
        </w:rPr>
        <w:t xml:space="preserve">3-тармақтан </w:t>
      </w:r>
      <w:r>
        <w:rPr>
          <w:rFonts w:ascii="Times New Roman"/>
          <w:b w:val="false"/>
          <w:i w:val="false"/>
          <w:color w:val="ff0000"/>
          <w:sz w:val="28"/>
        </w:rPr>
        <w:t xml:space="preserve">қараңыз) Бұйрығымен. </w:t>
      </w:r>
    </w:p>
    <w:p>
      <w:pPr>
        <w:spacing w:after="0"/>
        <w:ind w:left="0"/>
        <w:jc w:val="left"/>
      </w:pPr>
      <w:r>
        <w:rPr>
          <w:rFonts w:ascii="Times New Roman"/>
          <w:b/>
          <w:i w:val="false"/>
          <w:color w:val="000000"/>
        </w:rPr>
        <w:t xml:space="preserve"> Тракторист-машинист карточкасы </w:t>
      </w:r>
    </w:p>
    <w:p>
      <w:pPr>
        <w:spacing w:after="0"/>
        <w:ind w:left="0"/>
        <w:jc w:val="both"/>
      </w:pPr>
      <w:r>
        <w:rPr>
          <w:rFonts w:ascii="Times New Roman"/>
          <w:b w:val="false"/>
          <w:i w:val="false"/>
          <w:color w:val="000000"/>
          <w:sz w:val="28"/>
        </w:rPr>
        <w:t xml:space="preserve">      Фамилиясы ______________________________ Аты________________ </w:t>
      </w:r>
      <w:r>
        <w:br/>
      </w:r>
      <w:r>
        <w:rPr>
          <w:rFonts w:ascii="Times New Roman"/>
          <w:b w:val="false"/>
          <w:i w:val="false"/>
          <w:color w:val="000000"/>
          <w:sz w:val="28"/>
        </w:rPr>
        <w:t xml:space="preserve">
      Әкесінің аты __________________________ Жасы _______________ </w:t>
      </w:r>
      <w:r>
        <w:br/>
      </w:r>
      <w:r>
        <w:rPr>
          <w:rFonts w:ascii="Times New Roman"/>
          <w:b w:val="false"/>
          <w:i w:val="false"/>
          <w:color w:val="000000"/>
          <w:sz w:val="28"/>
        </w:rPr>
        <w:t xml:space="preserve">
      Туған жылы мен жері ________________________________________ </w:t>
      </w:r>
      <w:r>
        <w:br/>
      </w:r>
      <w:r>
        <w:rPr>
          <w:rFonts w:ascii="Times New Roman"/>
          <w:b w:val="false"/>
          <w:i w:val="false"/>
          <w:color w:val="000000"/>
          <w:sz w:val="28"/>
        </w:rPr>
        <w:t xml:space="preserve">
      Үйінің адресі ______________________________________________ </w:t>
      </w:r>
      <w:r>
        <w:br/>
      </w:r>
      <w:r>
        <w:rPr>
          <w:rFonts w:ascii="Times New Roman"/>
          <w:b w:val="false"/>
          <w:i w:val="false"/>
          <w:color w:val="000000"/>
          <w:sz w:val="28"/>
        </w:rPr>
        <w:t xml:space="preserve">
      Паспортының сериясы ______________________ N _______________ </w:t>
      </w:r>
      <w:r>
        <w:br/>
      </w:r>
      <w:r>
        <w:rPr>
          <w:rFonts w:ascii="Times New Roman"/>
          <w:b w:val="false"/>
          <w:i w:val="false"/>
          <w:color w:val="000000"/>
          <w:sz w:val="28"/>
        </w:rPr>
        <w:t xml:space="preserve">
      _____________________________________________________ берген </w:t>
      </w:r>
      <w:r>
        <w:br/>
      </w:r>
      <w:r>
        <w:rPr>
          <w:rFonts w:ascii="Times New Roman"/>
          <w:b w:val="false"/>
          <w:i w:val="false"/>
          <w:color w:val="000000"/>
          <w:sz w:val="28"/>
        </w:rPr>
        <w:t xml:space="preserve">
                   (ішкі істер органы) </w:t>
      </w:r>
    </w:p>
    <w:p>
      <w:pPr>
        <w:spacing w:after="0"/>
        <w:ind w:left="0"/>
        <w:jc w:val="both"/>
      </w:pPr>
      <w:r>
        <w:rPr>
          <w:rFonts w:ascii="Times New Roman"/>
          <w:b w:val="false"/>
          <w:i w:val="false"/>
          <w:color w:val="000000"/>
          <w:sz w:val="28"/>
        </w:rPr>
        <w:t xml:space="preserve">      Фотосурет орны </w:t>
      </w:r>
      <w:r>
        <w:br/>
      </w:r>
      <w:r>
        <w:rPr>
          <w:rFonts w:ascii="Times New Roman"/>
          <w:b w:val="false"/>
          <w:i w:val="false"/>
          <w:color w:val="000000"/>
          <w:sz w:val="28"/>
        </w:rPr>
        <w:t xml:space="preserve">
          ________________________________________________________ </w:t>
      </w:r>
      <w:r>
        <w:br/>
      </w:r>
      <w:r>
        <w:rPr>
          <w:rFonts w:ascii="Times New Roman"/>
          <w:b w:val="false"/>
          <w:i w:val="false"/>
          <w:color w:val="000000"/>
          <w:sz w:val="28"/>
        </w:rPr>
        <w:t xml:space="preserve">
             (медициналық мекеменің атауы, анықтаманың нөмірі </w:t>
      </w:r>
      <w:r>
        <w:br/>
      </w:r>
      <w:r>
        <w:rPr>
          <w:rFonts w:ascii="Times New Roman"/>
          <w:b w:val="false"/>
          <w:i w:val="false"/>
          <w:color w:val="000000"/>
          <w:sz w:val="28"/>
        </w:rPr>
        <w:t xml:space="preserve">
                     және тексерістен өткен уақыты) </w:t>
      </w:r>
      <w:r>
        <w:br/>
      </w:r>
      <w:r>
        <w:rPr>
          <w:rFonts w:ascii="Times New Roman"/>
          <w:b w:val="false"/>
          <w:i w:val="false"/>
          <w:color w:val="000000"/>
          <w:sz w:val="28"/>
        </w:rPr>
        <w:t xml:space="preserve">
          __________________________________________ _____________ </w:t>
      </w:r>
      <w:r>
        <w:br/>
      </w:r>
      <w:r>
        <w:rPr>
          <w:rFonts w:ascii="Times New Roman"/>
          <w:b w:val="false"/>
          <w:i w:val="false"/>
          <w:color w:val="000000"/>
          <w:sz w:val="28"/>
        </w:rPr>
        <w:t xml:space="preserve">
          _______________________ медициналық тексерістен өтті </w:t>
      </w:r>
      <w:r>
        <w:br/>
      </w:r>
      <w:r>
        <w:rPr>
          <w:rFonts w:ascii="Times New Roman"/>
          <w:b w:val="false"/>
          <w:i w:val="false"/>
          <w:color w:val="000000"/>
          <w:sz w:val="28"/>
        </w:rPr>
        <w:t xml:space="preserve">
          ________________________________________________________ </w:t>
      </w:r>
      <w:r>
        <w:br/>
      </w:r>
      <w:r>
        <w:rPr>
          <w:rFonts w:ascii="Times New Roman"/>
          <w:b w:val="false"/>
          <w:i w:val="false"/>
          <w:color w:val="000000"/>
          <w:sz w:val="28"/>
        </w:rPr>
        <w:t xml:space="preserve">
           (машинаның қандай санатына оқығанын және қандай оқу </w:t>
      </w:r>
      <w:r>
        <w:br/>
      </w:r>
      <w:r>
        <w:rPr>
          <w:rFonts w:ascii="Times New Roman"/>
          <w:b w:val="false"/>
          <w:i w:val="false"/>
          <w:color w:val="000000"/>
          <w:sz w:val="28"/>
        </w:rPr>
        <w:t xml:space="preserve">
          ________________________________________________________ </w:t>
      </w:r>
      <w:r>
        <w:br/>
      </w:r>
      <w:r>
        <w:rPr>
          <w:rFonts w:ascii="Times New Roman"/>
          <w:b w:val="false"/>
          <w:i w:val="false"/>
          <w:color w:val="000000"/>
          <w:sz w:val="28"/>
        </w:rPr>
        <w:t xml:space="preserve">
                    орнын бітіргенін көрсету қажет) </w:t>
      </w:r>
      <w:r>
        <w:br/>
      </w:r>
      <w:r>
        <w:rPr>
          <w:rFonts w:ascii="Times New Roman"/>
          <w:b w:val="false"/>
          <w:i w:val="false"/>
          <w:color w:val="000000"/>
          <w:sz w:val="28"/>
        </w:rPr>
        <w:t xml:space="preserve">
          ________________________________________________________ </w:t>
      </w:r>
      <w:r>
        <w:br/>
      </w:r>
      <w:r>
        <w:rPr>
          <w:rFonts w:ascii="Times New Roman"/>
          <w:b w:val="false"/>
          <w:i w:val="false"/>
          <w:color w:val="000000"/>
          <w:sz w:val="28"/>
        </w:rPr>
        <w:t xml:space="preserve">
          ________________________бағдарламасы бойынша оқу бітірді </w:t>
      </w:r>
    </w:p>
    <w:p>
      <w:pPr>
        <w:spacing w:after="0"/>
        <w:ind w:left="0"/>
        <w:jc w:val="both"/>
      </w:pPr>
      <w:r>
        <w:rPr>
          <w:rFonts w:ascii="Times New Roman"/>
          <w:b w:val="false"/>
          <w:i w:val="false"/>
          <w:color w:val="000000"/>
          <w:sz w:val="28"/>
        </w:rPr>
        <w:t xml:space="preserve">          "___"____________ 20__ж. N ______ куәлік алды </w:t>
      </w:r>
    </w:p>
    <w:p>
      <w:pPr>
        <w:spacing w:after="0"/>
        <w:ind w:left="0"/>
        <w:jc w:val="both"/>
      </w:pPr>
      <w:r>
        <w:rPr>
          <w:rFonts w:ascii="Times New Roman"/>
          <w:b w:val="false"/>
          <w:i w:val="false"/>
          <w:color w:val="000000"/>
          <w:sz w:val="28"/>
        </w:rPr>
        <w:t xml:space="preserve">                         Куәлік берілді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Санаты|Куәліктің |Куәліктің|Берілген |      Мөрмен расталған, </w:t>
      </w:r>
      <w:r>
        <w:br/>
      </w:r>
      <w:r>
        <w:rPr>
          <w:rFonts w:ascii="Times New Roman"/>
          <w:b w:val="false"/>
          <w:i w:val="false"/>
          <w:color w:val="000000"/>
          <w:sz w:val="28"/>
        </w:rPr>
        <w:t xml:space="preserve">
      | сериясы  |  нөмірі |мерзімі  | құжатты берген адамның қолы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Комиссия төрағасы (фамилиясы) ________________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"____" ________________ 20____ ж. </w:t>
      </w:r>
    </w:p>
    <w:p>
      <w:pPr>
        <w:spacing w:after="0"/>
        <w:ind w:left="0"/>
        <w:jc w:val="both"/>
      </w:pPr>
      <w:r>
        <w:rPr>
          <w:rFonts w:ascii="Times New Roman"/>
          <w:b w:val="false"/>
          <w:i w:val="false"/>
          <w:color w:val="000000"/>
          <w:sz w:val="28"/>
        </w:rPr>
        <w:t xml:space="preserve">      Мемтехинспекцияның         </w:t>
      </w:r>
      <w:r>
        <w:rPr>
          <w:rFonts w:ascii="Times New Roman"/>
          <w:b w:val="false"/>
          <w:i w:val="false"/>
          <w:color w:val="ff0000"/>
          <w:sz w:val="28"/>
        </w:rPr>
        <w:t xml:space="preserve">Ескерту: </w:t>
      </w:r>
      <w:r>
        <w:rPr>
          <w:rFonts w:ascii="Times New Roman"/>
          <w:b w:val="false"/>
          <w:i w:val="false"/>
          <w:color w:val="000000"/>
          <w:sz w:val="28"/>
        </w:rPr>
        <w:t xml:space="preserve">Тракторист-машинист </w:t>
      </w:r>
      <w:r>
        <w:br/>
      </w:r>
      <w:r>
        <w:rPr>
          <w:rFonts w:ascii="Times New Roman"/>
          <w:b w:val="false"/>
          <w:i w:val="false"/>
          <w:color w:val="000000"/>
          <w:sz w:val="28"/>
        </w:rPr>
        <w:t xml:space="preserve">
                                 карточкасы куәлік иесінде </w:t>
      </w:r>
      <w:r>
        <w:br/>
      </w:r>
      <w:r>
        <w:rPr>
          <w:rFonts w:ascii="Times New Roman"/>
          <w:b w:val="false"/>
          <w:i w:val="false"/>
          <w:color w:val="000000"/>
          <w:sz w:val="28"/>
        </w:rPr>
        <w:t xml:space="preserve">
                                 сақталады, тракторист-машинист </w:t>
      </w:r>
      <w:r>
        <w:br/>
      </w:r>
      <w:r>
        <w:rPr>
          <w:rFonts w:ascii="Times New Roman"/>
          <w:b w:val="false"/>
          <w:i w:val="false"/>
          <w:color w:val="000000"/>
          <w:sz w:val="28"/>
        </w:rPr>
        <w:t xml:space="preserve">
                                 куәлігін айырбастау, сондай-ақ сол </w:t>
      </w:r>
      <w:r>
        <w:br/>
      </w:r>
      <w:r>
        <w:rPr>
          <w:rFonts w:ascii="Times New Roman"/>
          <w:b w:val="false"/>
          <w:i w:val="false"/>
          <w:color w:val="000000"/>
          <w:sz w:val="28"/>
        </w:rPr>
        <w:t xml:space="preserve">
                                 куәліктің дубликатын алғанда </w:t>
      </w:r>
      <w:r>
        <w:br/>
      </w:r>
      <w:r>
        <w:rPr>
          <w:rFonts w:ascii="Times New Roman"/>
          <w:b w:val="false"/>
          <w:i w:val="false"/>
          <w:color w:val="000000"/>
          <w:sz w:val="28"/>
        </w:rPr>
        <w:t xml:space="preserve">
      М.О.                       Мемтехинспекцияның бөлімшесіне </w:t>
      </w:r>
      <w:r>
        <w:br/>
      </w:r>
      <w:r>
        <w:rPr>
          <w:rFonts w:ascii="Times New Roman"/>
          <w:b w:val="false"/>
          <w:i w:val="false"/>
          <w:color w:val="000000"/>
          <w:sz w:val="28"/>
        </w:rPr>
        <w:t xml:space="preserve">
                                 ұсынылады. </w:t>
      </w:r>
    </w:p>
    <w:bookmarkStart w:name="z52" w:id="5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орынбасары - </w:t>
      </w:r>
      <w:r>
        <w:br/>
      </w:r>
      <w:r>
        <w:rPr>
          <w:rFonts w:ascii="Times New Roman"/>
          <w:b w:val="false"/>
          <w:i w:val="false"/>
          <w:color w:val="000000"/>
          <w:sz w:val="28"/>
        </w:rPr>
        <w:t xml:space="preserve">
Қазақстан Республикасы Ауыл    </w:t>
      </w:r>
      <w:r>
        <w:br/>
      </w:r>
      <w:r>
        <w:rPr>
          <w:rFonts w:ascii="Times New Roman"/>
          <w:b w:val="false"/>
          <w:i w:val="false"/>
          <w:color w:val="000000"/>
          <w:sz w:val="28"/>
        </w:rPr>
        <w:t xml:space="preserve">
шаруашылығы министрінің      </w:t>
      </w:r>
      <w:r>
        <w:br/>
      </w:r>
      <w:r>
        <w:rPr>
          <w:rFonts w:ascii="Times New Roman"/>
          <w:b w:val="false"/>
          <w:i w:val="false"/>
          <w:color w:val="000000"/>
          <w:sz w:val="28"/>
        </w:rPr>
        <w:t xml:space="preserve">
2004 жылғы 29 қаңтардағы      </w:t>
      </w:r>
      <w:r>
        <w:br/>
      </w:r>
      <w:r>
        <w:rPr>
          <w:rFonts w:ascii="Times New Roman"/>
          <w:b w:val="false"/>
          <w:i w:val="false"/>
          <w:color w:val="000000"/>
          <w:sz w:val="28"/>
        </w:rPr>
        <w:t xml:space="preserve">
N 33 бұйрығымен бекітілген     </w:t>
      </w:r>
      <w:r>
        <w:br/>
      </w:r>
      <w:r>
        <w:rPr>
          <w:rFonts w:ascii="Times New Roman"/>
          <w:b w:val="false"/>
          <w:i w:val="false"/>
          <w:color w:val="000000"/>
          <w:sz w:val="28"/>
        </w:rPr>
        <w:t xml:space="preserve">
Тракторларды және олардың      </w:t>
      </w:r>
      <w:r>
        <w:br/>
      </w:r>
      <w:r>
        <w:rPr>
          <w:rFonts w:ascii="Times New Roman"/>
          <w:b w:val="false"/>
          <w:i w:val="false"/>
          <w:color w:val="000000"/>
          <w:sz w:val="28"/>
        </w:rPr>
        <w:t xml:space="preserve">
базасында жасалған өздігінен    </w:t>
      </w:r>
      <w:r>
        <w:br/>
      </w:r>
      <w:r>
        <w:rPr>
          <w:rFonts w:ascii="Times New Roman"/>
          <w:b w:val="false"/>
          <w:i w:val="false"/>
          <w:color w:val="000000"/>
          <w:sz w:val="28"/>
        </w:rPr>
        <w:t xml:space="preserve">
жүретін шассилер мен        </w:t>
      </w:r>
      <w:r>
        <w:br/>
      </w:r>
      <w:r>
        <w:rPr>
          <w:rFonts w:ascii="Times New Roman"/>
          <w:b w:val="false"/>
          <w:i w:val="false"/>
          <w:color w:val="000000"/>
          <w:sz w:val="28"/>
        </w:rPr>
        <w:t xml:space="preserve">
механизмдерді, өздігінен      </w:t>
      </w:r>
      <w:r>
        <w:br/>
      </w:r>
      <w:r>
        <w:rPr>
          <w:rFonts w:ascii="Times New Roman"/>
          <w:b w:val="false"/>
          <w:i w:val="false"/>
          <w:color w:val="000000"/>
          <w:sz w:val="28"/>
        </w:rPr>
        <w:t xml:space="preserve">
жүретін ауыл шаруашылығы,     </w:t>
      </w:r>
      <w:r>
        <w:br/>
      </w:r>
      <w:r>
        <w:rPr>
          <w:rFonts w:ascii="Times New Roman"/>
          <w:b w:val="false"/>
          <w:i w:val="false"/>
          <w:color w:val="000000"/>
          <w:sz w:val="28"/>
        </w:rPr>
        <w:t xml:space="preserve">
мелиоративтік және жол-құрылыс  </w:t>
      </w:r>
      <w:r>
        <w:br/>
      </w:r>
      <w:r>
        <w:rPr>
          <w:rFonts w:ascii="Times New Roman"/>
          <w:b w:val="false"/>
          <w:i w:val="false"/>
          <w:color w:val="000000"/>
          <w:sz w:val="28"/>
        </w:rPr>
        <w:t xml:space="preserve">
машиналары мен механизмдерін,  </w:t>
      </w:r>
      <w:r>
        <w:br/>
      </w:r>
      <w:r>
        <w:rPr>
          <w:rFonts w:ascii="Times New Roman"/>
          <w:b w:val="false"/>
          <w:i w:val="false"/>
          <w:color w:val="000000"/>
          <w:sz w:val="28"/>
        </w:rPr>
        <w:t xml:space="preserve">
сондай-ақ жоғары өтімді арнайы  </w:t>
      </w:r>
      <w:r>
        <w:br/>
      </w:r>
      <w:r>
        <w:rPr>
          <w:rFonts w:ascii="Times New Roman"/>
          <w:b w:val="false"/>
          <w:i w:val="false"/>
          <w:color w:val="000000"/>
          <w:sz w:val="28"/>
        </w:rPr>
        <w:t xml:space="preserve">
машиналарды жүргізу құқығына,  </w:t>
      </w:r>
      <w:r>
        <w:br/>
      </w:r>
      <w:r>
        <w:rPr>
          <w:rFonts w:ascii="Times New Roman"/>
          <w:b w:val="false"/>
          <w:i w:val="false"/>
          <w:color w:val="000000"/>
          <w:sz w:val="28"/>
        </w:rPr>
        <w:t xml:space="preserve">
емтихандар қабылдау және    </w:t>
      </w:r>
      <w:r>
        <w:br/>
      </w:r>
      <w:r>
        <w:rPr>
          <w:rFonts w:ascii="Times New Roman"/>
          <w:b w:val="false"/>
          <w:i w:val="false"/>
          <w:color w:val="000000"/>
          <w:sz w:val="28"/>
        </w:rPr>
        <w:t xml:space="preserve">
куәліктер беру жөніндегі ережеге </w:t>
      </w:r>
      <w:r>
        <w:br/>
      </w:r>
      <w:r>
        <w:rPr>
          <w:rFonts w:ascii="Times New Roman"/>
          <w:b w:val="false"/>
          <w:i w:val="false"/>
          <w:color w:val="000000"/>
          <w:sz w:val="28"/>
        </w:rPr>
        <w:t xml:space="preserve">
6-қосымша           </w:t>
      </w:r>
    </w:p>
    <w:bookmarkEnd w:id="51"/>
    <w:p>
      <w:pPr>
        <w:spacing w:after="0"/>
        <w:ind w:left="0"/>
        <w:jc w:val="both"/>
      </w:pPr>
      <w:r>
        <w:rPr>
          <w:rFonts w:ascii="Times New Roman"/>
          <w:b w:val="false"/>
          <w:i w:val="false"/>
          <w:color w:val="ff0000"/>
          <w:sz w:val="28"/>
        </w:rPr>
        <w:t xml:space="preserve">       Ескерту. 6-қосымшаға өзгерту енгізілді - Қазақстан Республикасы </w:t>
      </w:r>
      <w:r>
        <w:br/>
      </w:r>
      <w:r>
        <w:rPr>
          <w:rFonts w:ascii="Times New Roman"/>
          <w:b w:val="false"/>
          <w:i w:val="false"/>
          <w:color w:val="ff0000"/>
          <w:sz w:val="28"/>
        </w:rPr>
        <w:t xml:space="preserve">
Ауыл шаруашылығы министрінің 2008.11.06 </w:t>
      </w:r>
      <w:r>
        <w:rPr>
          <w:rFonts w:ascii="Times New Roman"/>
          <w:b w:val="false"/>
          <w:i w:val="false"/>
          <w:color w:val="ff0000"/>
          <w:sz w:val="28"/>
        </w:rPr>
        <w:t xml:space="preserve">N 682 </w:t>
      </w:r>
      <w:r>
        <w:rPr>
          <w:rFonts w:ascii="Times New Roman"/>
          <w:b w:val="false"/>
          <w:i w:val="false"/>
          <w:color w:val="ff0000"/>
          <w:sz w:val="28"/>
        </w:rPr>
        <w:t xml:space="preserve">(қолданысқа енгізілу </w:t>
      </w:r>
      <w:r>
        <w:br/>
      </w:r>
      <w:r>
        <w:rPr>
          <w:rFonts w:ascii="Times New Roman"/>
          <w:b w:val="false"/>
          <w:i w:val="false"/>
          <w:color w:val="ff0000"/>
          <w:sz w:val="28"/>
        </w:rPr>
        <w:t xml:space="preserve">
тәртібін </w:t>
      </w:r>
      <w:r>
        <w:rPr>
          <w:rFonts w:ascii="Times New Roman"/>
          <w:b w:val="false"/>
          <w:i w:val="false"/>
          <w:color w:val="ff0000"/>
          <w:sz w:val="28"/>
        </w:rPr>
        <w:t xml:space="preserve">3-тармақтан </w:t>
      </w:r>
      <w:r>
        <w:rPr>
          <w:rFonts w:ascii="Times New Roman"/>
          <w:b w:val="false"/>
          <w:i w:val="false"/>
          <w:color w:val="ff0000"/>
          <w:sz w:val="28"/>
        </w:rPr>
        <w:t xml:space="preserve">қараңыз) Бұйрығымен. </w:t>
      </w:r>
    </w:p>
    <w:p>
      <w:pPr>
        <w:spacing w:after="0"/>
        <w:ind w:left="0"/>
        <w:jc w:val="both"/>
      </w:pPr>
      <w:r>
        <w:rPr>
          <w:rFonts w:ascii="Times New Roman"/>
          <w:b w:val="false"/>
          <w:i w:val="false"/>
          <w:color w:val="000000"/>
          <w:sz w:val="28"/>
        </w:rPr>
        <w:t xml:space="preserve">_____________________облысы, _________________ ауданының инженер- инспекторының тракторист-машинист куәлігін алатындардың білімін тексерген 20 жылғы "____"____________ дағы N_________тізімдемесі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 | 2 | 3 | 4 | 5 | 6 | 7 |  8 </w:t>
      </w:r>
      <w:r>
        <w:br/>
      </w:r>
      <w:r>
        <w:rPr>
          <w:rFonts w:ascii="Times New Roman"/>
          <w:b w:val="false"/>
          <w:i w:val="false"/>
          <w:color w:val="000000"/>
          <w:sz w:val="28"/>
        </w:rPr>
        <w:t xml:space="preserve">
   |   |   |   |   |   |   |1|2|3 </w:t>
      </w:r>
      <w:r>
        <w:br/>
      </w:r>
      <w:r>
        <w:rPr>
          <w:rFonts w:ascii="Times New Roman"/>
          <w:b w:val="false"/>
          <w:i w:val="false"/>
          <w:color w:val="000000"/>
          <w:sz w:val="28"/>
        </w:rPr>
        <w:t xml:space="preserve">
------------------------------------ </w:t>
      </w:r>
      <w:r>
        <w:br/>
      </w:r>
      <w:r>
        <w:rPr>
          <w:rFonts w:ascii="Times New Roman"/>
          <w:b w:val="false"/>
          <w:i w:val="false"/>
          <w:color w:val="000000"/>
          <w:sz w:val="28"/>
        </w:rPr>
        <w:t xml:space="preserve">
1 - Реттік саны </w:t>
      </w:r>
      <w:r>
        <w:br/>
      </w:r>
      <w:r>
        <w:rPr>
          <w:rFonts w:ascii="Times New Roman"/>
          <w:b w:val="false"/>
          <w:i w:val="false"/>
          <w:color w:val="000000"/>
          <w:sz w:val="28"/>
        </w:rPr>
        <w:t xml:space="preserve">
2 - Тегі, аты, әкесінің аты </w:t>
      </w:r>
      <w:r>
        <w:br/>
      </w:r>
      <w:r>
        <w:rPr>
          <w:rFonts w:ascii="Times New Roman"/>
          <w:b w:val="false"/>
          <w:i w:val="false"/>
          <w:color w:val="000000"/>
          <w:sz w:val="28"/>
        </w:rPr>
        <w:t xml:space="preserve">
3 - Туған жылы </w:t>
      </w:r>
      <w:r>
        <w:br/>
      </w:r>
      <w:r>
        <w:rPr>
          <w:rFonts w:ascii="Times New Roman"/>
          <w:b w:val="false"/>
          <w:i w:val="false"/>
          <w:color w:val="000000"/>
          <w:sz w:val="28"/>
        </w:rPr>
        <w:t xml:space="preserve">
4 - Емтихан тапсырушының оқу бітірген жері </w:t>
      </w:r>
      <w:r>
        <w:br/>
      </w:r>
      <w:r>
        <w:rPr>
          <w:rFonts w:ascii="Times New Roman"/>
          <w:b w:val="false"/>
          <w:i w:val="false"/>
          <w:color w:val="000000"/>
          <w:sz w:val="28"/>
        </w:rPr>
        <w:t xml:space="preserve">
5 - Куәліктің нөмірі және оның берілген уақыты </w:t>
      </w:r>
      <w:r>
        <w:br/>
      </w:r>
      <w:r>
        <w:rPr>
          <w:rFonts w:ascii="Times New Roman"/>
          <w:b w:val="false"/>
          <w:i w:val="false"/>
          <w:color w:val="000000"/>
          <w:sz w:val="28"/>
        </w:rPr>
        <w:t xml:space="preserve">
6 - Медициналық анықтаманың берілген уақыты және берген мекеменің аты </w:t>
      </w:r>
      <w:r>
        <w:br/>
      </w:r>
      <w:r>
        <w:rPr>
          <w:rFonts w:ascii="Times New Roman"/>
          <w:b w:val="false"/>
          <w:i w:val="false"/>
          <w:color w:val="000000"/>
          <w:sz w:val="28"/>
        </w:rPr>
        <w:t xml:space="preserve">
7 - Санаты </w:t>
      </w:r>
      <w:r>
        <w:br/>
      </w:r>
      <w:r>
        <w:rPr>
          <w:rFonts w:ascii="Times New Roman"/>
          <w:b w:val="false"/>
          <w:i w:val="false"/>
          <w:color w:val="000000"/>
          <w:sz w:val="28"/>
        </w:rPr>
        <w:t xml:space="preserve">
8 - Тексеру қортындысы (тапсырды, тапсырмады) </w:t>
      </w:r>
      <w:r>
        <w:br/>
      </w:r>
      <w:r>
        <w:rPr>
          <w:rFonts w:ascii="Times New Roman"/>
          <w:b w:val="false"/>
          <w:i w:val="false"/>
          <w:color w:val="000000"/>
          <w:sz w:val="28"/>
        </w:rPr>
        <w:t xml:space="preserve">
8.1. - Жолда жүру ережесі </w:t>
      </w:r>
      <w:r>
        <w:br/>
      </w:r>
      <w:r>
        <w:rPr>
          <w:rFonts w:ascii="Times New Roman"/>
          <w:b w:val="false"/>
          <w:i w:val="false"/>
          <w:color w:val="000000"/>
          <w:sz w:val="28"/>
        </w:rPr>
        <w:t xml:space="preserve">
8.2. - Машина жүргізу дағдылары </w:t>
      </w:r>
      <w:r>
        <w:br/>
      </w:r>
      <w:r>
        <w:rPr>
          <w:rFonts w:ascii="Times New Roman"/>
          <w:b w:val="false"/>
          <w:i w:val="false"/>
          <w:color w:val="000000"/>
          <w:sz w:val="28"/>
        </w:rPr>
        <w:t xml:space="preserve">
8.3. - Техникалық пайдалану ережелері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Инженер-инспектордың сонымен қатар білім тексеруге қатынасқан басқа қызметкерлердің лауазымы, тегі, аты, әкесінің аты, қолдары. </w:t>
      </w:r>
    </w:p>
    <w:bookmarkStart w:name="z53" w:id="5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орынбасары - </w:t>
      </w:r>
      <w:r>
        <w:br/>
      </w:r>
      <w:r>
        <w:rPr>
          <w:rFonts w:ascii="Times New Roman"/>
          <w:b w:val="false"/>
          <w:i w:val="false"/>
          <w:color w:val="000000"/>
          <w:sz w:val="28"/>
        </w:rPr>
        <w:t xml:space="preserve">
Қазақстан Республикасы Ауыл    </w:t>
      </w:r>
      <w:r>
        <w:br/>
      </w:r>
      <w:r>
        <w:rPr>
          <w:rFonts w:ascii="Times New Roman"/>
          <w:b w:val="false"/>
          <w:i w:val="false"/>
          <w:color w:val="000000"/>
          <w:sz w:val="28"/>
        </w:rPr>
        <w:t xml:space="preserve">
шаруашылығы министрінің      </w:t>
      </w:r>
      <w:r>
        <w:br/>
      </w:r>
      <w:r>
        <w:rPr>
          <w:rFonts w:ascii="Times New Roman"/>
          <w:b w:val="false"/>
          <w:i w:val="false"/>
          <w:color w:val="000000"/>
          <w:sz w:val="28"/>
        </w:rPr>
        <w:t xml:space="preserve">
2004 жылғы 29 қаңтардағы      </w:t>
      </w:r>
      <w:r>
        <w:br/>
      </w:r>
      <w:r>
        <w:rPr>
          <w:rFonts w:ascii="Times New Roman"/>
          <w:b w:val="false"/>
          <w:i w:val="false"/>
          <w:color w:val="000000"/>
          <w:sz w:val="28"/>
        </w:rPr>
        <w:t xml:space="preserve">
N 33 бұйрығымен бекітілген     </w:t>
      </w:r>
      <w:r>
        <w:br/>
      </w:r>
      <w:r>
        <w:rPr>
          <w:rFonts w:ascii="Times New Roman"/>
          <w:b w:val="false"/>
          <w:i w:val="false"/>
          <w:color w:val="000000"/>
          <w:sz w:val="28"/>
        </w:rPr>
        <w:t xml:space="preserve">
Тракторларды және олардың      </w:t>
      </w:r>
      <w:r>
        <w:br/>
      </w:r>
      <w:r>
        <w:rPr>
          <w:rFonts w:ascii="Times New Roman"/>
          <w:b w:val="false"/>
          <w:i w:val="false"/>
          <w:color w:val="000000"/>
          <w:sz w:val="28"/>
        </w:rPr>
        <w:t xml:space="preserve">
базасында жасалған өздігінен    </w:t>
      </w:r>
      <w:r>
        <w:br/>
      </w:r>
      <w:r>
        <w:rPr>
          <w:rFonts w:ascii="Times New Roman"/>
          <w:b w:val="false"/>
          <w:i w:val="false"/>
          <w:color w:val="000000"/>
          <w:sz w:val="28"/>
        </w:rPr>
        <w:t xml:space="preserve">
жүретін шассилер мен        </w:t>
      </w:r>
      <w:r>
        <w:br/>
      </w:r>
      <w:r>
        <w:rPr>
          <w:rFonts w:ascii="Times New Roman"/>
          <w:b w:val="false"/>
          <w:i w:val="false"/>
          <w:color w:val="000000"/>
          <w:sz w:val="28"/>
        </w:rPr>
        <w:t xml:space="preserve">
механизмдерді, өздігінен      </w:t>
      </w:r>
      <w:r>
        <w:br/>
      </w:r>
      <w:r>
        <w:rPr>
          <w:rFonts w:ascii="Times New Roman"/>
          <w:b w:val="false"/>
          <w:i w:val="false"/>
          <w:color w:val="000000"/>
          <w:sz w:val="28"/>
        </w:rPr>
        <w:t xml:space="preserve">
жүретін ауыл шаруашылығы,     </w:t>
      </w:r>
      <w:r>
        <w:br/>
      </w:r>
      <w:r>
        <w:rPr>
          <w:rFonts w:ascii="Times New Roman"/>
          <w:b w:val="false"/>
          <w:i w:val="false"/>
          <w:color w:val="000000"/>
          <w:sz w:val="28"/>
        </w:rPr>
        <w:t xml:space="preserve">
мелиоративтік және жол-құрылыс  </w:t>
      </w:r>
      <w:r>
        <w:br/>
      </w:r>
      <w:r>
        <w:rPr>
          <w:rFonts w:ascii="Times New Roman"/>
          <w:b w:val="false"/>
          <w:i w:val="false"/>
          <w:color w:val="000000"/>
          <w:sz w:val="28"/>
        </w:rPr>
        <w:t xml:space="preserve">
машиналары мен механизмдерін,  </w:t>
      </w:r>
      <w:r>
        <w:br/>
      </w:r>
      <w:r>
        <w:rPr>
          <w:rFonts w:ascii="Times New Roman"/>
          <w:b w:val="false"/>
          <w:i w:val="false"/>
          <w:color w:val="000000"/>
          <w:sz w:val="28"/>
        </w:rPr>
        <w:t xml:space="preserve">
сондай-ақ жоғары өтімді арнайы  </w:t>
      </w:r>
      <w:r>
        <w:br/>
      </w:r>
      <w:r>
        <w:rPr>
          <w:rFonts w:ascii="Times New Roman"/>
          <w:b w:val="false"/>
          <w:i w:val="false"/>
          <w:color w:val="000000"/>
          <w:sz w:val="28"/>
        </w:rPr>
        <w:t xml:space="preserve">
машиналарды жүргізу құқығына,  </w:t>
      </w:r>
      <w:r>
        <w:br/>
      </w:r>
      <w:r>
        <w:rPr>
          <w:rFonts w:ascii="Times New Roman"/>
          <w:b w:val="false"/>
          <w:i w:val="false"/>
          <w:color w:val="000000"/>
          <w:sz w:val="28"/>
        </w:rPr>
        <w:t xml:space="preserve">
емтихандар қабылдау және    </w:t>
      </w:r>
      <w:r>
        <w:br/>
      </w:r>
      <w:r>
        <w:rPr>
          <w:rFonts w:ascii="Times New Roman"/>
          <w:b w:val="false"/>
          <w:i w:val="false"/>
          <w:color w:val="000000"/>
          <w:sz w:val="28"/>
        </w:rPr>
        <w:t xml:space="preserve">
куәліктер беру жөніндегі ережеге </w:t>
      </w:r>
      <w:r>
        <w:br/>
      </w:r>
      <w:r>
        <w:rPr>
          <w:rFonts w:ascii="Times New Roman"/>
          <w:b w:val="false"/>
          <w:i w:val="false"/>
          <w:color w:val="000000"/>
          <w:sz w:val="28"/>
        </w:rPr>
        <w:t xml:space="preserve">
7-қосымша           </w:t>
      </w:r>
    </w:p>
    <w:bookmarkEnd w:id="52"/>
    <w:p>
      <w:pPr>
        <w:spacing w:after="0"/>
        <w:ind w:left="0"/>
        <w:jc w:val="both"/>
      </w:pPr>
      <w:r>
        <w:rPr>
          <w:rFonts w:ascii="Times New Roman"/>
          <w:b w:val="false"/>
          <w:i w:val="false"/>
          <w:color w:val="ff0000"/>
          <w:sz w:val="28"/>
        </w:rPr>
        <w:t xml:space="preserve">       Ескерту. 7-қосымшаға өзгерту енгізілді - Қазақстан Республикасы </w:t>
      </w:r>
      <w:r>
        <w:br/>
      </w:r>
      <w:r>
        <w:rPr>
          <w:rFonts w:ascii="Times New Roman"/>
          <w:b w:val="false"/>
          <w:i w:val="false"/>
          <w:color w:val="ff0000"/>
          <w:sz w:val="28"/>
        </w:rPr>
        <w:t xml:space="preserve">
Ауыл шаруашылығы министрінің 2008.11.06 </w:t>
      </w:r>
      <w:r>
        <w:rPr>
          <w:rFonts w:ascii="Times New Roman"/>
          <w:b w:val="false"/>
          <w:i w:val="false"/>
          <w:color w:val="ff0000"/>
          <w:sz w:val="28"/>
        </w:rPr>
        <w:t xml:space="preserve">N 682 </w:t>
      </w:r>
      <w:r>
        <w:rPr>
          <w:rFonts w:ascii="Times New Roman"/>
          <w:b w:val="false"/>
          <w:i w:val="false"/>
          <w:color w:val="ff0000"/>
          <w:sz w:val="28"/>
        </w:rPr>
        <w:t xml:space="preserve">(қолданысқа енгізілу </w:t>
      </w:r>
      <w:r>
        <w:br/>
      </w:r>
      <w:r>
        <w:rPr>
          <w:rFonts w:ascii="Times New Roman"/>
          <w:b w:val="false"/>
          <w:i w:val="false"/>
          <w:color w:val="ff0000"/>
          <w:sz w:val="28"/>
        </w:rPr>
        <w:t xml:space="preserve">
тәртібін </w:t>
      </w:r>
      <w:r>
        <w:rPr>
          <w:rFonts w:ascii="Times New Roman"/>
          <w:b w:val="false"/>
          <w:i w:val="false"/>
          <w:color w:val="ff0000"/>
          <w:sz w:val="28"/>
        </w:rPr>
        <w:t xml:space="preserve">3-тармақтан </w:t>
      </w:r>
      <w:r>
        <w:rPr>
          <w:rFonts w:ascii="Times New Roman"/>
          <w:b w:val="false"/>
          <w:i w:val="false"/>
          <w:color w:val="ff0000"/>
          <w:sz w:val="28"/>
        </w:rPr>
        <w:t xml:space="preserve">қараңыз) Бұйрығымен. </w:t>
      </w:r>
    </w:p>
    <w:p>
      <w:pPr>
        <w:spacing w:after="0"/>
        <w:ind w:left="0"/>
        <w:jc w:val="both"/>
      </w:pPr>
      <w:r>
        <w:rPr>
          <w:rFonts w:ascii="Times New Roman"/>
          <w:b w:val="false"/>
          <w:i w:val="false"/>
          <w:color w:val="000000"/>
          <w:sz w:val="28"/>
        </w:rPr>
        <w:t xml:space="preserve">Мемтехинспекцияның емтихан комисиясының </w:t>
      </w:r>
      <w:r>
        <w:br/>
      </w:r>
      <w:r>
        <w:rPr>
          <w:rFonts w:ascii="Times New Roman"/>
          <w:b w:val="false"/>
          <w:i w:val="false"/>
          <w:color w:val="000000"/>
          <w:sz w:val="28"/>
        </w:rPr>
        <w:t xml:space="preserve">
"____" _______________ 20_______ж. </w:t>
      </w:r>
      <w:r>
        <w:br/>
      </w:r>
      <w:r>
        <w:rPr>
          <w:rFonts w:ascii="Times New Roman"/>
          <w:b w:val="false"/>
          <w:i w:val="false"/>
          <w:color w:val="000000"/>
          <w:sz w:val="28"/>
        </w:rPr>
        <w:t xml:space="preserve">
N _______ Хаттамасы </w:t>
      </w:r>
    </w:p>
    <w:p>
      <w:pPr>
        <w:spacing w:after="0"/>
        <w:ind w:left="0"/>
        <w:jc w:val="both"/>
      </w:pPr>
      <w:r>
        <w:rPr>
          <w:rFonts w:ascii="Times New Roman"/>
          <w:b w:val="false"/>
          <w:i w:val="false"/>
          <w:color w:val="000000"/>
          <w:sz w:val="28"/>
        </w:rPr>
        <w:t xml:space="preserve">Комиссияның құрамы: төрағасы ____________________________ мүшелері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N |Емтихан |Туған|Қандай|Емтихан|      Емтихан нәтижесі </w:t>
      </w:r>
      <w:r>
        <w:br/>
      </w:r>
      <w:r>
        <w:rPr>
          <w:rFonts w:ascii="Times New Roman"/>
          <w:b w:val="false"/>
          <w:i w:val="false"/>
          <w:color w:val="000000"/>
          <w:sz w:val="28"/>
        </w:rPr>
        <w:t xml:space="preserve">
N |тапсы.  |жылы |санат.|       |________________________________ </w:t>
      </w:r>
      <w:r>
        <w:br/>
      </w:r>
      <w:r>
        <w:rPr>
          <w:rFonts w:ascii="Times New Roman"/>
          <w:b w:val="false"/>
          <w:i w:val="false"/>
          <w:color w:val="000000"/>
          <w:sz w:val="28"/>
        </w:rPr>
        <w:t xml:space="preserve">
р/с|рушының |     |тағы  |Тапсы. |    теориялық  | практикалық </w:t>
      </w:r>
      <w:r>
        <w:br/>
      </w:r>
      <w:r>
        <w:rPr>
          <w:rFonts w:ascii="Times New Roman"/>
          <w:b w:val="false"/>
          <w:i w:val="false"/>
          <w:color w:val="000000"/>
          <w:sz w:val="28"/>
        </w:rPr>
        <w:t xml:space="preserve">
   |аты-жөні|     |маши. |рушының|________________________________ </w:t>
      </w:r>
      <w:r>
        <w:br/>
      </w:r>
      <w:r>
        <w:rPr>
          <w:rFonts w:ascii="Times New Roman"/>
          <w:b w:val="false"/>
          <w:i w:val="false"/>
          <w:color w:val="000000"/>
          <w:sz w:val="28"/>
        </w:rPr>
        <w:t xml:space="preserve">
   |        |     |наны  |оқыған |Алғаш.|Тапсырды|Алғаш.|Тапсырды </w:t>
      </w:r>
      <w:r>
        <w:br/>
      </w:r>
      <w:r>
        <w:rPr>
          <w:rFonts w:ascii="Times New Roman"/>
          <w:b w:val="false"/>
          <w:i w:val="false"/>
          <w:color w:val="000000"/>
          <w:sz w:val="28"/>
        </w:rPr>
        <w:t xml:space="preserve">
   |        |     |жүргі.| оқу   |қы рет|Тапсыр. |қы рет|Тапсыр. </w:t>
      </w:r>
      <w:r>
        <w:br/>
      </w:r>
      <w:r>
        <w:rPr>
          <w:rFonts w:ascii="Times New Roman"/>
          <w:b w:val="false"/>
          <w:i w:val="false"/>
          <w:color w:val="000000"/>
          <w:sz w:val="28"/>
        </w:rPr>
        <w:t xml:space="preserve">
   |        |     |зуге  | орны  |немесе|мады    |немесе|мады    </w:t>
      </w:r>
      <w:r>
        <w:br/>
      </w:r>
      <w:r>
        <w:rPr>
          <w:rFonts w:ascii="Times New Roman"/>
          <w:b w:val="false"/>
          <w:i w:val="false"/>
          <w:color w:val="000000"/>
          <w:sz w:val="28"/>
        </w:rPr>
        <w:t xml:space="preserve">
   |        |     |емти. |       |қай.  |        |қай.  | </w:t>
      </w:r>
      <w:r>
        <w:br/>
      </w:r>
      <w:r>
        <w:rPr>
          <w:rFonts w:ascii="Times New Roman"/>
          <w:b w:val="false"/>
          <w:i w:val="false"/>
          <w:color w:val="000000"/>
          <w:sz w:val="28"/>
        </w:rPr>
        <w:t xml:space="preserve">
   |        |     |хан   |       |тадан |        |тадан | </w:t>
      </w:r>
      <w:r>
        <w:br/>
      </w:r>
      <w:r>
        <w:rPr>
          <w:rFonts w:ascii="Times New Roman"/>
          <w:b w:val="false"/>
          <w:i w:val="false"/>
          <w:color w:val="000000"/>
          <w:sz w:val="28"/>
        </w:rPr>
        <w:t xml:space="preserve">
   |        |     |тап.  |       |      |        |      | </w:t>
      </w:r>
      <w:r>
        <w:br/>
      </w:r>
      <w:r>
        <w:rPr>
          <w:rFonts w:ascii="Times New Roman"/>
          <w:b w:val="false"/>
          <w:i w:val="false"/>
          <w:color w:val="000000"/>
          <w:sz w:val="28"/>
        </w:rPr>
        <w:t xml:space="preserve">
   |        |     |сырды |       |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1      2      3     4       5      6        7       8       9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Төрағасы ________________________________ </w:t>
      </w:r>
      <w:r>
        <w:br/>
      </w:r>
      <w:r>
        <w:rPr>
          <w:rFonts w:ascii="Times New Roman"/>
          <w:b w:val="false"/>
          <w:i w:val="false"/>
          <w:color w:val="000000"/>
          <w:sz w:val="28"/>
        </w:rPr>
        <w:t xml:space="preserve">
      мүшелері ________________________________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________________________________ </w:t>
      </w:r>
    </w:p>
    <w:bookmarkStart w:name="z54" w:id="5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орынбасары - </w:t>
      </w:r>
      <w:r>
        <w:br/>
      </w:r>
      <w:r>
        <w:rPr>
          <w:rFonts w:ascii="Times New Roman"/>
          <w:b w:val="false"/>
          <w:i w:val="false"/>
          <w:color w:val="000000"/>
          <w:sz w:val="28"/>
        </w:rPr>
        <w:t xml:space="preserve">
Қазақстан Республикасы Ауыл    </w:t>
      </w:r>
      <w:r>
        <w:br/>
      </w:r>
      <w:r>
        <w:rPr>
          <w:rFonts w:ascii="Times New Roman"/>
          <w:b w:val="false"/>
          <w:i w:val="false"/>
          <w:color w:val="000000"/>
          <w:sz w:val="28"/>
        </w:rPr>
        <w:t xml:space="preserve">
шаруашылығы министрінің      </w:t>
      </w:r>
      <w:r>
        <w:br/>
      </w:r>
      <w:r>
        <w:rPr>
          <w:rFonts w:ascii="Times New Roman"/>
          <w:b w:val="false"/>
          <w:i w:val="false"/>
          <w:color w:val="000000"/>
          <w:sz w:val="28"/>
        </w:rPr>
        <w:t xml:space="preserve">
2004 жылғы 29 қаңтардағы      </w:t>
      </w:r>
      <w:r>
        <w:br/>
      </w:r>
      <w:r>
        <w:rPr>
          <w:rFonts w:ascii="Times New Roman"/>
          <w:b w:val="false"/>
          <w:i w:val="false"/>
          <w:color w:val="000000"/>
          <w:sz w:val="28"/>
        </w:rPr>
        <w:t xml:space="preserve">
N 33 бұйрығымен бекітілген     </w:t>
      </w:r>
      <w:r>
        <w:br/>
      </w:r>
      <w:r>
        <w:rPr>
          <w:rFonts w:ascii="Times New Roman"/>
          <w:b w:val="false"/>
          <w:i w:val="false"/>
          <w:color w:val="000000"/>
          <w:sz w:val="28"/>
        </w:rPr>
        <w:t xml:space="preserve">
Тракторларды және олардың      </w:t>
      </w:r>
      <w:r>
        <w:br/>
      </w:r>
      <w:r>
        <w:rPr>
          <w:rFonts w:ascii="Times New Roman"/>
          <w:b w:val="false"/>
          <w:i w:val="false"/>
          <w:color w:val="000000"/>
          <w:sz w:val="28"/>
        </w:rPr>
        <w:t xml:space="preserve">
базасында жасалған өздігінен    </w:t>
      </w:r>
      <w:r>
        <w:br/>
      </w:r>
      <w:r>
        <w:rPr>
          <w:rFonts w:ascii="Times New Roman"/>
          <w:b w:val="false"/>
          <w:i w:val="false"/>
          <w:color w:val="000000"/>
          <w:sz w:val="28"/>
        </w:rPr>
        <w:t xml:space="preserve">
жүретін шассилер мен        </w:t>
      </w:r>
      <w:r>
        <w:br/>
      </w:r>
      <w:r>
        <w:rPr>
          <w:rFonts w:ascii="Times New Roman"/>
          <w:b w:val="false"/>
          <w:i w:val="false"/>
          <w:color w:val="000000"/>
          <w:sz w:val="28"/>
        </w:rPr>
        <w:t xml:space="preserve">
механизмдерді, өздігінен      </w:t>
      </w:r>
      <w:r>
        <w:br/>
      </w:r>
      <w:r>
        <w:rPr>
          <w:rFonts w:ascii="Times New Roman"/>
          <w:b w:val="false"/>
          <w:i w:val="false"/>
          <w:color w:val="000000"/>
          <w:sz w:val="28"/>
        </w:rPr>
        <w:t xml:space="preserve">
жүретін ауыл шаруашылығы,     </w:t>
      </w:r>
      <w:r>
        <w:br/>
      </w:r>
      <w:r>
        <w:rPr>
          <w:rFonts w:ascii="Times New Roman"/>
          <w:b w:val="false"/>
          <w:i w:val="false"/>
          <w:color w:val="000000"/>
          <w:sz w:val="28"/>
        </w:rPr>
        <w:t xml:space="preserve">
мелиоративтік және жол-құрылыс  </w:t>
      </w:r>
      <w:r>
        <w:br/>
      </w:r>
      <w:r>
        <w:rPr>
          <w:rFonts w:ascii="Times New Roman"/>
          <w:b w:val="false"/>
          <w:i w:val="false"/>
          <w:color w:val="000000"/>
          <w:sz w:val="28"/>
        </w:rPr>
        <w:t xml:space="preserve">
машиналары мен механизмдерін,  </w:t>
      </w:r>
      <w:r>
        <w:br/>
      </w:r>
      <w:r>
        <w:rPr>
          <w:rFonts w:ascii="Times New Roman"/>
          <w:b w:val="false"/>
          <w:i w:val="false"/>
          <w:color w:val="000000"/>
          <w:sz w:val="28"/>
        </w:rPr>
        <w:t xml:space="preserve">
сондай-ақ жоғары өтімді арнайы  </w:t>
      </w:r>
      <w:r>
        <w:br/>
      </w:r>
      <w:r>
        <w:rPr>
          <w:rFonts w:ascii="Times New Roman"/>
          <w:b w:val="false"/>
          <w:i w:val="false"/>
          <w:color w:val="000000"/>
          <w:sz w:val="28"/>
        </w:rPr>
        <w:t xml:space="preserve">
машиналарды жүргізу құқығына,  </w:t>
      </w:r>
      <w:r>
        <w:br/>
      </w:r>
      <w:r>
        <w:rPr>
          <w:rFonts w:ascii="Times New Roman"/>
          <w:b w:val="false"/>
          <w:i w:val="false"/>
          <w:color w:val="000000"/>
          <w:sz w:val="28"/>
        </w:rPr>
        <w:t xml:space="preserve">
емтихандар қабылдау және    </w:t>
      </w:r>
      <w:r>
        <w:br/>
      </w:r>
      <w:r>
        <w:rPr>
          <w:rFonts w:ascii="Times New Roman"/>
          <w:b w:val="false"/>
          <w:i w:val="false"/>
          <w:color w:val="000000"/>
          <w:sz w:val="28"/>
        </w:rPr>
        <w:t xml:space="preserve">
куәліктер беру жөніндегі ережеге </w:t>
      </w:r>
      <w:r>
        <w:br/>
      </w:r>
      <w:r>
        <w:rPr>
          <w:rFonts w:ascii="Times New Roman"/>
          <w:b w:val="false"/>
          <w:i w:val="false"/>
          <w:color w:val="000000"/>
          <w:sz w:val="28"/>
        </w:rPr>
        <w:t xml:space="preserve">
8-қосымша           </w:t>
      </w:r>
    </w:p>
    <w:bookmarkEnd w:id="53"/>
    <w:p>
      <w:pPr>
        <w:spacing w:after="0"/>
        <w:ind w:left="0"/>
        <w:jc w:val="both"/>
      </w:pPr>
      <w:r>
        <w:rPr>
          <w:rFonts w:ascii="Times New Roman"/>
          <w:b w:val="false"/>
          <w:i w:val="false"/>
          <w:color w:val="ff0000"/>
          <w:sz w:val="28"/>
        </w:rPr>
        <w:t xml:space="preserve">       Ескерту. 8-қосымшаға өзгерту енгізілді - Қазақстан Республикасы </w:t>
      </w:r>
      <w:r>
        <w:br/>
      </w:r>
      <w:r>
        <w:rPr>
          <w:rFonts w:ascii="Times New Roman"/>
          <w:b w:val="false"/>
          <w:i w:val="false"/>
          <w:color w:val="ff0000"/>
          <w:sz w:val="28"/>
        </w:rPr>
        <w:t xml:space="preserve">
Ауыл шаруашылығы министрінің 2008.11.06 </w:t>
      </w:r>
      <w:r>
        <w:rPr>
          <w:rFonts w:ascii="Times New Roman"/>
          <w:b w:val="false"/>
          <w:i w:val="false"/>
          <w:color w:val="ff0000"/>
          <w:sz w:val="28"/>
        </w:rPr>
        <w:t xml:space="preserve">N 682 </w:t>
      </w:r>
      <w:r>
        <w:rPr>
          <w:rFonts w:ascii="Times New Roman"/>
          <w:b w:val="false"/>
          <w:i w:val="false"/>
          <w:color w:val="ff0000"/>
          <w:sz w:val="28"/>
        </w:rPr>
        <w:t xml:space="preserve">(қолданысқа енгізілу </w:t>
      </w:r>
      <w:r>
        <w:br/>
      </w:r>
      <w:r>
        <w:rPr>
          <w:rFonts w:ascii="Times New Roman"/>
          <w:b w:val="false"/>
          <w:i w:val="false"/>
          <w:color w:val="ff0000"/>
          <w:sz w:val="28"/>
        </w:rPr>
        <w:t xml:space="preserve">
тәртібін </w:t>
      </w:r>
      <w:r>
        <w:rPr>
          <w:rFonts w:ascii="Times New Roman"/>
          <w:b w:val="false"/>
          <w:i w:val="false"/>
          <w:color w:val="ff0000"/>
          <w:sz w:val="28"/>
        </w:rPr>
        <w:t xml:space="preserve">3-тармақтан </w:t>
      </w:r>
      <w:r>
        <w:rPr>
          <w:rFonts w:ascii="Times New Roman"/>
          <w:b w:val="false"/>
          <w:i w:val="false"/>
          <w:color w:val="ff0000"/>
          <w:sz w:val="28"/>
        </w:rPr>
        <w:t xml:space="preserve">қараңыз) Бұйрығымен. </w:t>
      </w:r>
    </w:p>
    <w:p>
      <w:pPr>
        <w:spacing w:after="0"/>
        <w:ind w:left="0"/>
        <w:jc w:val="left"/>
      </w:pPr>
      <w:r>
        <w:rPr>
          <w:rFonts w:ascii="Times New Roman"/>
          <w:b/>
          <w:i w:val="false"/>
          <w:color w:val="000000"/>
        </w:rPr>
        <w:t xml:space="preserve"> Тракторист-машинист куәліктерін беру </w:t>
      </w:r>
      <w:r>
        <w:br/>
      </w:r>
      <w:r>
        <w:rPr>
          <w:rFonts w:ascii="Times New Roman"/>
          <w:b/>
          <w:i w:val="false"/>
          <w:color w:val="000000"/>
        </w:rPr>
        <w:t xml:space="preserve">
кітабы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 | 2 | 3 | 4 | 5 | 6 | 7 | 8 | 9 | 10 </w:t>
      </w:r>
      <w:r>
        <w:br/>
      </w:r>
      <w:r>
        <w:rPr>
          <w:rFonts w:ascii="Times New Roman"/>
          <w:b w:val="false"/>
          <w:i w:val="false"/>
          <w:color w:val="000000"/>
          <w:sz w:val="28"/>
        </w:rPr>
        <w:t xml:space="preserve">
----------------------------------------- </w:t>
      </w:r>
      <w:r>
        <w:br/>
      </w:r>
      <w:r>
        <w:rPr>
          <w:rFonts w:ascii="Times New Roman"/>
          <w:b w:val="false"/>
          <w:i w:val="false"/>
          <w:color w:val="000000"/>
          <w:sz w:val="28"/>
        </w:rPr>
        <w:t xml:space="preserve">
1 - NN ретік саны </w:t>
      </w:r>
      <w:r>
        <w:br/>
      </w:r>
      <w:r>
        <w:rPr>
          <w:rFonts w:ascii="Times New Roman"/>
          <w:b w:val="false"/>
          <w:i w:val="false"/>
          <w:color w:val="000000"/>
          <w:sz w:val="28"/>
        </w:rPr>
        <w:t xml:space="preserve">
2 - Тегі, аты, әкесінің аты </w:t>
      </w:r>
      <w:r>
        <w:br/>
      </w:r>
      <w:r>
        <w:rPr>
          <w:rFonts w:ascii="Times New Roman"/>
          <w:b w:val="false"/>
          <w:i w:val="false"/>
          <w:color w:val="000000"/>
          <w:sz w:val="28"/>
        </w:rPr>
        <w:t xml:space="preserve">
3 - Туған жері мен уақыты </w:t>
      </w:r>
      <w:r>
        <w:br/>
      </w:r>
      <w:r>
        <w:rPr>
          <w:rFonts w:ascii="Times New Roman"/>
          <w:b w:val="false"/>
          <w:i w:val="false"/>
          <w:color w:val="000000"/>
          <w:sz w:val="28"/>
        </w:rPr>
        <w:t xml:space="preserve">
4 - Жұмыс істейтін жері (тұратын орны) </w:t>
      </w:r>
      <w:r>
        <w:br/>
      </w:r>
      <w:r>
        <w:rPr>
          <w:rFonts w:ascii="Times New Roman"/>
          <w:b w:val="false"/>
          <w:i w:val="false"/>
          <w:color w:val="000000"/>
          <w:sz w:val="28"/>
        </w:rPr>
        <w:t xml:space="preserve">
5 - Емтихан тапсырған уақыты және тізімдеменің реттік саны </w:t>
      </w:r>
      <w:r>
        <w:br/>
      </w:r>
      <w:r>
        <w:rPr>
          <w:rFonts w:ascii="Times New Roman"/>
          <w:b w:val="false"/>
          <w:i w:val="false"/>
          <w:color w:val="000000"/>
          <w:sz w:val="28"/>
        </w:rPr>
        <w:t xml:space="preserve">
6 - Куәліктің берілген уақыты </w:t>
      </w:r>
      <w:r>
        <w:br/>
      </w:r>
      <w:r>
        <w:rPr>
          <w:rFonts w:ascii="Times New Roman"/>
          <w:b w:val="false"/>
          <w:i w:val="false"/>
          <w:color w:val="000000"/>
          <w:sz w:val="28"/>
        </w:rPr>
        <w:t xml:space="preserve">
7 - Куәлік берілді Санаты </w:t>
      </w:r>
      <w:r>
        <w:br/>
      </w:r>
      <w:r>
        <w:rPr>
          <w:rFonts w:ascii="Times New Roman"/>
          <w:b w:val="false"/>
          <w:i w:val="false"/>
          <w:color w:val="000000"/>
          <w:sz w:val="28"/>
        </w:rPr>
        <w:t xml:space="preserve">
8 - Куәлік берілді Сериясы және нөмірі </w:t>
      </w:r>
      <w:r>
        <w:br/>
      </w:r>
      <w:r>
        <w:rPr>
          <w:rFonts w:ascii="Times New Roman"/>
          <w:b w:val="false"/>
          <w:i w:val="false"/>
          <w:color w:val="000000"/>
          <w:sz w:val="28"/>
        </w:rPr>
        <w:t xml:space="preserve">
9 - Алғандығы туралы қолы </w:t>
      </w:r>
      <w:r>
        <w:br/>
      </w:r>
      <w:r>
        <w:rPr>
          <w:rFonts w:ascii="Times New Roman"/>
          <w:b w:val="false"/>
          <w:i w:val="false"/>
          <w:color w:val="000000"/>
          <w:sz w:val="28"/>
        </w:rPr>
        <w:t xml:space="preserve">
----------------------------------------- </w:t>
      </w:r>
    </w:p>
    <w:bookmarkStart w:name="z55" w:id="5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орынбасары - </w:t>
      </w:r>
      <w:r>
        <w:br/>
      </w:r>
      <w:r>
        <w:rPr>
          <w:rFonts w:ascii="Times New Roman"/>
          <w:b w:val="false"/>
          <w:i w:val="false"/>
          <w:color w:val="000000"/>
          <w:sz w:val="28"/>
        </w:rPr>
        <w:t xml:space="preserve">
Қазақстан Республикасы Ауыл    </w:t>
      </w:r>
      <w:r>
        <w:br/>
      </w:r>
      <w:r>
        <w:rPr>
          <w:rFonts w:ascii="Times New Roman"/>
          <w:b w:val="false"/>
          <w:i w:val="false"/>
          <w:color w:val="000000"/>
          <w:sz w:val="28"/>
        </w:rPr>
        <w:t xml:space="preserve">
шаруашылығы министрінің      </w:t>
      </w:r>
      <w:r>
        <w:br/>
      </w:r>
      <w:r>
        <w:rPr>
          <w:rFonts w:ascii="Times New Roman"/>
          <w:b w:val="false"/>
          <w:i w:val="false"/>
          <w:color w:val="000000"/>
          <w:sz w:val="28"/>
        </w:rPr>
        <w:t xml:space="preserve">
2004 жылғы 29 қаңтардағы      </w:t>
      </w:r>
      <w:r>
        <w:br/>
      </w:r>
      <w:r>
        <w:rPr>
          <w:rFonts w:ascii="Times New Roman"/>
          <w:b w:val="false"/>
          <w:i w:val="false"/>
          <w:color w:val="000000"/>
          <w:sz w:val="28"/>
        </w:rPr>
        <w:t xml:space="preserve">
N 33 бұйрығымен бекітілген     </w:t>
      </w:r>
      <w:r>
        <w:br/>
      </w:r>
      <w:r>
        <w:rPr>
          <w:rFonts w:ascii="Times New Roman"/>
          <w:b w:val="false"/>
          <w:i w:val="false"/>
          <w:color w:val="000000"/>
          <w:sz w:val="28"/>
        </w:rPr>
        <w:t xml:space="preserve">
Тракторларды және олардың      </w:t>
      </w:r>
      <w:r>
        <w:br/>
      </w:r>
      <w:r>
        <w:rPr>
          <w:rFonts w:ascii="Times New Roman"/>
          <w:b w:val="false"/>
          <w:i w:val="false"/>
          <w:color w:val="000000"/>
          <w:sz w:val="28"/>
        </w:rPr>
        <w:t xml:space="preserve">
базасында жасалған өздігінен    </w:t>
      </w:r>
      <w:r>
        <w:br/>
      </w:r>
      <w:r>
        <w:rPr>
          <w:rFonts w:ascii="Times New Roman"/>
          <w:b w:val="false"/>
          <w:i w:val="false"/>
          <w:color w:val="000000"/>
          <w:sz w:val="28"/>
        </w:rPr>
        <w:t xml:space="preserve">
жүретін шассилер мен        </w:t>
      </w:r>
      <w:r>
        <w:br/>
      </w:r>
      <w:r>
        <w:rPr>
          <w:rFonts w:ascii="Times New Roman"/>
          <w:b w:val="false"/>
          <w:i w:val="false"/>
          <w:color w:val="000000"/>
          <w:sz w:val="28"/>
        </w:rPr>
        <w:t xml:space="preserve">
механизмдерді, өздігінен      </w:t>
      </w:r>
      <w:r>
        <w:br/>
      </w:r>
      <w:r>
        <w:rPr>
          <w:rFonts w:ascii="Times New Roman"/>
          <w:b w:val="false"/>
          <w:i w:val="false"/>
          <w:color w:val="000000"/>
          <w:sz w:val="28"/>
        </w:rPr>
        <w:t xml:space="preserve">
жүретін ауыл шаруашылығы,     </w:t>
      </w:r>
      <w:r>
        <w:br/>
      </w:r>
      <w:r>
        <w:rPr>
          <w:rFonts w:ascii="Times New Roman"/>
          <w:b w:val="false"/>
          <w:i w:val="false"/>
          <w:color w:val="000000"/>
          <w:sz w:val="28"/>
        </w:rPr>
        <w:t xml:space="preserve">
мелиоративтік және жол-құрылыс  </w:t>
      </w:r>
      <w:r>
        <w:br/>
      </w:r>
      <w:r>
        <w:rPr>
          <w:rFonts w:ascii="Times New Roman"/>
          <w:b w:val="false"/>
          <w:i w:val="false"/>
          <w:color w:val="000000"/>
          <w:sz w:val="28"/>
        </w:rPr>
        <w:t xml:space="preserve">
машиналары мен механизмдерін,  </w:t>
      </w:r>
      <w:r>
        <w:br/>
      </w:r>
      <w:r>
        <w:rPr>
          <w:rFonts w:ascii="Times New Roman"/>
          <w:b w:val="false"/>
          <w:i w:val="false"/>
          <w:color w:val="000000"/>
          <w:sz w:val="28"/>
        </w:rPr>
        <w:t xml:space="preserve">
сондай-ақ жоғары өтімді арнайы  </w:t>
      </w:r>
      <w:r>
        <w:br/>
      </w:r>
      <w:r>
        <w:rPr>
          <w:rFonts w:ascii="Times New Roman"/>
          <w:b w:val="false"/>
          <w:i w:val="false"/>
          <w:color w:val="000000"/>
          <w:sz w:val="28"/>
        </w:rPr>
        <w:t xml:space="preserve">
машиналарды жүргізу құқығына,  </w:t>
      </w:r>
      <w:r>
        <w:br/>
      </w:r>
      <w:r>
        <w:rPr>
          <w:rFonts w:ascii="Times New Roman"/>
          <w:b w:val="false"/>
          <w:i w:val="false"/>
          <w:color w:val="000000"/>
          <w:sz w:val="28"/>
        </w:rPr>
        <w:t xml:space="preserve">
емтихандар қабылдау және    </w:t>
      </w:r>
      <w:r>
        <w:br/>
      </w:r>
      <w:r>
        <w:rPr>
          <w:rFonts w:ascii="Times New Roman"/>
          <w:b w:val="false"/>
          <w:i w:val="false"/>
          <w:color w:val="000000"/>
          <w:sz w:val="28"/>
        </w:rPr>
        <w:t xml:space="preserve">
куәліктер беру жөніндегі ережеге </w:t>
      </w:r>
      <w:r>
        <w:br/>
      </w:r>
      <w:r>
        <w:rPr>
          <w:rFonts w:ascii="Times New Roman"/>
          <w:b w:val="false"/>
          <w:i w:val="false"/>
          <w:color w:val="000000"/>
          <w:sz w:val="28"/>
        </w:rPr>
        <w:t xml:space="preserve">
9-қосымша           </w:t>
      </w:r>
    </w:p>
    <w:bookmarkEnd w:id="54"/>
    <w:p>
      <w:pPr>
        <w:spacing w:after="0"/>
        <w:ind w:left="0"/>
        <w:jc w:val="both"/>
      </w:pPr>
      <w:r>
        <w:rPr>
          <w:rFonts w:ascii="Times New Roman"/>
          <w:b w:val="false"/>
          <w:i w:val="false"/>
          <w:color w:val="ff0000"/>
          <w:sz w:val="28"/>
        </w:rPr>
        <w:t xml:space="preserve">       Ескерту. 9-қосымшаға өзгерту енгізілді - Қазақстан Республикасы </w:t>
      </w:r>
      <w:r>
        <w:br/>
      </w:r>
      <w:r>
        <w:rPr>
          <w:rFonts w:ascii="Times New Roman"/>
          <w:b w:val="false"/>
          <w:i w:val="false"/>
          <w:color w:val="ff0000"/>
          <w:sz w:val="28"/>
        </w:rPr>
        <w:t xml:space="preserve">
Ауыл шаруашылығы министрінің 2008.11.06 </w:t>
      </w:r>
      <w:r>
        <w:rPr>
          <w:rFonts w:ascii="Times New Roman"/>
          <w:b w:val="false"/>
          <w:i w:val="false"/>
          <w:color w:val="ff0000"/>
          <w:sz w:val="28"/>
        </w:rPr>
        <w:t xml:space="preserve">N 682 </w:t>
      </w:r>
      <w:r>
        <w:rPr>
          <w:rFonts w:ascii="Times New Roman"/>
          <w:b w:val="false"/>
          <w:i w:val="false"/>
          <w:color w:val="ff0000"/>
          <w:sz w:val="28"/>
        </w:rPr>
        <w:t xml:space="preserve">(қолданысқа енгізілу </w:t>
      </w:r>
      <w:r>
        <w:br/>
      </w:r>
      <w:r>
        <w:rPr>
          <w:rFonts w:ascii="Times New Roman"/>
          <w:b w:val="false"/>
          <w:i w:val="false"/>
          <w:color w:val="ff0000"/>
          <w:sz w:val="28"/>
        </w:rPr>
        <w:t xml:space="preserve">
тәртібін </w:t>
      </w:r>
      <w:r>
        <w:rPr>
          <w:rFonts w:ascii="Times New Roman"/>
          <w:b w:val="false"/>
          <w:i w:val="false"/>
          <w:color w:val="ff0000"/>
          <w:sz w:val="28"/>
        </w:rPr>
        <w:t xml:space="preserve">3-тармақтан </w:t>
      </w:r>
      <w:r>
        <w:rPr>
          <w:rFonts w:ascii="Times New Roman"/>
          <w:b w:val="false"/>
          <w:i w:val="false"/>
          <w:color w:val="ff0000"/>
          <w:sz w:val="28"/>
        </w:rPr>
        <w:t xml:space="preserve">қараңыз) Бұйрығымен. </w:t>
      </w:r>
    </w:p>
    <w:p>
      <w:pPr>
        <w:spacing w:after="0"/>
        <w:ind w:left="0"/>
        <w:jc w:val="left"/>
      </w:pPr>
      <w:r>
        <w:rPr>
          <w:rFonts w:ascii="Times New Roman"/>
          <w:b/>
          <w:i w:val="false"/>
          <w:color w:val="000000"/>
        </w:rPr>
        <w:t xml:space="preserve"> Қатаң есептегі бланкілер мен нөмірлік белгілердің </w:t>
      </w:r>
      <w:r>
        <w:br/>
      </w:r>
      <w:r>
        <w:rPr>
          <w:rFonts w:ascii="Times New Roman"/>
          <w:b/>
          <w:i w:val="false"/>
          <w:color w:val="000000"/>
        </w:rPr>
        <w:t xml:space="preserve">
келіп түсуін және шығысын есепке алу кітабы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Кіріс           |         Шығыс        | Қалдық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 2 | 3 | 4 | 5.1 | 5.2| 6 | 7 | 8 | 9 |10.1|10.2| 11|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 Түскен уақыты </w:t>
      </w:r>
      <w:r>
        <w:br/>
      </w:r>
      <w:r>
        <w:rPr>
          <w:rFonts w:ascii="Times New Roman"/>
          <w:b w:val="false"/>
          <w:i w:val="false"/>
          <w:color w:val="000000"/>
          <w:sz w:val="28"/>
        </w:rPr>
        <w:t xml:space="preserve">
2 - Жүк құжат нөмірі </w:t>
      </w:r>
      <w:r>
        <w:br/>
      </w:r>
      <w:r>
        <w:rPr>
          <w:rFonts w:ascii="Times New Roman"/>
          <w:b w:val="false"/>
          <w:i w:val="false"/>
          <w:color w:val="000000"/>
          <w:sz w:val="28"/>
        </w:rPr>
        <w:t xml:space="preserve">
3 - Кімнен алынды </w:t>
      </w:r>
      <w:r>
        <w:br/>
      </w:r>
      <w:r>
        <w:rPr>
          <w:rFonts w:ascii="Times New Roman"/>
          <w:b w:val="false"/>
          <w:i w:val="false"/>
          <w:color w:val="000000"/>
          <w:sz w:val="28"/>
        </w:rPr>
        <w:t xml:space="preserve">
4 - Сериясы </w:t>
      </w:r>
      <w:r>
        <w:br/>
      </w:r>
      <w:r>
        <w:rPr>
          <w:rFonts w:ascii="Times New Roman"/>
          <w:b w:val="false"/>
          <w:i w:val="false"/>
          <w:color w:val="000000"/>
          <w:sz w:val="28"/>
        </w:rPr>
        <w:t xml:space="preserve">
5.1.- Нөмірлеудің басталғаны N: </w:t>
      </w:r>
      <w:r>
        <w:br/>
      </w:r>
      <w:r>
        <w:rPr>
          <w:rFonts w:ascii="Times New Roman"/>
          <w:b w:val="false"/>
          <w:i w:val="false"/>
          <w:color w:val="000000"/>
          <w:sz w:val="28"/>
        </w:rPr>
        <w:t xml:space="preserve">
5.2. - N-ге дейін қоса алғанда </w:t>
      </w:r>
      <w:r>
        <w:br/>
      </w:r>
      <w:r>
        <w:rPr>
          <w:rFonts w:ascii="Times New Roman"/>
          <w:b w:val="false"/>
          <w:i w:val="false"/>
          <w:color w:val="000000"/>
          <w:sz w:val="28"/>
        </w:rPr>
        <w:t xml:space="preserve">
6 - Саны </w:t>
      </w:r>
      <w:r>
        <w:br/>
      </w:r>
      <w:r>
        <w:rPr>
          <w:rFonts w:ascii="Times New Roman"/>
          <w:b w:val="false"/>
          <w:i w:val="false"/>
          <w:color w:val="000000"/>
          <w:sz w:val="28"/>
        </w:rPr>
        <w:t xml:space="preserve">
7 - Шығынға шыққан уақыты </w:t>
      </w:r>
      <w:r>
        <w:br/>
      </w:r>
      <w:r>
        <w:rPr>
          <w:rFonts w:ascii="Times New Roman"/>
          <w:b w:val="false"/>
          <w:i w:val="false"/>
          <w:color w:val="000000"/>
          <w:sz w:val="28"/>
        </w:rPr>
        <w:t xml:space="preserve">
8 - Кімге берілді </w:t>
      </w:r>
      <w:r>
        <w:br/>
      </w:r>
      <w:r>
        <w:rPr>
          <w:rFonts w:ascii="Times New Roman"/>
          <w:b w:val="false"/>
          <w:i w:val="false"/>
          <w:color w:val="000000"/>
          <w:sz w:val="28"/>
        </w:rPr>
        <w:t xml:space="preserve">
9 - Сериясы </w:t>
      </w:r>
      <w:r>
        <w:br/>
      </w:r>
      <w:r>
        <w:rPr>
          <w:rFonts w:ascii="Times New Roman"/>
          <w:b w:val="false"/>
          <w:i w:val="false"/>
          <w:color w:val="000000"/>
          <w:sz w:val="28"/>
        </w:rPr>
        <w:t xml:space="preserve">
10.1 - Нөмірлеудің басталғаны N: </w:t>
      </w:r>
      <w:r>
        <w:br/>
      </w:r>
      <w:r>
        <w:rPr>
          <w:rFonts w:ascii="Times New Roman"/>
          <w:b w:val="false"/>
          <w:i w:val="false"/>
          <w:color w:val="000000"/>
          <w:sz w:val="28"/>
        </w:rPr>
        <w:t xml:space="preserve">
10.2 - N - ге дейін қоса алғанда </w:t>
      </w:r>
      <w:r>
        <w:br/>
      </w:r>
      <w:r>
        <w:rPr>
          <w:rFonts w:ascii="Times New Roman"/>
          <w:b w:val="false"/>
          <w:i w:val="false"/>
          <w:color w:val="000000"/>
          <w:sz w:val="28"/>
        </w:rPr>
        <w:t xml:space="preserve">
11 - Саны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ff0000"/>
          <w:sz w:val="28"/>
        </w:rPr>
        <w:t xml:space="preserve">      Ескерту. </w:t>
      </w:r>
      <w:r>
        <w:br/>
      </w:r>
      <w:r>
        <w:rPr>
          <w:rFonts w:ascii="Times New Roman"/>
          <w:b w:val="false"/>
          <w:i w:val="false"/>
          <w:color w:val="000000"/>
          <w:sz w:val="28"/>
        </w:rPr>
        <w:t xml:space="preserve">
      Белгілер мен бланкілердің әрбір түріне кітаптың жеке бөлімі белгіленеді.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