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d3b1" w14:textId="504d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Санитарлық-эпидемиологиялық мониторинг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2004 жылғы 9 ақпандағы N 135 бұйрығы. Қазақстан Республикасының Әділет министрлігінде 2004 жылғы 28 ақпанда тіркелді. Тіркеу N 2723. Күші жойылды - Қазақстан Республикасының Денсаулық сақтау министрлігінің 2009 жылғы 2 желтоқсандағы № 813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Республикасының Денсаулық сақтау министрлігінің 2009.12.02 № 813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санитарлық-эпидемиологиялық салауаттылығы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7-бабының 14) тармақшасын іске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Санитарлық-эпидемиологиялық мониторинг жүргізу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Денсаулық сақтау бірінші вице-министрі, Қазақстан Республикасының Бас мемлекеттік санитарлық дәрігері А.А.Белоногқа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"Санитарлық-эпидемиологиялық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 жүргізу ережесін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 бұйрығымен бекітілген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Санитарлық-эпидемиологиялық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мониторинг жүргізу ережесі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 Қазақстан Республикасы халқының санитарлық-эпидемиологиялық салауаттылығын қамтамасыз ету мақсатында және санитарлық-эпидемиологиялық мониторингін жүргізу үшін әзірленген және санитарлық-эпидемиологиялық мониторинг жүргізу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Санитарлық-эпидемиологиялық мониторингті (бұдан әрі - мониторинг) халық денсаулығының жай-күйі мен тіршілік ету ортасы, оларды талдау, бағалаумен болжау мен болжау, сондай-ақ халық денсаулығының жай-күйі мен тіршілік ету ортасы факторларының ықпал етуі арасындағы себепті қадағалау байланыстары деп түсінген жөн.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бақылауды ұйымдастыру, халықтың санитарлық-эпидемиологиялық салауаттылығын қамтамасыз ету туралы жан-жақты және шынайы ақпарат алу, тіршілік ету ортасы адамдардың және олардың денсаулығы;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жүйелік зерттеу және алынған ақпараттың бағасы, адамдардың тіршілік ету ортасының өзгеруіне байланысты, халықтың денсаулықтарының өзгеруі туралы болжау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тіршілік ету ортасындағы халықтың денсаулық жағдайларының тергеулік-себебін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бойынша банк мәліметтерін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жүргізілетін іс-шаралар және халықтың санитарлық-эпидемиологиялық салауаттығын жақсарту бойынша, басқармалық шешімдерін жүзеге асыру нәтижелік бағасы;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санитарлық-эпидемиологиялық деңгейде мемлекеттік жүйедегі құжаттарды, адамдардың денсаулығын тіршілік ету ортасында бірдей қолданып, бағалау;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мониторингке қатысушыларды ақпараттық және әдістемелік қамтамасыз ету және олардың қоғамдық қарым-қатынасы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Қазақстан Республикасының санитарлық-эпидемиологиялық қызметімен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Мониторингке қатысушылар: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халықтың санитарлық-эпидемиологиялық салауаттылығы саласындағы уәкілетті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тиісті аумақтағы, көліктегі мемлекеттік санитарлық-эпидемиологиялық қызмет ұйымдары және мемлекеттік органдар;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орталық және жергілікті атқарушы органдары;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өндіруші саладағы және өндірістік-шаруашылық қызметімен айналысатын тұлғалар.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объектілері, ұжымдар, заңды және жеке тұлғалар, ғимараттар, өкімдер, және басқа да объектілер, егер олардың қызметтерін қолданғанда адам денсаулығына және қоршаған ортаға зиян келтіретін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мәліметтері, мониторингтің ақпараттық қорының құрамдас бөлігі болып табылады.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Мониторингті ұйымдастыру және жүргізу тәртібі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Санитарлық-эпидемиологиялық қызметіндегі мемлекеттік органы мемлекеттік ұйымдардың санитарлық-эпидемиологиялық қызметінде мониторинг жүргізуді үйлестіреді.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Санитарлық-эпидемиологиялық қызметіндегі мемлекеттік орган, мониторинг жүргізуде мемлекеттік санитарлық-эпидемиологиялық органдарына ұйымдарға, әдістемелік және практикалық көмек көрсетуді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Нормативтік құқықтық және мониторингте әдістемелік басқару, халықтың санитарлық-эпидемиологиялық салауаттығы жөніндегі өкілетті орган мен орындалады.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функциялары әр-түрлі деңгейде, аумағына байланысты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- Қазақстан Республикасының барлық аумағында жүргізіледі;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аймақтық - әкімшілік пен шектелген (облыс, астана және республикалық маңызы бар қалаларда) және басқа да шекаралары бар аумақта жүргізіледі;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жергілікті - аудан немесе қала аумағында.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Мониторингті ұйымдастыру: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деңгейде - халықтың санитарлық-эпидемиологиялық салауаттылығы жөніндегі өкілетті органымен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аймақтық деңгейде - облыс, астана, республикалық маңызы бар қалаларда, көліктегі санитарлық-эпидемиологиялық қызмет органдарымен жүргізіледі;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жергілікті деңгейде - аудан, қала, көліктегі санитарлық-эпидемиологиялық қызметі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Аудан, қала және көліктегі мемлекеттік санитарлық-эпидемиологиялық қызмет органдары өздеріне берілген құзыретіне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халықтың санитарлық-эпидемиологиялық салауаттылығы бойынша жинауды, алғашқы өңдеуді және ақпараттарды бағалауды қамтамасыз етеді, облыс, астана, республикалық маңызы бар қалаларда және көліктегі мемлекеттік санитарлық-эпидемиологиялық қызметі, тіршілік ету ортасында, адамдардың денсаулықтарына зиянды әсерлерін тигізетін, алғашқы банк мәліметтерін қалыптастырады;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халықтың санитарлық-эпидемиологиялық салауаттылығы жағдайларын, халықтың денсаулықтарының көрсеткіштерін және адамдардың тіршілік ету ортасындағы өзгерістерінің тергеу себептеріне әсерін тигізеді;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қала және ауданда халықтың санитарлық-эпидемиологиялық салауаттылығы мәселелері бойынша, тіршілік ету ортасында адамдардың денсаулықтарына зиян тигізу әсерлерінің жойылуы немесе ондай факторлардың азаюына жергілікті атқарушы органдарына тиісті шешім қабылдау үшін ескертулер, ұсыныстар енгізуді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Облыс, астана, республикалық маңызы бар қалаларда және көліктегі мемлекеттік санитарлық-эпидемиологиялық қызмет органдары өз құзыреттері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алынған мәліметтерді бағалау және зерттеуді жүргізіп, халықтың санитарлық-эпидемиологиялық салауаттылығы жағдайлары, халықтың денсаулықтарының көрсеткіштерін және адамдардың тіршілік ету ортасындағы өзгерістерінің тергеу-себептеріне әсерін тигізеді;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 деңгейінде бақылау динамикаларын құрап, облыс, астана, республикалық маңызы бар қалаларында тиісті банк мәліметтерін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қала және ауданда халықтың санитарлық-эпидемиологиялық салауаттылығы мәселелері бойынша, тіршілік ету ортасында адамдардың денсаулықтарына зиян тигізу әсерлерінің жойылуы немесе ондай факторлардың азаюына жергілікті атқарушы органдарына тиісті шешім қабылдау үшін ескертулер, ұсыныстар енгізуді қамтамасыз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халықтың санитарлық-эпидемиологиялық салауаттылығы жөніндегі өкілетті органға ақпарат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Халықтың санитарлық-эпидемиологиялық салауаттылығы жөніндегі өкілетті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алынған мәліметтерге зерттеу және баға беруді жүргізеді, Қазақстан Республикасында халықтың санитарлық-эпидемиологиялық салауаттылығы бойынша болжам жасауды қамтамасыз етеді және де тиісті республикалық банк мәліметтерін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ақпараттық және ақпарат-аналитикалық жүйелерін, бағдарлама материалдарын және мониторинг база мәліметтерін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нормативтік-ақпарат анықтамаларымен, статистикалық регистрлерде қолданған, банк мәліметтерін, ақпараттарды комплекстік автоматикалық өңдеуді қамтамасыз етуді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және өндірістік ортада, табиғи қоршауда, халықтың денсаулығының жағдайларының өзгеруіне және бағалауға, мемлекеттік ақпараттарды өңдеу және бақылау жүйесіне, әлеуметтік экономикалық дамуына, ақпараттар алуды қамтамасыз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орталық және жергілікті-атқарушы органдарына, тіршілік ету ортада адамдардың денсаулықтарына зиянды әсерін тигізетін факторлардың азаюы немесе жойылуы, жақсаруы бойынша ұсыныстар енгізеді;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мониторинг жүргізуді қамтамасыз ететін мемлекеттік санитарлық-эпидемиологиялық қызмет органдары және ұйымдарының қызметтеріне қадағалау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банк мәліметтері, халықтың санитарлық-эпидемиологиялық салауаттылығы жөніндегі өкілетті органмен бекітілген есеп және есеп-беру құжаттар негізінде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Мәліметтерді беру жүйесі, өз алдында банк мәліметтеріне дейін, белгіленген стандарт файлында есеп-беру формаларын толтыру арқылы жеткізіледі және өзіне: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қағаз және магниттік тасымалдау көмегі арқылы жеткізуді;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электрондық почтамен (E-mail) жеткізуді қосады.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Мониторинг мәліметтерін жинау, санитарлық-эпидемиологиялық органдарымен, санитарлық-эпидемиологиялық сараптама және санитарлық-эпидемиологияға қарсы профилактикалық іс-шаралардың жүргізілуі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Өңдеу саласында және басқа да өндірістік-шаруашылық қызметіндегі тұлғалардан мониторинг мәліметтері жергілікті мемлекеттік санитарлық-эпидемиологиялық қызметі органдарының жазбаша сұраулары арқылы ақпараттар жиналады.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Мониторинг мәліметтерін өңдеу, мемлекеттік санитарлық-эпидемиологиялық қызмет органдарымен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Өңделген мониторинг мәліметтерінің толықтығын бақылауды мемлекеттік санитарлық-эпидемиологиялық қызметі органдарының басшыларымен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Алынған мәліметтерді зерттеу, жолданған және интенсивтік өзгерістерді нормативтік бағасымен алынған көрсеткіштерді салыстыру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Нормативтік баға тиісті көлемде, мінезделген қауіпті және салауаттылығы жоқ санитарлық-эпидемиологиялық жағдайдағы мүмкіншілігі және дәрежесі кері фондық (бақылаулық) деңгейде, норматив және стандарт болып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Санитарлық-эпидемиологиялық жағдайын бағалау қорытындысымен тіршілік ету ортада денсаулықтардың жағдайларының өзгеруіне бақылау, қосымша диаграмма және кестесі, динамика мінездемесі, интенсивтік өсуінің өзгеруіне және бағытталуына, маңызды болжам жасалады.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Мониторингтің ақпараттық қоры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Мониторингтің ақпараттық қоры белгілі бір тәртіппен жүйеленген бақылаудың көп жылғы мәліметтерден, сондай-ақ халықтың санитарлық-эпидемиологиялық салауаттылығы, адамның денсаулығы және оның тіршілік ету ортасының жай-күйінің өзгеруінің мәні мен байланыстарын анықтау үшін оны бағдарламалық-технологиялық және техникалық құрамдас кешенімен қамтамасыз ету, статистикалық тізілімдер мен деректер банкіне жинақталған нормативтік анықтамалық материалдардан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Мониторингтің ақпараттық қоры: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халықтың денсаулығын;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адамдардың тіршілік ету ортасы жағдайы;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атмосфера ауасының сапасы, жер үсті және жер асты сулары, топырақ, азық-түлік шикізаттары және сатылатын шикі заттары;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халықтың санитарлық-эпидемиологиялық салауаттылығы, адамның денсаулығы мен оның тіршілік ету ортасында болған өзгерістерге әсер ететін Қазақстан Республикасының, облыстардың, астана республикалық маңызы бар қала, аудандар мен қалалардың әлеуметтік-экономикалық жағдайының көрсеткіштерін бейнелейтін мәліметтерден құралады.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Мониторингтің мәліметтер банкіне республикалық, өңірлік және жергілікті деңгейде жұмыс істеп жатқан бағдарламалық-технологиялық және техникалық құралдар кешендері бойынша қолдау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Мониторингтің мәліметтер банкіне енгізілген барлық көрсеткіштерді қалыптастыру, пайдалану, жаңарту, өзектілігін арттыру және ұсынуды сақтаған жағдайда бағдарламалық-технологиялық қамтамасыз ету қарастырылады.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