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ec1ab" w14:textId="f2ec1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Мемлекеттік қызмет істері жөніндегі агенттігі Төрағасының 2004 жылғы 23 қаңтардағы N 02-01-02/9 "Мемлекеттік әкімшілік лауазымдарының санаттарына типтік біліктілік талаптарын бекіту туралы" N 2697 тіркелген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Мемлекеттік қызмет істері жөніндегі агенттігі Төрағасының 2004 жылғы 24 ақпандағы N 02-01-02/21 бұйрығы. Қазақстан Республикасының Әділет министрлігінде 2004 жылғы 28 ақпанда тіркелді. Тіркеу N 2719. Күші жойылды - Қазақстан Республикасы Мемлекеттік қызмет істері жөніндегі агенттігінің 2008 жылғы 9 қаңтардағы N 02-01-02/5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Мемлекеттік қызмет істері жөніндегі агенттігінің 2008.01.09.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02-01-02/5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Мемлекеттік қызмет істері жөніндегі агенттігі Төрағасының 2004 жылғы 23 қаңтардағы N 02-01-02/9 "Мемлекеттік әкімшілік лауазымдарының санаттарына типтік біліктілік талаптарын бекіту туралы" ("Егемен Қазақстан" 2004 жылғы 13-14 ақпандағы N 33-34, 35 және "Казахская правда" 2004 жылғы 13 ақпандағы N 30 газеттерінде жарияланған Қазақстан Республикасының Әділет министрлігінде N 2697 тіркелген)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 келесі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әкімшілік лауазымдарының санаттарына типтік біліктілік талаптарында: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тармақтың 1) тармақшасына ескерту алып тасталсын.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 Қазақстан Республикасының Әділет министрлігінде тіркелген сәтінен өз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Төраға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