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2aa5" w14:textId="5032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771 тіркелген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қағиданы бекіту туралы" Қазақстан Республикасы Қаржы министрлігінің 1999 жылғы 3 мамырдағы N 177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9 ақпандағы N 68 бұйрығы. Қазақстан Республикасының Әділет министрлігінде 2004 жылғы 26 ақпанда тіркелді. Тіркеу N 2716.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қағиданы бекіту туралы" Қазақстан Республикасы Қаржы министрлігінің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771 тіркелген, "Қазақстан Республикасының орталық атқарушы және өзге де мемлекеттік органдарының нормативтік құқықтық актілерінің бюллетені" журналында жарияланған 1999 жыл, N 10), (Қазақстан Республикасы Қаржы министрінің мына бұйрықтарымен өзгерістер енгізілген: 1999 жылғы 14 қыркүйектегі N 496 - N 919 тіркелген, 1999 жылғы 18 қазандағы N 570 - N 941 тіркелген, 1999 жылғы 8 желтоқсандағы N 650 - N 1019 тіркелген, 2000 жылғы 20 шілдедегі N 331 - N 1228 тіркелген, 2000 жылғы 24 қарашадағы N 496 - N 1305 тіркелген, 2001 жылғы 7 сәуірдегі N 177 - N 1484 тіркелген, 2001 жылғы 28 мамырдағы N 278 - 1556 тіркелген, 2001 жылғы 15 тамыздағы N 381 - N 1649 тіркелген, 2001 жылғы 19 желтоқсандағы N 537 - N 1704 тіркелген, 2002 жылғы 4 наурыздағы N 88 - N 1802 тіркелген, 2002 жылғы 1 шілдедегі N 302 - N 1932 тіркелген, 2002 жылғы 15 шілдедегі N 324 - N 1927 тіркелген, 2002 жылғы 5 қазандағы N 478 - N 2028 тіркелген, 2002 жылғы 1 қарашадағы N 552 - N 2046 тіркелген, 2002 жылғы 25 желтоқсандағы N 638 - 2130 тіркелген, 2003 жылғы 8 мамырдағы N 191 - N 2326 тіркелген, 2003 жылғы 4 шілдедегі N 254 - N 2414 тіркелген, 2003 жылғы 15 қыркүйектегі N 342 - N 2523 тіркелген, 2003 жылғы 4 желтоқсандағы N 417 - N 2620 тіркелген) мынадай өзгерістер мен толықтырулар енгізілсін:
</w:t>
      </w:r>
      <w:r>
        <w:br/>
      </w:r>
      <w:r>
        <w:rPr>
          <w:rFonts w:ascii="Times New Roman"/>
          <w:b w:val="false"/>
          <w:i w:val="false"/>
          <w:color w:val="000000"/>
          <w:sz w:val="28"/>
        </w:rPr>
        <w:t>
      көрсетілген бұйрықпен бекітілген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қағидада:
</w:t>
      </w:r>
      <w:r>
        <w:br/>
      </w:r>
      <w:r>
        <w:rPr>
          <w:rFonts w:ascii="Times New Roman"/>
          <w:b w:val="false"/>
          <w:i w:val="false"/>
          <w:color w:val="000000"/>
          <w:sz w:val="28"/>
        </w:rPr>
        <w:t>
      көрсетілген Қағидаға "Мемлекеттік бюджет қаражаты есебінен ұсталатын мемлекеттік мекемелердің ақылы қызметтерінің тізбесі" N 1 қосымшасында: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Білім берудің мемлекеттік мекемелерімен ұсынылатын қызметтер" бөлігінде:
</w:t>
      </w:r>
      <w:r>
        <w:br/>
      </w:r>
      <w:r>
        <w:rPr>
          <w:rFonts w:ascii="Times New Roman"/>
          <w:b w:val="false"/>
          <w:i w:val="false"/>
          <w:color w:val="000000"/>
          <w:sz w:val="28"/>
        </w:rPr>
        <w:t>
      ақылы қызметтердің 1-коды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4 2 225 031 030, 031, 032, 033, 034, 035, 036
</w:t>
      </w:r>
      <w:r>
        <w:br/>
      </w:r>
      <w:r>
        <w:rPr>
          <w:rFonts w:ascii="Times New Roman"/>
          <w:b w:val="false"/>
          <w:i w:val="false"/>
          <w:color w:val="000000"/>
          <w:sz w:val="28"/>
        </w:rPr>
        <w:t>
      РБ 4 2 613 031 030, 031, 032
</w:t>
      </w:r>
      <w:r>
        <w:br/>
      </w:r>
      <w:r>
        <w:rPr>
          <w:rFonts w:ascii="Times New Roman"/>
          <w:b w:val="false"/>
          <w:i w:val="false"/>
          <w:color w:val="000000"/>
          <w:sz w:val="28"/>
        </w:rPr>
        <w:t>
      РБ 4 6 225 073 030
</w:t>
      </w:r>
      <w:r>
        <w:br/>
      </w:r>
      <w:r>
        <w:rPr>
          <w:rFonts w:ascii="Times New Roman"/>
          <w:b w:val="false"/>
          <w:i w:val="false"/>
          <w:color w:val="000000"/>
          <w:sz w:val="28"/>
        </w:rPr>
        <w:t>
      РБ 4 9 225 044 030
</w:t>
      </w:r>
      <w:r>
        <w:br/>
      </w:r>
      <w:r>
        <w:rPr>
          <w:rFonts w:ascii="Times New Roman"/>
          <w:b w:val="false"/>
          <w:i w:val="false"/>
          <w:color w:val="000000"/>
          <w:sz w:val="28"/>
        </w:rPr>
        <w:t>
      РБ 4 9 225 049 030, 032
</w:t>
      </w:r>
      <w:r>
        <w:br/>
      </w:r>
      <w:r>
        <w:rPr>
          <w:rFonts w:ascii="Times New Roman"/>
          <w:b w:val="false"/>
          <w:i w:val="false"/>
          <w:color w:val="000000"/>
          <w:sz w:val="28"/>
        </w:rPr>
        <w:t>
      ЖБ 4 2 263 020 030, 032, 033, 034, 035
</w:t>
      </w:r>
      <w:r>
        <w:br/>
      </w:r>
      <w:r>
        <w:rPr>
          <w:rFonts w:ascii="Times New Roman"/>
          <w:b w:val="false"/>
          <w:i w:val="false"/>
          <w:color w:val="000000"/>
          <w:sz w:val="28"/>
        </w:rPr>
        <w:t>
      ЖБ 4 3 263 031 030, 031
</w:t>
      </w:r>
      <w:r>
        <w:br/>
      </w:r>
      <w:r>
        <w:rPr>
          <w:rFonts w:ascii="Times New Roman"/>
          <w:b w:val="false"/>
          <w:i w:val="false"/>
          <w:color w:val="000000"/>
          <w:sz w:val="28"/>
        </w:rPr>
        <w:t>
      ЖБ 4 9 263 052 000
</w:t>
      </w:r>
      <w:r>
        <w:br/>
      </w:r>
      <w:r>
        <w:rPr>
          <w:rFonts w:ascii="Times New Roman"/>
          <w:b w:val="false"/>
          <w:i w:val="false"/>
          <w:color w:val="000000"/>
          <w:sz w:val="28"/>
        </w:rPr>
        <w:t>
      ЖБ 6 1 263 033 030
</w:t>
      </w:r>
      <w:r>
        <w:br/>
      </w:r>
      <w:r>
        <w:rPr>
          <w:rFonts w:ascii="Times New Roman"/>
          <w:b w:val="false"/>
          <w:i w:val="false"/>
          <w:color w:val="000000"/>
          <w:sz w:val="28"/>
        </w:rPr>
        <w:t>
      ЖБ 4 2 263 061 030 (егер бұл бағдарлама бойынша қаржыландыру нысаны анықталса "ұстау")"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4 2 225 009 000
</w:t>
      </w:r>
      <w:r>
        <w:br/>
      </w:r>
      <w:r>
        <w:rPr>
          <w:rFonts w:ascii="Times New Roman"/>
          <w:b w:val="false"/>
          <w:i w:val="false"/>
          <w:color w:val="000000"/>
          <w:sz w:val="28"/>
        </w:rPr>
        <w:t>
      РБ 4 2 613 008 100
</w:t>
      </w:r>
      <w:r>
        <w:br/>
      </w:r>
      <w:r>
        <w:rPr>
          <w:rFonts w:ascii="Times New Roman"/>
          <w:b w:val="false"/>
          <w:i w:val="false"/>
          <w:color w:val="000000"/>
          <w:sz w:val="28"/>
        </w:rPr>
        <w:t>
      РБ 4 6 225 020 104
</w:t>
      </w:r>
      <w:r>
        <w:br/>
      </w:r>
      <w:r>
        <w:rPr>
          <w:rFonts w:ascii="Times New Roman"/>
          <w:b w:val="false"/>
          <w:i w:val="false"/>
          <w:color w:val="000000"/>
          <w:sz w:val="28"/>
        </w:rPr>
        <w:t>
      РБ 4 2 225 016 000
</w:t>
      </w:r>
      <w:r>
        <w:br/>
      </w:r>
      <w:r>
        <w:rPr>
          <w:rFonts w:ascii="Times New Roman"/>
          <w:b w:val="false"/>
          <w:i w:val="false"/>
          <w:color w:val="000000"/>
          <w:sz w:val="28"/>
        </w:rPr>
        <w:t>
      РБ 4 9 225 017 000
</w:t>
      </w:r>
      <w:r>
        <w:br/>
      </w:r>
      <w:r>
        <w:rPr>
          <w:rFonts w:ascii="Times New Roman"/>
          <w:b w:val="false"/>
          <w:i w:val="false"/>
          <w:color w:val="000000"/>
          <w:sz w:val="28"/>
        </w:rPr>
        <w:t>
      ЖБ 4 2 263 004 100, 101, 102, 103, 104
</w:t>
      </w:r>
      <w:r>
        <w:br/>
      </w:r>
      <w:r>
        <w:rPr>
          <w:rFonts w:ascii="Times New Roman"/>
          <w:b w:val="false"/>
          <w:i w:val="false"/>
          <w:color w:val="000000"/>
          <w:sz w:val="28"/>
        </w:rPr>
        <w:t>
      ЖБ 4 3 263 011 100, 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 (егер бұл бағдарлама бойынша қаржыландыру нысаны анықталса "ұстау")";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2, 3, 4, 5-жолдары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4 2 225 031 030, 031, 032, 033, 034, 035, 036
</w:t>
      </w:r>
      <w:r>
        <w:br/>
      </w:r>
      <w:r>
        <w:rPr>
          <w:rFonts w:ascii="Times New Roman"/>
          <w:b w:val="false"/>
          <w:i w:val="false"/>
          <w:color w:val="000000"/>
          <w:sz w:val="28"/>
        </w:rPr>
        <w:t>
      РБ 4 2 613 031 030, 031, 032
</w:t>
      </w:r>
      <w:r>
        <w:br/>
      </w:r>
      <w:r>
        <w:rPr>
          <w:rFonts w:ascii="Times New Roman"/>
          <w:b w:val="false"/>
          <w:i w:val="false"/>
          <w:color w:val="000000"/>
          <w:sz w:val="28"/>
        </w:rPr>
        <w:t>
      РБ 4 6 225 073 030
</w:t>
      </w:r>
      <w:r>
        <w:br/>
      </w:r>
      <w:r>
        <w:rPr>
          <w:rFonts w:ascii="Times New Roman"/>
          <w:b w:val="false"/>
          <w:i w:val="false"/>
          <w:color w:val="000000"/>
          <w:sz w:val="28"/>
        </w:rPr>
        <w:t>
      ЖБ 4 9 225 044 030
</w:t>
      </w:r>
      <w:r>
        <w:br/>
      </w:r>
      <w:r>
        <w:rPr>
          <w:rFonts w:ascii="Times New Roman"/>
          <w:b w:val="false"/>
          <w:i w:val="false"/>
          <w:color w:val="000000"/>
          <w:sz w:val="28"/>
        </w:rPr>
        <w:t>
      ЖБ 4 9 225 049 030, 032
</w:t>
      </w:r>
      <w:r>
        <w:br/>
      </w:r>
      <w:r>
        <w:rPr>
          <w:rFonts w:ascii="Times New Roman"/>
          <w:b w:val="false"/>
          <w:i w:val="false"/>
          <w:color w:val="000000"/>
          <w:sz w:val="28"/>
        </w:rPr>
        <w:t>
      ЖБ 4 2 263 020 030, 032, 033, 034, 035
</w:t>
      </w:r>
      <w:r>
        <w:br/>
      </w:r>
      <w:r>
        <w:rPr>
          <w:rFonts w:ascii="Times New Roman"/>
          <w:b w:val="false"/>
          <w:i w:val="false"/>
          <w:color w:val="000000"/>
          <w:sz w:val="28"/>
        </w:rPr>
        <w:t>
      ЖБ 4 3 263 031 030, 031
</w:t>
      </w:r>
      <w:r>
        <w:br/>
      </w:r>
      <w:r>
        <w:rPr>
          <w:rFonts w:ascii="Times New Roman"/>
          <w:b w:val="false"/>
          <w:i w:val="false"/>
          <w:color w:val="000000"/>
          <w:sz w:val="28"/>
        </w:rPr>
        <w:t>
      ЖБ 4 9 263 052 000
</w:t>
      </w:r>
      <w:r>
        <w:br/>
      </w:r>
      <w:r>
        <w:rPr>
          <w:rFonts w:ascii="Times New Roman"/>
          <w:b w:val="false"/>
          <w:i w:val="false"/>
          <w:color w:val="000000"/>
          <w:sz w:val="28"/>
        </w:rPr>
        <w:t>
      ЖБ 6 1 263 033 030
</w:t>
      </w:r>
      <w:r>
        <w:br/>
      </w:r>
      <w:r>
        <w:rPr>
          <w:rFonts w:ascii="Times New Roman"/>
          <w:b w:val="false"/>
          <w:i w:val="false"/>
          <w:color w:val="000000"/>
          <w:sz w:val="28"/>
        </w:rPr>
        <w:t>
      ЖБ 4 2 263 061 030 (егер бұл бағдарлама бойынша қаржыландыру нысаны анықталса "ұстау")"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4 2 225 009 000
</w:t>
      </w:r>
      <w:r>
        <w:br/>
      </w:r>
      <w:r>
        <w:rPr>
          <w:rFonts w:ascii="Times New Roman"/>
          <w:b w:val="false"/>
          <w:i w:val="false"/>
          <w:color w:val="000000"/>
          <w:sz w:val="28"/>
        </w:rPr>
        <w:t>
      РБ 4 2 613 008 100
</w:t>
      </w:r>
      <w:r>
        <w:br/>
      </w:r>
      <w:r>
        <w:rPr>
          <w:rFonts w:ascii="Times New Roman"/>
          <w:b w:val="false"/>
          <w:i w:val="false"/>
          <w:color w:val="000000"/>
          <w:sz w:val="28"/>
        </w:rPr>
        <w:t>
      РБ 4 6 225 020 104
</w:t>
      </w:r>
      <w:r>
        <w:br/>
      </w:r>
      <w:r>
        <w:rPr>
          <w:rFonts w:ascii="Times New Roman"/>
          <w:b w:val="false"/>
          <w:i w:val="false"/>
          <w:color w:val="000000"/>
          <w:sz w:val="28"/>
        </w:rPr>
        <w:t>
      РБ 4 2 225 016 000
</w:t>
      </w:r>
      <w:r>
        <w:br/>
      </w:r>
      <w:r>
        <w:rPr>
          <w:rFonts w:ascii="Times New Roman"/>
          <w:b w:val="false"/>
          <w:i w:val="false"/>
          <w:color w:val="000000"/>
          <w:sz w:val="28"/>
        </w:rPr>
        <w:t>
      РБ 4 9 225 017 000
</w:t>
      </w:r>
      <w:r>
        <w:br/>
      </w:r>
      <w:r>
        <w:rPr>
          <w:rFonts w:ascii="Times New Roman"/>
          <w:b w:val="false"/>
          <w:i w:val="false"/>
          <w:color w:val="000000"/>
          <w:sz w:val="28"/>
        </w:rPr>
        <w:t>
      ЖБ 4 2 004 100, 101, 102, 103, 104
</w:t>
      </w:r>
      <w:r>
        <w:br/>
      </w:r>
      <w:r>
        <w:rPr>
          <w:rFonts w:ascii="Times New Roman"/>
          <w:b w:val="false"/>
          <w:i w:val="false"/>
          <w:color w:val="000000"/>
          <w:sz w:val="28"/>
        </w:rPr>
        <w:t>
      ЖБ 4 3 263 011 100, 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 (егер бұл бағдарлама бойынша қаржыландыру нысаны анықталса "ұстау")";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6-коды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4 2 225 031 030, 031, 032, 033, 034, 035, 036
</w:t>
      </w:r>
      <w:r>
        <w:br/>
      </w:r>
      <w:r>
        <w:rPr>
          <w:rFonts w:ascii="Times New Roman"/>
          <w:b w:val="false"/>
          <w:i w:val="false"/>
          <w:color w:val="000000"/>
          <w:sz w:val="28"/>
        </w:rPr>
        <w:t>
      РБ 4 2 613 031 030, 031, 032
</w:t>
      </w:r>
      <w:r>
        <w:br/>
      </w:r>
      <w:r>
        <w:rPr>
          <w:rFonts w:ascii="Times New Roman"/>
          <w:b w:val="false"/>
          <w:i w:val="false"/>
          <w:color w:val="000000"/>
          <w:sz w:val="28"/>
        </w:rPr>
        <w:t>
      РБ 4 9 225 044 030
</w:t>
      </w:r>
      <w:r>
        <w:br/>
      </w:r>
      <w:r>
        <w:rPr>
          <w:rFonts w:ascii="Times New Roman"/>
          <w:b w:val="false"/>
          <w:i w:val="false"/>
          <w:color w:val="000000"/>
          <w:sz w:val="28"/>
        </w:rPr>
        <w:t>
      ЖБ 4 2 263 020 030, 032, 033, 034, 035
</w:t>
      </w:r>
      <w:r>
        <w:br/>
      </w:r>
      <w:r>
        <w:rPr>
          <w:rFonts w:ascii="Times New Roman"/>
          <w:b w:val="false"/>
          <w:i w:val="false"/>
          <w:color w:val="000000"/>
          <w:sz w:val="28"/>
        </w:rPr>
        <w:t>
      ЖБ 4 3 263 031 030, 031
</w:t>
      </w:r>
      <w:r>
        <w:br/>
      </w:r>
      <w:r>
        <w:rPr>
          <w:rFonts w:ascii="Times New Roman"/>
          <w:b w:val="false"/>
          <w:i w:val="false"/>
          <w:color w:val="000000"/>
          <w:sz w:val="28"/>
        </w:rPr>
        <w:t>
      ЖБ 4 9 263 052 000
</w:t>
      </w:r>
      <w:r>
        <w:br/>
      </w:r>
      <w:r>
        <w:rPr>
          <w:rFonts w:ascii="Times New Roman"/>
          <w:b w:val="false"/>
          <w:i w:val="false"/>
          <w:color w:val="000000"/>
          <w:sz w:val="28"/>
        </w:rPr>
        <w:t>
      ЖБ 6 1 263 033 030
</w:t>
      </w:r>
      <w:r>
        <w:br/>
      </w:r>
      <w:r>
        <w:rPr>
          <w:rFonts w:ascii="Times New Roman"/>
          <w:b w:val="false"/>
          <w:i w:val="false"/>
          <w:color w:val="000000"/>
          <w:sz w:val="28"/>
        </w:rPr>
        <w:t>
      ЖБ 4 2 263 061 030 (егер бұл бағдарлама бойынша қаржыландыру нысаны анықталса "ұстау")"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4 2 225 009 000
</w:t>
      </w:r>
      <w:r>
        <w:br/>
      </w:r>
      <w:r>
        <w:rPr>
          <w:rFonts w:ascii="Times New Roman"/>
          <w:b w:val="false"/>
          <w:i w:val="false"/>
          <w:color w:val="000000"/>
          <w:sz w:val="28"/>
        </w:rPr>
        <w:t>
      РБ 4 2 613 008 100
</w:t>
      </w:r>
      <w:r>
        <w:br/>
      </w:r>
      <w:r>
        <w:rPr>
          <w:rFonts w:ascii="Times New Roman"/>
          <w:b w:val="false"/>
          <w:i w:val="false"/>
          <w:color w:val="000000"/>
          <w:sz w:val="28"/>
        </w:rPr>
        <w:t>
      РБ 4 2 225 016 000
</w:t>
      </w:r>
      <w:r>
        <w:br/>
      </w:r>
      <w:r>
        <w:rPr>
          <w:rFonts w:ascii="Times New Roman"/>
          <w:b w:val="false"/>
          <w:i w:val="false"/>
          <w:color w:val="000000"/>
          <w:sz w:val="28"/>
        </w:rPr>
        <w:t>
      ЖБ 4 2 263 004 100, 101, 102, 103, 104
</w:t>
      </w:r>
      <w:r>
        <w:br/>
      </w:r>
      <w:r>
        <w:rPr>
          <w:rFonts w:ascii="Times New Roman"/>
          <w:b w:val="false"/>
          <w:i w:val="false"/>
          <w:color w:val="000000"/>
          <w:sz w:val="28"/>
        </w:rPr>
        <w:t>
      ЖБ 4 3 263 011 100, 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 (егер бұл бағдарлама бойынша қаржыландыру нысаны анықталса "ұстау")";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7-коды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4 2 225 031 030, 031, 032, 033, 034, 035, 036
</w:t>
      </w:r>
      <w:r>
        <w:br/>
      </w:r>
      <w:r>
        <w:rPr>
          <w:rFonts w:ascii="Times New Roman"/>
          <w:b w:val="false"/>
          <w:i w:val="false"/>
          <w:color w:val="000000"/>
          <w:sz w:val="28"/>
        </w:rPr>
        <w:t>
      РБ 4 2 613 031 030, 031, 032
</w:t>
      </w:r>
      <w:r>
        <w:br/>
      </w:r>
      <w:r>
        <w:rPr>
          <w:rFonts w:ascii="Times New Roman"/>
          <w:b w:val="false"/>
          <w:i w:val="false"/>
          <w:color w:val="000000"/>
          <w:sz w:val="28"/>
        </w:rPr>
        <w:t>
      РБ 4 9 225 044 030
</w:t>
      </w:r>
      <w:r>
        <w:br/>
      </w:r>
      <w:r>
        <w:rPr>
          <w:rFonts w:ascii="Times New Roman"/>
          <w:b w:val="false"/>
          <w:i w:val="false"/>
          <w:color w:val="000000"/>
          <w:sz w:val="28"/>
        </w:rPr>
        <w:t>
      РБ 4 9 225 049 030, 032
</w:t>
      </w:r>
      <w:r>
        <w:br/>
      </w:r>
      <w:r>
        <w:rPr>
          <w:rFonts w:ascii="Times New Roman"/>
          <w:b w:val="false"/>
          <w:i w:val="false"/>
          <w:color w:val="000000"/>
          <w:sz w:val="28"/>
        </w:rPr>
        <w:t>
      ЖБ 4 2 263 020 030, 032, 033, 034, 035
</w:t>
      </w:r>
      <w:r>
        <w:br/>
      </w:r>
      <w:r>
        <w:rPr>
          <w:rFonts w:ascii="Times New Roman"/>
          <w:b w:val="false"/>
          <w:i w:val="false"/>
          <w:color w:val="000000"/>
          <w:sz w:val="28"/>
        </w:rPr>
        <w:t>
      ЖБ 4 3 263 031 030, 031
</w:t>
      </w:r>
      <w:r>
        <w:br/>
      </w:r>
      <w:r>
        <w:rPr>
          <w:rFonts w:ascii="Times New Roman"/>
          <w:b w:val="false"/>
          <w:i w:val="false"/>
          <w:color w:val="000000"/>
          <w:sz w:val="28"/>
        </w:rPr>
        <w:t>
      ЖБ 4 9 263 052 000
</w:t>
      </w:r>
      <w:r>
        <w:br/>
      </w:r>
      <w:r>
        <w:rPr>
          <w:rFonts w:ascii="Times New Roman"/>
          <w:b w:val="false"/>
          <w:i w:val="false"/>
          <w:color w:val="000000"/>
          <w:sz w:val="28"/>
        </w:rPr>
        <w:t>
      ЖБ 6 1 263 033 030
</w:t>
      </w:r>
      <w:r>
        <w:br/>
      </w:r>
      <w:r>
        <w:rPr>
          <w:rFonts w:ascii="Times New Roman"/>
          <w:b w:val="false"/>
          <w:i w:val="false"/>
          <w:color w:val="000000"/>
          <w:sz w:val="28"/>
        </w:rPr>
        <w:t>
      ЖБ 4 2 263 061 030 (егер бұл бағдарлама бойынша қаржыландыру нысаны анықталса "ұстау")"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4 2 225 009 000
</w:t>
      </w:r>
      <w:r>
        <w:br/>
      </w:r>
      <w:r>
        <w:rPr>
          <w:rFonts w:ascii="Times New Roman"/>
          <w:b w:val="false"/>
          <w:i w:val="false"/>
          <w:color w:val="000000"/>
          <w:sz w:val="28"/>
        </w:rPr>
        <w:t>
      РБ 4 2 613 008 100
</w:t>
      </w:r>
      <w:r>
        <w:br/>
      </w:r>
      <w:r>
        <w:rPr>
          <w:rFonts w:ascii="Times New Roman"/>
          <w:b w:val="false"/>
          <w:i w:val="false"/>
          <w:color w:val="000000"/>
          <w:sz w:val="28"/>
        </w:rPr>
        <w:t>
      РБ 4 2 225 016 000
</w:t>
      </w:r>
      <w:r>
        <w:br/>
      </w:r>
      <w:r>
        <w:rPr>
          <w:rFonts w:ascii="Times New Roman"/>
          <w:b w:val="false"/>
          <w:i w:val="false"/>
          <w:color w:val="000000"/>
          <w:sz w:val="28"/>
        </w:rPr>
        <w:t>
      РБ 4 9 225 017 000
</w:t>
      </w:r>
      <w:r>
        <w:br/>
      </w:r>
      <w:r>
        <w:rPr>
          <w:rFonts w:ascii="Times New Roman"/>
          <w:b w:val="false"/>
          <w:i w:val="false"/>
          <w:color w:val="000000"/>
          <w:sz w:val="28"/>
        </w:rPr>
        <w:t>
      ЖБ 4 2 263 004 100, 101,102, 103, 104
</w:t>
      </w:r>
      <w:r>
        <w:br/>
      </w:r>
      <w:r>
        <w:rPr>
          <w:rFonts w:ascii="Times New Roman"/>
          <w:b w:val="false"/>
          <w:i w:val="false"/>
          <w:color w:val="000000"/>
          <w:sz w:val="28"/>
        </w:rPr>
        <w:t>
      ЖБ 4 3 263 011 100, 101
</w:t>
      </w:r>
      <w:r>
        <w:br/>
      </w:r>
      <w:r>
        <w:rPr>
          <w:rFonts w:ascii="Times New Roman"/>
          <w:b w:val="false"/>
          <w:i w:val="false"/>
          <w:color w:val="000000"/>
          <w:sz w:val="28"/>
        </w:rPr>
        <w:t>
      ЖБ 4 9 263 015 000
</w:t>
      </w:r>
      <w:r>
        <w:br/>
      </w:r>
      <w:r>
        <w:rPr>
          <w:rFonts w:ascii="Times New Roman"/>
          <w:b w:val="false"/>
          <w:i w:val="false"/>
          <w:color w:val="000000"/>
          <w:sz w:val="28"/>
        </w:rPr>
        <w:t>
      ЖБ 4 2 263 008 100 (егер бұл бағдарлама бойынша қаржыландыру нысаны анықталса "ұстау")";
</w:t>
      </w:r>
      <w:r>
        <w:br/>
      </w:r>
      <w:r>
        <w:rPr>
          <w:rFonts w:ascii="Times New Roman"/>
          <w:b w:val="false"/>
          <w:i w:val="false"/>
          <w:color w:val="000000"/>
          <w:sz w:val="28"/>
        </w:rPr>
        <w:t>
      "ЖБ 6 1 263 033 030" деген жол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9-бағанда "Бұл да" деген сөздер "Оқушылардың тамақтануына"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8-коды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4 2 225 031 030, 031, 032, 033, 034, 035, 036
</w:t>
      </w:r>
      <w:r>
        <w:br/>
      </w:r>
      <w:r>
        <w:rPr>
          <w:rFonts w:ascii="Times New Roman"/>
          <w:b w:val="false"/>
          <w:i w:val="false"/>
          <w:color w:val="000000"/>
          <w:sz w:val="28"/>
        </w:rPr>
        <w:t>
      РБ 4 2 613 031 030, 031, 032
</w:t>
      </w:r>
      <w:r>
        <w:br/>
      </w:r>
      <w:r>
        <w:rPr>
          <w:rFonts w:ascii="Times New Roman"/>
          <w:b w:val="false"/>
          <w:i w:val="false"/>
          <w:color w:val="000000"/>
          <w:sz w:val="28"/>
        </w:rPr>
        <w:t>
      РБ 4 6 225 073 030
</w:t>
      </w:r>
      <w:r>
        <w:br/>
      </w:r>
      <w:r>
        <w:rPr>
          <w:rFonts w:ascii="Times New Roman"/>
          <w:b w:val="false"/>
          <w:i w:val="false"/>
          <w:color w:val="000000"/>
          <w:sz w:val="28"/>
        </w:rPr>
        <w:t>
      РБ 4 9 225 044 030
</w:t>
      </w:r>
      <w:r>
        <w:br/>
      </w:r>
      <w:r>
        <w:rPr>
          <w:rFonts w:ascii="Times New Roman"/>
          <w:b w:val="false"/>
          <w:i w:val="false"/>
          <w:color w:val="000000"/>
          <w:sz w:val="28"/>
        </w:rPr>
        <w:t>
      РБ 4 9 225 049 030, 032
</w:t>
      </w:r>
      <w:r>
        <w:br/>
      </w:r>
      <w:r>
        <w:rPr>
          <w:rFonts w:ascii="Times New Roman"/>
          <w:b w:val="false"/>
          <w:i w:val="false"/>
          <w:color w:val="000000"/>
          <w:sz w:val="28"/>
        </w:rPr>
        <w:t>
      ЖБ 4 2 263 020 030, 032, 033, 034, 035
</w:t>
      </w:r>
      <w:r>
        <w:br/>
      </w:r>
      <w:r>
        <w:rPr>
          <w:rFonts w:ascii="Times New Roman"/>
          <w:b w:val="false"/>
          <w:i w:val="false"/>
          <w:color w:val="000000"/>
          <w:sz w:val="28"/>
        </w:rPr>
        <w:t>
      ЖБ 4 3 263 031 030, 031
</w:t>
      </w:r>
      <w:r>
        <w:br/>
      </w:r>
      <w:r>
        <w:rPr>
          <w:rFonts w:ascii="Times New Roman"/>
          <w:b w:val="false"/>
          <w:i w:val="false"/>
          <w:color w:val="000000"/>
          <w:sz w:val="28"/>
        </w:rPr>
        <w:t>
      ЖБ 4 9 263 052 000
</w:t>
      </w:r>
      <w:r>
        <w:br/>
      </w:r>
      <w:r>
        <w:rPr>
          <w:rFonts w:ascii="Times New Roman"/>
          <w:b w:val="false"/>
          <w:i w:val="false"/>
          <w:color w:val="000000"/>
          <w:sz w:val="28"/>
        </w:rPr>
        <w:t>
      ЖБ 6 1 263 033 030
</w:t>
      </w:r>
      <w:r>
        <w:br/>
      </w:r>
      <w:r>
        <w:rPr>
          <w:rFonts w:ascii="Times New Roman"/>
          <w:b w:val="false"/>
          <w:i w:val="false"/>
          <w:color w:val="000000"/>
          <w:sz w:val="28"/>
        </w:rPr>
        <w:t>
      ЖБ 4 2 263 061 030 (егер бұл бағдарлама бойынша қаржыландыру нысаны анықталса "ұстау")"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4 2 225 009 000
</w:t>
      </w:r>
      <w:r>
        <w:br/>
      </w:r>
      <w:r>
        <w:rPr>
          <w:rFonts w:ascii="Times New Roman"/>
          <w:b w:val="false"/>
          <w:i w:val="false"/>
          <w:color w:val="000000"/>
          <w:sz w:val="28"/>
        </w:rPr>
        <w:t>
      РБ 4 2 613 008 100
</w:t>
      </w:r>
      <w:r>
        <w:br/>
      </w:r>
      <w:r>
        <w:rPr>
          <w:rFonts w:ascii="Times New Roman"/>
          <w:b w:val="false"/>
          <w:i w:val="false"/>
          <w:color w:val="000000"/>
          <w:sz w:val="28"/>
        </w:rPr>
        <w:t>
      РБ 4 6 225 020 104
</w:t>
      </w:r>
      <w:r>
        <w:br/>
      </w:r>
      <w:r>
        <w:rPr>
          <w:rFonts w:ascii="Times New Roman"/>
          <w:b w:val="false"/>
          <w:i w:val="false"/>
          <w:color w:val="000000"/>
          <w:sz w:val="28"/>
        </w:rPr>
        <w:t>
      РБ 4 2 225 016 000
</w:t>
      </w:r>
      <w:r>
        <w:br/>
      </w:r>
      <w:r>
        <w:rPr>
          <w:rFonts w:ascii="Times New Roman"/>
          <w:b w:val="false"/>
          <w:i w:val="false"/>
          <w:color w:val="000000"/>
          <w:sz w:val="28"/>
        </w:rPr>
        <w:t>
      РБ 4 9 225 017 000
</w:t>
      </w:r>
      <w:r>
        <w:br/>
      </w:r>
      <w:r>
        <w:rPr>
          <w:rFonts w:ascii="Times New Roman"/>
          <w:b w:val="false"/>
          <w:i w:val="false"/>
          <w:color w:val="000000"/>
          <w:sz w:val="28"/>
        </w:rPr>
        <w:t>
      ЖБ 4 2 263 004 100, 101, 102, 103, 104
</w:t>
      </w:r>
      <w:r>
        <w:br/>
      </w:r>
      <w:r>
        <w:rPr>
          <w:rFonts w:ascii="Times New Roman"/>
          <w:b w:val="false"/>
          <w:i w:val="false"/>
          <w:color w:val="000000"/>
          <w:sz w:val="28"/>
        </w:rPr>
        <w:t>
      ЖБ 4 3 263 011 100, 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 (егер бұл бағдарлама бойынша қаржыландыру нысаны анықталса "ұстау")";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9-бағанда "Бұл да" деген сөздер "Мекемелердің оқу-материалдық базасын нығайтуға" (139, 411, 421, 431); "Оқу жабдықтарын және оқу-тәжірибе учаскесіндегі жұмыс үшін мүккәмал сатып алуға (139, 411); оқушыларды тамақтандыруды, тұрмыстық және мәдени қызмет көрсетуді жақсарту жөніндегі шығыстарды жабуға (131, 139, 149, 153, 411); оқу-өндірістік шеберханаларды және көмекші шаруашылықты кеңейтуге (139, 411); оқушыларды көтермелеуге және оқушылардың әлеуметтік қорғалмаған жекелеген топтарына материалдық көмек көрсетуге (153, 159); ұзартылған күні бар мектептерге және мектептер мен мектеп-интернаттардың ұзартылған күн тобындағы білім алатындарды тамақтандыруға (131, 153), асханаларды ұстау жөнiндегi шығыстарға (111, 112, 121, 131, 139, 141, 144, 145, 146, 411, 431), мектеп оқушыларының орындаған жұмыстарына ақы төлеуге (159), экскурсиялар мен мектеп кештерiн өткiзуге (138, 139, 141, 143, 144, 145, 146, 149, 159), мектептердi, оқу корпустарын және жатақханаларды ағымдағы жөндеуге (146), мектеп жанындағы учаскенi дамытуға және мектеп шеберханаларының жабдықтарын жаңартуға (139, 411), спорт алаңдарын салуға (139, 146, 411, 421, 431), қоғамдық-пайдалы еңбекте көзге түскен оқушыларға стипендиялар мен сыйақылар беруге (159, 334), сауықтыру iс-шараларына (113, 121, 132, 138, 139, 146, 149, 153, 159), жарысқа қатысушыларды тамақтандыру, арбитрлардың (төрешілердің) және медицина қызметкерлерiнiң еңбегiне ақы төлеу жөнiндегi шығыстарды жабуға (131, 149, 332), қосымша оқу бағдарламалары бойынша оқу процесiн ұйымдастыруға (111, 112, 121, 136, 138, 139, 141, 142, 143, 144, 145, 146, 149, 411, 431), үйірмелер жетекшілерінің еңбегіне ақы төлеуге (111, 112, 121, 149); үйірмелердi ұйымдастыруға байланысты iс-шараларға (121, 136, 138, 139, 141, 142, 143, 144, 145, 146, 149, 411, 431), ақылы бiлiм беру қызметтерiн көрсететiн қызметкерлердiң еңбегiне ақы төлеуге (111, 112, 121, 149), ынталандыру сипатында қосымшаақы, үстемеақы, сыйлық және басқа да төлемдер белгiлеуге (112, 121), жабдықтар және мүккәммал (оның ішiнде жұмсақ) және киiм-кешек сатып алуға (139, 153, 411), шаруашылық шығыстарына (138, 139, 141, 142, 143, 144, 145, 146), ғимараттар мен құрылыстарды қайта жаңартуға және күрделi жөндеуге (431), демалыс лагерлерi тәрбиешiлерiнiң және көмекшi қызметкерлерiнiң еңбегіне ақы төлеуге (111, 112, 121, 149), музыкалық аспаптарды жөндеуге (146), пайдалануға және жөндеуге байланысты шығыстарға (146), оқу-көмекші, қосалқы шаруашылықтардың және оқу-тәжірибе учаскелерінің өндірістік қызметіне байланысты шығындарға, оның ішінде осы қызметпен айналысатын қызметкерлердің еңбегіне ақы төлеуге (111, 112, 121, 138, 139, 141, 142, 143, 144, 145, 146, 149, 411); іссапар шығыстарына (136, 137)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9-коды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4 2 225 031 030, 031, 032, 033, 034, 035, 036
</w:t>
      </w:r>
      <w:r>
        <w:br/>
      </w:r>
      <w:r>
        <w:rPr>
          <w:rFonts w:ascii="Times New Roman"/>
          <w:b w:val="false"/>
          <w:i w:val="false"/>
          <w:color w:val="000000"/>
          <w:sz w:val="28"/>
        </w:rPr>
        <w:t>
      РБ 4 2 613 031 030, 031, 032
</w:t>
      </w:r>
      <w:r>
        <w:br/>
      </w:r>
      <w:r>
        <w:rPr>
          <w:rFonts w:ascii="Times New Roman"/>
          <w:b w:val="false"/>
          <w:i w:val="false"/>
          <w:color w:val="000000"/>
          <w:sz w:val="28"/>
        </w:rPr>
        <w:t>
      РБ 4 6 225 073 030
</w:t>
      </w:r>
      <w:r>
        <w:br/>
      </w:r>
      <w:r>
        <w:rPr>
          <w:rFonts w:ascii="Times New Roman"/>
          <w:b w:val="false"/>
          <w:i w:val="false"/>
          <w:color w:val="000000"/>
          <w:sz w:val="28"/>
        </w:rPr>
        <w:t>
      РБ 4 9 225 044 030
</w:t>
      </w:r>
      <w:r>
        <w:br/>
      </w:r>
      <w:r>
        <w:rPr>
          <w:rFonts w:ascii="Times New Roman"/>
          <w:b w:val="false"/>
          <w:i w:val="false"/>
          <w:color w:val="000000"/>
          <w:sz w:val="28"/>
        </w:rPr>
        <w:t>
      РБ 4 9 225 049 030, 032
</w:t>
      </w:r>
      <w:r>
        <w:br/>
      </w:r>
      <w:r>
        <w:rPr>
          <w:rFonts w:ascii="Times New Roman"/>
          <w:b w:val="false"/>
          <w:i w:val="false"/>
          <w:color w:val="000000"/>
          <w:sz w:val="28"/>
        </w:rPr>
        <w:t>
      ЖБ 4 2 263 020 030, 032, 033, 034, 035
</w:t>
      </w:r>
      <w:r>
        <w:br/>
      </w:r>
      <w:r>
        <w:rPr>
          <w:rFonts w:ascii="Times New Roman"/>
          <w:b w:val="false"/>
          <w:i w:val="false"/>
          <w:color w:val="000000"/>
          <w:sz w:val="28"/>
        </w:rPr>
        <w:t>
      ЖБ 4 3 263 031 030, 031
</w:t>
      </w:r>
      <w:r>
        <w:br/>
      </w:r>
      <w:r>
        <w:rPr>
          <w:rFonts w:ascii="Times New Roman"/>
          <w:b w:val="false"/>
          <w:i w:val="false"/>
          <w:color w:val="000000"/>
          <w:sz w:val="28"/>
        </w:rPr>
        <w:t>
      ЖБ 4 9 263 052 000
</w:t>
      </w:r>
      <w:r>
        <w:br/>
      </w:r>
      <w:r>
        <w:rPr>
          <w:rFonts w:ascii="Times New Roman"/>
          <w:b w:val="false"/>
          <w:i w:val="false"/>
          <w:color w:val="000000"/>
          <w:sz w:val="28"/>
        </w:rPr>
        <w:t>
      ЖБ 6 1 263 033 030
</w:t>
      </w:r>
      <w:r>
        <w:br/>
      </w:r>
      <w:r>
        <w:rPr>
          <w:rFonts w:ascii="Times New Roman"/>
          <w:b w:val="false"/>
          <w:i w:val="false"/>
          <w:color w:val="000000"/>
          <w:sz w:val="28"/>
        </w:rPr>
        <w:t>
      ЖБ 4 2 263 061 030 (егер бұл бағдарлама бойынша қаржыландыру нысаны анықталса "ұстау")"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4 2 225 009 000
</w:t>
      </w:r>
      <w:r>
        <w:br/>
      </w:r>
      <w:r>
        <w:rPr>
          <w:rFonts w:ascii="Times New Roman"/>
          <w:b w:val="false"/>
          <w:i w:val="false"/>
          <w:color w:val="000000"/>
          <w:sz w:val="28"/>
        </w:rPr>
        <w:t>
      РБ 4 2 613 008 100
</w:t>
      </w:r>
      <w:r>
        <w:br/>
      </w:r>
      <w:r>
        <w:rPr>
          <w:rFonts w:ascii="Times New Roman"/>
          <w:b w:val="false"/>
          <w:i w:val="false"/>
          <w:color w:val="000000"/>
          <w:sz w:val="28"/>
        </w:rPr>
        <w:t>
      РБ 4 6 225 020 104
</w:t>
      </w:r>
      <w:r>
        <w:br/>
      </w:r>
      <w:r>
        <w:rPr>
          <w:rFonts w:ascii="Times New Roman"/>
          <w:b w:val="false"/>
          <w:i w:val="false"/>
          <w:color w:val="000000"/>
          <w:sz w:val="28"/>
        </w:rPr>
        <w:t>
      РБ 4 2 225 016 000
</w:t>
      </w:r>
      <w:r>
        <w:br/>
      </w:r>
      <w:r>
        <w:rPr>
          <w:rFonts w:ascii="Times New Roman"/>
          <w:b w:val="false"/>
          <w:i w:val="false"/>
          <w:color w:val="000000"/>
          <w:sz w:val="28"/>
        </w:rPr>
        <w:t>
      РБ 4 9 225 017 000 
</w:t>
      </w:r>
      <w:r>
        <w:br/>
      </w:r>
      <w:r>
        <w:rPr>
          <w:rFonts w:ascii="Times New Roman"/>
          <w:b w:val="false"/>
          <w:i w:val="false"/>
          <w:color w:val="000000"/>
          <w:sz w:val="28"/>
        </w:rPr>
        <w:t>
      ЖБ 4 2 263 004 100, 101, 102, 103, 104
</w:t>
      </w:r>
      <w:r>
        <w:br/>
      </w:r>
      <w:r>
        <w:rPr>
          <w:rFonts w:ascii="Times New Roman"/>
          <w:b w:val="false"/>
          <w:i w:val="false"/>
          <w:color w:val="000000"/>
          <w:sz w:val="28"/>
        </w:rPr>
        <w:t>
      ЖБ 4 3 263 011 100, 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 (егер бұл бағдарлама бойынша қаржыландыру нысаны анықталса "ұстау")";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24, 30, 31, 32-кодтары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4 2 225 031 030, 031, 032, 033, 034, 035, 036
</w:t>
      </w:r>
      <w:r>
        <w:br/>
      </w:r>
      <w:r>
        <w:rPr>
          <w:rFonts w:ascii="Times New Roman"/>
          <w:b w:val="false"/>
          <w:i w:val="false"/>
          <w:color w:val="000000"/>
          <w:sz w:val="28"/>
        </w:rPr>
        <w:t>
      РБ 4 2 613 031 030, 031, 032
</w:t>
      </w:r>
      <w:r>
        <w:br/>
      </w:r>
      <w:r>
        <w:rPr>
          <w:rFonts w:ascii="Times New Roman"/>
          <w:b w:val="false"/>
          <w:i w:val="false"/>
          <w:color w:val="000000"/>
          <w:sz w:val="28"/>
        </w:rPr>
        <w:t>
      РБ 4 9 225 044 030
</w:t>
      </w:r>
      <w:r>
        <w:br/>
      </w:r>
      <w:r>
        <w:rPr>
          <w:rFonts w:ascii="Times New Roman"/>
          <w:b w:val="false"/>
          <w:i w:val="false"/>
          <w:color w:val="000000"/>
          <w:sz w:val="28"/>
        </w:rPr>
        <w:t>
      ЖБ 4 2 263 020 030, 032, 033, 034, 035
</w:t>
      </w:r>
      <w:r>
        <w:br/>
      </w:r>
      <w:r>
        <w:rPr>
          <w:rFonts w:ascii="Times New Roman"/>
          <w:b w:val="false"/>
          <w:i w:val="false"/>
          <w:color w:val="000000"/>
          <w:sz w:val="28"/>
        </w:rPr>
        <w:t>
      ЖБ 4 3 263 031 030, 031
</w:t>
      </w:r>
      <w:r>
        <w:br/>
      </w:r>
      <w:r>
        <w:rPr>
          <w:rFonts w:ascii="Times New Roman"/>
          <w:b w:val="false"/>
          <w:i w:val="false"/>
          <w:color w:val="000000"/>
          <w:sz w:val="28"/>
        </w:rPr>
        <w:t>
      ЖБ 4 9 263 052 000
</w:t>
      </w:r>
      <w:r>
        <w:br/>
      </w:r>
      <w:r>
        <w:rPr>
          <w:rFonts w:ascii="Times New Roman"/>
          <w:b w:val="false"/>
          <w:i w:val="false"/>
          <w:color w:val="000000"/>
          <w:sz w:val="28"/>
        </w:rPr>
        <w:t>
      ЖБ 6 1 263 033 030
</w:t>
      </w:r>
      <w:r>
        <w:br/>
      </w:r>
      <w:r>
        <w:rPr>
          <w:rFonts w:ascii="Times New Roman"/>
          <w:b w:val="false"/>
          <w:i w:val="false"/>
          <w:color w:val="000000"/>
          <w:sz w:val="28"/>
        </w:rPr>
        <w:t>
      ЖБ 4 2 263 061 030 (егер бұл бағдарлама бойынша қаржыландыру нысаны анықталса "ұстау")"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4 2 225 009 000
</w:t>
      </w:r>
      <w:r>
        <w:br/>
      </w:r>
      <w:r>
        <w:rPr>
          <w:rFonts w:ascii="Times New Roman"/>
          <w:b w:val="false"/>
          <w:i w:val="false"/>
          <w:color w:val="000000"/>
          <w:sz w:val="28"/>
        </w:rPr>
        <w:t>
      РБ 4 2 613 008 100
</w:t>
      </w:r>
      <w:r>
        <w:br/>
      </w:r>
      <w:r>
        <w:rPr>
          <w:rFonts w:ascii="Times New Roman"/>
          <w:b w:val="false"/>
          <w:i w:val="false"/>
          <w:color w:val="000000"/>
          <w:sz w:val="28"/>
        </w:rPr>
        <w:t>
      РБ 4 2 225 016 000
</w:t>
      </w:r>
      <w:r>
        <w:br/>
      </w:r>
      <w:r>
        <w:rPr>
          <w:rFonts w:ascii="Times New Roman"/>
          <w:b w:val="false"/>
          <w:i w:val="false"/>
          <w:color w:val="000000"/>
          <w:sz w:val="28"/>
        </w:rPr>
        <w:t>
      ЖБ 4 2 263 004 100, 101, 102, 103, 104
</w:t>
      </w:r>
      <w:r>
        <w:br/>
      </w:r>
      <w:r>
        <w:rPr>
          <w:rFonts w:ascii="Times New Roman"/>
          <w:b w:val="false"/>
          <w:i w:val="false"/>
          <w:color w:val="000000"/>
          <w:sz w:val="28"/>
        </w:rPr>
        <w:t>
      ЖБ 4 3 263 011 100, 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 (егер бұл бағдарлама бойынша қаржыландыру нысаны анықталса "ұстау")";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25-коды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4 2 225 031 030, 031, 032, 033, 034, 035, 036
</w:t>
      </w:r>
      <w:r>
        <w:br/>
      </w:r>
      <w:r>
        <w:rPr>
          <w:rFonts w:ascii="Times New Roman"/>
          <w:b w:val="false"/>
          <w:i w:val="false"/>
          <w:color w:val="000000"/>
          <w:sz w:val="28"/>
        </w:rPr>
        <w:t>
      РБ 4 2 613 031 030, 031, 032
</w:t>
      </w:r>
      <w:r>
        <w:br/>
      </w:r>
      <w:r>
        <w:rPr>
          <w:rFonts w:ascii="Times New Roman"/>
          <w:b w:val="false"/>
          <w:i w:val="false"/>
          <w:color w:val="000000"/>
          <w:sz w:val="28"/>
        </w:rPr>
        <w:t>
      РБ 4 9 225 044 030
</w:t>
      </w:r>
      <w:r>
        <w:br/>
      </w:r>
      <w:r>
        <w:rPr>
          <w:rFonts w:ascii="Times New Roman"/>
          <w:b w:val="false"/>
          <w:i w:val="false"/>
          <w:color w:val="000000"/>
          <w:sz w:val="28"/>
        </w:rPr>
        <w:t>
      ЖБ 4 2 263 020 030, 032, 033, 034, 035
</w:t>
      </w:r>
      <w:r>
        <w:br/>
      </w:r>
      <w:r>
        <w:rPr>
          <w:rFonts w:ascii="Times New Roman"/>
          <w:b w:val="false"/>
          <w:i w:val="false"/>
          <w:color w:val="000000"/>
          <w:sz w:val="28"/>
        </w:rPr>
        <w:t>
      ЖБ 4 3 263 031 030, 031
</w:t>
      </w:r>
      <w:r>
        <w:br/>
      </w:r>
      <w:r>
        <w:rPr>
          <w:rFonts w:ascii="Times New Roman"/>
          <w:b w:val="false"/>
          <w:i w:val="false"/>
          <w:color w:val="000000"/>
          <w:sz w:val="28"/>
        </w:rPr>
        <w:t>
      ЖБ 4 9 263 052 00
</w:t>
      </w:r>
      <w:r>
        <w:br/>
      </w:r>
      <w:r>
        <w:rPr>
          <w:rFonts w:ascii="Times New Roman"/>
          <w:b w:val="false"/>
          <w:i w:val="false"/>
          <w:color w:val="000000"/>
          <w:sz w:val="28"/>
        </w:rPr>
        <w:t>
      ЖБ 6 1 263 033 030
</w:t>
      </w:r>
      <w:r>
        <w:br/>
      </w:r>
      <w:r>
        <w:rPr>
          <w:rFonts w:ascii="Times New Roman"/>
          <w:b w:val="false"/>
          <w:i w:val="false"/>
          <w:color w:val="000000"/>
          <w:sz w:val="28"/>
        </w:rPr>
        <w:t>
      ЖБ 4 2 263 061 030 (егер бұл бағдарлама бойынша қаржыландыру нысаны анықталса "ұстау")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4 2 225 009 000
</w:t>
      </w:r>
      <w:r>
        <w:br/>
      </w:r>
      <w:r>
        <w:rPr>
          <w:rFonts w:ascii="Times New Roman"/>
          <w:b w:val="false"/>
          <w:i w:val="false"/>
          <w:color w:val="000000"/>
          <w:sz w:val="28"/>
        </w:rPr>
        <w:t>
      РБ 4 2 613 008 100
</w:t>
      </w:r>
      <w:r>
        <w:br/>
      </w:r>
      <w:r>
        <w:rPr>
          <w:rFonts w:ascii="Times New Roman"/>
          <w:b w:val="false"/>
          <w:i w:val="false"/>
          <w:color w:val="000000"/>
          <w:sz w:val="28"/>
        </w:rPr>
        <w:t>
      РБ 4 2 225 016 000
</w:t>
      </w:r>
      <w:r>
        <w:br/>
      </w:r>
      <w:r>
        <w:rPr>
          <w:rFonts w:ascii="Times New Roman"/>
          <w:b w:val="false"/>
          <w:i w:val="false"/>
          <w:color w:val="000000"/>
          <w:sz w:val="28"/>
        </w:rPr>
        <w:t>
      ЖБ 4 2 263 004 100, 101, 102, 103, 104
</w:t>
      </w:r>
      <w:r>
        <w:br/>
      </w:r>
      <w:r>
        <w:rPr>
          <w:rFonts w:ascii="Times New Roman"/>
          <w:b w:val="false"/>
          <w:i w:val="false"/>
          <w:color w:val="000000"/>
          <w:sz w:val="28"/>
        </w:rPr>
        <w:t>
      ЖБ 4 3 263 011 100, 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 (егер бұл бағдарлама бойынша қаржыландыру нысаны анықталса "ұстау")";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29, 34-кодтары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4 2 225 031 030, 031, 032, 033, 034, 035, 036 
</w:t>
      </w:r>
      <w:r>
        <w:br/>
      </w:r>
      <w:r>
        <w:rPr>
          <w:rFonts w:ascii="Times New Roman"/>
          <w:b w:val="false"/>
          <w:i w:val="false"/>
          <w:color w:val="000000"/>
          <w:sz w:val="28"/>
        </w:rPr>
        <w:t>
      РБ 4 2 613 031 030, 031, 032 
</w:t>
      </w:r>
      <w:r>
        <w:br/>
      </w:r>
      <w:r>
        <w:rPr>
          <w:rFonts w:ascii="Times New Roman"/>
          <w:b w:val="false"/>
          <w:i w:val="false"/>
          <w:color w:val="000000"/>
          <w:sz w:val="28"/>
        </w:rPr>
        <w:t>
      РБ 4 6 225 073 030
</w:t>
      </w:r>
      <w:r>
        <w:br/>
      </w:r>
      <w:r>
        <w:rPr>
          <w:rFonts w:ascii="Times New Roman"/>
          <w:b w:val="false"/>
          <w:i w:val="false"/>
          <w:color w:val="000000"/>
          <w:sz w:val="28"/>
        </w:rPr>
        <w:t>
      РБ 4 9 225 044 030
</w:t>
      </w:r>
      <w:r>
        <w:br/>
      </w:r>
      <w:r>
        <w:rPr>
          <w:rFonts w:ascii="Times New Roman"/>
          <w:b w:val="false"/>
          <w:i w:val="false"/>
          <w:color w:val="000000"/>
          <w:sz w:val="28"/>
        </w:rPr>
        <w:t>
      РБ 4 9 225 049 030, 032
</w:t>
      </w:r>
      <w:r>
        <w:br/>
      </w:r>
      <w:r>
        <w:rPr>
          <w:rFonts w:ascii="Times New Roman"/>
          <w:b w:val="false"/>
          <w:i w:val="false"/>
          <w:color w:val="000000"/>
          <w:sz w:val="28"/>
        </w:rPr>
        <w:t>
      ЖБ 4 2 263 020 030, 032, 033, 034, 035
</w:t>
      </w:r>
      <w:r>
        <w:br/>
      </w:r>
      <w:r>
        <w:rPr>
          <w:rFonts w:ascii="Times New Roman"/>
          <w:b w:val="false"/>
          <w:i w:val="false"/>
          <w:color w:val="000000"/>
          <w:sz w:val="28"/>
        </w:rPr>
        <w:t>
      ЖБ 4 3 263 031 030, 031
</w:t>
      </w:r>
      <w:r>
        <w:br/>
      </w:r>
      <w:r>
        <w:rPr>
          <w:rFonts w:ascii="Times New Roman"/>
          <w:b w:val="false"/>
          <w:i w:val="false"/>
          <w:color w:val="000000"/>
          <w:sz w:val="28"/>
        </w:rPr>
        <w:t>
      ЖБ 4 9 263 052 000
</w:t>
      </w:r>
      <w:r>
        <w:br/>
      </w:r>
      <w:r>
        <w:rPr>
          <w:rFonts w:ascii="Times New Roman"/>
          <w:b w:val="false"/>
          <w:i w:val="false"/>
          <w:color w:val="000000"/>
          <w:sz w:val="28"/>
        </w:rPr>
        <w:t>
      ЖБ 6 1 263 033 030
</w:t>
      </w:r>
      <w:r>
        <w:br/>
      </w:r>
      <w:r>
        <w:rPr>
          <w:rFonts w:ascii="Times New Roman"/>
          <w:b w:val="false"/>
          <w:i w:val="false"/>
          <w:color w:val="000000"/>
          <w:sz w:val="28"/>
        </w:rPr>
        <w:t>
      ЖБ 4 2 263 061 030 (егер бұл бағдарлама бойынша қаржыландыру нысаны анықталса "ұстау")"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4 2 225 009 000
</w:t>
      </w:r>
      <w:r>
        <w:br/>
      </w:r>
      <w:r>
        <w:rPr>
          <w:rFonts w:ascii="Times New Roman"/>
          <w:b w:val="false"/>
          <w:i w:val="false"/>
          <w:color w:val="000000"/>
          <w:sz w:val="28"/>
        </w:rPr>
        <w:t>
      РБ 4 2 613 008 100
</w:t>
      </w:r>
      <w:r>
        <w:br/>
      </w:r>
      <w:r>
        <w:rPr>
          <w:rFonts w:ascii="Times New Roman"/>
          <w:b w:val="false"/>
          <w:i w:val="false"/>
          <w:color w:val="000000"/>
          <w:sz w:val="28"/>
        </w:rPr>
        <w:t>
      РБ 4 6 225 020 104
</w:t>
      </w:r>
      <w:r>
        <w:br/>
      </w:r>
      <w:r>
        <w:rPr>
          <w:rFonts w:ascii="Times New Roman"/>
          <w:b w:val="false"/>
          <w:i w:val="false"/>
          <w:color w:val="000000"/>
          <w:sz w:val="28"/>
        </w:rPr>
        <w:t>
      РБ 4 2 225 016 000
</w:t>
      </w:r>
      <w:r>
        <w:br/>
      </w:r>
      <w:r>
        <w:rPr>
          <w:rFonts w:ascii="Times New Roman"/>
          <w:b w:val="false"/>
          <w:i w:val="false"/>
          <w:color w:val="000000"/>
          <w:sz w:val="28"/>
        </w:rPr>
        <w:t>
      РБ 4 9 225 017 000
</w:t>
      </w:r>
      <w:r>
        <w:br/>
      </w:r>
      <w:r>
        <w:rPr>
          <w:rFonts w:ascii="Times New Roman"/>
          <w:b w:val="false"/>
          <w:i w:val="false"/>
          <w:color w:val="000000"/>
          <w:sz w:val="28"/>
        </w:rPr>
        <w:t>
      ЖБ 4 2 263 004 100, 101, 102, 103, 104
</w:t>
      </w:r>
      <w:r>
        <w:br/>
      </w:r>
      <w:r>
        <w:rPr>
          <w:rFonts w:ascii="Times New Roman"/>
          <w:b w:val="false"/>
          <w:i w:val="false"/>
          <w:color w:val="000000"/>
          <w:sz w:val="28"/>
        </w:rPr>
        <w:t>
      ЖБ 4 3 263 011 100, 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 (егер бұл бағдарлама бойынша қаржыландыру нысаны анықталса "ұстау")";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33-коды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4 2 225 031 030, 031, 032, 033, 034, 035, 036
</w:t>
      </w:r>
      <w:r>
        <w:br/>
      </w:r>
      <w:r>
        <w:rPr>
          <w:rFonts w:ascii="Times New Roman"/>
          <w:b w:val="false"/>
          <w:i w:val="false"/>
          <w:color w:val="000000"/>
          <w:sz w:val="28"/>
        </w:rPr>
        <w:t>
      РБ 4 2 613 031 030, 031, 032
</w:t>
      </w:r>
      <w:r>
        <w:br/>
      </w:r>
      <w:r>
        <w:rPr>
          <w:rFonts w:ascii="Times New Roman"/>
          <w:b w:val="false"/>
          <w:i w:val="false"/>
          <w:color w:val="000000"/>
          <w:sz w:val="28"/>
        </w:rPr>
        <w:t>
      РБ 4 9 225 044 030
</w:t>
      </w:r>
      <w:r>
        <w:br/>
      </w:r>
      <w:r>
        <w:rPr>
          <w:rFonts w:ascii="Times New Roman"/>
          <w:b w:val="false"/>
          <w:i w:val="false"/>
          <w:color w:val="000000"/>
          <w:sz w:val="28"/>
        </w:rPr>
        <w:t>
      РБ 4 9 225 049 030, 032
</w:t>
      </w:r>
      <w:r>
        <w:br/>
      </w:r>
      <w:r>
        <w:rPr>
          <w:rFonts w:ascii="Times New Roman"/>
          <w:b w:val="false"/>
          <w:i w:val="false"/>
          <w:color w:val="000000"/>
          <w:sz w:val="28"/>
        </w:rPr>
        <w:t>
      ЖБ 4 2 263 020 030, 032, 033, 034, 035
</w:t>
      </w:r>
      <w:r>
        <w:br/>
      </w:r>
      <w:r>
        <w:rPr>
          <w:rFonts w:ascii="Times New Roman"/>
          <w:b w:val="false"/>
          <w:i w:val="false"/>
          <w:color w:val="000000"/>
          <w:sz w:val="28"/>
        </w:rPr>
        <w:t>
      ЖБ 4 3 263 031 030, 031
</w:t>
      </w:r>
      <w:r>
        <w:br/>
      </w:r>
      <w:r>
        <w:rPr>
          <w:rFonts w:ascii="Times New Roman"/>
          <w:b w:val="false"/>
          <w:i w:val="false"/>
          <w:color w:val="000000"/>
          <w:sz w:val="28"/>
        </w:rPr>
        <w:t>
      ЖБ 4 9 263 052 000
</w:t>
      </w:r>
      <w:r>
        <w:br/>
      </w:r>
      <w:r>
        <w:rPr>
          <w:rFonts w:ascii="Times New Roman"/>
          <w:b w:val="false"/>
          <w:i w:val="false"/>
          <w:color w:val="000000"/>
          <w:sz w:val="28"/>
        </w:rPr>
        <w:t>
      ЖБ 6 1 263 033 030
</w:t>
      </w:r>
      <w:r>
        <w:br/>
      </w:r>
      <w:r>
        <w:rPr>
          <w:rFonts w:ascii="Times New Roman"/>
          <w:b w:val="false"/>
          <w:i w:val="false"/>
          <w:color w:val="000000"/>
          <w:sz w:val="28"/>
        </w:rPr>
        <w:t>
      ЖБ 4 2 263 061 030 (егер бұл бағдарлама бойынша қаржыландыру нысаны анықталса "ұстау")"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4 2 225 009 000
</w:t>
      </w:r>
      <w:r>
        <w:br/>
      </w:r>
      <w:r>
        <w:rPr>
          <w:rFonts w:ascii="Times New Roman"/>
          <w:b w:val="false"/>
          <w:i w:val="false"/>
          <w:color w:val="000000"/>
          <w:sz w:val="28"/>
        </w:rPr>
        <w:t>
      РБ 4 2 613 008 100
</w:t>
      </w:r>
      <w:r>
        <w:br/>
      </w:r>
      <w:r>
        <w:rPr>
          <w:rFonts w:ascii="Times New Roman"/>
          <w:b w:val="false"/>
          <w:i w:val="false"/>
          <w:color w:val="000000"/>
          <w:sz w:val="28"/>
        </w:rPr>
        <w:t>
      РБ 4 2 225 016 000
</w:t>
      </w:r>
      <w:r>
        <w:br/>
      </w:r>
      <w:r>
        <w:rPr>
          <w:rFonts w:ascii="Times New Roman"/>
          <w:b w:val="false"/>
          <w:i w:val="false"/>
          <w:color w:val="000000"/>
          <w:sz w:val="28"/>
        </w:rPr>
        <w:t>
      РБ 4 9 225 017 000
</w:t>
      </w:r>
      <w:r>
        <w:br/>
      </w:r>
      <w:r>
        <w:rPr>
          <w:rFonts w:ascii="Times New Roman"/>
          <w:b w:val="false"/>
          <w:i w:val="false"/>
          <w:color w:val="000000"/>
          <w:sz w:val="28"/>
        </w:rPr>
        <w:t>
      ЖБ 4 2 263 004 100, 101, 102, 103, 104
</w:t>
      </w:r>
      <w:r>
        <w:br/>
      </w:r>
      <w:r>
        <w:rPr>
          <w:rFonts w:ascii="Times New Roman"/>
          <w:b w:val="false"/>
          <w:i w:val="false"/>
          <w:color w:val="000000"/>
          <w:sz w:val="28"/>
        </w:rPr>
        <w:t>
      ЖБ 4 3 263 011 100, 101
</w:t>
      </w:r>
      <w:r>
        <w:br/>
      </w:r>
      <w:r>
        <w:rPr>
          <w:rFonts w:ascii="Times New Roman"/>
          <w:b w:val="false"/>
          <w:i w:val="false"/>
          <w:color w:val="000000"/>
          <w:sz w:val="28"/>
        </w:rPr>
        <w:t>
      ЖБ 4 9 263 015 000
</w:t>
      </w:r>
      <w:r>
        <w:br/>
      </w:r>
      <w:r>
        <w:rPr>
          <w:rFonts w:ascii="Times New Roman"/>
          <w:b w:val="false"/>
          <w:i w:val="false"/>
          <w:color w:val="000000"/>
          <w:sz w:val="28"/>
        </w:rPr>
        <w:t>
      ЖБ 6 1 263 018 100
</w:t>
      </w:r>
      <w:r>
        <w:br/>
      </w:r>
      <w:r>
        <w:rPr>
          <w:rFonts w:ascii="Times New Roman"/>
          <w:b w:val="false"/>
          <w:i w:val="false"/>
          <w:color w:val="000000"/>
          <w:sz w:val="28"/>
        </w:rPr>
        <w:t>
      ЖБ 4 2 263 008 100 (егер бұл бағдарлама бойынша қаржыландыру нысаны анықталса "ұстау")";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35-коды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"ЖБ 4 3 263 031 030, 031" деген жол
</w:t>
      </w:r>
      <w:r>
        <w:br/>
      </w:r>
      <w:r>
        <w:rPr>
          <w:rFonts w:ascii="Times New Roman"/>
          <w:b w:val="false"/>
          <w:i w:val="false"/>
          <w:color w:val="000000"/>
          <w:sz w:val="28"/>
        </w:rPr>
        <w:t>
      мынадай редакцияда жазылсын:
</w:t>
      </w:r>
      <w:r>
        <w:br/>
      </w:r>
      <w:r>
        <w:rPr>
          <w:rFonts w:ascii="Times New Roman"/>
          <w:b w:val="false"/>
          <w:i w:val="false"/>
          <w:color w:val="000000"/>
          <w:sz w:val="28"/>
        </w:rPr>
        <w:t>
      "ЖБ 4 3 263 011 100, 101";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36, 37-кодтары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4 9 225 049 030, 032
</w:t>
      </w:r>
      <w:r>
        <w:br/>
      </w:r>
      <w:r>
        <w:rPr>
          <w:rFonts w:ascii="Times New Roman"/>
          <w:b w:val="false"/>
          <w:i w:val="false"/>
          <w:color w:val="000000"/>
          <w:sz w:val="28"/>
        </w:rPr>
        <w:t>
      РБ 4 6 225 073 030"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4 9 225 017 000
</w:t>
      </w:r>
      <w:r>
        <w:br/>
      </w:r>
      <w:r>
        <w:rPr>
          <w:rFonts w:ascii="Times New Roman"/>
          <w:b w:val="false"/>
          <w:i w:val="false"/>
          <w:color w:val="000000"/>
          <w:sz w:val="28"/>
        </w:rPr>
        <w:t>
      РБ 4 6 225 020 104";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51-коды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4 5 608 10 030" деген жол
</w:t>
      </w:r>
      <w:r>
        <w:br/>
      </w:r>
      <w:r>
        <w:rPr>
          <w:rFonts w:ascii="Times New Roman"/>
          <w:b w:val="false"/>
          <w:i w:val="false"/>
          <w:color w:val="000000"/>
          <w:sz w:val="28"/>
        </w:rPr>
        <w:t>
      мынадай редакцияда жазылсын:
</w:t>
      </w:r>
      <w:r>
        <w:br/>
      </w:r>
      <w:r>
        <w:rPr>
          <w:rFonts w:ascii="Times New Roman"/>
          <w:b w:val="false"/>
          <w:i w:val="false"/>
          <w:color w:val="000000"/>
          <w:sz w:val="28"/>
        </w:rPr>
        <w:t>
      "РБ 4 5 608 004 000";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табиғи қорықтар және мемлекеттік ұлттық табиғи парктер көрсететін қызметтер" бөлімінде:
</w:t>
      </w:r>
      <w:r>
        <w:br/>
      </w:r>
      <w:r>
        <w:rPr>
          <w:rFonts w:ascii="Times New Roman"/>
          <w:b w:val="false"/>
          <w:i w:val="false"/>
          <w:color w:val="000000"/>
          <w:sz w:val="28"/>
        </w:rPr>
        <w:t>
      бөлімнің атауы мынадай редакцияда жазылсын:
</w:t>
      </w:r>
      <w:r>
        <w:br/>
      </w:r>
      <w:r>
        <w:rPr>
          <w:rFonts w:ascii="Times New Roman"/>
          <w:b w:val="false"/>
          <w:i w:val="false"/>
          <w:color w:val="000000"/>
          <w:sz w:val="28"/>
        </w:rPr>
        <w:t>
      "Мемлекеттік мекемелер нысанында құрылған ерекше қорғалатын табиғи аумақтар көрсететін қызметтер";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10, 12-кодтары бойынша:
</w:t>
      </w:r>
      <w:r>
        <w:br/>
      </w:r>
      <w:r>
        <w:rPr>
          <w:rFonts w:ascii="Times New Roman"/>
          <w:b w:val="false"/>
          <w:i w:val="false"/>
          <w:color w:val="000000"/>
          <w:sz w:val="28"/>
        </w:rPr>
        <w:t>
      9-баған ", 138, 143" деген сандармен толықтырылсын;
</w:t>
      </w:r>
      <w:r>
        <w:br/>
      </w:r>
      <w:r>
        <w:rPr>
          <w:rFonts w:ascii="Times New Roman"/>
          <w:b w:val="false"/>
          <w:i w:val="false"/>
          <w:color w:val="000000"/>
          <w:sz w:val="28"/>
        </w:rPr>
        <w:t>
      1-6-бағандарда:
</w:t>
      </w:r>
      <w:r>
        <w:br/>
      </w:r>
      <w:r>
        <w:rPr>
          <w:rFonts w:ascii="Times New Roman"/>
          <w:b w:val="false"/>
          <w:i w:val="false"/>
          <w:color w:val="000000"/>
          <w:sz w:val="28"/>
        </w:rPr>
        <w:t>
      "РБ 10 5 212 723 030 (қорық режимін және мемлекеттік табиғи қорықтарды қорғау режимінің ерекшеліктерін ескере отырып)
</w:t>
      </w:r>
      <w:r>
        <w:br/>
      </w:r>
      <w:r>
        <w:rPr>
          <w:rFonts w:ascii="Times New Roman"/>
          <w:b w:val="false"/>
          <w:i w:val="false"/>
          <w:color w:val="000000"/>
          <w:sz w:val="28"/>
        </w:rPr>
        <w:t>
      РБ 10 5 694 037 030"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10 5 212 040 100 (қорық режимін және мемлекеттік табиғи қорықтарды қорғау режимінің ерекшеліктерін ескере отырып)
</w:t>
      </w:r>
      <w:r>
        <w:br/>
      </w:r>
      <w:r>
        <w:rPr>
          <w:rFonts w:ascii="Times New Roman"/>
          <w:b w:val="false"/>
          <w:i w:val="false"/>
          <w:color w:val="000000"/>
          <w:sz w:val="28"/>
        </w:rPr>
        <w:t>
      РБ 10 5 694 007 000 (қорық режимін және мемлекеттік табиғи қорықтарды қорғау режимінің ерекшеліктерін ескере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
</w:t>
      </w:r>
      <w:r>
        <w:br/>
      </w:r>
      <w:r>
        <w:rPr>
          <w:rFonts w:ascii="Times New Roman"/>
          <w:b w:val="false"/>
          <w:i w:val="false"/>
          <w:color w:val="000000"/>
          <w:sz w:val="28"/>
        </w:rPr>
        <w:t>
      "ЖБ 10 5 256 004 000 (қорық режимін және мемлекеттік табиғи қорықтарды қорғау режимінің ерекшеліктерін ескере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"Санитарлық-эпидемиологиялық мекемелермен ұсынылатын қызметтер" бөлімінде:
</w:t>
      </w:r>
      <w:r>
        <w:br/>
      </w:r>
      <w:r>
        <w:rPr>
          <w:rFonts w:ascii="Times New Roman"/>
          <w:b w:val="false"/>
          <w:i w:val="false"/>
          <w:color w:val="000000"/>
          <w:sz w:val="28"/>
        </w:rPr>
        <w:t>
      ақылы қызметтердің 17-коды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5 2 226 051 032, 033, 034, 035, 036
</w:t>
      </w:r>
      <w:r>
        <w:br/>
      </w:r>
      <w:r>
        <w:rPr>
          <w:rFonts w:ascii="Times New Roman"/>
          <w:b w:val="false"/>
          <w:i w:val="false"/>
          <w:color w:val="000000"/>
          <w:sz w:val="28"/>
        </w:rPr>
        <w:t>
      РБ 5 2 694 039 030
</w:t>
      </w:r>
      <w:r>
        <w:br/>
      </w:r>
      <w:r>
        <w:rPr>
          <w:rFonts w:ascii="Times New Roman"/>
          <w:b w:val="false"/>
          <w:i w:val="false"/>
          <w:color w:val="000000"/>
          <w:sz w:val="28"/>
        </w:rPr>
        <w:t>
      ЖБ 5 2 278 030 030"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5 2 226 006 103
</w:t>
      </w:r>
      <w:r>
        <w:br/>
      </w:r>
      <w:r>
        <w:rPr>
          <w:rFonts w:ascii="Times New Roman"/>
          <w:b w:val="false"/>
          <w:i w:val="false"/>
          <w:color w:val="000000"/>
          <w:sz w:val="28"/>
        </w:rPr>
        <w:t>
      РБ 5 2 694 003 000
</w:t>
      </w:r>
      <w:r>
        <w:br/>
      </w:r>
      <w:r>
        <w:rPr>
          <w:rFonts w:ascii="Times New Roman"/>
          <w:b w:val="false"/>
          <w:i w:val="false"/>
          <w:color w:val="000000"/>
          <w:sz w:val="28"/>
        </w:rPr>
        <w:t>
      ЖБ 5 2 278 002 100";
</w:t>
      </w:r>
      <w:r>
        <w:br/>
      </w:r>
      <w:r>
        <w:rPr>
          <w:rFonts w:ascii="Times New Roman"/>
          <w:b w:val="false"/>
          <w:i w:val="false"/>
          <w:color w:val="000000"/>
          <w:sz w:val="28"/>
        </w:rPr>
        <w:t>
      "ЖБ 5 2 254 039 030" деген жол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8-бағанда "ҚР Президентінің Іс Басқармасы Медициналық орталығының Санитарлық-эпидемиологиялық станциясының" деген сөздер "Қазақстан Республикасының Президенті Іс Басқармасының Медициналық орталығы Санитарлық-эпидемиологиялық сараптау орталығының"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10-бағанда:
</w:t>
      </w:r>
      <w:r>
        <w:br/>
      </w:r>
      <w:r>
        <w:rPr>
          <w:rFonts w:ascii="Times New Roman"/>
          <w:b w:val="false"/>
          <w:i w:val="false"/>
          <w:color w:val="000000"/>
          <w:sz w:val="28"/>
        </w:rPr>
        <w:t>
      "Көліктегі мемсанқадағалау Ақмола аймақтық орталығы" мемлекеттік мекеме орталығының Жарғысы - (ҚР ӘМ 29.12.98 ж. N 1807-1910-Ж-е тіркеуі), "ҚР көлігіндегі санэпидстанция орталығы" мекеменің Жарғысы (ҚР ӘМ 17.11.98 ж. N 4202-1910-Ж-е мем. тіркеуі), "ҚР Әуе көлігіндегі орталық санитарлық-эпидемиологиялық станциясы" мекеменің Жарғысы (ҚР ӘМ 12.02.99 ж. N 7814-1910-Ж-е мем. тіркеуі), "Көліктегі Батыс аумақтық мемсанэпидстанция орталығы" меммекеменің Жарғысы (ҚР ӘМ 16.03.99 ж. N 2505-1904-МЖ мем. тіркеуі), "ҚР Президентінің Іс Басқармасы Медициналық орталығының санитарлық-эпидемиологиялық станциясы" мемлекеттік мекеменің Жарғысы (ҚР ӘМ 18.02.99 ж. N 6298-1901- МЖ мем. тіркеуі)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18, 19-кодтары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5 2 226 051 031, 032, 033, 034, 035, 036
</w:t>
      </w:r>
      <w:r>
        <w:br/>
      </w:r>
      <w:r>
        <w:rPr>
          <w:rFonts w:ascii="Times New Roman"/>
          <w:b w:val="false"/>
          <w:i w:val="false"/>
          <w:color w:val="000000"/>
          <w:sz w:val="28"/>
        </w:rPr>
        <w:t>
      РБ 5 2 694 039 030
</w:t>
      </w:r>
      <w:r>
        <w:br/>
      </w:r>
      <w:r>
        <w:rPr>
          <w:rFonts w:ascii="Times New Roman"/>
          <w:b w:val="false"/>
          <w:i w:val="false"/>
          <w:color w:val="000000"/>
          <w:sz w:val="28"/>
        </w:rPr>
        <w:t>
      ЖБ 5 2 278 030 030"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5 2 226 006 102, 103
</w:t>
      </w:r>
      <w:r>
        <w:br/>
      </w:r>
      <w:r>
        <w:rPr>
          <w:rFonts w:ascii="Times New Roman"/>
          <w:b w:val="false"/>
          <w:i w:val="false"/>
          <w:color w:val="000000"/>
          <w:sz w:val="28"/>
        </w:rPr>
        <w:t>
      РБ 5 2 694 003 000
</w:t>
      </w:r>
      <w:r>
        <w:br/>
      </w:r>
      <w:r>
        <w:rPr>
          <w:rFonts w:ascii="Times New Roman"/>
          <w:b w:val="false"/>
          <w:i w:val="false"/>
          <w:color w:val="000000"/>
          <w:sz w:val="28"/>
        </w:rPr>
        <w:t>
      ЖБ 5 2 278 002 100";
</w:t>
      </w:r>
      <w:r>
        <w:br/>
      </w:r>
      <w:r>
        <w:rPr>
          <w:rFonts w:ascii="Times New Roman"/>
          <w:b w:val="false"/>
          <w:i w:val="false"/>
          <w:color w:val="000000"/>
          <w:sz w:val="28"/>
        </w:rPr>
        <w:t>
      "ЖБ 5 2 254 039 030" деген жол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20-коды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5 2 226 051 031" деген жол мынадай редакцияда жазылсын:
</w:t>
      </w:r>
      <w:r>
        <w:br/>
      </w:r>
      <w:r>
        <w:rPr>
          <w:rFonts w:ascii="Times New Roman"/>
          <w:b w:val="false"/>
          <w:i w:val="false"/>
          <w:color w:val="000000"/>
          <w:sz w:val="28"/>
        </w:rPr>
        <w:t>
      "РБ 5 2 226 006 102";
</w:t>
      </w:r>
    </w:p>
    <w:p>
      <w:pPr>
        <w:spacing w:after="0"/>
        <w:ind w:left="0"/>
        <w:jc w:val="both"/>
      </w:pPr>
      <w:r>
        <w:rPr>
          <w:rFonts w:ascii="Times New Roman"/>
          <w:b w:val="false"/>
          <w:i w:val="false"/>
          <w:color w:val="000000"/>
          <w:sz w:val="28"/>
        </w:rPr>
        <w:t>
</w:t>
      </w:r>
      <w:r>
        <w:rPr>
          <w:rFonts w:ascii="Times New Roman"/>
          <w:b w:val="false"/>
          <w:i w:val="false"/>
          <w:color w:val="000000"/>
          <w:sz w:val="28"/>
        </w:rPr>
        <w:t>
      10-бағанда "Қазақ республикалық санитарлық-эпидемиологиялық станциясы" мем.мекеменің Жарғысы (ҚР ӘМ 28.12.99 ж. N 5391-1910-МЖ мем. тіркеуі)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"Ақыл-есі кем балаларға арналған интернат-үйлері және қарттар мен мүгедектерге арналған жалпы үлгідегі интернат үйлері, психоневрологиялық интернаттар көрсететін қызметтер" бөлімінде: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21, 22-кодтары бойынша:
</w:t>
      </w:r>
      <w:r>
        <w:br/>
      </w:r>
      <w:r>
        <w:rPr>
          <w:rFonts w:ascii="Times New Roman"/>
          <w:b w:val="false"/>
          <w:i w:val="false"/>
          <w:color w:val="000000"/>
          <w:sz w:val="28"/>
        </w:rPr>
        <w:t>
      1-6-бағандарда:
</w:t>
      </w:r>
      <w:r>
        <w:br/>
      </w:r>
      <w:r>
        <w:rPr>
          <w:rFonts w:ascii="Times New Roman"/>
          <w:b w:val="false"/>
          <w:i w:val="false"/>
          <w:color w:val="000000"/>
          <w:sz w:val="28"/>
        </w:rPr>
        <w:t>
      "ЖБ 6 1 258 032 030, 031, 033" деген жол мынадай редакцияда жазылсын:
</w:t>
      </w:r>
      <w:r>
        <w:br/>
      </w:r>
      <w:r>
        <w:rPr>
          <w:rFonts w:ascii="Times New Roman"/>
          <w:b w:val="false"/>
          <w:i w:val="false"/>
          <w:color w:val="000000"/>
          <w:sz w:val="28"/>
        </w:rPr>
        <w:t>
      "ЖБ 6 1 258 009 100, 101, 103".
</w:t>
      </w:r>
    </w:p>
    <w:p>
      <w:pPr>
        <w:spacing w:after="0"/>
        <w:ind w:left="0"/>
        <w:jc w:val="both"/>
      </w:pPr>
      <w:r>
        <w:rPr>
          <w:rFonts w:ascii="Times New Roman"/>
          <w:b w:val="false"/>
          <w:i w:val="false"/>
          <w:color w:val="000000"/>
          <w:sz w:val="28"/>
        </w:rPr>
        <w:t>
</w:t>
      </w:r>
      <w:r>
        <w:rPr>
          <w:rFonts w:ascii="Times New Roman"/>
          <w:b w:val="false"/>
          <w:i w:val="false"/>
          <w:color w:val="000000"/>
          <w:sz w:val="28"/>
        </w:rPr>
        <w:t>
      "Сот сараптамасы органдары көрсететін қызметтер" бөлімінде:
</w:t>
      </w:r>
      <w:r>
        <w:br/>
      </w:r>
      <w:r>
        <w:rPr>
          <w:rFonts w:ascii="Times New Roman"/>
          <w:b w:val="false"/>
          <w:i w:val="false"/>
          <w:color w:val="000000"/>
          <w:sz w:val="28"/>
        </w:rPr>
        <w:t>
      ақылы қызметтердің 26, 27-кодтары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1-6-бағандарда:
</w:t>
      </w:r>
      <w:r>
        <w:br/>
      </w:r>
      <w:r>
        <w:rPr>
          <w:rFonts w:ascii="Times New Roman"/>
          <w:b w:val="false"/>
          <w:i w:val="false"/>
          <w:color w:val="000000"/>
          <w:sz w:val="28"/>
        </w:rPr>
        <w:t>
      "РБ 5 9 226 037 030" деген жол мынадай редакцияда жазылсын:
</w:t>
      </w:r>
      <w:r>
        <w:br/>
      </w:r>
      <w:r>
        <w:rPr>
          <w:rFonts w:ascii="Times New Roman"/>
          <w:b w:val="false"/>
          <w:i w:val="false"/>
          <w:color w:val="000000"/>
          <w:sz w:val="28"/>
        </w:rPr>
        <w:t>
      "РБ 5 9 226 017 000".
</w:t>
      </w:r>
    </w:p>
    <w:p>
      <w:pPr>
        <w:spacing w:after="0"/>
        <w:ind w:left="0"/>
        <w:jc w:val="both"/>
      </w:pPr>
      <w:r>
        <w:rPr>
          <w:rFonts w:ascii="Times New Roman"/>
          <w:b w:val="false"/>
          <w:i w:val="false"/>
          <w:color w:val="000000"/>
          <w:sz w:val="28"/>
        </w:rPr>
        <w:t>
</w:t>
      </w:r>
      <w:r>
        <w:rPr>
          <w:rFonts w:ascii="Times New Roman"/>
          <w:b w:val="false"/>
          <w:i w:val="false"/>
          <w:color w:val="000000"/>
          <w:sz w:val="28"/>
        </w:rPr>
        <w:t>
      "Психологиялық, туберкулездік мекемелер, қазақ республикалық лепрозорийі ұсынатын қызметтер" бөлімінде:
</w:t>
      </w:r>
      <w:r>
        <w:br/>
      </w:r>
      <w:r>
        <w:rPr>
          <w:rFonts w:ascii="Times New Roman"/>
          <w:b w:val="false"/>
          <w:i w:val="false"/>
          <w:color w:val="000000"/>
          <w:sz w:val="28"/>
        </w:rPr>
        <w:t>
      ақылы қызметтердің 28-коды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5 3 226 036 032, 033, 036
</w:t>
      </w:r>
      <w:r>
        <w:br/>
      </w:r>
      <w:r>
        <w:rPr>
          <w:rFonts w:ascii="Times New Roman"/>
          <w:b w:val="false"/>
          <w:i w:val="false"/>
          <w:color w:val="000000"/>
          <w:sz w:val="28"/>
        </w:rPr>
        <w:t>
      РБ 5 3 226 038 030, 031, 032"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5 3 226 010 000
</w:t>
      </w:r>
      <w:r>
        <w:br/>
      </w:r>
      <w:r>
        <w:rPr>
          <w:rFonts w:ascii="Times New Roman"/>
          <w:b w:val="false"/>
          <w:i w:val="false"/>
          <w:color w:val="000000"/>
          <w:sz w:val="28"/>
        </w:rPr>
        <w:t>
      РБ 5 3 226 011 000";
</w:t>
      </w:r>
      <w:r>
        <w:br/>
      </w:r>
      <w:r>
        <w:rPr>
          <w:rFonts w:ascii="Times New Roman"/>
          <w:b w:val="false"/>
          <w:i w:val="false"/>
          <w:color w:val="000000"/>
          <w:sz w:val="28"/>
        </w:rPr>
        <w:t>
      "ЖБ 5 3 254 030 000" және "ЖБ 5 3 254 032 000" деген жол "ЖБ 5 3 254 008 000" деген жолмен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"Қылмыстық-атқару жүйесінің мемлекеттік мекемелері көрсететін қызметтер" бөлімінде:
</w:t>
      </w:r>
      <w:r>
        <w:br/>
      </w:r>
      <w:r>
        <w:rPr>
          <w:rFonts w:ascii="Times New Roman"/>
          <w:b w:val="false"/>
          <w:i w:val="false"/>
          <w:color w:val="000000"/>
          <w:sz w:val="28"/>
        </w:rPr>
        <w:t>
      ақылы қызметтердің 35-коды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3 1 201 031 031
</w:t>
      </w:r>
      <w:r>
        <w:br/>
      </w:r>
      <w:r>
        <w:rPr>
          <w:rFonts w:ascii="Times New Roman"/>
          <w:b w:val="false"/>
          <w:i w:val="false"/>
          <w:color w:val="000000"/>
          <w:sz w:val="28"/>
        </w:rPr>
        <w:t>
      РБ 3 6 221 040 030"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3 1 201 005 000
</w:t>
      </w:r>
      <w:r>
        <w:br/>
      </w:r>
      <w:r>
        <w:rPr>
          <w:rFonts w:ascii="Times New Roman"/>
          <w:b w:val="false"/>
          <w:i w:val="false"/>
          <w:color w:val="000000"/>
          <w:sz w:val="28"/>
        </w:rPr>
        <w:t>
      РБ 3 6 221 003 000";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36-коды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3 2 221 032 030" деген жол мынадай редакцияда жазылсын:
</w:t>
      </w:r>
      <w:r>
        <w:br/>
      </w:r>
      <w:r>
        <w:rPr>
          <w:rFonts w:ascii="Times New Roman"/>
          <w:b w:val="false"/>
          <w:i w:val="false"/>
          <w:color w:val="000000"/>
          <w:sz w:val="28"/>
        </w:rPr>
        <w:t>
      "РБ 3 9 221 002 000";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37-коды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3 2 221 032 030" деген жол мынадай редакцияда жазылсын:
</w:t>
      </w:r>
      <w:r>
        <w:br/>
      </w:r>
      <w:r>
        <w:rPr>
          <w:rFonts w:ascii="Times New Roman"/>
          <w:b w:val="false"/>
          <w:i w:val="false"/>
          <w:color w:val="000000"/>
          <w:sz w:val="28"/>
        </w:rPr>
        <w:t>
      "РБ 3 9 221 002 000";
</w:t>
      </w:r>
    </w:p>
    <w:p>
      <w:pPr>
        <w:spacing w:after="0"/>
        <w:ind w:left="0"/>
        <w:jc w:val="both"/>
      </w:pPr>
      <w:r>
        <w:rPr>
          <w:rFonts w:ascii="Times New Roman"/>
          <w:b w:val="false"/>
          <w:i w:val="false"/>
          <w:color w:val="000000"/>
          <w:sz w:val="28"/>
        </w:rPr>
        <w:t>
</w:t>
      </w:r>
      <w:r>
        <w:rPr>
          <w:rFonts w:ascii="Times New Roman"/>
          <w:b w:val="false"/>
          <w:i w:val="false"/>
          <w:color w:val="000000"/>
          <w:sz w:val="28"/>
        </w:rPr>
        <w:t>
      7-бағанда:
</w:t>
      </w:r>
      <w:r>
        <w:br/>
      </w:r>
      <w:r>
        <w:rPr>
          <w:rFonts w:ascii="Times New Roman"/>
          <w:b w:val="false"/>
          <w:i w:val="false"/>
          <w:color w:val="000000"/>
          <w:sz w:val="28"/>
        </w:rPr>
        <w:t>
      "35, 36, 37" деген сандар тиісінше "54, 55, 56"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бюджет есебінен ұсталатын мемлекеттік және ведомстволық мұрағаттар ұсынатын қызметтер" бөлімінде:
</w:t>
      </w:r>
      <w:r>
        <w:br/>
      </w:r>
      <w:r>
        <w:rPr>
          <w:rFonts w:ascii="Times New Roman"/>
          <w:b w:val="false"/>
          <w:i w:val="false"/>
          <w:color w:val="000000"/>
          <w:sz w:val="28"/>
        </w:rPr>
        <w:t>
      ақылы қызметтердің 38, 39, 40, 41, 42, 43, 44, 45-кодтары бойынша:
</w:t>
      </w:r>
      <w:r>
        <w:br/>
      </w:r>
      <w:r>
        <w:rPr>
          <w:rFonts w:ascii="Times New Roman"/>
          <w:b w:val="false"/>
          <w:i w:val="false"/>
          <w:color w:val="000000"/>
          <w:sz w:val="28"/>
        </w:rPr>
        <w:t>
      "РБ 8 3 230 015 031, 030
</w:t>
      </w:r>
      <w:r>
        <w:br/>
      </w:r>
      <w:r>
        <w:rPr>
          <w:rFonts w:ascii="Times New Roman"/>
          <w:b w:val="false"/>
          <w:i w:val="false"/>
          <w:color w:val="000000"/>
          <w:sz w:val="28"/>
        </w:rPr>
        <w:t>
      ЖБ 8 3 261 030 030" деген жолдар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8 1 235 006 100
</w:t>
      </w:r>
      <w:r>
        <w:br/>
      </w:r>
      <w:r>
        <w:rPr>
          <w:rFonts w:ascii="Times New Roman"/>
          <w:b w:val="false"/>
          <w:i w:val="false"/>
          <w:color w:val="000000"/>
          <w:sz w:val="28"/>
        </w:rPr>
        <w:t>
      ЖБ 8 3 261 002 000";
</w:t>
      </w:r>
      <w:r>
        <w:br/>
      </w:r>
      <w:r>
        <w:rPr>
          <w:rFonts w:ascii="Times New Roman"/>
          <w:b w:val="false"/>
          <w:i w:val="false"/>
          <w:color w:val="000000"/>
          <w:sz w:val="28"/>
        </w:rPr>
        <w:t>
      "РБ 8 3 236 002 000" деген жолмен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кiтапханалар және мемлекеттiк мұрағат-қорықтар көрсететiн қызметтер" бөлімінде: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47-коды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8 3 230 024 030, 032, 033, 034
</w:t>
      </w:r>
      <w:r>
        <w:br/>
      </w:r>
      <w:r>
        <w:rPr>
          <w:rFonts w:ascii="Times New Roman"/>
          <w:b w:val="false"/>
          <w:i w:val="false"/>
          <w:color w:val="000000"/>
          <w:sz w:val="28"/>
        </w:rPr>
        <w:t>
      ЖБ 8 3 263 045 030" деген жолдар
</w:t>
      </w:r>
      <w:r>
        <w:br/>
      </w:r>
      <w:r>
        <w:rPr>
          <w:rFonts w:ascii="Times New Roman"/>
          <w:b w:val="false"/>
          <w:i w:val="false"/>
          <w:color w:val="000000"/>
          <w:sz w:val="28"/>
        </w:rPr>
        <w:t>
      тиісінше мынадай редакцияда жазылсын:
</w:t>
      </w:r>
      <w:r>
        <w:br/>
      </w:r>
      <w:r>
        <w:rPr>
          <w:rFonts w:ascii="Times New Roman"/>
          <w:b w:val="false"/>
          <w:i w:val="false"/>
          <w:color w:val="000000"/>
          <w:sz w:val="28"/>
        </w:rPr>
        <w:t>
      "РБ 8 3 235 013 000
</w:t>
      </w:r>
      <w:r>
        <w:br/>
      </w:r>
      <w:r>
        <w:rPr>
          <w:rFonts w:ascii="Times New Roman"/>
          <w:b w:val="false"/>
          <w:i w:val="false"/>
          <w:color w:val="000000"/>
          <w:sz w:val="28"/>
        </w:rPr>
        <w:t>
      ЖБ 8 3 263 029 000";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қызметтердің 48-коды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8 1 230 050 034, 035, 036" деген жол мынадай редакцияда жазылсын:
</w:t>
      </w:r>
      <w:r>
        <w:br/>
      </w:r>
      <w:r>
        <w:rPr>
          <w:rFonts w:ascii="Times New Roman"/>
          <w:b w:val="false"/>
          <w:i w:val="false"/>
          <w:color w:val="000000"/>
          <w:sz w:val="28"/>
        </w:rPr>
        <w:t>
      "РБ 8 1 235 004 000".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Қарулы күш әскери бөлiмдерi, ұлттық қауіпсiздiк комитетi Шекаралық қызмет әскери бөлімдерi көрсететiн қызметтер" бөлімінде:
</w:t>
      </w:r>
      <w:r>
        <w:br/>
      </w:r>
      <w:r>
        <w:rPr>
          <w:rFonts w:ascii="Times New Roman"/>
          <w:b w:val="false"/>
          <w:i w:val="false"/>
          <w:color w:val="000000"/>
          <w:sz w:val="28"/>
        </w:rPr>
        <w:t>
      ақылы қызметтердің 49-коды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3 5 410 050 000" деген жол мынадай редакцияда жазылсын:
</w:t>
      </w:r>
      <w:r>
        <w:br/>
      </w:r>
      <w:r>
        <w:rPr>
          <w:rFonts w:ascii="Times New Roman"/>
          <w:b w:val="false"/>
          <w:i w:val="false"/>
          <w:color w:val="000000"/>
          <w:sz w:val="28"/>
        </w:rPr>
        <w:t>
      "РБ 3 5 410 001 000".
</w:t>
      </w:r>
      <w:r>
        <w:br/>
      </w:r>
      <w:r>
        <w:rPr>
          <w:rFonts w:ascii="Times New Roman"/>
          <w:b w:val="false"/>
          <w:i w:val="false"/>
          <w:color w:val="000000"/>
          <w:sz w:val="28"/>
        </w:rPr>
        <w:t>
      осы Бұйрыққа қосымшаға сәйкес "Мемлекеттік орман шаруашылығы мекемелері көрсететін қызметтер" деген бөліммен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бюджетті атқару департаменті (Л.П.Тхостова) Заң қызметі департаментімен (Д.В.Вагапов) бірлесіп осы бұйрықтың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2004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 көрсетуді іске асырудан,  
</w:t>
      </w:r>
      <w:r>
        <w:br/>
      </w:r>
      <w:r>
        <w:rPr>
          <w:rFonts w:ascii="Times New Roman"/>
          <w:b w:val="false"/>
          <w:i w:val="false"/>
          <w:color w:val="000000"/>
          <w:sz w:val="28"/>
        </w:rPr>
        <w:t>
демеушілік және қайырымдылық көмек    
</w:t>
      </w:r>
      <w:r>
        <w:br/>
      </w:r>
      <w:r>
        <w:rPr>
          <w:rFonts w:ascii="Times New Roman"/>
          <w:b w:val="false"/>
          <w:i w:val="false"/>
          <w:color w:val="000000"/>
          <w:sz w:val="28"/>
        </w:rPr>
        <w:t>
көрсетуден алынатын қаражаттарды,     
</w:t>
      </w:r>
      <w:r>
        <w:br/>
      </w:r>
      <w:r>
        <w:rPr>
          <w:rFonts w:ascii="Times New Roman"/>
          <w:b w:val="false"/>
          <w:i w:val="false"/>
          <w:color w:val="000000"/>
          <w:sz w:val="28"/>
        </w:rPr>
        <w:t>
мемлекеттік мекемелердің депозиттік   
</w:t>
      </w:r>
      <w:r>
        <w:br/>
      </w:r>
      <w:r>
        <w:rPr>
          <w:rFonts w:ascii="Times New Roman"/>
          <w:b w:val="false"/>
          <w:i w:val="false"/>
          <w:color w:val="000000"/>
          <w:sz w:val="28"/>
        </w:rPr>
        <w:t>
сомалары мен сақтандыру төлемдерiн    
</w:t>
      </w:r>
      <w:r>
        <w:br/>
      </w:r>
      <w:r>
        <w:rPr>
          <w:rFonts w:ascii="Times New Roman"/>
          <w:b w:val="false"/>
          <w:i w:val="false"/>
          <w:color w:val="000000"/>
          <w:sz w:val="28"/>
        </w:rPr>
        <w:t>
қалыптастыру, пайдалану және есепке   
</w:t>
      </w:r>
      <w:r>
        <w:br/>
      </w:r>
      <w:r>
        <w:rPr>
          <w:rFonts w:ascii="Times New Roman"/>
          <w:b w:val="false"/>
          <w:i w:val="false"/>
          <w:color w:val="000000"/>
          <w:sz w:val="28"/>
        </w:rPr>
        <w:t>
алу тәртібі туралы қағиданы бекіту   
</w:t>
      </w:r>
      <w:r>
        <w:br/>
      </w:r>
      <w:r>
        <w:rPr>
          <w:rFonts w:ascii="Times New Roman"/>
          <w:b w:val="false"/>
          <w:i w:val="false"/>
          <w:color w:val="000000"/>
          <w:sz w:val="28"/>
        </w:rPr>
        <w:t>
туралы" Қазақстан Республикасы Қаржы  
</w:t>
      </w:r>
      <w:r>
        <w:br/>
      </w:r>
      <w:r>
        <w:rPr>
          <w:rFonts w:ascii="Times New Roman"/>
          <w:b w:val="false"/>
          <w:i w:val="false"/>
          <w:color w:val="000000"/>
          <w:sz w:val="28"/>
        </w:rPr>
        <w:t>
министрлігінің 1999 жылғы 3 мамырдағы 
</w:t>
      </w:r>
      <w:r>
        <w:br/>
      </w:r>
      <w:r>
        <w:rPr>
          <w:rFonts w:ascii="Times New Roman"/>
          <w:b w:val="false"/>
          <w:i w:val="false"/>
          <w:color w:val="000000"/>
          <w:sz w:val="28"/>
        </w:rPr>
        <w:t>
N 177 бұйрығына өзгерістер мен     
</w:t>
      </w:r>
      <w:r>
        <w:br/>
      </w:r>
      <w:r>
        <w:rPr>
          <w:rFonts w:ascii="Times New Roman"/>
          <w:b w:val="false"/>
          <w:i w:val="false"/>
          <w:color w:val="000000"/>
          <w:sz w:val="28"/>
        </w:rPr>
        <w:t>
толықтырулар енгізу туралы" Қазақстан 
</w:t>
      </w:r>
      <w:r>
        <w:br/>
      </w:r>
      <w:r>
        <w:rPr>
          <w:rFonts w:ascii="Times New Roman"/>
          <w:b w:val="false"/>
          <w:i w:val="false"/>
          <w:color w:val="000000"/>
          <w:sz w:val="28"/>
        </w:rPr>
        <w:t>
Республикасы Қаржы министрінің     
</w:t>
      </w:r>
      <w:r>
        <w:br/>
      </w:r>
      <w:r>
        <w:rPr>
          <w:rFonts w:ascii="Times New Roman"/>
          <w:b w:val="false"/>
          <w:i w:val="false"/>
          <w:color w:val="000000"/>
          <w:sz w:val="28"/>
        </w:rPr>
        <w:t>
2004 жылғы 9 ақпандағы N 68 бұйрығына 
</w:t>
      </w:r>
      <w:r>
        <w:br/>
      </w:r>
      <w:r>
        <w:rPr>
          <w:rFonts w:ascii="Times New Roman"/>
          <w:b w:val="false"/>
          <w:i w:val="false"/>
          <w:color w:val="000000"/>
          <w:sz w:val="28"/>
        </w:rPr>
        <w:t>
қосымша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орман шаруашылығы мекемелері көрсететін қызметтер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____________________________________________________________________________
</w:t>
      </w:r>
      <w:r>
        <w:br/>
      </w:r>
      <w:r>
        <w:rPr>
          <w:rFonts w:ascii="Times New Roman"/>
          <w:b w:val="false"/>
          <w:i w:val="false"/>
          <w:color w:val="000000"/>
          <w:sz w:val="28"/>
        </w:rPr>
        <w:t>
РБ 10 3 212 036 100      52  Орман   Орман мекемелерінің  Орман кодексі
</w:t>
      </w:r>
      <w:r>
        <w:br/>
      </w:r>
      <w:r>
        <w:rPr>
          <w:rFonts w:ascii="Times New Roman"/>
          <w:b w:val="false"/>
          <w:i w:val="false"/>
          <w:color w:val="000000"/>
          <w:sz w:val="28"/>
        </w:rPr>
        <w:t>
РБ 10 3 212 036 101          мекеме. қаражаты:            (112-б.), Жер
</w:t>
      </w:r>
      <w:r>
        <w:br/>
      </w:r>
      <w:r>
        <w:rPr>
          <w:rFonts w:ascii="Times New Roman"/>
          <w:b w:val="false"/>
          <w:i w:val="false"/>
          <w:color w:val="000000"/>
          <w:sz w:val="28"/>
        </w:rPr>
        <w:t>
ЖБ 10 3 257 013 000          лерінің 1) мемлекеттік орман кодексі (13-т.),
</w:t>
      </w:r>
      <w:r>
        <w:br/>
      </w:r>
      <w:r>
        <w:rPr>
          <w:rFonts w:ascii="Times New Roman"/>
          <w:b w:val="false"/>
          <w:i w:val="false"/>
          <w:color w:val="000000"/>
          <w:sz w:val="28"/>
        </w:rPr>
        <w:t>
ЖБ 10 3 257 014 000          жеке    қоры учаскелерінде   "Мемлекеттік орман
</w:t>
      </w:r>
      <w:r>
        <w:br/>
      </w:r>
      <w:r>
        <w:rPr>
          <w:rFonts w:ascii="Times New Roman"/>
          <w:b w:val="false"/>
          <w:i w:val="false"/>
          <w:color w:val="000000"/>
          <w:sz w:val="28"/>
        </w:rPr>
        <w:t>
                             және    орман шаруашылығы    шаруашылығы меке.
</w:t>
      </w:r>
      <w:r>
        <w:br/>
      </w:r>
      <w:r>
        <w:rPr>
          <w:rFonts w:ascii="Times New Roman"/>
          <w:b w:val="false"/>
          <w:i w:val="false"/>
          <w:color w:val="000000"/>
          <w:sz w:val="28"/>
        </w:rPr>
        <w:t>
                             заңды   іс-шараларын         мелерін құру және
</w:t>
      </w:r>
      <w:r>
        <w:br/>
      </w:r>
      <w:r>
        <w:rPr>
          <w:rFonts w:ascii="Times New Roman"/>
          <w:b w:val="false"/>
          <w:i w:val="false"/>
          <w:color w:val="000000"/>
          <w:sz w:val="28"/>
        </w:rPr>
        <w:t>
                             тұлға.  жүргізуге;           қаражатын пайда.
</w:t>
      </w:r>
      <w:r>
        <w:br/>
      </w:r>
      <w:r>
        <w:rPr>
          <w:rFonts w:ascii="Times New Roman"/>
          <w:b w:val="false"/>
          <w:i w:val="false"/>
          <w:color w:val="000000"/>
          <w:sz w:val="28"/>
        </w:rPr>
        <w:t>
                             ларға   2) орман және аң     лану ережесін
</w:t>
      </w:r>
      <w:r>
        <w:br/>
      </w:r>
      <w:r>
        <w:rPr>
          <w:rFonts w:ascii="Times New Roman"/>
          <w:b w:val="false"/>
          <w:i w:val="false"/>
          <w:color w:val="000000"/>
          <w:sz w:val="28"/>
        </w:rPr>
        <w:t>
                             ақылы   аулау шаруашылығы    бекіту туралы"
</w:t>
      </w:r>
      <w:r>
        <w:br/>
      </w:r>
      <w:r>
        <w:rPr>
          <w:rFonts w:ascii="Times New Roman"/>
          <w:b w:val="false"/>
          <w:i w:val="false"/>
          <w:color w:val="000000"/>
          <w:sz w:val="28"/>
        </w:rPr>
        <w:t>
                             қызмет. үшін мамандар        Қазақстан
</w:t>
      </w:r>
      <w:r>
        <w:br/>
      </w:r>
      <w:r>
        <w:rPr>
          <w:rFonts w:ascii="Times New Roman"/>
          <w:b w:val="false"/>
          <w:i w:val="false"/>
          <w:color w:val="000000"/>
          <w:sz w:val="28"/>
        </w:rPr>
        <w:t>
                             тер     даярлау және білік.  Республикасы
</w:t>
      </w:r>
      <w:r>
        <w:br/>
      </w:r>
      <w:r>
        <w:rPr>
          <w:rFonts w:ascii="Times New Roman"/>
          <w:b w:val="false"/>
          <w:i w:val="false"/>
          <w:color w:val="000000"/>
          <w:sz w:val="28"/>
        </w:rPr>
        <w:t>
                             көрсе.  тілігін арттыру;     Үкіметінің 2003
</w:t>
      </w:r>
      <w:r>
        <w:br/>
      </w:r>
      <w:r>
        <w:rPr>
          <w:rFonts w:ascii="Times New Roman"/>
          <w:b w:val="false"/>
          <w:i w:val="false"/>
          <w:color w:val="000000"/>
          <w:sz w:val="28"/>
        </w:rPr>
        <w:t>
                             туі     3) орман мекемеле.   жылғы 30 қыркү.
</w:t>
      </w:r>
      <w:r>
        <w:br/>
      </w:r>
      <w:r>
        <w:rPr>
          <w:rFonts w:ascii="Times New Roman"/>
          <w:b w:val="false"/>
          <w:i w:val="false"/>
          <w:color w:val="000000"/>
          <w:sz w:val="28"/>
        </w:rPr>
        <w:t>
                             есебі.  рінің қызметкерлерін йектегі N 1003
</w:t>
      </w:r>
      <w:r>
        <w:br/>
      </w:r>
      <w:r>
        <w:rPr>
          <w:rFonts w:ascii="Times New Roman"/>
          <w:b w:val="false"/>
          <w:i w:val="false"/>
          <w:color w:val="000000"/>
          <w:sz w:val="28"/>
        </w:rPr>
        <w:t>
                             нен,    еңбек көрсеткіштері  қаулысы
</w:t>
      </w:r>
      <w:r>
        <w:br/>
      </w:r>
      <w:r>
        <w:rPr>
          <w:rFonts w:ascii="Times New Roman"/>
          <w:b w:val="false"/>
          <w:i w:val="false"/>
          <w:color w:val="000000"/>
          <w:sz w:val="28"/>
        </w:rPr>
        <w:t>
                             оның    үшін көтермелеу
</w:t>
      </w:r>
      <w:r>
        <w:br/>
      </w:r>
      <w:r>
        <w:rPr>
          <w:rFonts w:ascii="Times New Roman"/>
          <w:b w:val="false"/>
          <w:i w:val="false"/>
          <w:color w:val="000000"/>
          <w:sz w:val="28"/>
        </w:rPr>
        <w:t>
                             ішінде: (111, 112, 113, 121,
</w:t>
      </w:r>
      <w:r>
        <w:br/>
      </w:r>
      <w:r>
        <w:rPr>
          <w:rFonts w:ascii="Times New Roman"/>
          <w:b w:val="false"/>
          <w:i w:val="false"/>
          <w:color w:val="000000"/>
          <w:sz w:val="28"/>
        </w:rPr>
        <w:t>
                             орман   131, 132, 136, 138,
</w:t>
      </w:r>
      <w:r>
        <w:br/>
      </w:r>
      <w:r>
        <w:rPr>
          <w:rFonts w:ascii="Times New Roman"/>
          <w:b w:val="false"/>
          <w:i w:val="false"/>
          <w:color w:val="000000"/>
          <w:sz w:val="28"/>
        </w:rPr>
        <w:t>
                             шаруа.  139, 141, 142, 143,
</w:t>
      </w:r>
      <w:r>
        <w:br/>
      </w:r>
      <w:r>
        <w:rPr>
          <w:rFonts w:ascii="Times New Roman"/>
          <w:b w:val="false"/>
          <w:i w:val="false"/>
          <w:color w:val="000000"/>
          <w:sz w:val="28"/>
        </w:rPr>
        <w:t>
                             шылығы  144, 145, 146, 149,
</w:t>
      </w:r>
      <w:r>
        <w:br/>
      </w:r>
      <w:r>
        <w:rPr>
          <w:rFonts w:ascii="Times New Roman"/>
          <w:b w:val="false"/>
          <w:i w:val="false"/>
          <w:color w:val="000000"/>
          <w:sz w:val="28"/>
        </w:rPr>
        <w:t>
                             сала.   159, 411, 421, 431)
</w:t>
      </w:r>
      <w:r>
        <w:br/>
      </w:r>
      <w:r>
        <w:rPr>
          <w:rFonts w:ascii="Times New Roman"/>
          <w:b w:val="false"/>
          <w:i w:val="false"/>
          <w:color w:val="000000"/>
          <w:sz w:val="28"/>
        </w:rPr>
        <w:t>
                             сындағы
</w:t>
      </w:r>
      <w:r>
        <w:br/>
      </w:r>
      <w:r>
        <w:rPr>
          <w:rFonts w:ascii="Times New Roman"/>
          <w:b w:val="false"/>
          <w:i w:val="false"/>
          <w:color w:val="000000"/>
          <w:sz w:val="28"/>
        </w:rPr>
        <w:t>
                             оқу
</w:t>
      </w:r>
      <w:r>
        <w:br/>
      </w:r>
      <w:r>
        <w:rPr>
          <w:rFonts w:ascii="Times New Roman"/>
          <w:b w:val="false"/>
          <w:i w:val="false"/>
          <w:color w:val="000000"/>
          <w:sz w:val="28"/>
        </w:rPr>
        <w:t>
                             практи.
</w:t>
      </w:r>
      <w:r>
        <w:br/>
      </w:r>
      <w:r>
        <w:rPr>
          <w:rFonts w:ascii="Times New Roman"/>
          <w:b w:val="false"/>
          <w:i w:val="false"/>
          <w:color w:val="000000"/>
          <w:sz w:val="28"/>
        </w:rPr>
        <w:t>
                             каларын
</w:t>
      </w:r>
      <w:r>
        <w:br/>
      </w:r>
      <w:r>
        <w:rPr>
          <w:rFonts w:ascii="Times New Roman"/>
          <w:b w:val="false"/>
          <w:i w:val="false"/>
          <w:color w:val="000000"/>
          <w:sz w:val="28"/>
        </w:rPr>
        <w:t>
                             өткізу,
</w:t>
      </w:r>
      <w:r>
        <w:br/>
      </w:r>
      <w:r>
        <w:rPr>
          <w:rFonts w:ascii="Times New Roman"/>
          <w:b w:val="false"/>
          <w:i w:val="false"/>
          <w:color w:val="000000"/>
          <w:sz w:val="28"/>
        </w:rPr>
        <w:t>
                             кон.
</w:t>
      </w:r>
      <w:r>
        <w:br/>
      </w:r>
      <w:r>
        <w:rPr>
          <w:rFonts w:ascii="Times New Roman"/>
          <w:b w:val="false"/>
          <w:i w:val="false"/>
          <w:color w:val="000000"/>
          <w:sz w:val="28"/>
        </w:rPr>
        <w:t>
                             сульта.
</w:t>
      </w:r>
      <w:r>
        <w:br/>
      </w:r>
      <w:r>
        <w:rPr>
          <w:rFonts w:ascii="Times New Roman"/>
          <w:b w:val="false"/>
          <w:i w:val="false"/>
          <w:color w:val="000000"/>
          <w:sz w:val="28"/>
        </w:rPr>
        <w:t>
                             циялық
</w:t>
      </w:r>
      <w:r>
        <w:br/>
      </w:r>
      <w:r>
        <w:rPr>
          <w:rFonts w:ascii="Times New Roman"/>
          <w:b w:val="false"/>
          <w:i w:val="false"/>
          <w:color w:val="000000"/>
          <w:sz w:val="28"/>
        </w:rPr>
        <w:t>
                             және
</w:t>
      </w:r>
      <w:r>
        <w:br/>
      </w:r>
      <w:r>
        <w:rPr>
          <w:rFonts w:ascii="Times New Roman"/>
          <w:b w:val="false"/>
          <w:i w:val="false"/>
          <w:color w:val="000000"/>
          <w:sz w:val="28"/>
        </w:rPr>
        <w:t>
                             техни.
</w:t>
      </w:r>
      <w:r>
        <w:br/>
      </w:r>
      <w:r>
        <w:rPr>
          <w:rFonts w:ascii="Times New Roman"/>
          <w:b w:val="false"/>
          <w:i w:val="false"/>
          <w:color w:val="000000"/>
          <w:sz w:val="28"/>
        </w:rPr>
        <w:t>
                             калық
</w:t>
      </w:r>
      <w:r>
        <w:br/>
      </w:r>
      <w:r>
        <w:rPr>
          <w:rFonts w:ascii="Times New Roman"/>
          <w:b w:val="false"/>
          <w:i w:val="false"/>
          <w:color w:val="000000"/>
          <w:sz w:val="28"/>
        </w:rPr>
        <w:t>
                             көмек
</w:t>
      </w:r>
      <w:r>
        <w:br/>
      </w:r>
      <w:r>
        <w:rPr>
          <w:rFonts w:ascii="Times New Roman"/>
          <w:b w:val="false"/>
          <w:i w:val="false"/>
          <w:color w:val="000000"/>
          <w:sz w:val="28"/>
        </w:rPr>
        <w:t>
                             көрсету
</w:t>
      </w:r>
      <w:r>
        <w:br/>
      </w:r>
      <w:r>
        <w:rPr>
          <w:rFonts w:ascii="Times New Roman"/>
          <w:b w:val="false"/>
          <w:i w:val="false"/>
          <w:color w:val="000000"/>
          <w:sz w:val="28"/>
        </w:rPr>
        <w:t>
                             бойынша
</w:t>
      </w:r>
      <w:r>
        <w:br/>
      </w:r>
      <w:r>
        <w:rPr>
          <w:rFonts w:ascii="Times New Roman"/>
          <w:b w:val="false"/>
          <w:i w:val="false"/>
          <w:color w:val="000000"/>
          <w:sz w:val="28"/>
        </w:rPr>
        <w:t>
                             мемле.
</w:t>
      </w:r>
      <w:r>
        <w:br/>
      </w:r>
      <w:r>
        <w:rPr>
          <w:rFonts w:ascii="Times New Roman"/>
          <w:b w:val="false"/>
          <w:i w:val="false"/>
          <w:color w:val="000000"/>
          <w:sz w:val="28"/>
        </w:rPr>
        <w:t>
                             кеттік
</w:t>
      </w:r>
      <w:r>
        <w:br/>
      </w:r>
      <w:r>
        <w:rPr>
          <w:rFonts w:ascii="Times New Roman"/>
          <w:b w:val="false"/>
          <w:i w:val="false"/>
          <w:color w:val="000000"/>
          <w:sz w:val="28"/>
        </w:rPr>
        <w:t>
                             сатып
</w:t>
      </w:r>
      <w:r>
        <w:br/>
      </w:r>
      <w:r>
        <w:rPr>
          <w:rFonts w:ascii="Times New Roman"/>
          <w:b w:val="false"/>
          <w:i w:val="false"/>
          <w:color w:val="000000"/>
          <w:sz w:val="28"/>
        </w:rPr>
        <w:t>
                             алу
</w:t>
      </w:r>
      <w:r>
        <w:br/>
      </w:r>
      <w:r>
        <w:rPr>
          <w:rFonts w:ascii="Times New Roman"/>
          <w:b w:val="false"/>
          <w:i w:val="false"/>
          <w:color w:val="000000"/>
          <w:sz w:val="28"/>
        </w:rPr>
        <w:t>
                             жөнін.
</w:t>
      </w:r>
      <w:r>
        <w:br/>
      </w:r>
      <w:r>
        <w:rPr>
          <w:rFonts w:ascii="Times New Roman"/>
          <w:b w:val="false"/>
          <w:i w:val="false"/>
          <w:color w:val="000000"/>
          <w:sz w:val="28"/>
        </w:rPr>
        <w:t>
                             дегі
</w:t>
      </w:r>
      <w:r>
        <w:br/>
      </w:r>
      <w:r>
        <w:rPr>
          <w:rFonts w:ascii="Times New Roman"/>
          <w:b w:val="false"/>
          <w:i w:val="false"/>
          <w:color w:val="000000"/>
          <w:sz w:val="28"/>
        </w:rPr>
        <w:t>
                             кон.
</w:t>
      </w:r>
      <w:r>
        <w:br/>
      </w:r>
      <w:r>
        <w:rPr>
          <w:rFonts w:ascii="Times New Roman"/>
          <w:b w:val="false"/>
          <w:i w:val="false"/>
          <w:color w:val="000000"/>
          <w:sz w:val="28"/>
        </w:rPr>
        <w:t>
                             курсқа
</w:t>
      </w:r>
      <w:r>
        <w:br/>
      </w:r>
      <w:r>
        <w:rPr>
          <w:rFonts w:ascii="Times New Roman"/>
          <w:b w:val="false"/>
          <w:i w:val="false"/>
          <w:color w:val="000000"/>
          <w:sz w:val="28"/>
        </w:rPr>
        <w:t>
                             қатысу
</w:t>
      </w:r>
      <w:r>
        <w:br/>
      </w:r>
      <w:r>
        <w:rPr>
          <w:rFonts w:ascii="Times New Roman"/>
          <w:b w:val="false"/>
          <w:i w:val="false"/>
          <w:color w:val="000000"/>
          <w:sz w:val="28"/>
        </w:rPr>
        <w:t>
                             жолымен
</w:t>
      </w:r>
      <w:r>
        <w:br/>
      </w:r>
      <w:r>
        <w:rPr>
          <w:rFonts w:ascii="Times New Roman"/>
          <w:b w:val="false"/>
          <w:i w:val="false"/>
          <w:color w:val="000000"/>
          <w:sz w:val="28"/>
        </w:rPr>
        <w:t>
                             алатын
</w:t>
      </w:r>
      <w:r>
        <w:br/>
      </w:r>
      <w:r>
        <w:rPr>
          <w:rFonts w:ascii="Times New Roman"/>
          <w:b w:val="false"/>
          <w:i w:val="false"/>
          <w:color w:val="000000"/>
          <w:sz w:val="28"/>
        </w:rPr>
        <w:t>
                             қаражаты
</w:t>
      </w:r>
      <w:r>
        <w:br/>
      </w:r>
      <w:r>
        <w:rPr>
          <w:rFonts w:ascii="Times New Roman"/>
          <w:b w:val="false"/>
          <w:i w:val="false"/>
          <w:color w:val="000000"/>
          <w:sz w:val="28"/>
        </w:rPr>
        <w:t>
РБ 10 3 212 036 100      53  Орман   Орман мекемелерінің      Бұл да
</w:t>
      </w:r>
      <w:r>
        <w:br/>
      </w:r>
      <w:r>
        <w:rPr>
          <w:rFonts w:ascii="Times New Roman"/>
          <w:b w:val="false"/>
          <w:i w:val="false"/>
          <w:color w:val="000000"/>
          <w:sz w:val="28"/>
        </w:rPr>
        <w:t>
РБ 10 3 212 036 101          мекеме. қаражаты:             
</w:t>
      </w:r>
      <w:r>
        <w:br/>
      </w:r>
      <w:r>
        <w:rPr>
          <w:rFonts w:ascii="Times New Roman"/>
          <w:b w:val="false"/>
          <w:i w:val="false"/>
          <w:color w:val="000000"/>
          <w:sz w:val="28"/>
        </w:rPr>
        <w:t>
ЖБ 10 3 257 013 000          лері.   1) мемлекеттік орман  
</w:t>
      </w:r>
      <w:r>
        <w:br/>
      </w:r>
      <w:r>
        <w:rPr>
          <w:rFonts w:ascii="Times New Roman"/>
          <w:b w:val="false"/>
          <w:i w:val="false"/>
          <w:color w:val="000000"/>
          <w:sz w:val="28"/>
        </w:rPr>
        <w:t>
ЖБ 10 3 257 014 000          нің:    қоры учаскелерінде    
</w:t>
      </w:r>
      <w:r>
        <w:br/>
      </w:r>
      <w:r>
        <w:rPr>
          <w:rFonts w:ascii="Times New Roman"/>
          <w:b w:val="false"/>
          <w:i w:val="false"/>
          <w:color w:val="000000"/>
          <w:sz w:val="28"/>
        </w:rPr>
        <w:t>
                             1) жеке орман шаруашылығы     
</w:t>
      </w:r>
      <w:r>
        <w:br/>
      </w:r>
      <w:r>
        <w:rPr>
          <w:rFonts w:ascii="Times New Roman"/>
          <w:b w:val="false"/>
          <w:i w:val="false"/>
          <w:color w:val="000000"/>
          <w:sz w:val="28"/>
        </w:rPr>
        <w:t>
                             және    іс-шараларын          
</w:t>
      </w:r>
      <w:r>
        <w:br/>
      </w:r>
      <w:r>
        <w:rPr>
          <w:rFonts w:ascii="Times New Roman"/>
          <w:b w:val="false"/>
          <w:i w:val="false"/>
          <w:color w:val="000000"/>
          <w:sz w:val="28"/>
        </w:rPr>
        <w:t>
                             заңды   жүргізуге;            
</w:t>
      </w:r>
      <w:r>
        <w:br/>
      </w:r>
      <w:r>
        <w:rPr>
          <w:rFonts w:ascii="Times New Roman"/>
          <w:b w:val="false"/>
          <w:i w:val="false"/>
          <w:color w:val="000000"/>
          <w:sz w:val="28"/>
        </w:rPr>
        <w:t>
                             тұлға.  2) орман шаруашылығы  
</w:t>
      </w:r>
      <w:r>
        <w:br/>
      </w:r>
      <w:r>
        <w:rPr>
          <w:rFonts w:ascii="Times New Roman"/>
          <w:b w:val="false"/>
          <w:i w:val="false"/>
          <w:color w:val="000000"/>
          <w:sz w:val="28"/>
        </w:rPr>
        <w:t>
                             ларға,  жолдарын салуға және 
</w:t>
      </w:r>
      <w:r>
        <w:br/>
      </w:r>
      <w:r>
        <w:rPr>
          <w:rFonts w:ascii="Times New Roman"/>
          <w:b w:val="false"/>
          <w:i w:val="false"/>
          <w:color w:val="000000"/>
          <w:sz w:val="28"/>
        </w:rPr>
        <w:t>
                             оның    ұстауға, ормандарды   
</w:t>
      </w:r>
      <w:r>
        <w:br/>
      </w:r>
      <w:r>
        <w:rPr>
          <w:rFonts w:ascii="Times New Roman"/>
          <w:b w:val="false"/>
          <w:i w:val="false"/>
          <w:color w:val="000000"/>
          <w:sz w:val="28"/>
        </w:rPr>
        <w:t>
                             ішінде  өртке қарсы         
</w:t>
      </w:r>
      <w:r>
        <w:br/>
      </w:r>
      <w:r>
        <w:rPr>
          <w:rFonts w:ascii="Times New Roman"/>
          <w:b w:val="false"/>
          <w:i w:val="false"/>
          <w:color w:val="000000"/>
          <w:sz w:val="28"/>
        </w:rPr>
        <w:t>
                             мына.   абаттандыруға;         
</w:t>
      </w:r>
      <w:r>
        <w:br/>
      </w:r>
      <w:r>
        <w:rPr>
          <w:rFonts w:ascii="Times New Roman"/>
          <w:b w:val="false"/>
          <w:i w:val="false"/>
          <w:color w:val="000000"/>
          <w:sz w:val="28"/>
        </w:rPr>
        <w:t>
                             лар:    3) орман қорын       
</w:t>
      </w:r>
      <w:r>
        <w:br/>
      </w:r>
      <w:r>
        <w:rPr>
          <w:rFonts w:ascii="Times New Roman"/>
          <w:b w:val="false"/>
          <w:i w:val="false"/>
          <w:color w:val="000000"/>
          <w:sz w:val="28"/>
        </w:rPr>
        <w:t>
                             - егу   қорғау, сақтау,
</w:t>
      </w:r>
      <w:r>
        <w:br/>
      </w:r>
      <w:r>
        <w:rPr>
          <w:rFonts w:ascii="Times New Roman"/>
          <w:b w:val="false"/>
          <w:i w:val="false"/>
          <w:color w:val="000000"/>
          <w:sz w:val="28"/>
        </w:rPr>
        <w:t>
                             мате.   пайдалану саласын.
</w:t>
      </w:r>
      <w:r>
        <w:br/>
      </w:r>
      <w:r>
        <w:rPr>
          <w:rFonts w:ascii="Times New Roman"/>
          <w:b w:val="false"/>
          <w:i w:val="false"/>
          <w:color w:val="000000"/>
          <w:sz w:val="28"/>
        </w:rPr>
        <w:t>
                             риалын  дағы жобалау-зерттеу
</w:t>
      </w:r>
      <w:r>
        <w:br/>
      </w:r>
      <w:r>
        <w:rPr>
          <w:rFonts w:ascii="Times New Roman"/>
          <w:b w:val="false"/>
          <w:i w:val="false"/>
          <w:color w:val="000000"/>
          <w:sz w:val="28"/>
        </w:rPr>
        <w:t>
                             өсіру   жұмыстарына,
</w:t>
      </w:r>
      <w:r>
        <w:br/>
      </w:r>
      <w:r>
        <w:rPr>
          <w:rFonts w:ascii="Times New Roman"/>
          <w:b w:val="false"/>
          <w:i w:val="false"/>
          <w:color w:val="000000"/>
          <w:sz w:val="28"/>
        </w:rPr>
        <w:t>
                             және    ормандар мен орман
</w:t>
      </w:r>
      <w:r>
        <w:br/>
      </w:r>
      <w:r>
        <w:rPr>
          <w:rFonts w:ascii="Times New Roman"/>
          <w:b w:val="false"/>
          <w:i w:val="false"/>
          <w:color w:val="000000"/>
          <w:sz w:val="28"/>
        </w:rPr>
        <w:t>
                             орман   екпелерін өсіруге;
</w:t>
      </w:r>
      <w:r>
        <w:br/>
      </w:r>
      <w:r>
        <w:rPr>
          <w:rFonts w:ascii="Times New Roman"/>
          <w:b w:val="false"/>
          <w:i w:val="false"/>
          <w:color w:val="000000"/>
          <w:sz w:val="28"/>
        </w:rPr>
        <w:t>
                             тұқым.  4) орман мекемелері.
</w:t>
      </w:r>
      <w:r>
        <w:br/>
      </w:r>
      <w:r>
        <w:rPr>
          <w:rFonts w:ascii="Times New Roman"/>
          <w:b w:val="false"/>
          <w:i w:val="false"/>
          <w:color w:val="000000"/>
          <w:sz w:val="28"/>
        </w:rPr>
        <w:t>
                             дарын   нің орман шаруашы.
</w:t>
      </w:r>
      <w:r>
        <w:br/>
      </w:r>
      <w:r>
        <w:rPr>
          <w:rFonts w:ascii="Times New Roman"/>
          <w:b w:val="false"/>
          <w:i w:val="false"/>
          <w:color w:val="000000"/>
          <w:sz w:val="28"/>
        </w:rPr>
        <w:t>
                             жинау;  лығы қызметін қамта.
</w:t>
      </w:r>
      <w:r>
        <w:br/>
      </w:r>
      <w:r>
        <w:rPr>
          <w:rFonts w:ascii="Times New Roman"/>
          <w:b w:val="false"/>
          <w:i w:val="false"/>
          <w:color w:val="000000"/>
          <w:sz w:val="28"/>
        </w:rPr>
        <w:t>
                             - кө.   масыз ету үшін штат.
</w:t>
      </w:r>
      <w:r>
        <w:br/>
      </w:r>
      <w:r>
        <w:rPr>
          <w:rFonts w:ascii="Times New Roman"/>
          <w:b w:val="false"/>
          <w:i w:val="false"/>
          <w:color w:val="000000"/>
          <w:sz w:val="28"/>
        </w:rPr>
        <w:t>
                             галдан. тан тыс маусымдық
</w:t>
      </w:r>
      <w:r>
        <w:br/>
      </w:r>
      <w:r>
        <w:rPr>
          <w:rFonts w:ascii="Times New Roman"/>
          <w:b w:val="false"/>
          <w:i w:val="false"/>
          <w:color w:val="000000"/>
          <w:sz w:val="28"/>
        </w:rPr>
        <w:t>
                             дыру,   қызметкерлерге,
</w:t>
      </w:r>
      <w:r>
        <w:br/>
      </w:r>
      <w:r>
        <w:rPr>
          <w:rFonts w:ascii="Times New Roman"/>
          <w:b w:val="false"/>
          <w:i w:val="false"/>
          <w:color w:val="000000"/>
          <w:sz w:val="28"/>
        </w:rPr>
        <w:t>
                             қорғау, күтім үшін кесу және
</w:t>
      </w:r>
      <w:r>
        <w:br/>
      </w:r>
      <w:r>
        <w:rPr>
          <w:rFonts w:ascii="Times New Roman"/>
          <w:b w:val="false"/>
          <w:i w:val="false"/>
          <w:color w:val="000000"/>
          <w:sz w:val="28"/>
        </w:rPr>
        <w:t>
                             планта. санитариялық мақ.
</w:t>
      </w:r>
      <w:r>
        <w:br/>
      </w:r>
      <w:r>
        <w:rPr>
          <w:rFonts w:ascii="Times New Roman"/>
          <w:b w:val="false"/>
          <w:i w:val="false"/>
          <w:color w:val="000000"/>
          <w:sz w:val="28"/>
        </w:rPr>
        <w:t>
                             циялық  сатта кесуді, қо.
</w:t>
      </w:r>
      <w:r>
        <w:br/>
      </w:r>
      <w:r>
        <w:rPr>
          <w:rFonts w:ascii="Times New Roman"/>
          <w:b w:val="false"/>
          <w:i w:val="false"/>
          <w:color w:val="000000"/>
          <w:sz w:val="28"/>
        </w:rPr>
        <w:t>
                             және    сымша ағаштарды
</w:t>
      </w:r>
      <w:r>
        <w:br/>
      </w:r>
      <w:r>
        <w:rPr>
          <w:rFonts w:ascii="Times New Roman"/>
          <w:b w:val="false"/>
          <w:i w:val="false"/>
          <w:color w:val="000000"/>
          <w:sz w:val="28"/>
        </w:rPr>
        <w:t>
                             өзге    кесуді жүзеге асыру
</w:t>
      </w:r>
      <w:r>
        <w:br/>
      </w:r>
      <w:r>
        <w:rPr>
          <w:rFonts w:ascii="Times New Roman"/>
          <w:b w:val="false"/>
          <w:i w:val="false"/>
          <w:color w:val="000000"/>
          <w:sz w:val="28"/>
        </w:rPr>
        <w:t>
                             екпе    жөніндегі қызметкер.
</w:t>
      </w:r>
      <w:r>
        <w:br/>
      </w:r>
      <w:r>
        <w:rPr>
          <w:rFonts w:ascii="Times New Roman"/>
          <w:b w:val="false"/>
          <w:i w:val="false"/>
          <w:color w:val="000000"/>
          <w:sz w:val="28"/>
        </w:rPr>
        <w:t>
                             ағаш.   лердің, сондай-ақ
</w:t>
      </w:r>
      <w:r>
        <w:br/>
      </w:r>
      <w:r>
        <w:rPr>
          <w:rFonts w:ascii="Times New Roman"/>
          <w:b w:val="false"/>
          <w:i w:val="false"/>
          <w:color w:val="000000"/>
          <w:sz w:val="28"/>
        </w:rPr>
        <w:t>
                             тарын   орман ресурстарын
</w:t>
      </w:r>
      <w:r>
        <w:br/>
      </w:r>
      <w:r>
        <w:rPr>
          <w:rFonts w:ascii="Times New Roman"/>
          <w:b w:val="false"/>
          <w:i w:val="false"/>
          <w:color w:val="000000"/>
          <w:sz w:val="28"/>
        </w:rPr>
        <w:t>
                             құру    өңдеуді жүзеге
</w:t>
      </w:r>
      <w:r>
        <w:br/>
      </w:r>
      <w:r>
        <w:rPr>
          <w:rFonts w:ascii="Times New Roman"/>
          <w:b w:val="false"/>
          <w:i w:val="false"/>
          <w:color w:val="000000"/>
          <w:sz w:val="28"/>
        </w:rPr>
        <w:t>
                             бойынша асыратын қызметкер.
</w:t>
      </w:r>
      <w:r>
        <w:br/>
      </w:r>
      <w:r>
        <w:rPr>
          <w:rFonts w:ascii="Times New Roman"/>
          <w:b w:val="false"/>
          <w:i w:val="false"/>
          <w:color w:val="000000"/>
          <w:sz w:val="28"/>
        </w:rPr>
        <w:t>
                             мемле.  лерге ақы төлеуге;
</w:t>
      </w:r>
      <w:r>
        <w:br/>
      </w:r>
      <w:r>
        <w:rPr>
          <w:rFonts w:ascii="Times New Roman"/>
          <w:b w:val="false"/>
          <w:i w:val="false"/>
          <w:color w:val="000000"/>
          <w:sz w:val="28"/>
        </w:rPr>
        <w:t>
                             кеттік  5) өртке қарсы,
</w:t>
      </w:r>
      <w:r>
        <w:br/>
      </w:r>
      <w:r>
        <w:rPr>
          <w:rFonts w:ascii="Times New Roman"/>
          <w:b w:val="false"/>
          <w:i w:val="false"/>
          <w:color w:val="000000"/>
          <w:sz w:val="28"/>
        </w:rPr>
        <w:t>
                             сатып   орман қорғау және
</w:t>
      </w:r>
      <w:r>
        <w:br/>
      </w:r>
      <w:r>
        <w:rPr>
          <w:rFonts w:ascii="Times New Roman"/>
          <w:b w:val="false"/>
          <w:i w:val="false"/>
          <w:color w:val="000000"/>
          <w:sz w:val="28"/>
        </w:rPr>
        <w:t>
                             алу жө. орман дақылдары
</w:t>
      </w:r>
      <w:r>
        <w:br/>
      </w:r>
      <w:r>
        <w:rPr>
          <w:rFonts w:ascii="Times New Roman"/>
          <w:b w:val="false"/>
          <w:i w:val="false"/>
          <w:color w:val="000000"/>
          <w:sz w:val="28"/>
        </w:rPr>
        <w:t>
                             ніндегі мақсатындағы байла.
</w:t>
      </w:r>
      <w:r>
        <w:br/>
      </w:r>
      <w:r>
        <w:rPr>
          <w:rFonts w:ascii="Times New Roman"/>
          <w:b w:val="false"/>
          <w:i w:val="false"/>
          <w:color w:val="000000"/>
          <w:sz w:val="28"/>
        </w:rPr>
        <w:t>
                             кон.    ныс құралдарын,
</w:t>
      </w:r>
      <w:r>
        <w:br/>
      </w:r>
      <w:r>
        <w:rPr>
          <w:rFonts w:ascii="Times New Roman"/>
          <w:b w:val="false"/>
          <w:i w:val="false"/>
          <w:color w:val="000000"/>
          <w:sz w:val="28"/>
        </w:rPr>
        <w:t>
                             курсқа  көлікті, жабдық.
</w:t>
      </w:r>
      <w:r>
        <w:br/>
      </w:r>
      <w:r>
        <w:rPr>
          <w:rFonts w:ascii="Times New Roman"/>
          <w:b w:val="false"/>
          <w:i w:val="false"/>
          <w:color w:val="000000"/>
          <w:sz w:val="28"/>
        </w:rPr>
        <w:t>
                             қатысу  тарды, тетіктер мен
</w:t>
      </w:r>
      <w:r>
        <w:br/>
      </w:r>
      <w:r>
        <w:rPr>
          <w:rFonts w:ascii="Times New Roman"/>
          <w:b w:val="false"/>
          <w:i w:val="false"/>
          <w:color w:val="000000"/>
          <w:sz w:val="28"/>
        </w:rPr>
        <w:t>
                             жолымен материалдарды,
</w:t>
      </w:r>
      <w:r>
        <w:br/>
      </w:r>
      <w:r>
        <w:rPr>
          <w:rFonts w:ascii="Times New Roman"/>
          <w:b w:val="false"/>
          <w:i w:val="false"/>
          <w:color w:val="000000"/>
          <w:sz w:val="28"/>
        </w:rPr>
        <w:t>
                             ақылы   орман дақылдары
</w:t>
      </w:r>
      <w:r>
        <w:br/>
      </w:r>
      <w:r>
        <w:rPr>
          <w:rFonts w:ascii="Times New Roman"/>
          <w:b w:val="false"/>
          <w:i w:val="false"/>
          <w:color w:val="000000"/>
          <w:sz w:val="28"/>
        </w:rPr>
        <w:t>
                             қызмет. жұмыстары үшін
</w:t>
      </w:r>
      <w:r>
        <w:br/>
      </w:r>
      <w:r>
        <w:rPr>
          <w:rFonts w:ascii="Times New Roman"/>
          <w:b w:val="false"/>
          <w:i w:val="false"/>
          <w:color w:val="000000"/>
          <w:sz w:val="28"/>
        </w:rPr>
        <w:t>
                             тер     тұқымдар мен егу
</w:t>
      </w:r>
      <w:r>
        <w:br/>
      </w:r>
      <w:r>
        <w:rPr>
          <w:rFonts w:ascii="Times New Roman"/>
          <w:b w:val="false"/>
          <w:i w:val="false"/>
          <w:color w:val="000000"/>
          <w:sz w:val="28"/>
        </w:rPr>
        <w:t>
                             көр.    материалын,
</w:t>
      </w:r>
      <w:r>
        <w:br/>
      </w:r>
      <w:r>
        <w:rPr>
          <w:rFonts w:ascii="Times New Roman"/>
          <w:b w:val="false"/>
          <w:i w:val="false"/>
          <w:color w:val="000000"/>
          <w:sz w:val="28"/>
        </w:rPr>
        <w:t>
                             сету;   жанар-жағар май
</w:t>
      </w:r>
      <w:r>
        <w:br/>
      </w:r>
      <w:r>
        <w:rPr>
          <w:rFonts w:ascii="Times New Roman"/>
          <w:b w:val="false"/>
          <w:i w:val="false"/>
          <w:color w:val="000000"/>
          <w:sz w:val="28"/>
        </w:rPr>
        <w:t>
                             2) кү.  материалдарын, киім
</w:t>
      </w:r>
      <w:r>
        <w:br/>
      </w:r>
      <w:r>
        <w:rPr>
          <w:rFonts w:ascii="Times New Roman"/>
          <w:b w:val="false"/>
          <w:i w:val="false"/>
          <w:color w:val="000000"/>
          <w:sz w:val="28"/>
        </w:rPr>
        <w:t>
                             тім     кешек, қару-жарақ
</w:t>
      </w:r>
      <w:r>
        <w:br/>
      </w:r>
      <w:r>
        <w:rPr>
          <w:rFonts w:ascii="Times New Roman"/>
          <w:b w:val="false"/>
          <w:i w:val="false"/>
          <w:color w:val="000000"/>
          <w:sz w:val="28"/>
        </w:rPr>
        <w:t>
                             үшін    пен арнайы қорғану
</w:t>
      </w:r>
      <w:r>
        <w:br/>
      </w:r>
      <w:r>
        <w:rPr>
          <w:rFonts w:ascii="Times New Roman"/>
          <w:b w:val="false"/>
          <w:i w:val="false"/>
          <w:color w:val="000000"/>
          <w:sz w:val="28"/>
        </w:rPr>
        <w:t>
                             кесу    құралдарын сатып
</w:t>
      </w:r>
      <w:r>
        <w:br/>
      </w:r>
      <w:r>
        <w:rPr>
          <w:rFonts w:ascii="Times New Roman"/>
          <w:b w:val="false"/>
          <w:i w:val="false"/>
          <w:color w:val="000000"/>
          <w:sz w:val="28"/>
        </w:rPr>
        <w:t>
                             және    алуға;
</w:t>
      </w:r>
      <w:r>
        <w:br/>
      </w:r>
      <w:r>
        <w:rPr>
          <w:rFonts w:ascii="Times New Roman"/>
          <w:b w:val="false"/>
          <w:i w:val="false"/>
          <w:color w:val="000000"/>
          <w:sz w:val="28"/>
        </w:rPr>
        <w:t>
                             санита. 6) орман ресурстарын
</w:t>
      </w:r>
      <w:r>
        <w:br/>
      </w:r>
      <w:r>
        <w:rPr>
          <w:rFonts w:ascii="Times New Roman"/>
          <w:b w:val="false"/>
          <w:i w:val="false"/>
          <w:color w:val="000000"/>
          <w:sz w:val="28"/>
        </w:rPr>
        <w:t>
                             риялық  өңдеу үшін қажетті
</w:t>
      </w:r>
      <w:r>
        <w:br/>
      </w:r>
      <w:r>
        <w:rPr>
          <w:rFonts w:ascii="Times New Roman"/>
          <w:b w:val="false"/>
          <w:i w:val="false"/>
          <w:color w:val="000000"/>
          <w:sz w:val="28"/>
        </w:rPr>
        <w:t>
                             мақсат. жабдықтар мен тетік.
</w:t>
      </w:r>
      <w:r>
        <w:br/>
      </w:r>
      <w:r>
        <w:rPr>
          <w:rFonts w:ascii="Times New Roman"/>
          <w:b w:val="false"/>
          <w:i w:val="false"/>
          <w:color w:val="000000"/>
          <w:sz w:val="28"/>
        </w:rPr>
        <w:t>
                             та ке.  терді сатып алуға;
</w:t>
      </w:r>
      <w:r>
        <w:br/>
      </w:r>
      <w:r>
        <w:rPr>
          <w:rFonts w:ascii="Times New Roman"/>
          <w:b w:val="false"/>
          <w:i w:val="false"/>
          <w:color w:val="000000"/>
          <w:sz w:val="28"/>
        </w:rPr>
        <w:t>
                             суді    7) орман мекемеле.
</w:t>
      </w:r>
      <w:r>
        <w:br/>
      </w:r>
      <w:r>
        <w:rPr>
          <w:rFonts w:ascii="Times New Roman"/>
          <w:b w:val="false"/>
          <w:i w:val="false"/>
          <w:color w:val="000000"/>
          <w:sz w:val="28"/>
        </w:rPr>
        <w:t>
                             жүзеге  рінің жұмыс істеуіне
</w:t>
      </w:r>
      <w:r>
        <w:br/>
      </w:r>
      <w:r>
        <w:rPr>
          <w:rFonts w:ascii="Times New Roman"/>
          <w:b w:val="false"/>
          <w:i w:val="false"/>
          <w:color w:val="000000"/>
          <w:sz w:val="28"/>
        </w:rPr>
        <w:t>
                             асыру   байланысты ғимарат.
</w:t>
      </w:r>
      <w:r>
        <w:br/>
      </w:r>
      <w:r>
        <w:rPr>
          <w:rFonts w:ascii="Times New Roman"/>
          <w:b w:val="false"/>
          <w:i w:val="false"/>
          <w:color w:val="000000"/>
          <w:sz w:val="28"/>
        </w:rPr>
        <w:t>
                             үшін    тарды, құрылыстар
</w:t>
      </w:r>
      <w:r>
        <w:br/>
      </w:r>
      <w:r>
        <w:rPr>
          <w:rFonts w:ascii="Times New Roman"/>
          <w:b w:val="false"/>
          <w:i w:val="false"/>
          <w:color w:val="000000"/>
          <w:sz w:val="28"/>
        </w:rPr>
        <w:t>
                             алынған мен өзге де объек.
</w:t>
      </w:r>
      <w:r>
        <w:br/>
      </w:r>
      <w:r>
        <w:rPr>
          <w:rFonts w:ascii="Times New Roman"/>
          <w:b w:val="false"/>
          <w:i w:val="false"/>
          <w:color w:val="000000"/>
          <w:sz w:val="28"/>
        </w:rPr>
        <w:t>
                             өнімді, тілерді салу, қайта
</w:t>
      </w:r>
      <w:r>
        <w:br/>
      </w:r>
      <w:r>
        <w:rPr>
          <w:rFonts w:ascii="Times New Roman"/>
          <w:b w:val="false"/>
          <w:i w:val="false"/>
          <w:color w:val="000000"/>
          <w:sz w:val="28"/>
        </w:rPr>
        <w:t>
                             оның    жаңарту және
</w:t>
      </w:r>
      <w:r>
        <w:br/>
      </w:r>
      <w:r>
        <w:rPr>
          <w:rFonts w:ascii="Times New Roman"/>
          <w:b w:val="false"/>
          <w:i w:val="false"/>
          <w:color w:val="000000"/>
          <w:sz w:val="28"/>
        </w:rPr>
        <w:t>
                             ішінде  жөндеуге;
</w:t>
      </w:r>
      <w:r>
        <w:br/>
      </w:r>
      <w:r>
        <w:rPr>
          <w:rFonts w:ascii="Times New Roman"/>
          <w:b w:val="false"/>
          <w:i w:val="false"/>
          <w:color w:val="000000"/>
          <w:sz w:val="28"/>
        </w:rPr>
        <w:t>
                             халықты 8) орман мекемеле.
</w:t>
      </w:r>
      <w:r>
        <w:br/>
      </w:r>
      <w:r>
        <w:rPr>
          <w:rFonts w:ascii="Times New Roman"/>
          <w:b w:val="false"/>
          <w:i w:val="false"/>
          <w:color w:val="000000"/>
          <w:sz w:val="28"/>
        </w:rPr>
        <w:t>
                             отынмен рінің қызметкерлерін
</w:t>
      </w:r>
      <w:r>
        <w:br/>
      </w:r>
      <w:r>
        <w:rPr>
          <w:rFonts w:ascii="Times New Roman"/>
          <w:b w:val="false"/>
          <w:i w:val="false"/>
          <w:color w:val="000000"/>
          <w:sz w:val="28"/>
        </w:rPr>
        <w:t>
                             қамта.  еңбек көрсеткіштері
</w:t>
      </w:r>
      <w:r>
        <w:br/>
      </w:r>
      <w:r>
        <w:rPr>
          <w:rFonts w:ascii="Times New Roman"/>
          <w:b w:val="false"/>
          <w:i w:val="false"/>
          <w:color w:val="000000"/>
          <w:sz w:val="28"/>
        </w:rPr>
        <w:t>
                             масыз   үшін көтермелеуге
</w:t>
      </w:r>
      <w:r>
        <w:br/>
      </w:r>
      <w:r>
        <w:rPr>
          <w:rFonts w:ascii="Times New Roman"/>
          <w:b w:val="false"/>
          <w:i w:val="false"/>
          <w:color w:val="000000"/>
          <w:sz w:val="28"/>
        </w:rPr>
        <w:t>
                             ету     пайдаланылады
</w:t>
      </w:r>
      <w:r>
        <w:br/>
      </w:r>
      <w:r>
        <w:rPr>
          <w:rFonts w:ascii="Times New Roman"/>
          <w:b w:val="false"/>
          <w:i w:val="false"/>
          <w:color w:val="000000"/>
          <w:sz w:val="28"/>
        </w:rPr>
        <w:t>
                             үшін,   (111, 112, 113, 121,
</w:t>
      </w:r>
      <w:r>
        <w:br/>
      </w:r>
      <w:r>
        <w:rPr>
          <w:rFonts w:ascii="Times New Roman"/>
          <w:b w:val="false"/>
          <w:i w:val="false"/>
          <w:color w:val="000000"/>
          <w:sz w:val="28"/>
        </w:rPr>
        <w:t>
                             қосымша 131, 132, 136, 138,
</w:t>
      </w:r>
      <w:r>
        <w:br/>
      </w:r>
      <w:r>
        <w:rPr>
          <w:rFonts w:ascii="Times New Roman"/>
          <w:b w:val="false"/>
          <w:i w:val="false"/>
          <w:color w:val="000000"/>
          <w:sz w:val="28"/>
        </w:rPr>
        <w:t>
                             ағаш.   139, 141, 142, 143,
</w:t>
      </w:r>
      <w:r>
        <w:br/>
      </w:r>
      <w:r>
        <w:rPr>
          <w:rFonts w:ascii="Times New Roman"/>
          <w:b w:val="false"/>
          <w:i w:val="false"/>
          <w:color w:val="000000"/>
          <w:sz w:val="28"/>
        </w:rPr>
        <w:t>
                             тарды   144, 145, 146, 149,
</w:t>
      </w:r>
      <w:r>
        <w:br/>
      </w:r>
      <w:r>
        <w:rPr>
          <w:rFonts w:ascii="Times New Roman"/>
          <w:b w:val="false"/>
          <w:i w:val="false"/>
          <w:color w:val="000000"/>
          <w:sz w:val="28"/>
        </w:rPr>
        <w:t>
                             сату    159, 411, 421, 431)
</w:t>
      </w:r>
      <w:r>
        <w:br/>
      </w:r>
      <w:r>
        <w:rPr>
          <w:rFonts w:ascii="Times New Roman"/>
          <w:b w:val="false"/>
          <w:i w:val="false"/>
          <w:color w:val="000000"/>
          <w:sz w:val="28"/>
        </w:rPr>
        <w:t>
____________________________________________________________________________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