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0bbba" w14:textId="220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"Микробиология, вирусология және паразитология зертханаларының құрылысына және жұмыс істеу жағдайына қойылатын санитарлық-эпидемиологиялық талаптар" санитарлық-эпидемиологиялық ережесі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2004 жылғы 21 қаңтардағы N 63 бұйрығы. Қазақстан Республикасының Әділет министрлігінде 2004 жылғы 3 ақпанда тіркелді. Тіркеу N 2692. Күші жойылды - Қазақстан Республикасы Денсаулық сақтау министрінің 2010 жылғы 30 маусымдағы N 476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2010.06.30 N 476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xml:space="preserve">
      1. Қоса беріліп отырған "Микробиология, вирусология және паразитология зертханаларының құрылысына және жұмыс істеу жағдайына қойылатын санитарлық-эпидемиологиялық талаптар" санитарлық-эпидемиологиялық ережесі мен нормалары бекітілсін. </w:t>
      </w:r>
      <w:r>
        <w:br/>
      </w:r>
      <w:r>
        <w:rPr>
          <w:rFonts w:ascii="Times New Roman"/>
          <w:b w:val="false"/>
          <w:i w:val="false"/>
          <w:color w:val="000000"/>
          <w:sz w:val="28"/>
        </w:rPr>
        <w:t xml:space="preserve">
      2. Осы бұйрықтың орындалуын бақылау Қазақстан Республикасының Денсаулық сақтау бірінші вице-министрі, Бас мемлекеттік санитарлық дәрігері А.Белоногқа жүктелсін.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қолданысқа енгізіледі.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Денсаулық     </w:t>
      </w:r>
      <w:r>
        <w:br/>
      </w:r>
      <w:r>
        <w:rPr>
          <w:rFonts w:ascii="Times New Roman"/>
          <w:b w:val="false"/>
          <w:i w:val="false"/>
          <w:color w:val="000000"/>
          <w:sz w:val="28"/>
        </w:rPr>
        <w:t xml:space="preserve">
сақтау министрінің 2004 жылғы       </w:t>
      </w:r>
      <w:r>
        <w:br/>
      </w:r>
      <w:r>
        <w:rPr>
          <w:rFonts w:ascii="Times New Roman"/>
          <w:b w:val="false"/>
          <w:i w:val="false"/>
          <w:color w:val="000000"/>
          <w:sz w:val="28"/>
        </w:rPr>
        <w:t xml:space="preserve">
21 қаңтардағы Микробиология,       </w:t>
      </w:r>
      <w:r>
        <w:br/>
      </w:r>
      <w:r>
        <w:rPr>
          <w:rFonts w:ascii="Times New Roman"/>
          <w:b w:val="false"/>
          <w:i w:val="false"/>
          <w:color w:val="000000"/>
          <w:sz w:val="28"/>
        </w:rPr>
        <w:t xml:space="preserve">
вирусология және паразитология       </w:t>
      </w:r>
      <w:r>
        <w:br/>
      </w:r>
      <w:r>
        <w:rPr>
          <w:rFonts w:ascii="Times New Roman"/>
          <w:b w:val="false"/>
          <w:i w:val="false"/>
          <w:color w:val="000000"/>
          <w:sz w:val="28"/>
        </w:rPr>
        <w:t xml:space="preserve">
зертханаларының құрылысына және      </w:t>
      </w:r>
      <w:r>
        <w:br/>
      </w:r>
      <w:r>
        <w:rPr>
          <w:rFonts w:ascii="Times New Roman"/>
          <w:b w:val="false"/>
          <w:i w:val="false"/>
          <w:color w:val="000000"/>
          <w:sz w:val="28"/>
        </w:rPr>
        <w:t xml:space="preserve">
жұмыс істеу жағдайына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санитарлық-эпидемиологиялық </w:t>
      </w:r>
      <w:r>
        <w:br/>
      </w:r>
      <w:r>
        <w:rPr>
          <w:rFonts w:ascii="Times New Roman"/>
          <w:b w:val="false"/>
          <w:i w:val="false"/>
          <w:color w:val="000000"/>
          <w:sz w:val="28"/>
        </w:rPr>
        <w:t xml:space="preserve">
ережесі мен нормаларын бекіту туралы" </w:t>
      </w:r>
      <w:r>
        <w:br/>
      </w:r>
      <w:r>
        <w:rPr>
          <w:rFonts w:ascii="Times New Roman"/>
          <w:b w:val="false"/>
          <w:i w:val="false"/>
          <w:color w:val="000000"/>
          <w:sz w:val="28"/>
        </w:rPr>
        <w:t xml:space="preserve">
N 63 бұйрығымен бекітілген       </w:t>
      </w:r>
    </w:p>
    <w:bookmarkStart w:name="z2" w:id="1"/>
    <w:p>
      <w:pPr>
        <w:spacing w:after="0"/>
        <w:ind w:left="0"/>
        <w:jc w:val="left"/>
      </w:pPr>
      <w:r>
        <w:rPr>
          <w:rFonts w:ascii="Times New Roman"/>
          <w:b/>
          <w:i w:val="false"/>
          <w:color w:val="000000"/>
        </w:rPr>
        <w:t xml:space="preserve"> 
"Микробиологиялық, вирусологиялық және паразитологиялық </w:t>
      </w:r>
      <w:r>
        <w:br/>
      </w:r>
      <w:r>
        <w:rPr>
          <w:rFonts w:ascii="Times New Roman"/>
          <w:b/>
          <w:i w:val="false"/>
          <w:color w:val="000000"/>
        </w:rPr>
        <w:t xml:space="preserve">
зертханаларда жұмыс істеу кезінде құрылысқа, техника </w:t>
      </w:r>
      <w:r>
        <w:br/>
      </w:r>
      <w:r>
        <w:rPr>
          <w:rFonts w:ascii="Times New Roman"/>
          <w:b/>
          <w:i w:val="false"/>
          <w:color w:val="000000"/>
        </w:rPr>
        <w:t xml:space="preserve">
қауіпсіздігіне, өндірістік санитарияға, індетке қарсы </w:t>
      </w:r>
      <w:r>
        <w:br/>
      </w:r>
      <w:r>
        <w:rPr>
          <w:rFonts w:ascii="Times New Roman"/>
          <w:b/>
          <w:i w:val="false"/>
          <w:color w:val="000000"/>
        </w:rPr>
        <w:t xml:space="preserve">
режимге қойылатын санитарлық-эпидемиологиялық талаптар" </w:t>
      </w:r>
      <w:r>
        <w:br/>
      </w:r>
      <w:r>
        <w:rPr>
          <w:rFonts w:ascii="Times New Roman"/>
          <w:b/>
          <w:i w:val="false"/>
          <w:color w:val="000000"/>
        </w:rPr>
        <w:t xml:space="preserve">
санитарлық-эпидемиологиялық ережесі мен нормалары  1. Жалпы ережелер </w:t>
      </w:r>
    </w:p>
    <w:bookmarkEnd w:id="1"/>
    <w:bookmarkStart w:name="z3" w:id="2"/>
    <w:p>
      <w:pPr>
        <w:spacing w:after="0"/>
        <w:ind w:left="0"/>
        <w:jc w:val="both"/>
      </w:pPr>
      <w:r>
        <w:rPr>
          <w:rFonts w:ascii="Times New Roman"/>
          <w:b w:val="false"/>
          <w:i w:val="false"/>
          <w:color w:val="000000"/>
          <w:sz w:val="28"/>
        </w:rPr>
        <w:t xml:space="preserve">
      1. Осы санитарлық ереже мен нормалар (бұдан әрі - Санитарлық ереже) меншік нысанына қарамастан, қызметі бактериологиялық, вирусологиялық, серологиялық және паразитологиялық зерттеулер жүргізу жөніндегі зертхананы жобалаумен, құрылысын салумен, қайта қалпына келтірумен және жұмыс істеуімен байланысты жеке және заңды тұлғаларға арналған. </w:t>
      </w:r>
    </w:p>
    <w:bookmarkEnd w:id="2"/>
    <w:bookmarkStart w:name="z4" w:id="3"/>
    <w:p>
      <w:pPr>
        <w:spacing w:after="0"/>
        <w:ind w:left="0"/>
        <w:jc w:val="both"/>
      </w:pPr>
      <w:r>
        <w:rPr>
          <w:rFonts w:ascii="Times New Roman"/>
          <w:b w:val="false"/>
          <w:i w:val="false"/>
          <w:color w:val="000000"/>
          <w:sz w:val="28"/>
        </w:rPr>
        <w:t xml:space="preserve">
      2. Құрамында зертханалар бар ұйымдардың басшылары мен зертханалардың меңгерушілері осы Санитарлық ереже талаптарының сақталуын қамтамасыз етеді. </w:t>
      </w:r>
    </w:p>
    <w:bookmarkEnd w:id="3"/>
    <w:bookmarkStart w:name="z5" w:id="4"/>
    <w:p>
      <w:pPr>
        <w:spacing w:after="0"/>
        <w:ind w:left="0"/>
        <w:jc w:val="both"/>
      </w:pPr>
      <w:r>
        <w:rPr>
          <w:rFonts w:ascii="Times New Roman"/>
          <w:b w:val="false"/>
          <w:i w:val="false"/>
          <w:color w:val="000000"/>
          <w:sz w:val="28"/>
        </w:rPr>
        <w:t xml:space="preserve">
      3. Осы Санитарлық ережеде мынадай терминдер мен анықтамалар пайдаланылды: </w:t>
      </w:r>
      <w:r>
        <w:br/>
      </w:r>
      <w:r>
        <w:rPr>
          <w:rFonts w:ascii="Times New Roman"/>
          <w:b w:val="false"/>
          <w:i w:val="false"/>
          <w:color w:val="000000"/>
          <w:sz w:val="28"/>
        </w:rPr>
        <w:t xml:space="preserve">
      1) авариялық жағдай (бұдан әрі - авария) - зертханада биологиялық материалмен жұмыс істеу кезінде персоналдың жұқтыру мүмкіндігін тудыратын және инфекцияның нақты немесе ықтимал таралу қаупін төндіретін жағдай; </w:t>
      </w:r>
      <w:r>
        <w:br/>
      </w:r>
      <w:r>
        <w:rPr>
          <w:rFonts w:ascii="Times New Roman"/>
          <w:b w:val="false"/>
          <w:i w:val="false"/>
          <w:color w:val="000000"/>
          <w:sz w:val="28"/>
        </w:rPr>
        <w:t xml:space="preserve">
      2) антиген - қанда, лимфа мен тіндерде жасуша иммунитетінің элементтері мен антиденелердің (гуморалды иммунитет) пайда болуын туындататын организм үшін бөтен зат; </w:t>
      </w:r>
      <w:r>
        <w:br/>
      </w:r>
      <w:r>
        <w:rPr>
          <w:rFonts w:ascii="Times New Roman"/>
          <w:b w:val="false"/>
          <w:i w:val="false"/>
          <w:color w:val="000000"/>
          <w:sz w:val="28"/>
        </w:rPr>
        <w:t xml:space="preserve">
      3) антиденелер - организмде бөтен заттармен байналысқан кезде пайда болатын және олардың зиянды әрекеттерін бейтараптандыратын заттар; </w:t>
      </w:r>
      <w:r>
        <w:br/>
      </w:r>
      <w:r>
        <w:rPr>
          <w:rFonts w:ascii="Times New Roman"/>
          <w:b w:val="false"/>
          <w:i w:val="false"/>
          <w:color w:val="000000"/>
          <w:sz w:val="28"/>
        </w:rPr>
        <w:t xml:space="preserve">
      4) биологиялық агенттер (бұдан әрі - БА) - бактериялар, вирустар, риккетсиялар, таз құрттар, қарапайымдылар, микоплазмалар, гельминттер, биологиялық және өсімдік текті уыттар мен улар, сондай-ақ өзге де микроорганизмдер; </w:t>
      </w:r>
      <w:r>
        <w:br/>
      </w:r>
      <w:r>
        <w:rPr>
          <w:rFonts w:ascii="Times New Roman"/>
          <w:b w:val="false"/>
          <w:i w:val="false"/>
          <w:color w:val="000000"/>
          <w:sz w:val="28"/>
        </w:rPr>
        <w:t xml:space="preserve">
      5) биологиялық қауіпсіздік - жұмысшы персоналды, тұрғындар мен қоршаған ортаны патогенді биологиялық агенттердің әсерінен қорғауға бағытталған құралдар мен іс-шаралардың жүйесі; </w:t>
      </w:r>
      <w:r>
        <w:br/>
      </w:r>
      <w:r>
        <w:rPr>
          <w:rFonts w:ascii="Times New Roman"/>
          <w:b w:val="false"/>
          <w:i w:val="false"/>
          <w:color w:val="000000"/>
          <w:sz w:val="28"/>
        </w:rPr>
        <w:t xml:space="preserve">
      6) бокс - зарарсыздану жағдайында зерттеулер жүргізуге арналған арнайы үй-жай; </w:t>
      </w:r>
      <w:r>
        <w:br/>
      </w:r>
      <w:r>
        <w:rPr>
          <w:rFonts w:ascii="Times New Roman"/>
          <w:b w:val="false"/>
          <w:i w:val="false"/>
          <w:color w:val="000000"/>
          <w:sz w:val="28"/>
        </w:rPr>
        <w:t xml:space="preserve">
      7) виварий - кейіннен эксперименттер үшін жіберілетін зертхана жануарларының сан алуан түрлері ұсталатын және көбейетін ұйым бөлімшесі; </w:t>
      </w:r>
      <w:r>
        <w:br/>
      </w:r>
      <w:r>
        <w:rPr>
          <w:rFonts w:ascii="Times New Roman"/>
          <w:b w:val="false"/>
          <w:i w:val="false"/>
          <w:color w:val="000000"/>
          <w:sz w:val="28"/>
        </w:rPr>
        <w:t xml:space="preserve">
      8) вирусология зертханасы - биологиялық материал мен қоршаған орта объектілерінен вирустардың бөлінуі, антигендерді, антиденелерді анықтау және олардың қасиеттерін зерделеу жөніндегі зерттеуді орындаушы зертхана; </w:t>
      </w:r>
      <w:r>
        <w:br/>
      </w:r>
      <w:r>
        <w:rPr>
          <w:rFonts w:ascii="Times New Roman"/>
          <w:b w:val="false"/>
          <w:i w:val="false"/>
          <w:color w:val="000000"/>
          <w:sz w:val="28"/>
        </w:rPr>
        <w:t xml:space="preserve">
      9) диагностикум - зерттелетін материалда антигенді, антиденелерді, дезоксирибонукеинді (бұдан әрі - ДНК) мен рибонуклеинді (бұдан әрі - РНК) қышқылдарды анықтауға арналған препарат; </w:t>
      </w:r>
      <w:r>
        <w:br/>
      </w:r>
      <w:r>
        <w:rPr>
          <w:rFonts w:ascii="Times New Roman"/>
          <w:b w:val="false"/>
          <w:i w:val="false"/>
          <w:color w:val="000000"/>
          <w:sz w:val="28"/>
        </w:rPr>
        <w:t xml:space="preserve">
      10) "жұқпалы" аймақ - микроорганизмдерді жұқтырған немесе жұқтыруға күдікті материалды қабылдау мен зерттеуді жүргізілетін зертхана үй-жайы; </w:t>
      </w:r>
      <w:r>
        <w:br/>
      </w:r>
      <w:r>
        <w:rPr>
          <w:rFonts w:ascii="Times New Roman"/>
          <w:b w:val="false"/>
          <w:i w:val="false"/>
          <w:color w:val="000000"/>
          <w:sz w:val="28"/>
        </w:rPr>
        <w:t xml:space="preserve">
      11) сәйкестендіру - микроорганизмдердің белгілі бір түрге (үлгіге) тиістілігін айқындау; </w:t>
      </w:r>
      <w:r>
        <w:br/>
      </w:r>
      <w:r>
        <w:rPr>
          <w:rFonts w:ascii="Times New Roman"/>
          <w:b w:val="false"/>
          <w:i w:val="false"/>
          <w:color w:val="000000"/>
          <w:sz w:val="28"/>
        </w:rPr>
        <w:t xml:space="preserve">
      12) инсектарий - эксперименттік мақсаттар үшін қолданылатын жәндіктерді ұстауға, шығаруға немесе көбейтуге арналған ұйым бөлімшесі; </w:t>
      </w:r>
      <w:r>
        <w:br/>
      </w:r>
      <w:r>
        <w:rPr>
          <w:rFonts w:ascii="Times New Roman"/>
          <w:b w:val="false"/>
          <w:i w:val="false"/>
          <w:color w:val="000000"/>
          <w:sz w:val="28"/>
        </w:rPr>
        <w:t xml:space="preserve">
      13) қауіпсіздік кабинеті (бокс) - микроорганизмдермен зерттеу жүргізуге арналған арнайы тұмшалы құрылма; </w:t>
      </w:r>
      <w:r>
        <w:br/>
      </w:r>
      <w:r>
        <w:rPr>
          <w:rFonts w:ascii="Times New Roman"/>
          <w:b w:val="false"/>
          <w:i w:val="false"/>
          <w:color w:val="000000"/>
          <w:sz w:val="28"/>
        </w:rPr>
        <w:t xml:space="preserve">
      14) миркобиология зертханасы - биологиялық материал мен қоршаған орта объектілерінде миркоорганизмдерді анықтау және олардың қасиеттерін зерделеу жөніндегі зерттеуді орындаушы зертхана; </w:t>
      </w:r>
      <w:r>
        <w:br/>
      </w:r>
      <w:r>
        <w:rPr>
          <w:rFonts w:ascii="Times New Roman"/>
          <w:b w:val="false"/>
          <w:i w:val="false"/>
          <w:color w:val="000000"/>
          <w:sz w:val="28"/>
        </w:rPr>
        <w:t xml:space="preserve">
      15) паразитология зертханасы - биологиялық материал мен қоршаған орта объектілерінде гельминттер мен қарапайымдыларды анықтау және олардың қасиеттерін зерделеу жөніндегі зерттеуді орындаушы зертхана; </w:t>
      </w:r>
      <w:r>
        <w:br/>
      </w:r>
      <w:r>
        <w:rPr>
          <w:rFonts w:ascii="Times New Roman"/>
          <w:b w:val="false"/>
          <w:i w:val="false"/>
          <w:color w:val="000000"/>
          <w:sz w:val="28"/>
        </w:rPr>
        <w:t xml:space="preserve">
      16) патогенді биологиялық агенттер (бұдан әрі - ПБА) - бактериялар, вирустар, риккетсиялар, құрттар, қарапайымдылар, микоплазмалар, эндо- және экопаразиттер, биологиялық және өсімдік текті уыттар мен улар немесе құрамында олардың болуына күдікті материал, сондай-ақ аталған ПБА геномы фрагментін қамтитын және адам үшін қауіп төндіретін жаңа микроорганизмдер; </w:t>
      </w:r>
      <w:r>
        <w:br/>
      </w:r>
      <w:r>
        <w:rPr>
          <w:rFonts w:ascii="Times New Roman"/>
          <w:b w:val="false"/>
          <w:i w:val="false"/>
          <w:color w:val="000000"/>
          <w:sz w:val="28"/>
        </w:rPr>
        <w:t xml:space="preserve">
      17) құсықтар - құстар құсатын тағам қалдықтарынан тұратын фрагменттер; </w:t>
      </w:r>
      <w:r>
        <w:br/>
      </w:r>
      <w:r>
        <w:rPr>
          <w:rFonts w:ascii="Times New Roman"/>
          <w:b w:val="false"/>
          <w:i w:val="false"/>
          <w:color w:val="000000"/>
          <w:sz w:val="28"/>
        </w:rPr>
        <w:t xml:space="preserve">
      18) боксқа кіреберіс - бокстың алдындағы үй-жай; </w:t>
      </w:r>
      <w:r>
        <w:br/>
      </w:r>
      <w:r>
        <w:rPr>
          <w:rFonts w:ascii="Times New Roman"/>
          <w:b w:val="false"/>
          <w:i w:val="false"/>
          <w:color w:val="000000"/>
          <w:sz w:val="28"/>
        </w:rPr>
        <w:t xml:space="preserve">
      19) өндірістік зертхана - өндіріс процесінде өнімді зертханалық зерттеу мен сынақтан өткізуді жүзеге асыратын ұйымның зертханасы; </w:t>
      </w:r>
      <w:r>
        <w:br/>
      </w:r>
      <w:r>
        <w:rPr>
          <w:rFonts w:ascii="Times New Roman"/>
          <w:b w:val="false"/>
          <w:i w:val="false"/>
          <w:color w:val="000000"/>
          <w:sz w:val="28"/>
        </w:rPr>
        <w:t xml:space="preserve">
      20) серологиялық зерттеу - антигендер мен антиденелердің әсерін зерделейтін зерттеу; </w:t>
      </w:r>
      <w:r>
        <w:br/>
      </w:r>
      <w:r>
        <w:rPr>
          <w:rFonts w:ascii="Times New Roman"/>
          <w:b w:val="false"/>
          <w:i w:val="false"/>
          <w:color w:val="000000"/>
          <w:sz w:val="28"/>
        </w:rPr>
        <w:t xml:space="preserve">
      21) зарарсыздандыру - сан алуан заттар мен құралдардың микроорганизмдерден толық арылуы; </w:t>
      </w:r>
      <w:r>
        <w:br/>
      </w:r>
      <w:r>
        <w:rPr>
          <w:rFonts w:ascii="Times New Roman"/>
          <w:b w:val="false"/>
          <w:i w:val="false"/>
          <w:color w:val="000000"/>
          <w:sz w:val="28"/>
        </w:rPr>
        <w:t xml:space="preserve">
      22) жылу бөлмесі - жылу сақтайтын материалмен жабдықталған, белгіленген температураның тұрақтылығын қамтамасыз етуші бөлме; </w:t>
      </w:r>
      <w:r>
        <w:br/>
      </w:r>
      <w:r>
        <w:rPr>
          <w:rFonts w:ascii="Times New Roman"/>
          <w:b w:val="false"/>
          <w:i w:val="false"/>
          <w:color w:val="000000"/>
          <w:sz w:val="28"/>
        </w:rPr>
        <w:t xml:space="preserve">
      23) "шартты түрде таза" аймақ - зерттеулер өткізуге (қайнату, құю, ортаны зарарсыздандыру) дайындық жүргізілетін зертхана үй-жайы; </w:t>
      </w:r>
      <w:r>
        <w:br/>
      </w:r>
      <w:r>
        <w:rPr>
          <w:rFonts w:ascii="Times New Roman"/>
          <w:b w:val="false"/>
          <w:i w:val="false"/>
          <w:color w:val="000000"/>
          <w:sz w:val="28"/>
        </w:rPr>
        <w:t xml:space="preserve">
      24) "таза" аймақ - микроорганизмдерді жұқтырған немесе оған күдікті материал келіп түспейтін зертхана үй-жайы; </w:t>
      </w:r>
      <w:r>
        <w:br/>
      </w:r>
      <w:r>
        <w:rPr>
          <w:rFonts w:ascii="Times New Roman"/>
          <w:b w:val="false"/>
          <w:i w:val="false"/>
          <w:color w:val="000000"/>
          <w:sz w:val="28"/>
        </w:rPr>
        <w:t xml:space="preserve">
      25) штамм - мироорганизмнің таза өсіндісі. </w:t>
      </w:r>
    </w:p>
    <w:bookmarkEnd w:id="4"/>
    <w:bookmarkStart w:name="z6" w:id="5"/>
    <w:p>
      <w:pPr>
        <w:spacing w:after="0"/>
        <w:ind w:left="0"/>
        <w:jc w:val="left"/>
      </w:pPr>
      <w:r>
        <w:rPr>
          <w:rFonts w:ascii="Times New Roman"/>
          <w:b/>
          <w:i w:val="false"/>
          <w:color w:val="000000"/>
        </w:rPr>
        <w:t xml:space="preserve"> 
2. Зертхана үй-жайларына және орналасуына қойылатын </w:t>
      </w:r>
      <w:r>
        <w:br/>
      </w:r>
      <w:r>
        <w:rPr>
          <w:rFonts w:ascii="Times New Roman"/>
          <w:b/>
          <w:i w:val="false"/>
          <w:color w:val="000000"/>
        </w:rPr>
        <w:t xml:space="preserve">
санитарлық-эпидемиологиялық талаптар </w:t>
      </w:r>
    </w:p>
    <w:bookmarkEnd w:id="5"/>
    <w:p>
      <w:pPr>
        <w:spacing w:after="0"/>
        <w:ind w:left="0"/>
        <w:jc w:val="both"/>
      </w:pPr>
      <w:r>
        <w:rPr>
          <w:rFonts w:ascii="Times New Roman"/>
          <w:b w:val="false"/>
          <w:i w:val="false"/>
          <w:color w:val="000000"/>
          <w:sz w:val="28"/>
        </w:rPr>
        <w:t xml:space="preserve">      4. Зертхана аумақтары, ғимараттары қолданыстағы құрылыс ережелері мен нормаларының (бұдан әрі - СНмЕ) талаптарына сәйкес келуі және осы Санитарлық ереженің 1, 2, 3, 4-қосымшаларына сәйкес үй-жайлары мен алаңдары болуы тиіс. </w:t>
      </w:r>
    </w:p>
    <w:bookmarkStart w:name="z7" w:id="6"/>
    <w:p>
      <w:pPr>
        <w:spacing w:after="0"/>
        <w:ind w:left="0"/>
        <w:jc w:val="both"/>
      </w:pPr>
      <w:r>
        <w:rPr>
          <w:rFonts w:ascii="Times New Roman"/>
          <w:b w:val="false"/>
          <w:i w:val="false"/>
          <w:color w:val="000000"/>
          <w:sz w:val="28"/>
        </w:rPr>
        <w:t xml:space="preserve">
      5. Зертхана ғимараттары жеке жер учаскесінде орналасуға тиісті. Жер учаскесінің аумағы қоршалған, таза болуы тиіс, онда зертхана жұмысына тікелей қатысы жоқ объектілердің орналасуына тыйым салынады. </w:t>
      </w:r>
    </w:p>
    <w:bookmarkEnd w:id="6"/>
    <w:bookmarkStart w:name="z8" w:id="7"/>
    <w:p>
      <w:pPr>
        <w:spacing w:after="0"/>
        <w:ind w:left="0"/>
        <w:jc w:val="both"/>
      </w:pPr>
      <w:r>
        <w:rPr>
          <w:rFonts w:ascii="Times New Roman"/>
          <w:b w:val="false"/>
          <w:i w:val="false"/>
          <w:color w:val="000000"/>
          <w:sz w:val="28"/>
        </w:rPr>
        <w:t xml:space="preserve">
      6. Зертханада су құбыры, кәріз, электр жабдығы, орталық жылу және ыстық сумен жабдықтау, желдету, механикалық желдеткіші бар бокстар болуға тиіс. </w:t>
      </w:r>
    </w:p>
    <w:bookmarkEnd w:id="7"/>
    <w:bookmarkStart w:name="z9" w:id="8"/>
    <w:p>
      <w:pPr>
        <w:spacing w:after="0"/>
        <w:ind w:left="0"/>
        <w:jc w:val="both"/>
      </w:pPr>
      <w:r>
        <w:rPr>
          <w:rFonts w:ascii="Times New Roman"/>
          <w:b w:val="false"/>
          <w:i w:val="false"/>
          <w:color w:val="000000"/>
          <w:sz w:val="28"/>
        </w:rPr>
        <w:t xml:space="preserve">
      7. Елді мекенде орталықтандырылған су құбыры мен кәріз болмаған жағдайда жергілікті су құбыры мен кәріз орнатылуға тиіс. Зертханалар қызметшілер қолын жууға арналған раковиналармен және ыдыс пен мүкәммалды жууға арналған раковинамен немесе ваннамен жабдықталуға тиіс. </w:t>
      </w:r>
    </w:p>
    <w:bookmarkEnd w:id="8"/>
    <w:bookmarkStart w:name="z10" w:id="9"/>
    <w:p>
      <w:pPr>
        <w:spacing w:after="0"/>
        <w:ind w:left="0"/>
        <w:jc w:val="both"/>
      </w:pPr>
      <w:r>
        <w:rPr>
          <w:rFonts w:ascii="Times New Roman"/>
          <w:b w:val="false"/>
          <w:i w:val="false"/>
          <w:color w:val="000000"/>
          <w:sz w:val="28"/>
        </w:rPr>
        <w:t xml:space="preserve">
      8. Тартпалы шкафтар желдеткіштерінің ажыратқыштары олардың қасында, шкафтардағы аспаптарды қосуға арналған розеткалар - сыртқы панелде, газ крандары - алдыңғы борттарда, штепселді розеткалар - тартпалы шкафтан тыс жұмыс үстелінің бүйірінде орналасуға тиіс. </w:t>
      </w:r>
    </w:p>
    <w:bookmarkEnd w:id="9"/>
    <w:bookmarkStart w:name="z11" w:id="10"/>
    <w:p>
      <w:pPr>
        <w:spacing w:after="0"/>
        <w:ind w:left="0"/>
        <w:jc w:val="both"/>
      </w:pPr>
      <w:r>
        <w:rPr>
          <w:rFonts w:ascii="Times New Roman"/>
          <w:b w:val="false"/>
          <w:i w:val="false"/>
          <w:color w:val="000000"/>
          <w:sz w:val="28"/>
        </w:rPr>
        <w:t xml:space="preserve">
      9. Зертханалық үй-жайлардағы ауа температурасы 18-21 </w:t>
      </w:r>
      <w:r>
        <w:rPr>
          <w:rFonts w:ascii="Times New Roman"/>
          <w:b w:val="false"/>
          <w:i w:val="false"/>
          <w:color w:val="000000"/>
          <w:vertAlign w:val="superscript"/>
        </w:rPr>
        <w:t xml:space="preserve">0 </w:t>
      </w:r>
      <w:r>
        <w:rPr>
          <w:rFonts w:ascii="Times New Roman"/>
          <w:b w:val="false"/>
          <w:i w:val="false"/>
          <w:color w:val="000000"/>
          <w:sz w:val="28"/>
        </w:rPr>
        <w:t xml:space="preserve">С шекте болуға тиіс. Үшінші және төртінші климаттық аудандары үшін жазғы кезеңде ауаны салқындататын кондиционерлер орнатылады. Жұқтырылған материалмен жұмыс істеген кезде кондиционерді суыру қажет. </w:t>
      </w:r>
    </w:p>
    <w:bookmarkEnd w:id="10"/>
    <w:bookmarkStart w:name="z12" w:id="11"/>
    <w:p>
      <w:pPr>
        <w:spacing w:after="0"/>
        <w:ind w:left="0"/>
        <w:jc w:val="both"/>
      </w:pPr>
      <w:r>
        <w:rPr>
          <w:rFonts w:ascii="Times New Roman"/>
          <w:b w:val="false"/>
          <w:i w:val="false"/>
          <w:color w:val="000000"/>
          <w:sz w:val="28"/>
        </w:rPr>
        <w:t xml:space="preserve">
      10. Зертхана үй-жайлары табиғи және жасанды жарықтандырылуға тиіс. Люминесценттік микроскоппен жұмыс жүргізілетін бөлмеде, фото бөлмеде, душта, санитарлық торапта, қойма үй-жайларында табиғи жарықтандыру көзделмеуіне жол беріледі. Бокстардың терезе жақтаулары тығыздайтын төсемдерді қолдана отырып, орындалуға тиіс. </w:t>
      </w:r>
    </w:p>
    <w:bookmarkEnd w:id="11"/>
    <w:bookmarkStart w:name="z13" w:id="12"/>
    <w:p>
      <w:pPr>
        <w:spacing w:after="0"/>
        <w:ind w:left="0"/>
        <w:jc w:val="both"/>
      </w:pPr>
      <w:r>
        <w:rPr>
          <w:rFonts w:ascii="Times New Roman"/>
          <w:b w:val="false"/>
          <w:i w:val="false"/>
          <w:color w:val="000000"/>
          <w:sz w:val="28"/>
        </w:rPr>
        <w:t xml:space="preserve">
      11. Едендер, қабырғалар, төбелер тегіс, тез жуылатын, дезинфекциялық құралдар әрекетіне төзімді болуы тиіс, едендері тайғанақ болмауы керек. Зертхана үй-жайлары кеміргіштер мен жәндіктер кірмейтіндей болуы керек. </w:t>
      </w:r>
    </w:p>
    <w:bookmarkEnd w:id="12"/>
    <w:bookmarkStart w:name="z14" w:id="13"/>
    <w:p>
      <w:pPr>
        <w:spacing w:after="0"/>
        <w:ind w:left="0"/>
        <w:jc w:val="both"/>
      </w:pPr>
      <w:r>
        <w:rPr>
          <w:rFonts w:ascii="Times New Roman"/>
          <w:b w:val="false"/>
          <w:i w:val="false"/>
          <w:color w:val="000000"/>
          <w:sz w:val="28"/>
        </w:rPr>
        <w:t xml:space="preserve">
      12. Зертхананың екі кіреберісі болуы тиіс. Қызметшілер үшін кіреберісте санитарлық өткізгіш көзделеді. </w:t>
      </w:r>
    </w:p>
    <w:bookmarkEnd w:id="13"/>
    <w:bookmarkStart w:name="z15" w:id="14"/>
    <w:p>
      <w:pPr>
        <w:spacing w:after="0"/>
        <w:ind w:left="0"/>
        <w:jc w:val="both"/>
      </w:pPr>
      <w:r>
        <w:rPr>
          <w:rFonts w:ascii="Times New Roman"/>
          <w:b w:val="false"/>
          <w:i w:val="false"/>
          <w:color w:val="000000"/>
          <w:sz w:val="28"/>
        </w:rPr>
        <w:t xml:space="preserve">
      13. Зертхана күзет сигнализациясымен жабдықталуға тиісті. Зертхана бірінші қабатта орналасқан кезде барлық бөлмелердің терезесінде торша болуға тиіс. Жұқтыру блогының бокстары мен басқа да бөлмелерінің терезелері тас қылып жабылуға тиіс. </w:t>
      </w:r>
    </w:p>
    <w:bookmarkEnd w:id="14"/>
    <w:bookmarkStart w:name="z16" w:id="15"/>
    <w:p>
      <w:pPr>
        <w:spacing w:after="0"/>
        <w:ind w:left="0"/>
        <w:jc w:val="both"/>
      </w:pPr>
      <w:r>
        <w:rPr>
          <w:rFonts w:ascii="Times New Roman"/>
          <w:b w:val="false"/>
          <w:i w:val="false"/>
          <w:color w:val="000000"/>
          <w:sz w:val="28"/>
        </w:rPr>
        <w:t xml:space="preserve">
      14. Зертхана үй-жайларының жайғастыру жоспары "таза" және "жұқпалы" аймақтардың бір-бірімен қиылысуын көздемеуі тиіс. Үй-жайлар есіктеріне олардың мақсаты көрсетілген тақтайша ілінеді. </w:t>
      </w:r>
    </w:p>
    <w:bookmarkEnd w:id="15"/>
    <w:bookmarkStart w:name="z17" w:id="16"/>
    <w:p>
      <w:pPr>
        <w:spacing w:after="0"/>
        <w:ind w:left="0"/>
        <w:jc w:val="both"/>
      </w:pPr>
      <w:r>
        <w:rPr>
          <w:rFonts w:ascii="Times New Roman"/>
          <w:b w:val="false"/>
          <w:i w:val="false"/>
          <w:color w:val="000000"/>
          <w:sz w:val="28"/>
        </w:rPr>
        <w:t xml:space="preserve">
      15. Зертханада "таза" және "жұқпалы" аймақтар болуы керек. І-ІІ патогендік топтар микроорганизмдерін жұқтырған немесе жұқтыруға күдікті материалмен жұмыс жүргізілетін зертханалар мынадай үш аймаққа бөлінеді: "жұқпалы", "шартты түрде таза", "таза". </w:t>
      </w:r>
    </w:p>
    <w:bookmarkEnd w:id="16"/>
    <w:bookmarkStart w:name="z18" w:id="17"/>
    <w:p>
      <w:pPr>
        <w:spacing w:after="0"/>
        <w:ind w:left="0"/>
        <w:jc w:val="both"/>
      </w:pPr>
      <w:r>
        <w:rPr>
          <w:rFonts w:ascii="Times New Roman"/>
          <w:b w:val="false"/>
          <w:i w:val="false"/>
          <w:color w:val="000000"/>
          <w:sz w:val="28"/>
        </w:rPr>
        <w:t xml:space="preserve">
      16. Тіркеу орны мен сынамаларды қабылдауға арналған үй-жай зертханаға кіреберісте орналасуы керек. Зертханада материал алуға арналған пункт болған кезде персонал мен тексерілетін адамдар үшін бөлек дәретханалар қарастырылады. </w:t>
      </w:r>
    </w:p>
    <w:bookmarkEnd w:id="17"/>
    <w:bookmarkStart w:name="z19" w:id="18"/>
    <w:p>
      <w:pPr>
        <w:spacing w:after="0"/>
        <w:ind w:left="0"/>
        <w:jc w:val="both"/>
      </w:pPr>
      <w:r>
        <w:rPr>
          <w:rFonts w:ascii="Times New Roman"/>
          <w:b w:val="false"/>
          <w:i w:val="false"/>
          <w:color w:val="000000"/>
          <w:sz w:val="28"/>
        </w:rPr>
        <w:t xml:space="preserve">
      17. Өндірістік қажеттілікке қарай зертхана боксқа кіреберісі бар қызу бөлмесімен жабдықталады. </w:t>
      </w:r>
    </w:p>
    <w:bookmarkEnd w:id="18"/>
    <w:bookmarkStart w:name="z20" w:id="19"/>
    <w:p>
      <w:pPr>
        <w:spacing w:after="0"/>
        <w:ind w:left="0"/>
        <w:jc w:val="both"/>
      </w:pPr>
      <w:r>
        <w:rPr>
          <w:rFonts w:ascii="Times New Roman"/>
          <w:b w:val="false"/>
          <w:i w:val="false"/>
          <w:color w:val="000000"/>
          <w:sz w:val="28"/>
        </w:rPr>
        <w:t xml:space="preserve">
      18. Барлық бокстар шолушы (шыны есік немесе қабырғалары арқылы) болуы тиіс және олардың қол жууға арналған раковина (қолжуғыш), айна мен дезинфекциялық құрал бар ыдыс орнатылған бокс кіреберісі болуы керек. Авариялық дыбыс немесе жарық сигнализациясы бокстан қызметшілер ылғи болатын үй-жайға шығарылуы тиіс. </w:t>
      </w:r>
    </w:p>
    <w:bookmarkEnd w:id="19"/>
    <w:bookmarkStart w:name="z21" w:id="20"/>
    <w:p>
      <w:pPr>
        <w:spacing w:after="0"/>
        <w:ind w:left="0"/>
        <w:jc w:val="both"/>
      </w:pPr>
      <w:r>
        <w:rPr>
          <w:rFonts w:ascii="Times New Roman"/>
          <w:b w:val="false"/>
          <w:i w:val="false"/>
          <w:color w:val="000000"/>
          <w:sz w:val="28"/>
        </w:rPr>
        <w:t xml:space="preserve">
      19. Жұмыс орындарындағы немесе жабдықтың аралығының негізгі өткелінің ені шығыңқы құрылымды ескере отырып, кемінде 1,5 метр болуы тиіс. </w:t>
      </w:r>
    </w:p>
    <w:bookmarkEnd w:id="20"/>
    <w:bookmarkStart w:name="z22" w:id="21"/>
    <w:p>
      <w:pPr>
        <w:spacing w:after="0"/>
        <w:ind w:left="0"/>
        <w:jc w:val="both"/>
      </w:pPr>
      <w:r>
        <w:rPr>
          <w:rFonts w:ascii="Times New Roman"/>
          <w:b w:val="false"/>
          <w:i w:val="false"/>
          <w:color w:val="000000"/>
          <w:sz w:val="28"/>
        </w:rPr>
        <w:t xml:space="preserve">
      20. Дәліздерде өртке қарсы мүкәммал жинағы бар қалқан болады. Отпен немесе жарылатын реактивтермен және өртенуге қауіпті қыздырылатын аспаптармен жұмыс жүргізілетін үй-жайларда өрт сөндіргіштер болуы тиіс. </w:t>
      </w:r>
    </w:p>
    <w:bookmarkEnd w:id="21"/>
    <w:bookmarkStart w:name="z23" w:id="22"/>
    <w:p>
      <w:pPr>
        <w:spacing w:after="0"/>
        <w:ind w:left="0"/>
        <w:jc w:val="both"/>
      </w:pPr>
      <w:r>
        <w:rPr>
          <w:rFonts w:ascii="Times New Roman"/>
          <w:b w:val="false"/>
          <w:i w:val="false"/>
          <w:color w:val="000000"/>
          <w:sz w:val="28"/>
        </w:rPr>
        <w:t xml:space="preserve">
      21. Зертхана жиһазы ылғал мен дезинфекциялық құралдардың әсеріне төзімді, ашық түсті боялған болуы тиіс. </w:t>
      </w:r>
    </w:p>
    <w:bookmarkEnd w:id="22"/>
    <w:bookmarkStart w:name="z24" w:id="23"/>
    <w:p>
      <w:pPr>
        <w:spacing w:after="0"/>
        <w:ind w:left="0"/>
        <w:jc w:val="both"/>
      </w:pPr>
      <w:r>
        <w:rPr>
          <w:rFonts w:ascii="Times New Roman"/>
          <w:b w:val="false"/>
          <w:i w:val="false"/>
          <w:color w:val="000000"/>
          <w:sz w:val="28"/>
        </w:rPr>
        <w:t xml:space="preserve">
      22. Эпидемиологиялық жасақтардың, экспедициялардың уақытша зертханалары қауіпсіздік талаптары сақталғанда, сумен, электр қуатымен, жергілікті кәрізбен жеткілікті мөлшерде қамтамасыз етілгенде ыңғайланған ғимараттарда, үй-жайларда орналасуы мүмкін. </w:t>
      </w:r>
    </w:p>
    <w:bookmarkEnd w:id="23"/>
    <w:bookmarkStart w:name="z25" w:id="24"/>
    <w:p>
      <w:pPr>
        <w:spacing w:after="0"/>
        <w:ind w:left="0"/>
        <w:jc w:val="both"/>
      </w:pPr>
      <w:r>
        <w:rPr>
          <w:rFonts w:ascii="Times New Roman"/>
          <w:b w:val="false"/>
          <w:i w:val="false"/>
          <w:color w:val="000000"/>
          <w:sz w:val="28"/>
        </w:rPr>
        <w:t xml:space="preserve">
      23. Аумақта вивария болғанда оның және тұрғын үй мен қоғамдық ғимараттардың арасындағы арақашықтық кемінде 50 метр болуы керек. </w:t>
      </w:r>
    </w:p>
    <w:bookmarkEnd w:id="24"/>
    <w:bookmarkStart w:name="z26" w:id="25"/>
    <w:p>
      <w:pPr>
        <w:spacing w:after="0"/>
        <w:ind w:left="0"/>
        <w:jc w:val="left"/>
      </w:pPr>
      <w:r>
        <w:rPr>
          <w:rFonts w:ascii="Times New Roman"/>
          <w:b/>
          <w:i w:val="false"/>
          <w:color w:val="000000"/>
        </w:rPr>
        <w:t xml:space="preserve"> 
3. І-ІV патогенді топтар микроорганизмдерімен жұмыс </w:t>
      </w:r>
      <w:r>
        <w:br/>
      </w:r>
      <w:r>
        <w:rPr>
          <w:rFonts w:ascii="Times New Roman"/>
          <w:b/>
          <w:i w:val="false"/>
          <w:color w:val="000000"/>
        </w:rPr>
        <w:t xml:space="preserve">
істеуге қойылатын санитарлық-эпидемиологиялық талаптар </w:t>
      </w:r>
    </w:p>
    <w:bookmarkEnd w:id="25"/>
    <w:p>
      <w:pPr>
        <w:spacing w:after="0"/>
        <w:ind w:left="0"/>
        <w:jc w:val="both"/>
      </w:pPr>
      <w:r>
        <w:rPr>
          <w:rFonts w:ascii="Times New Roman"/>
          <w:b w:val="false"/>
          <w:i w:val="false"/>
          <w:color w:val="000000"/>
          <w:sz w:val="28"/>
        </w:rPr>
        <w:t xml:space="preserve">      24. Меншік нысанына қарамастан, әрбір зертхананың Қазақстан Республикасының заңнамасында белгілеген тәртіппен І-ІV патогенді топтар микроорганизмдерімен және гельминттермен жұмыс істеуге осы Санитарлық ережеге 5, 6-қосымшаларға сәйкес індетке қарсы (бұдан әрі - режимдік) комиссия берген рұқсаты болуға тиіс. </w:t>
      </w:r>
    </w:p>
    <w:bookmarkStart w:name="z27" w:id="26"/>
    <w:p>
      <w:pPr>
        <w:spacing w:after="0"/>
        <w:ind w:left="0"/>
        <w:jc w:val="both"/>
      </w:pPr>
      <w:r>
        <w:rPr>
          <w:rFonts w:ascii="Times New Roman"/>
          <w:b w:val="false"/>
          <w:i w:val="false"/>
          <w:color w:val="000000"/>
          <w:sz w:val="28"/>
        </w:rPr>
        <w:t xml:space="preserve">
      25. Рұқсатты келесі микроорганизмдермен жұмыс жүргізуге мыналар: </w:t>
      </w:r>
      <w:r>
        <w:br/>
      </w:r>
      <w:r>
        <w:rPr>
          <w:rFonts w:ascii="Times New Roman"/>
          <w:b w:val="false"/>
          <w:i w:val="false"/>
          <w:color w:val="000000"/>
          <w:sz w:val="28"/>
        </w:rPr>
        <w:t xml:space="preserve">
      1) І-ІV патогенді топтармен және гельминттермен жұмыс істеуге ғылыми-зерттеу институттарына (ғылыми орталықтарға), республикалық ауруханалық ұйымдарға, республикалық санитарлық-эпидемиологиялық станцияларға, облыстық, қалалық (Алматы, Астана) санитарлық-эпидемиологиялық сараптама орталықтарына, обаға қарсы күрес станцияларына, сондай-ақ республикалық және облыстық мәні бар басқа да ведомстволарға - халықтың санитарлық-эпидемиологиялық салауаттылығы саласындағы уәкілетті органның орталық режимдік комиссиясы; </w:t>
      </w:r>
      <w:r>
        <w:br/>
      </w:r>
      <w:r>
        <w:rPr>
          <w:rFonts w:ascii="Times New Roman"/>
          <w:b w:val="false"/>
          <w:i w:val="false"/>
          <w:color w:val="000000"/>
          <w:sz w:val="28"/>
        </w:rPr>
        <w:t xml:space="preserve">
      2) ІІІ-ІV патогенді топтармен және гельминттермен жұмыс істеуге қалалар мен аудандардың аумақтарында орналасқан зертханаларға - облыстық мемлекеттік санитарлық-эпидемиологиялық қадағалау органының жанындағы тиісті режимдік комиссия. </w:t>
      </w:r>
    </w:p>
    <w:bookmarkEnd w:id="26"/>
    <w:bookmarkStart w:name="z28" w:id="27"/>
    <w:p>
      <w:pPr>
        <w:spacing w:after="0"/>
        <w:ind w:left="0"/>
        <w:jc w:val="both"/>
      </w:pPr>
      <w:r>
        <w:rPr>
          <w:rFonts w:ascii="Times New Roman"/>
          <w:b w:val="false"/>
          <w:i w:val="false"/>
          <w:color w:val="000000"/>
          <w:sz w:val="28"/>
        </w:rPr>
        <w:t xml:space="preserve">
      26. Режимдік комиссияның құрамына тиісті деңгейдегі санитарлық-эпидемиологиялық сараптама орталықтарының мамандары енгізілуі керек. І-ІV патогенді топтар микроорганизмдерімен және гельминттермен жұмыс істеуге рұқсат мыналардың негізінде 5 жыл мерзімге беріледі: </w:t>
      </w:r>
      <w:r>
        <w:br/>
      </w:r>
      <w:r>
        <w:rPr>
          <w:rFonts w:ascii="Times New Roman"/>
          <w:b w:val="false"/>
          <w:i w:val="false"/>
          <w:color w:val="000000"/>
          <w:sz w:val="28"/>
        </w:rPr>
        <w:t xml:space="preserve">
      1) зертхана сызбасы қоса, оның бейініне сәйкес режимдік комиссияның мамандары зертхананы тексеру актісінің; </w:t>
      </w:r>
      <w:r>
        <w:br/>
      </w:r>
      <w:r>
        <w:rPr>
          <w:rFonts w:ascii="Times New Roman"/>
          <w:b w:val="false"/>
          <w:i w:val="false"/>
          <w:color w:val="000000"/>
          <w:sz w:val="28"/>
        </w:rPr>
        <w:t xml:space="preserve">
      2) ұйымдар (орталықтар, зертханалар) басшыларының өтініші; </w:t>
      </w:r>
      <w:r>
        <w:br/>
      </w:r>
      <w:r>
        <w:rPr>
          <w:rFonts w:ascii="Times New Roman"/>
          <w:b w:val="false"/>
          <w:i w:val="false"/>
          <w:color w:val="000000"/>
          <w:sz w:val="28"/>
        </w:rPr>
        <w:t xml:space="preserve">
      3) орындалған зерттеу номенклатурасын, материалдық базасын, кадр құрамын және персоналды кәсіби даярлау көрсетілген түсіндірме жазба. </w:t>
      </w:r>
    </w:p>
    <w:bookmarkEnd w:id="27"/>
    <w:bookmarkStart w:name="z29" w:id="28"/>
    <w:p>
      <w:pPr>
        <w:spacing w:after="0"/>
        <w:ind w:left="0"/>
        <w:jc w:val="both"/>
      </w:pPr>
      <w:r>
        <w:rPr>
          <w:rFonts w:ascii="Times New Roman"/>
          <w:b w:val="false"/>
          <w:i w:val="false"/>
          <w:color w:val="000000"/>
          <w:sz w:val="28"/>
        </w:rPr>
        <w:t xml:space="preserve">
      27. Осы Санитарлық ережені бұзушылық анықталған кезде зертхана Қазақстан Республикасының қолданыстағы заңнамасында белгілеген тәртіппен І-ІV патогенді топтар микроорганизмдерімен және гельминттермен жұмыс істеуге рұқсаттан айырылады. </w:t>
      </w:r>
    </w:p>
    <w:bookmarkEnd w:id="28"/>
    <w:bookmarkStart w:name="z30" w:id="29"/>
    <w:p>
      <w:pPr>
        <w:spacing w:after="0"/>
        <w:ind w:left="0"/>
        <w:jc w:val="both"/>
      </w:pPr>
      <w:r>
        <w:rPr>
          <w:rFonts w:ascii="Times New Roman"/>
          <w:b w:val="false"/>
          <w:i w:val="false"/>
          <w:color w:val="000000"/>
          <w:sz w:val="28"/>
        </w:rPr>
        <w:t xml:space="preserve">
      28. І-ІV патогенді топтар қоздырғыштарын және гельминттерді жұқтырған немесе оларды жұқтыруға күдікті материалдармен жұмыс істеуге рұқсат берудің міндетті шарттары мыналар болып табылады: </w:t>
      </w:r>
      <w:r>
        <w:br/>
      </w:r>
      <w:r>
        <w:rPr>
          <w:rFonts w:ascii="Times New Roman"/>
          <w:b w:val="false"/>
          <w:i w:val="false"/>
          <w:color w:val="000000"/>
          <w:sz w:val="28"/>
        </w:rPr>
        <w:t xml:space="preserve">
      1) мамандардың жұмысқа қабылданар алдында алдын ала және мерзімдік медициналық қараудан өту; </w:t>
      </w:r>
      <w:r>
        <w:br/>
      </w:r>
      <w:r>
        <w:rPr>
          <w:rFonts w:ascii="Times New Roman"/>
          <w:b w:val="false"/>
          <w:i w:val="false"/>
          <w:color w:val="000000"/>
          <w:sz w:val="28"/>
        </w:rPr>
        <w:t xml:space="preserve">
      2) Қазақстан Республикасының қолданыстағы заңнамасында белгіленген тәртіппен алдын ала егулер алу. </w:t>
      </w:r>
    </w:p>
    <w:bookmarkEnd w:id="29"/>
    <w:bookmarkStart w:name="z31" w:id="30"/>
    <w:p>
      <w:pPr>
        <w:spacing w:after="0"/>
        <w:ind w:left="0"/>
        <w:jc w:val="both"/>
      </w:pPr>
      <w:r>
        <w:rPr>
          <w:rFonts w:ascii="Times New Roman"/>
          <w:b w:val="false"/>
          <w:i w:val="false"/>
          <w:color w:val="000000"/>
          <w:sz w:val="28"/>
        </w:rPr>
        <w:t xml:space="preserve">
      29. І-ІІ патогенді топтар қоздырғыштарын жұқтырған немесе оларды жұқтыруға күдікті биологиялық материалдармен жұмыс істеуге рұқсат берудің міндетті шарттары мыналар болып табылады: </w:t>
      </w:r>
      <w:r>
        <w:br/>
      </w:r>
      <w:r>
        <w:rPr>
          <w:rFonts w:ascii="Times New Roman"/>
          <w:b w:val="false"/>
          <w:i w:val="false"/>
          <w:color w:val="000000"/>
          <w:sz w:val="28"/>
        </w:rPr>
        <w:t xml:space="preserve">
      1) қызметкерлердің обаға қарсы жүйесінің кадрларына арналған мамандандыру курстарынан міндетті түрде өтуі; </w:t>
      </w:r>
      <w:r>
        <w:br/>
      </w:r>
      <w:r>
        <w:rPr>
          <w:rFonts w:ascii="Times New Roman"/>
          <w:b w:val="false"/>
          <w:i w:val="false"/>
          <w:color w:val="000000"/>
          <w:sz w:val="28"/>
        </w:rPr>
        <w:t xml:space="preserve">
      2) І-ІІ патогенді топтар қоздырғыштарын жұқтырған немесе оларды жұқтыруға күдікті материалдармен жұмыс істеу кезінде санитарлық-эпидемиологиялық талаптар мен техника қауіпсіздігін білуге, ұйым басшысының бұйрығымен ресімделетін мерзімдік (екі жылда кемінде бір рет) аттестациядан өтуі. </w:t>
      </w:r>
    </w:p>
    <w:bookmarkEnd w:id="30"/>
    <w:bookmarkStart w:name="z32" w:id="31"/>
    <w:p>
      <w:pPr>
        <w:spacing w:after="0"/>
        <w:ind w:left="0"/>
        <w:jc w:val="both"/>
      </w:pPr>
      <w:r>
        <w:rPr>
          <w:rFonts w:ascii="Times New Roman"/>
          <w:b w:val="false"/>
          <w:i w:val="false"/>
          <w:color w:val="000000"/>
          <w:sz w:val="28"/>
        </w:rPr>
        <w:t xml:space="preserve">
      30. Инженерлік-техникалық қызметкерлердің жеке қауіпсіздік шаралары жөніндегі негізгі ережелерді тапсырғаннан кейін ұйым басшысының өкімімен олардың үй-жайларға ылғи баруына рұқсат беріледі. Олар келген кезде зертханада жұқтырылған немесе жұқтыруға күдікті материалмен жұмыс тоқтатылады. Инженерлік-техникалық қызметкерлердің үй-жайларға баруы зертхана қызметкерлерінің біреуі онымен ілесуі арқылы жүзеге асырылады және арнайы журналда тіркеледі. </w:t>
      </w:r>
    </w:p>
    <w:bookmarkEnd w:id="31"/>
    <w:bookmarkStart w:name="z33" w:id="32"/>
    <w:p>
      <w:pPr>
        <w:spacing w:after="0"/>
        <w:ind w:left="0"/>
        <w:jc w:val="left"/>
      </w:pPr>
      <w:r>
        <w:rPr>
          <w:rFonts w:ascii="Times New Roman"/>
          <w:b/>
          <w:i w:val="false"/>
          <w:color w:val="000000"/>
        </w:rPr>
        <w:t xml:space="preserve"> 
4. Зертханаларда жұмыс істеу кезіндегі </w:t>
      </w:r>
      <w:r>
        <w:br/>
      </w:r>
      <w:r>
        <w:rPr>
          <w:rFonts w:ascii="Times New Roman"/>
          <w:b/>
          <w:i w:val="false"/>
          <w:color w:val="000000"/>
        </w:rPr>
        <w:t xml:space="preserve">
техника қауіпсіздігіне қойылатын талаптар </w:t>
      </w:r>
    </w:p>
    <w:bookmarkEnd w:id="32"/>
    <w:p>
      <w:pPr>
        <w:spacing w:after="0"/>
        <w:ind w:left="0"/>
        <w:jc w:val="both"/>
      </w:pPr>
      <w:r>
        <w:rPr>
          <w:rFonts w:ascii="Times New Roman"/>
          <w:b w:val="false"/>
          <w:i w:val="false"/>
          <w:color w:val="000000"/>
          <w:sz w:val="28"/>
        </w:rPr>
        <w:t xml:space="preserve">      31. Жұмысқа қабылданған кезде және одан әрі тоқсан сайын зертхананың барлық қызметкерлері үшін техника қауіпсіздігі бойынша нұсқамалық өткізілуге тиіс. </w:t>
      </w:r>
    </w:p>
    <w:bookmarkStart w:name="z34" w:id="33"/>
    <w:p>
      <w:pPr>
        <w:spacing w:after="0"/>
        <w:ind w:left="0"/>
        <w:jc w:val="both"/>
      </w:pPr>
      <w:r>
        <w:rPr>
          <w:rFonts w:ascii="Times New Roman"/>
          <w:b w:val="false"/>
          <w:i w:val="false"/>
          <w:color w:val="000000"/>
          <w:sz w:val="28"/>
        </w:rPr>
        <w:t xml:space="preserve">
      32. Зертхана жабдығын пайдалану жөніндегі нұсқаулық жұмыс орындарында болуға тиісті. Зертханаларда тиісті нормативтік-техникалық құжаттамамен белгіленетін зерттеу сапасын бақылау жүйесінің талаптары орындалуға тиіс. </w:t>
      </w:r>
    </w:p>
    <w:bookmarkEnd w:id="33"/>
    <w:bookmarkStart w:name="z35" w:id="34"/>
    <w:p>
      <w:pPr>
        <w:spacing w:after="0"/>
        <w:ind w:left="0"/>
        <w:jc w:val="both"/>
      </w:pPr>
      <w:r>
        <w:rPr>
          <w:rFonts w:ascii="Times New Roman"/>
          <w:b w:val="false"/>
          <w:i w:val="false"/>
          <w:color w:val="000000"/>
          <w:sz w:val="28"/>
        </w:rPr>
        <w:t xml:space="preserve">
      33. Электр жабдығымен жұмыс істеген уақытта қорғаныш құралдары (диэлектр кілемшелері мен резеңке қолғаптар, оқшаулағыш тақтайшалары) қолданылуы тиіс. </w:t>
      </w:r>
    </w:p>
    <w:bookmarkEnd w:id="34"/>
    <w:bookmarkStart w:name="z36" w:id="35"/>
    <w:p>
      <w:pPr>
        <w:spacing w:after="0"/>
        <w:ind w:left="0"/>
        <w:jc w:val="both"/>
      </w:pPr>
      <w:r>
        <w:rPr>
          <w:rFonts w:ascii="Times New Roman"/>
          <w:b w:val="false"/>
          <w:i w:val="false"/>
          <w:color w:val="000000"/>
          <w:sz w:val="28"/>
        </w:rPr>
        <w:t xml:space="preserve">
      34. Зертхана үй-жайларында: </w:t>
      </w:r>
      <w:r>
        <w:br/>
      </w:r>
      <w:r>
        <w:rPr>
          <w:rFonts w:ascii="Times New Roman"/>
          <w:b w:val="false"/>
          <w:i w:val="false"/>
          <w:color w:val="000000"/>
          <w:sz w:val="28"/>
        </w:rPr>
        <w:t xml:space="preserve">
      1) жағылған заттар мен басқа да қыздыратын аспаптарды байқаусыз қалдыруға, жұмыс істемейтін крандары бар қыздырғыштармен жұмыс істеуге, олардың қасында жанатын заттарды ұстауға; </w:t>
      </w:r>
      <w:r>
        <w:br/>
      </w:r>
      <w:r>
        <w:rPr>
          <w:rFonts w:ascii="Times New Roman"/>
          <w:b w:val="false"/>
          <w:i w:val="false"/>
          <w:color w:val="000000"/>
          <w:sz w:val="28"/>
        </w:rPr>
        <w:t xml:space="preserve">
      2) жанып тұрған қыздырғыштар мен қосылған электр қыздыру аспаптарының жанында кездейсоқ төгілген жанатын сұйықтықтарды жинауға; </w:t>
      </w:r>
      <w:r>
        <w:br/>
      </w:r>
      <w:r>
        <w:rPr>
          <w:rFonts w:ascii="Times New Roman"/>
          <w:b w:val="false"/>
          <w:i w:val="false"/>
          <w:color w:val="000000"/>
          <w:sz w:val="28"/>
        </w:rPr>
        <w:t xml:space="preserve">
      3) жұмыс істемейтін желдеткішпен жұмыс жүргізуге; </w:t>
      </w:r>
      <w:r>
        <w:br/>
      </w:r>
      <w:r>
        <w:rPr>
          <w:rFonts w:ascii="Times New Roman"/>
          <w:b w:val="false"/>
          <w:i w:val="false"/>
          <w:color w:val="000000"/>
          <w:sz w:val="28"/>
        </w:rPr>
        <w:t xml:space="preserve">
      4) жұмыс уақытында қауіпсіздік боксының есігін ашуға тыйым салынады. </w:t>
      </w:r>
    </w:p>
    <w:bookmarkEnd w:id="35"/>
    <w:bookmarkStart w:name="z37" w:id="36"/>
    <w:p>
      <w:pPr>
        <w:spacing w:after="0"/>
        <w:ind w:left="0"/>
        <w:jc w:val="both"/>
      </w:pPr>
      <w:r>
        <w:rPr>
          <w:rFonts w:ascii="Times New Roman"/>
          <w:b w:val="false"/>
          <w:i w:val="false"/>
          <w:color w:val="000000"/>
          <w:sz w:val="28"/>
        </w:rPr>
        <w:t xml:space="preserve">
      35. Жұмыс басталар алдында қауіпсіздік бөлмесінде (бокста) тартпалы желдеткіштер қосылуға тиіс және материалды батыру кері қысыммен жүргізіледі. </w:t>
      </w:r>
    </w:p>
    <w:bookmarkEnd w:id="36"/>
    <w:bookmarkStart w:name="z38" w:id="37"/>
    <w:p>
      <w:pPr>
        <w:spacing w:after="0"/>
        <w:ind w:left="0"/>
        <w:jc w:val="both"/>
      </w:pPr>
      <w:r>
        <w:rPr>
          <w:rFonts w:ascii="Times New Roman"/>
          <w:b w:val="false"/>
          <w:i w:val="false"/>
          <w:color w:val="000000"/>
          <w:sz w:val="28"/>
        </w:rPr>
        <w:t xml:space="preserve">
      36. Тартпалы шкафтармен жұмыс істегенде тартпа саңылауының астына басын тосуға, тез қызатын сұйықтың қайнайтын немесе құйылған ыдыстың үстінен еңкеюге тыйым салынады. </w:t>
      </w:r>
    </w:p>
    <w:bookmarkEnd w:id="37"/>
    <w:bookmarkStart w:name="z39" w:id="38"/>
    <w:p>
      <w:pPr>
        <w:spacing w:after="0"/>
        <w:ind w:left="0"/>
        <w:jc w:val="both"/>
      </w:pPr>
      <w:r>
        <w:rPr>
          <w:rFonts w:ascii="Times New Roman"/>
          <w:b w:val="false"/>
          <w:i w:val="false"/>
          <w:color w:val="000000"/>
          <w:sz w:val="28"/>
        </w:rPr>
        <w:t xml:space="preserve">
      37. Зертханаларда: </w:t>
      </w:r>
      <w:r>
        <w:br/>
      </w:r>
      <w:r>
        <w:rPr>
          <w:rFonts w:ascii="Times New Roman"/>
          <w:b w:val="false"/>
          <w:i w:val="false"/>
          <w:color w:val="000000"/>
          <w:sz w:val="28"/>
        </w:rPr>
        <w:t xml:space="preserve">
      1) заттаңбалары жоқ реактивтерді сақтау мен қолдануға; </w:t>
      </w:r>
      <w:r>
        <w:br/>
      </w:r>
      <w:r>
        <w:rPr>
          <w:rFonts w:ascii="Times New Roman"/>
          <w:b w:val="false"/>
          <w:i w:val="false"/>
          <w:color w:val="000000"/>
          <w:sz w:val="28"/>
        </w:rPr>
        <w:t xml:space="preserve">
      2) улы, қатты әсер ететін, жарылғыш заттар мен ерітінділер қорын жұмыс орындарында және сөрелерде сақтауға; </w:t>
      </w:r>
      <w:r>
        <w:br/>
      </w:r>
      <w:r>
        <w:rPr>
          <w:rFonts w:ascii="Times New Roman"/>
          <w:b w:val="false"/>
          <w:i w:val="false"/>
          <w:color w:val="000000"/>
          <w:sz w:val="28"/>
        </w:rPr>
        <w:t xml:space="preserve">
      3) жұмыс үй-жайларында темекі тартуға, тамақты сақтауға және ішуге; </w:t>
      </w:r>
      <w:r>
        <w:br/>
      </w:r>
      <w:r>
        <w:rPr>
          <w:rFonts w:ascii="Times New Roman"/>
          <w:b w:val="false"/>
          <w:i w:val="false"/>
          <w:color w:val="000000"/>
          <w:sz w:val="28"/>
        </w:rPr>
        <w:t xml:space="preserve">
      4) арнайы киімсіз жұмыс істеуге; </w:t>
      </w:r>
      <w:r>
        <w:br/>
      </w:r>
      <w:r>
        <w:rPr>
          <w:rFonts w:ascii="Times New Roman"/>
          <w:b w:val="false"/>
          <w:i w:val="false"/>
          <w:color w:val="000000"/>
          <w:sz w:val="28"/>
        </w:rPr>
        <w:t xml:space="preserve">
      5) жылу құралдарында бір нәрсе кептіруге тыйым салынады. </w:t>
      </w:r>
    </w:p>
    <w:bookmarkEnd w:id="38"/>
    <w:bookmarkStart w:name="z40" w:id="39"/>
    <w:p>
      <w:pPr>
        <w:spacing w:after="0"/>
        <w:ind w:left="0"/>
        <w:jc w:val="both"/>
      </w:pPr>
      <w:r>
        <w:rPr>
          <w:rFonts w:ascii="Times New Roman"/>
          <w:b w:val="false"/>
          <w:i w:val="false"/>
          <w:color w:val="000000"/>
          <w:sz w:val="28"/>
        </w:rPr>
        <w:t xml:space="preserve">
      38. Қысыммен жұмыс істейтін ыдыстарды орнату, монтаждау, жөндеу және пайдалану Қазақстан Республикасының қолданыстағы заңнамасына сәйкес жүргізілуі тиіс. Ыдыстар мен баллондар таңбалануға және арнайы журналда тіркелуге тиіс. </w:t>
      </w:r>
    </w:p>
    <w:bookmarkEnd w:id="39"/>
    <w:bookmarkStart w:name="z41" w:id="40"/>
    <w:p>
      <w:pPr>
        <w:spacing w:after="0"/>
        <w:ind w:left="0"/>
        <w:jc w:val="both"/>
      </w:pPr>
      <w:r>
        <w:rPr>
          <w:rFonts w:ascii="Times New Roman"/>
          <w:b w:val="false"/>
          <w:i w:val="false"/>
          <w:color w:val="000000"/>
          <w:sz w:val="28"/>
        </w:rPr>
        <w:t xml:space="preserve">
      39. Қысымдағы баллондардағы газдалған заттармен жұмыс істеген кезде: </w:t>
      </w:r>
      <w:r>
        <w:br/>
      </w:r>
      <w:r>
        <w:rPr>
          <w:rFonts w:ascii="Times New Roman"/>
          <w:b w:val="false"/>
          <w:i w:val="false"/>
          <w:color w:val="000000"/>
          <w:sz w:val="28"/>
        </w:rPr>
        <w:t xml:space="preserve">
      1) оларды жұмыс үй-жайларында сақтауға; </w:t>
      </w:r>
      <w:r>
        <w:br/>
      </w:r>
      <w:r>
        <w:rPr>
          <w:rFonts w:ascii="Times New Roman"/>
          <w:b w:val="false"/>
          <w:i w:val="false"/>
          <w:color w:val="000000"/>
          <w:sz w:val="28"/>
        </w:rPr>
        <w:t xml:space="preserve">
      2) талап етілетін реттеусіз және баллонның құрылғымен қосылуын тексерусіз газды шығаруға; </w:t>
      </w:r>
      <w:r>
        <w:br/>
      </w:r>
      <w:r>
        <w:rPr>
          <w:rFonts w:ascii="Times New Roman"/>
          <w:b w:val="false"/>
          <w:i w:val="false"/>
          <w:color w:val="000000"/>
          <w:sz w:val="28"/>
        </w:rPr>
        <w:t xml:space="preserve">
      3) баллонның бұрандаларын тез ашуға; </w:t>
      </w:r>
      <w:r>
        <w:br/>
      </w:r>
      <w:r>
        <w:rPr>
          <w:rFonts w:ascii="Times New Roman"/>
          <w:b w:val="false"/>
          <w:i w:val="false"/>
          <w:color w:val="000000"/>
          <w:sz w:val="28"/>
        </w:rPr>
        <w:t xml:space="preserve">
      4) вентилді ашу кезінде вентиль штуцері өсінің бағыты бойынша редуктор алдында тұруға; </w:t>
      </w:r>
      <w:r>
        <w:br/>
      </w:r>
      <w:r>
        <w:rPr>
          <w:rFonts w:ascii="Times New Roman"/>
          <w:b w:val="false"/>
          <w:i w:val="false"/>
          <w:color w:val="000000"/>
          <w:sz w:val="28"/>
        </w:rPr>
        <w:t xml:space="preserve">
      5) таңбаланбаған баллондарды пайдалануға; </w:t>
      </w:r>
      <w:r>
        <w:br/>
      </w:r>
      <w:r>
        <w:rPr>
          <w:rFonts w:ascii="Times New Roman"/>
          <w:b w:val="false"/>
          <w:i w:val="false"/>
          <w:color w:val="000000"/>
          <w:sz w:val="28"/>
        </w:rPr>
        <w:t xml:space="preserve">
      6) оттегі бар баллон үшін "Оттегі" деген жазу жоқ редукторды қолдануға тыйым салынады. </w:t>
      </w:r>
    </w:p>
    <w:bookmarkEnd w:id="40"/>
    <w:bookmarkStart w:name="z42" w:id="41"/>
    <w:p>
      <w:pPr>
        <w:spacing w:after="0"/>
        <w:ind w:left="0"/>
        <w:jc w:val="both"/>
      </w:pPr>
      <w:r>
        <w:rPr>
          <w:rFonts w:ascii="Times New Roman"/>
          <w:b w:val="false"/>
          <w:i w:val="false"/>
          <w:color w:val="000000"/>
          <w:sz w:val="28"/>
        </w:rPr>
        <w:t xml:space="preserve">
      40. Жұмыс уақытында шкаф тартпаларының жармалары жабық, көтеріңкі жармалар - құрылғымен нығыздалуға тиіс болуы керек. </w:t>
      </w:r>
    </w:p>
    <w:bookmarkEnd w:id="41"/>
    <w:bookmarkStart w:name="z43" w:id="42"/>
    <w:p>
      <w:pPr>
        <w:spacing w:after="0"/>
        <w:ind w:left="0"/>
        <w:jc w:val="both"/>
      </w:pPr>
      <w:r>
        <w:rPr>
          <w:rFonts w:ascii="Times New Roman"/>
          <w:b w:val="false"/>
          <w:i w:val="false"/>
          <w:color w:val="000000"/>
          <w:sz w:val="28"/>
        </w:rPr>
        <w:t xml:space="preserve">
      41. Автоклавтар мен термостаттарды пайдаланған кезде мынадай талаптар орындалуы тиіс: </w:t>
      </w:r>
      <w:r>
        <w:br/>
      </w:r>
      <w:r>
        <w:rPr>
          <w:rFonts w:ascii="Times New Roman"/>
          <w:b w:val="false"/>
          <w:i w:val="false"/>
          <w:color w:val="000000"/>
          <w:sz w:val="28"/>
        </w:rPr>
        <w:t xml:space="preserve">
      1) егер онымен екі және одан көп қызметкер айналысса, автоклавта жұмыс істейтін адамға пломбыланған бактар мен басқа да жұқпалы материал бар ыдысты қолхат арқылы тапсыру; </w:t>
      </w:r>
      <w:r>
        <w:br/>
      </w:r>
      <w:r>
        <w:rPr>
          <w:rFonts w:ascii="Times New Roman"/>
          <w:b w:val="false"/>
          <w:i w:val="false"/>
          <w:color w:val="000000"/>
          <w:sz w:val="28"/>
        </w:rPr>
        <w:t xml:space="preserve">
      2) автоклав жұмысын бақылау журналын толтыру; </w:t>
      </w:r>
      <w:r>
        <w:br/>
      </w:r>
      <w:r>
        <w:rPr>
          <w:rFonts w:ascii="Times New Roman"/>
          <w:b w:val="false"/>
          <w:i w:val="false"/>
          <w:color w:val="000000"/>
          <w:sz w:val="28"/>
        </w:rPr>
        <w:t xml:space="preserve">
      3) термостатқа тез жанатын заттарды қоймау; </w:t>
      </w:r>
      <w:r>
        <w:br/>
      </w:r>
      <w:r>
        <w:rPr>
          <w:rFonts w:ascii="Times New Roman"/>
          <w:b w:val="false"/>
          <w:i w:val="false"/>
          <w:color w:val="000000"/>
          <w:sz w:val="28"/>
        </w:rPr>
        <w:t xml:space="preserve">
      4) реттейтін құрылғылардан сақтандырғыш қалпақтарын алмау. </w:t>
      </w:r>
    </w:p>
    <w:bookmarkEnd w:id="42"/>
    <w:bookmarkStart w:name="z44" w:id="43"/>
    <w:p>
      <w:pPr>
        <w:spacing w:after="0"/>
        <w:ind w:left="0"/>
        <w:jc w:val="both"/>
      </w:pPr>
      <w:r>
        <w:rPr>
          <w:rFonts w:ascii="Times New Roman"/>
          <w:b w:val="false"/>
          <w:i w:val="false"/>
          <w:color w:val="000000"/>
          <w:sz w:val="28"/>
        </w:rPr>
        <w:t xml:space="preserve">
      42. Тез жанатын сұйықтықтарды 100 </w:t>
      </w:r>
      <w:r>
        <w:rPr>
          <w:rFonts w:ascii="Times New Roman"/>
          <w:b w:val="false"/>
          <w:i w:val="false"/>
          <w:color w:val="000000"/>
          <w:vertAlign w:val="superscript"/>
        </w:rPr>
        <w:t xml:space="preserve">0 </w:t>
      </w:r>
      <w:r>
        <w:rPr>
          <w:rFonts w:ascii="Times New Roman"/>
          <w:b w:val="false"/>
          <w:i w:val="false"/>
          <w:color w:val="000000"/>
          <w:sz w:val="28"/>
        </w:rPr>
        <w:t xml:space="preserve">С дейін су буында, 100 </w:t>
      </w:r>
      <w:r>
        <w:rPr>
          <w:rFonts w:ascii="Times New Roman"/>
          <w:b w:val="false"/>
          <w:i w:val="false"/>
          <w:color w:val="000000"/>
          <w:vertAlign w:val="superscript"/>
        </w:rPr>
        <w:t xml:space="preserve">0 </w:t>
      </w:r>
      <w:r>
        <w:rPr>
          <w:rFonts w:ascii="Times New Roman"/>
          <w:b w:val="false"/>
          <w:i w:val="false"/>
          <w:color w:val="000000"/>
          <w:sz w:val="28"/>
        </w:rPr>
        <w:t xml:space="preserve">С астам - май буында қыздыру керек. Тез жанатын сұйықтықтар бар колбаны біртіндеп алдын ала қыздырмай ыстық суға салуға тыйым салынады. </w:t>
      </w:r>
    </w:p>
    <w:bookmarkEnd w:id="43"/>
    <w:bookmarkStart w:name="z45" w:id="44"/>
    <w:p>
      <w:pPr>
        <w:spacing w:after="0"/>
        <w:ind w:left="0"/>
        <w:jc w:val="both"/>
      </w:pPr>
      <w:r>
        <w:rPr>
          <w:rFonts w:ascii="Times New Roman"/>
          <w:b w:val="false"/>
          <w:i w:val="false"/>
          <w:color w:val="000000"/>
          <w:sz w:val="28"/>
        </w:rPr>
        <w:t xml:space="preserve">
      43. Спиртпен немесе тез жанатын сұйықтықтармен жұмыс істеген кезде жұмыс орнында авариялық жағдайда өртті тез сөндіру үшін тығыз мата болуы керек. </w:t>
      </w:r>
    </w:p>
    <w:bookmarkEnd w:id="44"/>
    <w:bookmarkStart w:name="z46" w:id="45"/>
    <w:p>
      <w:pPr>
        <w:spacing w:after="0"/>
        <w:ind w:left="0"/>
        <w:jc w:val="both"/>
      </w:pPr>
      <w:r>
        <w:rPr>
          <w:rFonts w:ascii="Times New Roman"/>
          <w:b w:val="false"/>
          <w:i w:val="false"/>
          <w:color w:val="000000"/>
          <w:sz w:val="28"/>
        </w:rPr>
        <w:t xml:space="preserve">
      44. Шыны аспаптармен жұмыс істеген кезде: </w:t>
      </w:r>
      <w:r>
        <w:br/>
      </w:r>
      <w:r>
        <w:rPr>
          <w:rFonts w:ascii="Times New Roman"/>
          <w:b w:val="false"/>
          <w:i w:val="false"/>
          <w:color w:val="000000"/>
          <w:sz w:val="28"/>
        </w:rPr>
        <w:t xml:space="preserve">
      1) шыны аспаптарды жинау немесе оның жекелеген бөліктерін каучук көмегімен қосу кезінде - қолды сүлгімен қорғаған; шыны түтікшелерді сындырған кезде түтікшені шыны кесінділерін тастайтын жерде ұстаған; </w:t>
      </w:r>
      <w:r>
        <w:br/>
      </w:r>
      <w:r>
        <w:rPr>
          <w:rFonts w:ascii="Times New Roman"/>
          <w:b w:val="false"/>
          <w:i w:val="false"/>
          <w:color w:val="000000"/>
          <w:sz w:val="28"/>
        </w:rPr>
        <w:t xml:space="preserve">
      2) каучук қызғанға дейін түтікшелер мен таяқшалардың басын ерітіп және сумен сулаған; түтікшелер мен таяқшалардың басын еріткен кезде арнайы ұстағыштарды қолданған; </w:t>
      </w:r>
      <w:r>
        <w:br/>
      </w:r>
      <w:r>
        <w:rPr>
          <w:rFonts w:ascii="Times New Roman"/>
          <w:b w:val="false"/>
          <w:i w:val="false"/>
          <w:color w:val="000000"/>
          <w:sz w:val="28"/>
        </w:rPr>
        <w:t xml:space="preserve">
      3) шыны түтікшелерді резеңке тығындарға немесе резеңке түтікшелерге қондырған кезде (аспапты жинау кезінде) шыны түтікшені сыртынан алдын ала сулаған және резеңке түтікшенің ішкі жақ шеттерін немесе саңылауларын сулы тығында, глицеринмен немесе вазелин майымен майлаған жөн. Түтікшелердің үшкір шеттері балқытылуға тиіс; </w:t>
      </w:r>
      <w:r>
        <w:br/>
      </w:r>
      <w:r>
        <w:rPr>
          <w:rFonts w:ascii="Times New Roman"/>
          <w:b w:val="false"/>
          <w:i w:val="false"/>
          <w:color w:val="000000"/>
          <w:sz w:val="28"/>
        </w:rPr>
        <w:t xml:space="preserve">
      4) шыны түтікшелерді немесе термометрлерді бұрғыланған тығынға қондырған кезде алақанымен емес, жанарынан ұстаған; </w:t>
      </w:r>
      <w:r>
        <w:br/>
      </w:r>
      <w:r>
        <w:rPr>
          <w:rFonts w:ascii="Times New Roman"/>
          <w:b w:val="false"/>
          <w:i w:val="false"/>
          <w:color w:val="000000"/>
          <w:sz w:val="28"/>
        </w:rPr>
        <w:t xml:space="preserve">
      5) қыздырылған ыдысты оны салқындатқаннан кейін тегіс тығынмен жабқан жөн. </w:t>
      </w:r>
    </w:p>
    <w:bookmarkEnd w:id="45"/>
    <w:bookmarkStart w:name="z47" w:id="46"/>
    <w:p>
      <w:pPr>
        <w:spacing w:after="0"/>
        <w:ind w:left="0"/>
        <w:jc w:val="both"/>
      </w:pPr>
      <w:r>
        <w:rPr>
          <w:rFonts w:ascii="Times New Roman"/>
          <w:b w:val="false"/>
          <w:i w:val="false"/>
          <w:color w:val="000000"/>
          <w:sz w:val="28"/>
        </w:rPr>
        <w:t xml:space="preserve">
      45. Сұйықтықтарды құйған кезде (құрамында жұқпалы аурулар қоздырғыштары бар сұйықтықтардан басқа) воронканы қолдану керек. </w:t>
      </w:r>
    </w:p>
    <w:bookmarkEnd w:id="46"/>
    <w:bookmarkStart w:name="z48" w:id="47"/>
    <w:p>
      <w:pPr>
        <w:spacing w:after="0"/>
        <w:ind w:left="0"/>
        <w:jc w:val="both"/>
      </w:pPr>
      <w:r>
        <w:rPr>
          <w:rFonts w:ascii="Times New Roman"/>
          <w:b w:val="false"/>
          <w:i w:val="false"/>
          <w:color w:val="000000"/>
          <w:sz w:val="28"/>
        </w:rPr>
        <w:t xml:space="preserve">
      46. Шыны аспаптар қызуы немесе оның сынуы мүмкін жұмысты жүргізген кезде тартпа шкафтарда тартпаларда, көзілдірікпен, қолғаппен және резеңке алжапқышпен орындалуы тиіс. </w:t>
      </w:r>
    </w:p>
    <w:bookmarkEnd w:id="47"/>
    <w:bookmarkStart w:name="z49" w:id="48"/>
    <w:p>
      <w:pPr>
        <w:spacing w:after="0"/>
        <w:ind w:left="0"/>
        <w:jc w:val="both"/>
      </w:pPr>
      <w:r>
        <w:rPr>
          <w:rFonts w:ascii="Times New Roman"/>
          <w:b w:val="false"/>
          <w:i w:val="false"/>
          <w:color w:val="000000"/>
          <w:sz w:val="28"/>
        </w:rPr>
        <w:t xml:space="preserve">
      47. Спирт, бензол, ацетон, бром, йод бар ыдыстар шыны тегіс тығынмен, сілтілері барлар - бұрандалы қақпақпен жабылуы тиіс. </w:t>
      </w:r>
    </w:p>
    <w:bookmarkEnd w:id="48"/>
    <w:bookmarkStart w:name="z50" w:id="49"/>
    <w:p>
      <w:pPr>
        <w:spacing w:after="0"/>
        <w:ind w:left="0"/>
        <w:jc w:val="both"/>
      </w:pPr>
      <w:r>
        <w:rPr>
          <w:rFonts w:ascii="Times New Roman"/>
          <w:b w:val="false"/>
          <w:i w:val="false"/>
          <w:color w:val="000000"/>
          <w:sz w:val="28"/>
        </w:rPr>
        <w:t xml:space="preserve">
      48. Зертханада дәрі қобдишасы, ботулин уыттарымен жұмыс істеген кезде - уытқа қарсы сарысу болуы тиіс. </w:t>
      </w:r>
    </w:p>
    <w:bookmarkEnd w:id="49"/>
    <w:bookmarkStart w:name="z51" w:id="50"/>
    <w:p>
      <w:pPr>
        <w:spacing w:after="0"/>
        <w:ind w:left="0"/>
        <w:jc w:val="left"/>
      </w:pPr>
      <w:r>
        <w:rPr>
          <w:rFonts w:ascii="Times New Roman"/>
          <w:b/>
          <w:i w:val="false"/>
          <w:color w:val="000000"/>
        </w:rPr>
        <w:t xml:space="preserve"> 
5. Зертханаларда жұмыс істеу жағдайларына </w:t>
      </w:r>
      <w:r>
        <w:br/>
      </w:r>
      <w:r>
        <w:rPr>
          <w:rFonts w:ascii="Times New Roman"/>
          <w:b/>
          <w:i w:val="false"/>
          <w:color w:val="000000"/>
        </w:rPr>
        <w:t xml:space="preserve">
(індетке қарсы режимге) қойылатын </w:t>
      </w:r>
      <w:r>
        <w:br/>
      </w:r>
      <w:r>
        <w:rPr>
          <w:rFonts w:ascii="Times New Roman"/>
          <w:b/>
          <w:i w:val="false"/>
          <w:color w:val="000000"/>
        </w:rPr>
        <w:t xml:space="preserve">
санитарлық-эпидемиологиялық талаптар </w:t>
      </w:r>
    </w:p>
    <w:bookmarkEnd w:id="50"/>
    <w:p>
      <w:pPr>
        <w:spacing w:after="0"/>
        <w:ind w:left="0"/>
        <w:jc w:val="both"/>
      </w:pPr>
      <w:r>
        <w:rPr>
          <w:rFonts w:ascii="Times New Roman"/>
          <w:b w:val="false"/>
          <w:i w:val="false"/>
          <w:color w:val="000000"/>
          <w:sz w:val="28"/>
        </w:rPr>
        <w:t xml:space="preserve">      49. Құрамында жұқпалы аурулар қоздырғыштары бар сұйықтықтардың ерітінділері резеңке грушаның немесе автоматты пипетканың көмегімен алынуға тиіс. Сұйықты ауызбен алуға, шетінен бір пробиркадан екінші пробиркаға сұйық өсінділерді құюға тыйым салынады. Пайдаланар алдында ыдыс, пипетка, жабдық, шприцтер тұтастығы мен дұрыстығына тексерілуі тиіс. Бактериологиялық ілмектің иығы 6 сантиметрден аспауы керек. </w:t>
      </w:r>
    </w:p>
    <w:bookmarkStart w:name="z52" w:id="51"/>
    <w:p>
      <w:pPr>
        <w:spacing w:after="0"/>
        <w:ind w:left="0"/>
        <w:jc w:val="both"/>
      </w:pPr>
      <w:r>
        <w:rPr>
          <w:rFonts w:ascii="Times New Roman"/>
          <w:b w:val="false"/>
          <w:i w:val="false"/>
          <w:color w:val="000000"/>
          <w:sz w:val="28"/>
        </w:rPr>
        <w:t xml:space="preserve">
      50. Жұқпалы материалды жеткізу және оны ұйымның (зертхананың) аумағындағы бір зертханадан екінші зертханаға тасымалдау пломбыланған металдан жасалған ыдыста (бакта, биксте) жүзеге асырылады. Материалды ашқан кезде банкалар мен пробиркалар дезинфекциялайтын ерітіндімен сүртілуге және металл кювет пен штативке қойылуы тиіс. Өсінділер себілген ыдыстағы конденсат бар суға қол тигізуге болмайды. </w:t>
      </w:r>
    </w:p>
    <w:bookmarkEnd w:id="51"/>
    <w:bookmarkStart w:name="z53" w:id="52"/>
    <w:p>
      <w:pPr>
        <w:spacing w:after="0"/>
        <w:ind w:left="0"/>
        <w:jc w:val="both"/>
      </w:pPr>
      <w:r>
        <w:rPr>
          <w:rFonts w:ascii="Times New Roman"/>
          <w:b w:val="false"/>
          <w:i w:val="false"/>
          <w:color w:val="000000"/>
          <w:sz w:val="28"/>
        </w:rPr>
        <w:t xml:space="preserve">
      51. Жұқпалы материалды сепкен кезде пробиркаларға, ыдыстарға, сауыттарға материалдың атауы, өсіндінің (анализдің) нөмірі, себу күні мен тіркеу нөмірі көрсетіле отырып жазу жазылады. </w:t>
      </w:r>
    </w:p>
    <w:bookmarkEnd w:id="52"/>
    <w:bookmarkStart w:name="z54" w:id="53"/>
    <w:p>
      <w:pPr>
        <w:spacing w:after="0"/>
        <w:ind w:left="0"/>
        <w:jc w:val="both"/>
      </w:pPr>
      <w:r>
        <w:rPr>
          <w:rFonts w:ascii="Times New Roman"/>
          <w:b w:val="false"/>
          <w:i w:val="false"/>
          <w:color w:val="000000"/>
          <w:sz w:val="28"/>
        </w:rPr>
        <w:t xml:space="preserve">
      52. Сероологиялық зерттеулер жүргізер алдында материал залалсыздандырылған болуы тиіс. Зерттеуді жедел жүргізу қажетіне қарай алдын ала залалсыздандырылмас бұрын әсерін қоюға болады. Мұндай жағдайда зерттеу кюветте, дезинфекциялық ерітіндіге малынған салфеткада жүргізіледі. </w:t>
      </w:r>
      <w:r>
        <w:br/>
      </w:r>
      <w:r>
        <w:rPr>
          <w:rFonts w:ascii="Times New Roman"/>
          <w:b w:val="false"/>
          <w:i w:val="false"/>
          <w:color w:val="000000"/>
          <w:sz w:val="28"/>
        </w:rPr>
        <w:t xml:space="preserve">
      53. Жұмыс аяқталғаннан кейін белгіленбеген жағындыларды, Петри ыдысын, пробиркалар мен жұқпалы материал бар басқа да ыдыстарды жұмыс үстелдерінде қалдыруға болмайды. </w:t>
      </w:r>
    </w:p>
    <w:bookmarkEnd w:id="53"/>
    <w:bookmarkStart w:name="z55" w:id="54"/>
    <w:p>
      <w:pPr>
        <w:spacing w:after="0"/>
        <w:ind w:left="0"/>
        <w:jc w:val="both"/>
      </w:pPr>
      <w:r>
        <w:rPr>
          <w:rFonts w:ascii="Times New Roman"/>
          <w:b w:val="false"/>
          <w:i w:val="false"/>
          <w:color w:val="000000"/>
          <w:sz w:val="28"/>
        </w:rPr>
        <w:t xml:space="preserve">
      54. Жұмыс басталғанға дейін зертхана үй-жайын ылғалды тәсілмен жинаған жөн. Үстелдер, аспаптар, жабдық, еден, терезе алды дезинфекциялық құралды қолдана отырып сүртіледі. Жұмыс барысында және ол аяқталғаннан кейін зертханада осы Санитарлық ережеге 7-қосымшаға сәйкес дезинфекциялау мен қуаттылығы 1 шаршы метрге 2,5 ватт қуаттылығымен 30-60 минут бойы бактерицидтік шаммен сәулелендіру жүргізіледі. </w:t>
      </w:r>
    </w:p>
    <w:bookmarkEnd w:id="54"/>
    <w:bookmarkStart w:name="z56" w:id="55"/>
    <w:p>
      <w:pPr>
        <w:spacing w:after="0"/>
        <w:ind w:left="0"/>
        <w:jc w:val="both"/>
      </w:pPr>
      <w:r>
        <w:rPr>
          <w:rFonts w:ascii="Times New Roman"/>
          <w:b w:val="false"/>
          <w:i w:val="false"/>
          <w:color w:val="000000"/>
          <w:sz w:val="28"/>
        </w:rPr>
        <w:t xml:space="preserve">
      55. Жұқпалы материалды сақтағаннан кейін тоңазытқыштарды жібіту оларды дезинфекциялаумен бірге жүргізіледі. Конденсацияланатын су залалсыздандыруға жатады. </w:t>
      </w:r>
    </w:p>
    <w:bookmarkEnd w:id="55"/>
    <w:bookmarkStart w:name="z57" w:id="56"/>
    <w:p>
      <w:pPr>
        <w:spacing w:after="0"/>
        <w:ind w:left="0"/>
        <w:jc w:val="both"/>
      </w:pPr>
      <w:r>
        <w:rPr>
          <w:rFonts w:ascii="Times New Roman"/>
          <w:b w:val="false"/>
          <w:i w:val="false"/>
          <w:color w:val="000000"/>
          <w:sz w:val="28"/>
        </w:rPr>
        <w:t xml:space="preserve">
      56. Жұмыс күнінің аяғында термостаттар, тоңазытқыштар, шкафтар, олар тұрған жұмыс бөлмесінің есіктері кілтке жабылады да пломбыланады. </w:t>
      </w:r>
    </w:p>
    <w:bookmarkEnd w:id="56"/>
    <w:bookmarkStart w:name="z58" w:id="57"/>
    <w:p>
      <w:pPr>
        <w:spacing w:after="0"/>
        <w:ind w:left="0"/>
        <w:jc w:val="both"/>
      </w:pPr>
      <w:r>
        <w:rPr>
          <w:rFonts w:ascii="Times New Roman"/>
          <w:b w:val="false"/>
          <w:i w:val="false"/>
          <w:color w:val="000000"/>
          <w:sz w:val="28"/>
        </w:rPr>
        <w:t xml:space="preserve">
      57. І-ІІ топтар қоздырғыштарымен жұмыс жүргізетін ұйымдардағы зертхана үй-жайлары тұмшаланады. "Жұқпалы" аймақ үй-жайлары шығаберісте жіңішке тазалағышы бар механикалық желдеткішпен жабдықталады. </w:t>
      </w:r>
    </w:p>
    <w:bookmarkEnd w:id="57"/>
    <w:bookmarkStart w:name="z59" w:id="58"/>
    <w:p>
      <w:pPr>
        <w:spacing w:after="0"/>
        <w:ind w:left="0"/>
        <w:jc w:val="both"/>
      </w:pPr>
      <w:r>
        <w:rPr>
          <w:rFonts w:ascii="Times New Roman"/>
          <w:b w:val="false"/>
          <w:i w:val="false"/>
          <w:color w:val="000000"/>
          <w:sz w:val="28"/>
        </w:rPr>
        <w:t xml:space="preserve">
      58. Жұқтырылған жануармен жұмыс жүргізілетін үй-жайдың кіреберісінде биіктігі 30 см табалдырығы, ал бактериологиялық бокстар, серологиялық және шұғыл зерттеуге арналған үй-жайларда - дезинфекциялық ерітіндіге батырылған кілемше болуы тиіс. </w:t>
      </w:r>
    </w:p>
    <w:bookmarkEnd w:id="58"/>
    <w:bookmarkStart w:name="z60" w:id="59"/>
    <w:p>
      <w:pPr>
        <w:spacing w:after="0"/>
        <w:ind w:left="0"/>
        <w:jc w:val="both"/>
      </w:pPr>
      <w:r>
        <w:rPr>
          <w:rFonts w:ascii="Times New Roman"/>
          <w:b w:val="false"/>
          <w:i w:val="false"/>
          <w:color w:val="000000"/>
          <w:sz w:val="28"/>
        </w:rPr>
        <w:t xml:space="preserve">
      59. І-ІІ патогенді топтар микрорганизмдер жұқтырылған материал жұққан жануарлар басқа жануарлардан бөлек тұруға тиіс. </w:t>
      </w:r>
    </w:p>
    <w:bookmarkEnd w:id="59"/>
    <w:bookmarkStart w:name="z61" w:id="60"/>
    <w:p>
      <w:pPr>
        <w:spacing w:after="0"/>
        <w:ind w:left="0"/>
        <w:jc w:val="both"/>
      </w:pPr>
      <w:r>
        <w:rPr>
          <w:rFonts w:ascii="Times New Roman"/>
          <w:b w:val="false"/>
          <w:i w:val="false"/>
          <w:color w:val="000000"/>
          <w:sz w:val="28"/>
        </w:rPr>
        <w:t xml:space="preserve">
      60. Мыналарға: диагностикадағы материалды зерттеу жүргізілетін үй-жайдағы тірі вакциналармен жұмыс істеуге; зертханада зерттелетін микроорганизмдер сезгіш дәрілік препараттар болмағанда вирулентті антибиотиктерге төзімді микрорганизмдермен эксперименттік жұмыс жүргізуге тыйым салынады. </w:t>
      </w:r>
    </w:p>
    <w:bookmarkEnd w:id="60"/>
    <w:bookmarkStart w:name="z62" w:id="61"/>
    <w:p>
      <w:pPr>
        <w:spacing w:after="0"/>
        <w:ind w:left="0"/>
        <w:jc w:val="both"/>
      </w:pPr>
      <w:r>
        <w:rPr>
          <w:rFonts w:ascii="Times New Roman"/>
          <w:b w:val="false"/>
          <w:i w:val="false"/>
          <w:color w:val="000000"/>
          <w:sz w:val="28"/>
        </w:rPr>
        <w:t xml:space="preserve">
      61. Жұқпалы блокты қоспағанда зертханалық үй-жайларда 4 үлгілік қорғаныш костюмімен жұмыс жүргізіледі. Саптың және мелиоздың қоздырғыштарымен жұмыс істеген кезде жұмыс істеуші адамдар резеңке қолғаппен, бактериологиялық зерттеулер кезінде - қосымша мақта-дәке маска мен қорғаушы көзілдірікте болуы тиіс. </w:t>
      </w:r>
    </w:p>
    <w:bookmarkEnd w:id="61"/>
    <w:bookmarkStart w:name="z63" w:id="62"/>
    <w:p>
      <w:pPr>
        <w:spacing w:after="0"/>
        <w:ind w:left="0"/>
        <w:jc w:val="both"/>
      </w:pPr>
      <w:r>
        <w:rPr>
          <w:rFonts w:ascii="Times New Roman"/>
          <w:b w:val="false"/>
          <w:i w:val="false"/>
          <w:color w:val="000000"/>
          <w:sz w:val="28"/>
        </w:rPr>
        <w:t xml:space="preserve">
      62. Аса қауіпті жұқпалы аурулар қоздырғыштарын жұқтыруға күдікті кез келген дала материалын (кеміргіштердің өліктері, экопаразиттер, індердің субстрат сынамалары) тұрғын палаткаларынан кемінде 20 мм қашықтықта, күн сәулесінен, сондай-ақ жауын-шашын мен жоғары қызу әсерінен қорғалған жабындыларда оны зертханаға жеткізген сәтке дейін уақытша сақтауға рұқсат етіледі. </w:t>
      </w:r>
    </w:p>
    <w:bookmarkEnd w:id="62"/>
    <w:bookmarkStart w:name="z64" w:id="63"/>
    <w:p>
      <w:pPr>
        <w:spacing w:after="0"/>
        <w:ind w:left="0"/>
        <w:jc w:val="both"/>
      </w:pPr>
      <w:r>
        <w:rPr>
          <w:rFonts w:ascii="Times New Roman"/>
          <w:b w:val="false"/>
          <w:i w:val="false"/>
          <w:color w:val="000000"/>
          <w:sz w:val="28"/>
        </w:rPr>
        <w:t xml:space="preserve">
      63. Дала материалын зертханаға жеткізу дала бригадасының немесе зертхананың көлігімен екі адам апару арқылы жүзеге асырылады. </w:t>
      </w:r>
    </w:p>
    <w:bookmarkEnd w:id="63"/>
    <w:bookmarkStart w:name="z65" w:id="64"/>
    <w:p>
      <w:pPr>
        <w:spacing w:after="0"/>
        <w:ind w:left="0"/>
        <w:jc w:val="both"/>
      </w:pPr>
      <w:r>
        <w:rPr>
          <w:rFonts w:ascii="Times New Roman"/>
          <w:b w:val="false"/>
          <w:i w:val="false"/>
          <w:color w:val="000000"/>
          <w:sz w:val="28"/>
        </w:rPr>
        <w:t xml:space="preserve">
      64. Жыртқыш құстардың құсықтары мен аңдардың экскременттерін талдау 1% формалин ерітіндісінде 12-18 сағаттай ұстағаннан кейін жүргізіледі. </w:t>
      </w:r>
    </w:p>
    <w:bookmarkEnd w:id="64"/>
    <w:bookmarkStart w:name="z66" w:id="65"/>
    <w:p>
      <w:pPr>
        <w:spacing w:after="0"/>
        <w:ind w:left="0"/>
        <w:jc w:val="both"/>
      </w:pPr>
      <w:r>
        <w:rPr>
          <w:rFonts w:ascii="Times New Roman"/>
          <w:b w:val="false"/>
          <w:i w:val="false"/>
          <w:color w:val="000000"/>
          <w:sz w:val="28"/>
        </w:rPr>
        <w:t xml:space="preserve">
      65. Жәндіктер мен кенелерді оларды себілу мүмкін емес арнайы үй-жайларда (инсектарийде) сауыттарда немесе банкілерде ұстайды. Бұрыннан бар инсектарийді толтыру үшін ұсталған бүргелерді қан сормаған жастары пайда болғанға дейін жекелеген банкаларда ұстайды. </w:t>
      </w:r>
    </w:p>
    <w:bookmarkEnd w:id="65"/>
    <w:bookmarkStart w:name="z67" w:id="66"/>
    <w:p>
      <w:pPr>
        <w:spacing w:after="0"/>
        <w:ind w:left="0"/>
        <w:jc w:val="both"/>
      </w:pPr>
      <w:r>
        <w:rPr>
          <w:rFonts w:ascii="Times New Roman"/>
          <w:b w:val="false"/>
          <w:i w:val="false"/>
          <w:color w:val="000000"/>
          <w:sz w:val="28"/>
        </w:rPr>
        <w:t xml:space="preserve">
      66. Буынаяқтылармен жұмыс істеу кезінде қолданылатын ыдысты қайнату арқылы дезинфекциялайды. Қалдықтарының үстіне дезинфекциялық ерітінді құяды немесе жағады, құрал-саймандарды қайнатады немесе отқа қақтайды. Бөзден жасалған қаптарды 30 минут ішінде сулы-сабынды ерітіндіде қайнату арқылы залалсыздандырады. </w:t>
      </w:r>
    </w:p>
    <w:bookmarkEnd w:id="66"/>
    <w:bookmarkStart w:name="z68" w:id="67"/>
    <w:p>
      <w:pPr>
        <w:spacing w:after="0"/>
        <w:ind w:left="0"/>
        <w:jc w:val="both"/>
      </w:pPr>
      <w:r>
        <w:rPr>
          <w:rFonts w:ascii="Times New Roman"/>
          <w:b w:val="false"/>
          <w:i w:val="false"/>
          <w:color w:val="000000"/>
          <w:sz w:val="28"/>
        </w:rPr>
        <w:t xml:space="preserve">
      67. Виварийлер мен инсектарийлердегі омыртқалылар мен буынаяқтылардың қозғалысын есепке алуды ауланған күні мен орнын, зерттеу мен карантин нәтижелерін көрсете отырып, арнайы нөмірленген және байланған журналда жүргізеді. Виварий мен инсектарий үй-жайлары жұмыс күні аяқталғанда мөрленіп жабылады. </w:t>
      </w:r>
    </w:p>
    <w:bookmarkEnd w:id="67"/>
    <w:bookmarkStart w:name="z69" w:id="68"/>
    <w:p>
      <w:pPr>
        <w:spacing w:after="0"/>
        <w:ind w:left="0"/>
        <w:jc w:val="both"/>
      </w:pPr>
      <w:r>
        <w:rPr>
          <w:rFonts w:ascii="Times New Roman"/>
          <w:b w:val="false"/>
          <w:i w:val="false"/>
          <w:color w:val="000000"/>
          <w:sz w:val="28"/>
        </w:rPr>
        <w:t xml:space="preserve">
      68. Омыртқалылар мен буынаяқтыларды виварийлер мен инсектарийлерден басқа ұйымдарға жіберу тек ұйым (зертхана) басшысының рұқсатымен ғана, бұл ретте тек таза виварийлерде туған аңдар қатарынан ғана мүмкін болады. </w:t>
      </w:r>
    </w:p>
    <w:bookmarkEnd w:id="68"/>
    <w:bookmarkStart w:name="z70" w:id="69"/>
    <w:p>
      <w:pPr>
        <w:spacing w:after="0"/>
        <w:ind w:left="0"/>
        <w:jc w:val="both"/>
      </w:pPr>
      <w:r>
        <w:rPr>
          <w:rFonts w:ascii="Times New Roman"/>
          <w:b w:val="false"/>
          <w:i w:val="false"/>
          <w:color w:val="000000"/>
          <w:sz w:val="28"/>
        </w:rPr>
        <w:t xml:space="preserve">
      69. Адамдардан, кеміргіштерден, экопаразиттерден алынған биологиялық материалдарды, қоршаған орта сынамаларын, жануарлардың жұқпаларын қабылдаумен және бастапқы өңдеумен байланысты барлық жұмыстар мен оларды зерттеу "жұқпалы" блокта жүргізілуге тиіс. Бактериологиялық зерттеу үшін зертхана жануарларының ағзаларының жұқпаларын, оларды союды, себуді дәрігер мен зертханашы осы Санитарлық ережеге 8-қосымшаға сәйкес 1-2 үлгідегі қорғаныш костюмімен жүргізеді. Жұқпалы бөлімшеде жұмыс аяқталғаннан кейін қорғаныш костюмдерін шешу және бокс кіреберісінде залалсыздандыру керек. </w:t>
      </w:r>
    </w:p>
    <w:bookmarkEnd w:id="69"/>
    <w:bookmarkStart w:name="z71" w:id="70"/>
    <w:p>
      <w:pPr>
        <w:spacing w:after="0"/>
        <w:ind w:left="0"/>
        <w:jc w:val="both"/>
      </w:pPr>
      <w:r>
        <w:rPr>
          <w:rFonts w:ascii="Times New Roman"/>
          <w:b w:val="false"/>
          <w:i w:val="false"/>
          <w:color w:val="000000"/>
          <w:sz w:val="28"/>
        </w:rPr>
        <w:t xml:space="preserve">
      70. Қызметкердің зертхана үй-жайынан қорғаныш киімімен шығуға, оны жұқпамен немесе жұқпаға күдікті материалмен жұмыс істеген кезеңде үй-жайдан шақыруға тыйым салынады. </w:t>
      </w:r>
    </w:p>
    <w:bookmarkEnd w:id="70"/>
    <w:bookmarkStart w:name="z72" w:id="71"/>
    <w:p>
      <w:pPr>
        <w:spacing w:after="0"/>
        <w:ind w:left="0"/>
        <w:jc w:val="both"/>
      </w:pPr>
      <w:r>
        <w:rPr>
          <w:rFonts w:ascii="Times New Roman"/>
          <w:b w:val="false"/>
          <w:i w:val="false"/>
          <w:color w:val="000000"/>
          <w:sz w:val="28"/>
        </w:rPr>
        <w:t xml:space="preserve">
      71. Ауысымды жұмыс істеу жағдайын сақтай отырып және зертханада кемінде екі адам (дәрігер мен зертханашы) қалған болса, ұйым басшысының рұқсатымен зерттеуді түнгі уақытта және жұмыс күні аяқталғаннан кейін жүргізуге болады. </w:t>
      </w:r>
    </w:p>
    <w:bookmarkEnd w:id="71"/>
    <w:bookmarkStart w:name="z73" w:id="72"/>
    <w:p>
      <w:pPr>
        <w:spacing w:after="0"/>
        <w:ind w:left="0"/>
        <w:jc w:val="both"/>
      </w:pPr>
      <w:r>
        <w:rPr>
          <w:rFonts w:ascii="Times New Roman"/>
          <w:b w:val="false"/>
          <w:i w:val="false"/>
          <w:color w:val="000000"/>
          <w:sz w:val="28"/>
        </w:rPr>
        <w:t xml:space="preserve">
      72. І патогенді топ қоздырғышын жұқтыруға күдікті материалмен жұмыс істейтін адамдардың жұмыс күнінің аяғында температурасын өлшеу мен арнайы журналда тіркеу жүргізіледі. </w:t>
      </w:r>
    </w:p>
    <w:bookmarkEnd w:id="72"/>
    <w:bookmarkStart w:name="z74" w:id="73"/>
    <w:p>
      <w:pPr>
        <w:spacing w:after="0"/>
        <w:ind w:left="0"/>
        <w:jc w:val="both"/>
      </w:pPr>
      <w:r>
        <w:rPr>
          <w:rFonts w:ascii="Times New Roman"/>
          <w:b w:val="false"/>
          <w:i w:val="false"/>
          <w:color w:val="000000"/>
          <w:sz w:val="28"/>
        </w:rPr>
        <w:t xml:space="preserve">
      73. Кептірілген микроорганизмдер бар ампулаларды ашу үстел үстіндегі бокстарда, дезинфекциялайтын ерітіндісі бар кюветтің үстінде жүргізіледі. Кесілетін ампуланың шеті дезинфекциялайтын ерітіндіге батырылған үш қабатты дәке салфеткамен жабылады да, пинцетпен бөлінеді. Ашылған ампула бір-екі минут бойы жабылған салфеткада қалуы тиіс, бұдан кейін салфетка дезинфекциялайтын ерітіндіге батырылады да, одан соң ампула зарарсыздандырылған тампонмен жабылады. Құрамындағылар толық ерігеннен кейін ампула бокстан алынуға тиіс. </w:t>
      </w:r>
    </w:p>
    <w:bookmarkEnd w:id="73"/>
    <w:bookmarkStart w:name="z75" w:id="74"/>
    <w:p>
      <w:pPr>
        <w:spacing w:after="0"/>
        <w:ind w:left="0"/>
        <w:jc w:val="both"/>
      </w:pPr>
      <w:r>
        <w:rPr>
          <w:rFonts w:ascii="Times New Roman"/>
          <w:b w:val="false"/>
          <w:i w:val="false"/>
          <w:color w:val="000000"/>
          <w:sz w:val="28"/>
        </w:rPr>
        <w:t xml:space="preserve">
      74. Күйдіргі микроорганизмдерімен жұмыс жүргізетін зертханаларда зерттеу ақталғаннан кейін зертхана үй-жайлары мен жабдықтарын жұқпаның себілуіне тексеру жүргізілуі тиіс. </w:t>
      </w:r>
    </w:p>
    <w:bookmarkEnd w:id="74"/>
    <w:bookmarkStart w:name="z76" w:id="75"/>
    <w:p>
      <w:pPr>
        <w:spacing w:after="0"/>
        <w:ind w:left="0"/>
        <w:jc w:val="both"/>
      </w:pPr>
      <w:r>
        <w:rPr>
          <w:rFonts w:ascii="Times New Roman"/>
          <w:b w:val="false"/>
          <w:i w:val="false"/>
          <w:color w:val="000000"/>
          <w:sz w:val="28"/>
        </w:rPr>
        <w:t xml:space="preserve">
      75. І-ІІ топтар микроорганизмдерін жұқтырған немесе жұқтыруға күдікті материалдан алынған жағындыларды кептіруге және қыздыру арқылы бекітуге тыйым салынады. Бекіту үшін 96 </w:t>
      </w:r>
      <w:r>
        <w:rPr>
          <w:rFonts w:ascii="Times New Roman"/>
          <w:b w:val="false"/>
          <w:i w:val="false"/>
          <w:color w:val="000000"/>
          <w:vertAlign w:val="superscript"/>
        </w:rPr>
        <w:t xml:space="preserve">0 </w:t>
      </w:r>
      <w:r>
        <w:rPr>
          <w:rFonts w:ascii="Times New Roman"/>
          <w:b w:val="false"/>
          <w:i w:val="false"/>
          <w:color w:val="000000"/>
          <w:sz w:val="28"/>
        </w:rPr>
        <w:t xml:space="preserve">этил спирті, Никифоров қоспасы (96 </w:t>
      </w:r>
      <w:r>
        <w:rPr>
          <w:rFonts w:ascii="Times New Roman"/>
          <w:b w:val="false"/>
          <w:i w:val="false"/>
          <w:color w:val="000000"/>
          <w:vertAlign w:val="superscript"/>
        </w:rPr>
        <w:t xml:space="preserve">0 </w:t>
      </w:r>
      <w:r>
        <w:rPr>
          <w:rFonts w:ascii="Times New Roman"/>
          <w:b w:val="false"/>
          <w:i w:val="false"/>
          <w:color w:val="000000"/>
          <w:sz w:val="28"/>
        </w:rPr>
        <w:t xml:space="preserve">этил спирті мен эфирге тең), метил спирті, құрамында күйдіргі микробы бар материалды зерттеу кезінде - 3% пергидроль ерітіндісі қосылған этил спирті қолданылады. </w:t>
      </w:r>
    </w:p>
    <w:bookmarkEnd w:id="75"/>
    <w:bookmarkStart w:name="z77" w:id="76"/>
    <w:p>
      <w:pPr>
        <w:spacing w:after="0"/>
        <w:ind w:left="0"/>
        <w:jc w:val="both"/>
      </w:pPr>
      <w:r>
        <w:rPr>
          <w:rFonts w:ascii="Times New Roman"/>
          <w:b w:val="false"/>
          <w:i w:val="false"/>
          <w:color w:val="000000"/>
          <w:sz w:val="28"/>
        </w:rPr>
        <w:t xml:space="preserve">
      76. Жұмыс аяқталғаннан кейін зерттелетін материалды тоңазытқыш термостатқа (темперетурасы 18-20 </w:t>
      </w:r>
      <w:r>
        <w:rPr>
          <w:rFonts w:ascii="Times New Roman"/>
          <w:b w:val="false"/>
          <w:i w:val="false"/>
          <w:color w:val="000000"/>
          <w:vertAlign w:val="superscript"/>
        </w:rPr>
        <w:t xml:space="preserve">0 </w:t>
      </w:r>
      <w:r>
        <w:rPr>
          <w:rFonts w:ascii="Times New Roman"/>
          <w:b w:val="false"/>
          <w:i w:val="false"/>
          <w:color w:val="000000"/>
          <w:sz w:val="28"/>
        </w:rPr>
        <w:t xml:space="preserve">С) салған, үстелді дезинфекциялайтын ерітіндімен, қолды - 70 </w:t>
      </w:r>
      <w:r>
        <w:rPr>
          <w:rFonts w:ascii="Times New Roman"/>
          <w:b w:val="false"/>
          <w:i w:val="false"/>
          <w:color w:val="000000"/>
          <w:vertAlign w:val="superscript"/>
        </w:rPr>
        <w:t xml:space="preserve">0 </w:t>
      </w:r>
      <w:r>
        <w:rPr>
          <w:rFonts w:ascii="Times New Roman"/>
          <w:b w:val="false"/>
          <w:i w:val="false"/>
          <w:color w:val="000000"/>
          <w:sz w:val="28"/>
        </w:rPr>
        <w:t xml:space="preserve">спиртпен өңдеген және мұқият жуған дұрыс. Қызметкер аз уақытқа бокстан шыққан кезде есіктер кілтпен жабылып, кілт зерттеу жүргізетін қызметкерде сақталады. </w:t>
      </w:r>
    </w:p>
    <w:bookmarkEnd w:id="76"/>
    <w:bookmarkStart w:name="z78" w:id="77"/>
    <w:p>
      <w:pPr>
        <w:spacing w:after="0"/>
        <w:ind w:left="0"/>
        <w:jc w:val="both"/>
      </w:pPr>
      <w:r>
        <w:rPr>
          <w:rFonts w:ascii="Times New Roman"/>
          <w:b w:val="false"/>
          <w:i w:val="false"/>
          <w:color w:val="000000"/>
          <w:sz w:val="28"/>
        </w:rPr>
        <w:t xml:space="preserve">
      77. Жұқпалы немесе жұқтыруға күдікті материалды бір бокстан екінші боксқа немесе автоклавқа тасымалдау металл бикстармен жүргізіледі. Өңделген материалды (кеміргіштердің өліктері, зертханалық жануарлар, ұядан алынған материалдар) залалсыздандырады да, кремациялау пешінде жағады. Кремациялау пеші болмаған кезде жұқпалы материал автоклавқа салынады, кейіннен оны тұрмыстық қалдықтар полигонында көмеді. Далалық жағдайларда материалды Қазақстан Республикасының қолданыстағы заңнамасында белгіленген тәртіппен жергілікті атқарушы органдардың арнайы рұқсатымен және санитарлық-эпидемиологиялық қорытынды бойынша химиялық залалсыздандыруға және шұңқырларға көмуге рұқсат етіледі. </w:t>
      </w:r>
    </w:p>
    <w:bookmarkEnd w:id="77"/>
    <w:bookmarkStart w:name="z79" w:id="78"/>
    <w:p>
      <w:pPr>
        <w:spacing w:after="0"/>
        <w:ind w:left="0"/>
        <w:jc w:val="both"/>
      </w:pPr>
      <w:r>
        <w:rPr>
          <w:rFonts w:ascii="Times New Roman"/>
          <w:b w:val="false"/>
          <w:i w:val="false"/>
          <w:color w:val="000000"/>
          <w:sz w:val="28"/>
        </w:rPr>
        <w:t xml:space="preserve">
      78. Зертхана үй-жайынан алынған қоқыс дезинфекциялайтын ерітіндіге батырумен, автоклавтаумен немесе жағумен залалсыздандырылады. Залалсыздандырылмаған сұйықтарды кәріз жүйесіне төгуге тыйым салынады. </w:t>
      </w:r>
    </w:p>
    <w:bookmarkEnd w:id="78"/>
    <w:bookmarkStart w:name="z80" w:id="79"/>
    <w:p>
      <w:pPr>
        <w:spacing w:after="0"/>
        <w:ind w:left="0"/>
        <w:jc w:val="both"/>
      </w:pPr>
      <w:r>
        <w:rPr>
          <w:rFonts w:ascii="Times New Roman"/>
          <w:b w:val="false"/>
          <w:i w:val="false"/>
          <w:color w:val="000000"/>
          <w:sz w:val="28"/>
        </w:rPr>
        <w:t xml:space="preserve">
      79. Зертханада тоқсан сайын желдеткіш жүйесі фильтрлерінің тиімділігін бақылау, ағын суларда дезинфектанттың шоғырлануын анықтау және оларды патогенді микрофлораға зерттеу жүргізілуге тиіс. </w:t>
      </w:r>
    </w:p>
    <w:bookmarkEnd w:id="79"/>
    <w:bookmarkStart w:name="z81" w:id="80"/>
    <w:p>
      <w:pPr>
        <w:spacing w:after="0"/>
        <w:ind w:left="0"/>
        <w:jc w:val="both"/>
      </w:pPr>
      <w:r>
        <w:rPr>
          <w:rFonts w:ascii="Times New Roman"/>
          <w:b w:val="false"/>
          <w:i w:val="false"/>
          <w:color w:val="000000"/>
          <w:sz w:val="28"/>
        </w:rPr>
        <w:t xml:space="preserve">
      80. Зерттеу нәтижелерін жазу шимай жазба беттерінде жүргізіледі, бокстан әкету алдында дезинфекцияланады. </w:t>
      </w:r>
    </w:p>
    <w:bookmarkEnd w:id="80"/>
    <w:bookmarkStart w:name="z82" w:id="81"/>
    <w:p>
      <w:pPr>
        <w:spacing w:after="0"/>
        <w:ind w:left="0"/>
        <w:jc w:val="left"/>
      </w:pPr>
      <w:r>
        <w:rPr>
          <w:rFonts w:ascii="Times New Roman"/>
          <w:b/>
          <w:i w:val="false"/>
          <w:color w:val="000000"/>
        </w:rPr>
        <w:t xml:space="preserve"> 
6. Вирустармен жұмыс істеген кездегі талаптар </w:t>
      </w:r>
    </w:p>
    <w:bookmarkEnd w:id="81"/>
    <w:p>
      <w:pPr>
        <w:spacing w:after="0"/>
        <w:ind w:left="0"/>
        <w:jc w:val="both"/>
      </w:pPr>
      <w:r>
        <w:rPr>
          <w:rFonts w:ascii="Times New Roman"/>
          <w:b w:val="false"/>
          <w:i w:val="false"/>
          <w:color w:val="000000"/>
          <w:sz w:val="28"/>
        </w:rPr>
        <w:t xml:space="preserve">      81. Зертхананың "жұқпалы" аймағындағы боксталған үй-жайларда (биологиялық қауіпсіздік бокстары) мыналар жүргізіледі: </w:t>
      </w:r>
      <w:r>
        <w:br/>
      </w:r>
      <w:r>
        <w:rPr>
          <w:rFonts w:ascii="Times New Roman"/>
          <w:b w:val="false"/>
          <w:i w:val="false"/>
          <w:color w:val="000000"/>
          <w:sz w:val="28"/>
        </w:rPr>
        <w:t xml:space="preserve">
      1) жануарларды жұқтыру және сою; </w:t>
      </w:r>
      <w:r>
        <w:br/>
      </w:r>
      <w:r>
        <w:rPr>
          <w:rFonts w:ascii="Times New Roman"/>
          <w:b w:val="false"/>
          <w:i w:val="false"/>
          <w:color w:val="000000"/>
          <w:sz w:val="28"/>
        </w:rPr>
        <w:t xml:space="preserve">
      2) жұпалы жануарларды ұстау; </w:t>
      </w:r>
      <w:r>
        <w:br/>
      </w:r>
      <w:r>
        <w:rPr>
          <w:rFonts w:ascii="Times New Roman"/>
          <w:b w:val="false"/>
          <w:i w:val="false"/>
          <w:color w:val="000000"/>
          <w:sz w:val="28"/>
        </w:rPr>
        <w:t xml:space="preserve">
      3) центрифугалау, кептіру, дезинтеграциялау, аэрозолдардың ықтимал пайда болуына байланысты басқа да операциялар; </w:t>
      </w:r>
      <w:r>
        <w:br/>
      </w:r>
      <w:r>
        <w:rPr>
          <w:rFonts w:ascii="Times New Roman"/>
          <w:b w:val="false"/>
          <w:i w:val="false"/>
          <w:color w:val="000000"/>
          <w:sz w:val="28"/>
        </w:rPr>
        <w:t xml:space="preserve">
      4) жасушалар мен тауық эмбриондарын өсінділерін жұқтыру; </w:t>
      </w:r>
      <w:r>
        <w:br/>
      </w:r>
      <w:r>
        <w:rPr>
          <w:rFonts w:ascii="Times New Roman"/>
          <w:b w:val="false"/>
          <w:i w:val="false"/>
          <w:color w:val="000000"/>
          <w:sz w:val="28"/>
        </w:rPr>
        <w:t xml:space="preserve">
      5) суспензияларды дайындау; </w:t>
      </w:r>
      <w:r>
        <w:br/>
      </w:r>
      <w:r>
        <w:rPr>
          <w:rFonts w:ascii="Times New Roman"/>
          <w:b w:val="false"/>
          <w:i w:val="false"/>
          <w:color w:val="000000"/>
          <w:sz w:val="28"/>
        </w:rPr>
        <w:t xml:space="preserve">
      6) лиофилизирленген ПБА-мен жұмыс істеу; </w:t>
      </w:r>
      <w:r>
        <w:br/>
      </w:r>
      <w:r>
        <w:rPr>
          <w:rFonts w:ascii="Times New Roman"/>
          <w:b w:val="false"/>
          <w:i w:val="false"/>
          <w:color w:val="000000"/>
          <w:sz w:val="28"/>
        </w:rPr>
        <w:t xml:space="preserve">
      7) жинақтық штамдарды жүргізу жөніндегі жұмыс. </w:t>
      </w:r>
    </w:p>
    <w:bookmarkStart w:name="z83" w:id="82"/>
    <w:p>
      <w:pPr>
        <w:spacing w:after="0"/>
        <w:ind w:left="0"/>
        <w:jc w:val="both"/>
      </w:pPr>
      <w:r>
        <w:rPr>
          <w:rFonts w:ascii="Times New Roman"/>
          <w:b w:val="false"/>
          <w:i w:val="false"/>
          <w:color w:val="000000"/>
          <w:sz w:val="28"/>
        </w:rPr>
        <w:t xml:space="preserve">
      82. Тірі вирустармен серологиялық зерттеу, бастапқы және қайта егілетін тіндер өсінділерінің сан алуан жүйелерін дайындау, клиникалық материалдарды бастапқы өңдеу биологиялық қорғаныш шкафтарында (кабинеттерінде) жүргізілуге тиіс. </w:t>
      </w:r>
    </w:p>
    <w:bookmarkEnd w:id="82"/>
    <w:bookmarkStart w:name="z84" w:id="83"/>
    <w:p>
      <w:pPr>
        <w:spacing w:after="0"/>
        <w:ind w:left="0"/>
        <w:jc w:val="both"/>
      </w:pPr>
      <w:r>
        <w:rPr>
          <w:rFonts w:ascii="Times New Roman"/>
          <w:b w:val="false"/>
          <w:i w:val="false"/>
          <w:color w:val="000000"/>
          <w:sz w:val="28"/>
        </w:rPr>
        <w:t xml:space="preserve">
      83. Қызметші бокста жұмыс істеген кезде мақта матадан тігілген пижамаларды, зарарсыздандырылған халаттарды, орамалдарды, маскаларды киюге тиіс. Жасуша жүйелерін культивациялау мен жұқпалы материалмен жұмыс істеу резеңке қолғаппен орындалуы тиіс. </w:t>
      </w:r>
    </w:p>
    <w:bookmarkEnd w:id="83"/>
    <w:bookmarkStart w:name="z85" w:id="84"/>
    <w:p>
      <w:pPr>
        <w:spacing w:after="0"/>
        <w:ind w:left="0"/>
        <w:jc w:val="both"/>
      </w:pPr>
      <w:r>
        <w:rPr>
          <w:rFonts w:ascii="Times New Roman"/>
          <w:b w:val="false"/>
          <w:i w:val="false"/>
          <w:color w:val="000000"/>
          <w:sz w:val="28"/>
        </w:rPr>
        <w:t xml:space="preserve">
      84. ПБА бар ыдыс көп қабатты дәке салфеткамен жабылған, дезинфекцияланатын ерітіндіге батырылған подносқа немесе табақшаға қойылады. </w:t>
      </w:r>
    </w:p>
    <w:bookmarkEnd w:id="84"/>
    <w:bookmarkStart w:name="z86" w:id="85"/>
    <w:p>
      <w:pPr>
        <w:spacing w:after="0"/>
        <w:ind w:left="0"/>
        <w:jc w:val="both"/>
      </w:pPr>
      <w:r>
        <w:rPr>
          <w:rFonts w:ascii="Times New Roman"/>
          <w:b w:val="false"/>
          <w:i w:val="false"/>
          <w:color w:val="000000"/>
          <w:sz w:val="28"/>
        </w:rPr>
        <w:t xml:space="preserve">
      85. Адамдар сарысуларын антигендердің табылуына зерттеуде немесе ІІ патогендік топтар қоздырғышына антиденелерді анықтауда мынадай шарттар сақталуы тиіс: </w:t>
      </w:r>
      <w:r>
        <w:br/>
      </w:r>
      <w:r>
        <w:rPr>
          <w:rFonts w:ascii="Times New Roman"/>
          <w:b w:val="false"/>
          <w:i w:val="false"/>
          <w:color w:val="000000"/>
          <w:sz w:val="28"/>
        </w:rPr>
        <w:t xml:space="preserve">
      1) жұмыс жекелеген үй-жайда жүргізіледі (бөлме, бокс); </w:t>
      </w:r>
      <w:r>
        <w:br/>
      </w:r>
      <w:r>
        <w:rPr>
          <w:rFonts w:ascii="Times New Roman"/>
          <w:b w:val="false"/>
          <w:i w:val="false"/>
          <w:color w:val="000000"/>
          <w:sz w:val="28"/>
        </w:rPr>
        <w:t xml:space="preserve">
      2) жұқпалы емес (құрамында тірі қоздырғыштар жоқ) антигендерді (диагностикум) пайдалану; </w:t>
      </w:r>
      <w:r>
        <w:br/>
      </w:r>
      <w:r>
        <w:rPr>
          <w:rFonts w:ascii="Times New Roman"/>
          <w:b w:val="false"/>
          <w:i w:val="false"/>
          <w:color w:val="000000"/>
          <w:sz w:val="28"/>
        </w:rPr>
        <w:t xml:space="preserve">
      3) центрифугалау арқылы қаннан сарысу бөлуді бокс үй-жайларында немесе биологиялық қорғаныш бокстарда жүргізу. </w:t>
      </w:r>
    </w:p>
    <w:bookmarkEnd w:id="85"/>
    <w:bookmarkStart w:name="z87" w:id="86"/>
    <w:p>
      <w:pPr>
        <w:spacing w:after="0"/>
        <w:ind w:left="0"/>
        <w:jc w:val="both"/>
      </w:pPr>
      <w:r>
        <w:rPr>
          <w:rFonts w:ascii="Times New Roman"/>
          <w:b w:val="false"/>
          <w:i w:val="false"/>
          <w:color w:val="000000"/>
          <w:sz w:val="28"/>
        </w:rPr>
        <w:t xml:space="preserve">
      86. І-ІІ патогендік топтар вирустарымен жұмыс барлық зерттеулер өзара хабарлайтын қауіпсіздік бокстар жүйесінде жүргізілетін арнайы зертханаларда жүргізілуге тиіс. "Жұқпалы" аймақтардың үй-жайларында есіктері автоматты түрде жабылатын өтпелі автоклав орнатылуы тиіс. </w:t>
      </w:r>
    </w:p>
    <w:bookmarkEnd w:id="86"/>
    <w:bookmarkStart w:name="z88" w:id="87"/>
    <w:p>
      <w:pPr>
        <w:spacing w:after="0"/>
        <w:ind w:left="0"/>
        <w:jc w:val="both"/>
      </w:pPr>
      <w:r>
        <w:rPr>
          <w:rFonts w:ascii="Times New Roman"/>
          <w:b w:val="false"/>
          <w:i w:val="false"/>
          <w:color w:val="000000"/>
          <w:sz w:val="28"/>
        </w:rPr>
        <w:t xml:space="preserve">
      87. "Жұқпалы" аймаққа кіру қорғаныш киімі киілетін душ немесе шлюзі бар санитарлық өткізгіш арқылы жүзеге асырылады. Шлюзда жұмыс істеген уақытта бактерицидтік шам қосылу тиіс. </w:t>
      </w:r>
    </w:p>
    <w:bookmarkEnd w:id="87"/>
    <w:bookmarkStart w:name="z89" w:id="88"/>
    <w:p>
      <w:pPr>
        <w:spacing w:after="0"/>
        <w:ind w:left="0"/>
        <w:jc w:val="both"/>
      </w:pPr>
      <w:r>
        <w:rPr>
          <w:rFonts w:ascii="Times New Roman"/>
          <w:b w:val="false"/>
          <w:i w:val="false"/>
          <w:color w:val="000000"/>
          <w:sz w:val="28"/>
        </w:rPr>
        <w:t xml:space="preserve">
      88. Шлюздерге кіретін есіктер өзі жабылатын және құлыптармен жабдықталған болуы тиіс. Жұмыс уақытында "жұқпалы" аймақ үй-жайларының есіктері жабық болуы керек. Бұл уақытта вирусологиялық боксқа кіруге және шығуға тыйым салынады. Басқа үй-жайлармен байланыс жасау үшін телефон немесе сөйлесу құрылғылары пайдаланылады. </w:t>
      </w:r>
    </w:p>
    <w:bookmarkEnd w:id="88"/>
    <w:bookmarkStart w:name="z90" w:id="89"/>
    <w:p>
      <w:pPr>
        <w:spacing w:after="0"/>
        <w:ind w:left="0"/>
        <w:jc w:val="both"/>
      </w:pPr>
      <w:r>
        <w:rPr>
          <w:rFonts w:ascii="Times New Roman"/>
          <w:b w:val="false"/>
          <w:i w:val="false"/>
          <w:color w:val="000000"/>
          <w:sz w:val="28"/>
        </w:rPr>
        <w:t xml:space="preserve">
      89. Биологиялық материалдарды сақтау төменгі температураға төзімді, тұмшаланған, жарылмайтын контейнерлерде жүзеге асырылуы тиіс, олар температурасы төмен шкафтарға немесе сұйық азот бар ыдысқа салынады. </w:t>
      </w:r>
    </w:p>
    <w:bookmarkEnd w:id="89"/>
    <w:bookmarkStart w:name="z91" w:id="90"/>
    <w:p>
      <w:pPr>
        <w:spacing w:after="0"/>
        <w:ind w:left="0"/>
        <w:jc w:val="both"/>
      </w:pPr>
      <w:r>
        <w:rPr>
          <w:rFonts w:ascii="Times New Roman"/>
          <w:b w:val="false"/>
          <w:i w:val="false"/>
          <w:color w:val="000000"/>
          <w:sz w:val="28"/>
        </w:rPr>
        <w:t xml:space="preserve">
      90. Биологиялық материалды технологиялық жүйелер мен қойма арасында тасымалдау тұмшаланып жабылатын, ылғал өтпейтін, залалсыздандырылатын контейнерлерде жүргізілуі тиіс. </w:t>
      </w:r>
    </w:p>
    <w:bookmarkEnd w:id="90"/>
    <w:bookmarkStart w:name="z92" w:id="91"/>
    <w:p>
      <w:pPr>
        <w:spacing w:after="0"/>
        <w:ind w:left="0"/>
        <w:jc w:val="both"/>
      </w:pPr>
      <w:r>
        <w:rPr>
          <w:rFonts w:ascii="Times New Roman"/>
          <w:b w:val="false"/>
          <w:i w:val="false"/>
          <w:color w:val="000000"/>
          <w:sz w:val="28"/>
        </w:rPr>
        <w:t xml:space="preserve">
      91. Вирусология зертханасының барлық қалдықтары, пайдаланылған душ суы залалсыздануы тиіс. </w:t>
      </w:r>
    </w:p>
    <w:bookmarkEnd w:id="91"/>
    <w:bookmarkStart w:name="z93" w:id="92"/>
    <w:p>
      <w:pPr>
        <w:spacing w:after="0"/>
        <w:ind w:left="0"/>
        <w:jc w:val="both"/>
      </w:pPr>
      <w:r>
        <w:rPr>
          <w:rFonts w:ascii="Times New Roman"/>
          <w:b w:val="false"/>
          <w:i w:val="false"/>
          <w:color w:val="000000"/>
          <w:sz w:val="28"/>
        </w:rPr>
        <w:t xml:space="preserve">
      92. Жұмыс кезінде қызметші 2 үлгілі обаға қарсы костюмді пайдаланады, тауық эмбриондарын, жануарларды, экопаразиттерді жұқтыру, биологиялық материалды центрифугалау және вакуумды кептіру 1 үлгілі қорғаныш костюмімен жүргізіледі. Жұмыс аяғында гигиеналық душ қабылдау керек. </w:t>
      </w:r>
    </w:p>
    <w:bookmarkEnd w:id="92"/>
    <w:bookmarkStart w:name="z94" w:id="93"/>
    <w:p>
      <w:pPr>
        <w:spacing w:after="0"/>
        <w:ind w:left="0"/>
        <w:jc w:val="both"/>
      </w:pPr>
      <w:r>
        <w:rPr>
          <w:rFonts w:ascii="Times New Roman"/>
          <w:b w:val="false"/>
          <w:i w:val="false"/>
          <w:color w:val="000000"/>
          <w:sz w:val="28"/>
        </w:rPr>
        <w:t xml:space="preserve">
      93. Кептірілген риккетсиялар өсінділері бар ампулаларды ашу, риккетсия биомассасын гмомгенизациялау үстел үстіндегі тартпалы бокста 2 үлгілік қорғаныш костюмімен жүзеге асырылады. </w:t>
      </w:r>
    </w:p>
    <w:bookmarkEnd w:id="93"/>
    <w:bookmarkStart w:name="z95" w:id="94"/>
    <w:p>
      <w:pPr>
        <w:spacing w:after="0"/>
        <w:ind w:left="0"/>
        <w:jc w:val="left"/>
      </w:pPr>
      <w:r>
        <w:rPr>
          <w:rFonts w:ascii="Times New Roman"/>
          <w:b/>
          <w:i w:val="false"/>
          <w:color w:val="000000"/>
        </w:rPr>
        <w:t xml:space="preserve"> 
7. Терең микоздар қоздырғыштарымен </w:t>
      </w:r>
      <w:r>
        <w:br/>
      </w:r>
      <w:r>
        <w:rPr>
          <w:rFonts w:ascii="Times New Roman"/>
          <w:b/>
          <w:i w:val="false"/>
          <w:color w:val="000000"/>
        </w:rPr>
        <w:t xml:space="preserve">
жұмыс істеген кездегі талаптар </w:t>
      </w:r>
    </w:p>
    <w:bookmarkEnd w:id="94"/>
    <w:p>
      <w:pPr>
        <w:spacing w:after="0"/>
        <w:ind w:left="0"/>
        <w:jc w:val="both"/>
      </w:pPr>
      <w:r>
        <w:rPr>
          <w:rFonts w:ascii="Times New Roman"/>
          <w:b w:val="false"/>
          <w:i w:val="false"/>
          <w:color w:val="000000"/>
          <w:sz w:val="28"/>
        </w:rPr>
        <w:t xml:space="preserve">      94. Мицелиалды фаза өсінділерімен әрекет жасау, құрттардың өмір сүргіштігінің барлық фазаларын зерделеу боксқа кіретін және одан шығатын ауаны тиімділігі жоғары зарарсыздандыру фильтрі арқылы сүзуді қамтитын сүзгіш-желдеткіш жүйесі бар тұмшалы бокста жүргізілуі тиіс. </w:t>
      </w:r>
    </w:p>
    <w:bookmarkStart w:name="z96" w:id="95"/>
    <w:p>
      <w:pPr>
        <w:spacing w:after="0"/>
        <w:ind w:left="0"/>
        <w:jc w:val="both"/>
      </w:pPr>
      <w:r>
        <w:rPr>
          <w:rFonts w:ascii="Times New Roman"/>
          <w:b w:val="false"/>
          <w:i w:val="false"/>
          <w:color w:val="000000"/>
          <w:sz w:val="28"/>
        </w:rPr>
        <w:t xml:space="preserve">
      95. Жұмыс басталар алдында 15 минут бұрын бокста бактерицидтік шам мен бокстың тартпалы желдету жүйесі қосылады. Боксқа күш түскен кезде желдеткішті сөндіру керек. Егер жұмыс уақытында ауаны сору доғарылса, жұмыс дереу тоқтатылады. Тоқсанына кемінде бір рет бактериологиялық зерттеуді жүргізеді, фильтрдің жұмысын бақылауды айына бір рет жүргізеді. </w:t>
      </w:r>
    </w:p>
    <w:bookmarkEnd w:id="95"/>
    <w:bookmarkStart w:name="z97" w:id="96"/>
    <w:p>
      <w:pPr>
        <w:spacing w:after="0"/>
        <w:ind w:left="0"/>
        <w:jc w:val="both"/>
      </w:pPr>
      <w:r>
        <w:rPr>
          <w:rFonts w:ascii="Times New Roman"/>
          <w:b w:val="false"/>
          <w:i w:val="false"/>
          <w:color w:val="000000"/>
          <w:sz w:val="28"/>
        </w:rPr>
        <w:t xml:space="preserve">
      96. Бокста мицелиалды өсінділерді себуді физиологиялық ерітіндімен немесе сорпамен пробиркаға және матрацқа алдын ала енгізгеннен кейін жүргізеді. Өсінділер шайындысында сұйықтықты матрацқа ұзын инесі бар шприцпен пробирка арқылы енгізеді. </w:t>
      </w:r>
    </w:p>
    <w:bookmarkEnd w:id="96"/>
    <w:bookmarkStart w:name="z98" w:id="97"/>
    <w:p>
      <w:pPr>
        <w:spacing w:after="0"/>
        <w:ind w:left="0"/>
        <w:jc w:val="both"/>
      </w:pPr>
      <w:r>
        <w:rPr>
          <w:rFonts w:ascii="Times New Roman"/>
          <w:b w:val="false"/>
          <w:i w:val="false"/>
          <w:color w:val="000000"/>
          <w:sz w:val="28"/>
        </w:rPr>
        <w:t xml:space="preserve">
      97. Құрттардың мицелиалды фазасымен жұмыс істеген кезде себу бар агар пластинкаларын 5 тәулік бойы (спор пайда болғанға дейін) термостатта ұстайды, себулер бар матрацтарды, пробиркаларды бокстан тыс жерде ашпайды. Себулерді қарауды бокстарда мақта-дәке маскасы бар 4 үлгідегі костюммен жүргізеді. Құрттардың ашытқы фазасымен жұмысты бокста маскасы бар 3 үлгідегі костюммен, серологиялық зерттеуді - 4 үлгідегі костюммен жүргізеді. </w:t>
      </w:r>
    </w:p>
    <w:bookmarkEnd w:id="97"/>
    <w:bookmarkStart w:name="z99" w:id="98"/>
    <w:p>
      <w:pPr>
        <w:spacing w:after="0"/>
        <w:ind w:left="0"/>
        <w:jc w:val="both"/>
      </w:pPr>
      <w:r>
        <w:rPr>
          <w:rFonts w:ascii="Times New Roman"/>
          <w:b w:val="false"/>
          <w:i w:val="false"/>
          <w:color w:val="000000"/>
          <w:sz w:val="28"/>
        </w:rPr>
        <w:t xml:space="preserve">
      98. Құрттар суспензиясының жасуша элементтерін есептер алдында автоклавтайды немесе 10% дейін формалинді қосады да, 37 </w:t>
      </w:r>
      <w:r>
        <w:rPr>
          <w:rFonts w:ascii="Times New Roman"/>
          <w:b w:val="false"/>
          <w:i w:val="false"/>
          <w:color w:val="000000"/>
          <w:vertAlign w:val="superscript"/>
        </w:rPr>
        <w:t xml:space="preserve">0 </w:t>
      </w:r>
      <w:r>
        <w:rPr>
          <w:rFonts w:ascii="Times New Roman"/>
          <w:b w:val="false"/>
          <w:i w:val="false"/>
          <w:color w:val="000000"/>
          <w:sz w:val="28"/>
        </w:rPr>
        <w:t xml:space="preserve">С температурада 2 сағат термостатта ұстайды. </w:t>
      </w:r>
    </w:p>
    <w:bookmarkEnd w:id="98"/>
    <w:bookmarkStart w:name="z100" w:id="99"/>
    <w:p>
      <w:pPr>
        <w:spacing w:after="0"/>
        <w:ind w:left="0"/>
        <w:jc w:val="both"/>
      </w:pPr>
      <w:r>
        <w:rPr>
          <w:rFonts w:ascii="Times New Roman"/>
          <w:b w:val="false"/>
          <w:i w:val="false"/>
          <w:color w:val="000000"/>
          <w:sz w:val="28"/>
        </w:rPr>
        <w:t xml:space="preserve">
      99. Антигендерді, вакциналарды алу үшін өсірілген құрттарды 30 минут бойы 0,5 атмосферада немесе түпкілікті шоғырлануы 0,5% дейін формалиндік қосумен автоклавтау арқылы залалсыздандырады. </w:t>
      </w:r>
    </w:p>
    <w:bookmarkEnd w:id="99"/>
    <w:bookmarkStart w:name="z101" w:id="100"/>
    <w:p>
      <w:pPr>
        <w:spacing w:after="0"/>
        <w:ind w:left="0"/>
        <w:jc w:val="left"/>
      </w:pPr>
      <w:r>
        <w:rPr>
          <w:rFonts w:ascii="Times New Roman"/>
          <w:b/>
          <w:i w:val="false"/>
          <w:color w:val="000000"/>
        </w:rPr>
        <w:t xml:space="preserve"> 
8. Паразиттік аурулар қоздырғыштарымен </w:t>
      </w:r>
      <w:r>
        <w:br/>
      </w:r>
      <w:r>
        <w:rPr>
          <w:rFonts w:ascii="Times New Roman"/>
          <w:b/>
          <w:i w:val="false"/>
          <w:color w:val="000000"/>
        </w:rPr>
        <w:t xml:space="preserve">
жұмыс істеген кездегі талаптар </w:t>
      </w:r>
    </w:p>
    <w:bookmarkEnd w:id="100"/>
    <w:p>
      <w:pPr>
        <w:spacing w:after="0"/>
        <w:ind w:left="0"/>
        <w:jc w:val="both"/>
      </w:pPr>
      <w:r>
        <w:rPr>
          <w:rFonts w:ascii="Times New Roman"/>
          <w:b w:val="false"/>
          <w:i w:val="false"/>
          <w:color w:val="000000"/>
          <w:sz w:val="28"/>
        </w:rPr>
        <w:t xml:space="preserve">      100. Құрамында ересек гельминттер мен ішек қарапайымдылар стробилдің, онкосферінің, қабыршақтарының, личинкаларының, ерекшеліктерінің болуына күдікті материал тығыз жабылатын қақпағы бар шыны немесе пластикалық ыдыста жеткізілуі тиіс. </w:t>
      </w:r>
    </w:p>
    <w:bookmarkStart w:name="z102" w:id="101"/>
    <w:p>
      <w:pPr>
        <w:spacing w:after="0"/>
        <w:ind w:left="0"/>
        <w:jc w:val="both"/>
      </w:pPr>
      <w:r>
        <w:rPr>
          <w:rFonts w:ascii="Times New Roman"/>
          <w:b w:val="false"/>
          <w:i w:val="false"/>
          <w:color w:val="000000"/>
          <w:sz w:val="28"/>
        </w:rPr>
        <w:t xml:space="preserve">
      101. Гельминттердің, ішек қарапайымдыларының және қан паразиттарының болуына зерттеуді және әзрілеуді тартпалы шкафта жүргізеді. Байыту әдістерін қолдану арқылы зерттеуге арналған зертханалық ыдыс кюветтерде орнатылады. Зерттеу үшін дайындалған препараттар арнайы подностарға қойылу керек, жағындылар бар заттар шыныларына көлемі үлкен шыныларды салады. </w:t>
      </w:r>
    </w:p>
    <w:bookmarkEnd w:id="101"/>
    <w:bookmarkStart w:name="z103" w:id="102"/>
    <w:p>
      <w:pPr>
        <w:spacing w:after="0"/>
        <w:ind w:left="0"/>
        <w:jc w:val="both"/>
      </w:pPr>
      <w:r>
        <w:rPr>
          <w:rFonts w:ascii="Times New Roman"/>
          <w:b w:val="false"/>
          <w:i w:val="false"/>
          <w:color w:val="000000"/>
          <w:sz w:val="28"/>
        </w:rPr>
        <w:t xml:space="preserve">
      102. Зерттелетін материалмен, ыдыспен, жабдықпен жасалатын барлық әрекеттер резеңке қолғаппен жүргізіледі. </w:t>
      </w:r>
    </w:p>
    <w:bookmarkEnd w:id="102"/>
    <w:bookmarkStart w:name="z104" w:id="103"/>
    <w:p>
      <w:pPr>
        <w:spacing w:after="0"/>
        <w:ind w:left="0"/>
        <w:jc w:val="both"/>
      </w:pPr>
      <w:r>
        <w:rPr>
          <w:rFonts w:ascii="Times New Roman"/>
          <w:b w:val="false"/>
          <w:i w:val="false"/>
          <w:color w:val="000000"/>
          <w:sz w:val="28"/>
        </w:rPr>
        <w:t xml:space="preserve">
      103. Пайдаланылған пипеткалар, пробиркалар, капиллярлар, затты және жабынды шынылар дезинфекциялануға тиіс. </w:t>
      </w:r>
    </w:p>
    <w:bookmarkEnd w:id="103"/>
    <w:bookmarkStart w:name="z105" w:id="104"/>
    <w:p>
      <w:pPr>
        <w:spacing w:after="0"/>
        <w:ind w:left="0"/>
        <w:jc w:val="both"/>
      </w:pPr>
      <w:r>
        <w:rPr>
          <w:rFonts w:ascii="Times New Roman"/>
          <w:b w:val="false"/>
          <w:i w:val="false"/>
          <w:color w:val="000000"/>
          <w:sz w:val="28"/>
        </w:rPr>
        <w:t xml:space="preserve">
      104. Гельминттерді жұқтыруға күдікті материал жекелеген тоңазытқышта сақталуы тиіс, ол жұмыс күнінің аяғында мөрленеді. </w:t>
      </w:r>
    </w:p>
    <w:bookmarkEnd w:id="104"/>
    <w:bookmarkStart w:name="z106" w:id="105"/>
    <w:p>
      <w:pPr>
        <w:spacing w:after="0"/>
        <w:ind w:left="0"/>
        <w:jc w:val="left"/>
      </w:pPr>
      <w:r>
        <w:rPr>
          <w:rFonts w:ascii="Times New Roman"/>
          <w:b/>
          <w:i w:val="false"/>
          <w:color w:val="000000"/>
        </w:rPr>
        <w:t xml:space="preserve"> 
9. I-IV патогенді топтар микроорганизмдерін </w:t>
      </w:r>
      <w:r>
        <w:br/>
      </w:r>
      <w:r>
        <w:rPr>
          <w:rFonts w:ascii="Times New Roman"/>
          <w:b/>
          <w:i w:val="false"/>
          <w:color w:val="000000"/>
        </w:rPr>
        <w:t xml:space="preserve">
сақтау, тапсыру және тасымалдау тәртібі </w:t>
      </w:r>
    </w:p>
    <w:bookmarkEnd w:id="105"/>
    <w:p>
      <w:pPr>
        <w:spacing w:after="0"/>
        <w:ind w:left="0"/>
        <w:jc w:val="both"/>
      </w:pPr>
      <w:r>
        <w:rPr>
          <w:rFonts w:ascii="Times New Roman"/>
          <w:b w:val="false"/>
          <w:i w:val="false"/>
          <w:color w:val="000000"/>
          <w:sz w:val="28"/>
        </w:rPr>
        <w:t xml:space="preserve">      105. Барлық микробиология, вирусология және паразитология зертханаларында оларды тасымалдау кезінде жеке және қоғамдық қауіпсіздікті қамтамасыз етуге бағытталған, сондай-ақ оларды рұқсатсыз беруді және есепсіз сақтауды болдырмайтын микроорганизмдерді бірыңғай сақтау, тапсыру тәртібі орындалуы тиіс. </w:t>
      </w:r>
    </w:p>
    <w:bookmarkStart w:name="z107" w:id="106"/>
    <w:p>
      <w:pPr>
        <w:spacing w:after="0"/>
        <w:ind w:left="0"/>
        <w:jc w:val="both"/>
      </w:pPr>
      <w:r>
        <w:rPr>
          <w:rFonts w:ascii="Times New Roman"/>
          <w:b w:val="false"/>
          <w:i w:val="false"/>
          <w:color w:val="000000"/>
          <w:sz w:val="28"/>
        </w:rPr>
        <w:t xml:space="preserve">
      106. Су құбырларына, тамақ объектілеріне, медициналық мақсаттағы өнімдерді өндіретін ұйымдарға қызмет көрсететін өндірістік зертханаларда I-IV патогенді топтар микроорганизмдерінің мұражайлық өсінділерінің болуына және оларды зерделеуге байланысты зерттеулер жүргізуге тыйым салынады. </w:t>
      </w:r>
      <w:r>
        <w:br/>
      </w:r>
      <w:r>
        <w:rPr>
          <w:rFonts w:ascii="Times New Roman"/>
          <w:b w:val="false"/>
          <w:i w:val="false"/>
          <w:color w:val="000000"/>
          <w:sz w:val="28"/>
        </w:rPr>
        <w:t xml:space="preserve">
      Бұл зертханаларға мемлекеттік санитарлық-эпидемиологиялық қызмет органының санитарлық-эпидемиологиялық қорытындысы бойынша өндіруге берілген нормативтік-техникалық құжаттамамен көзделген үлгілік микрорганизмдер өсінділерінің жинағына ие болуға рұқсат етіледі. </w:t>
      </w:r>
    </w:p>
    <w:bookmarkEnd w:id="106"/>
    <w:bookmarkStart w:name="z108" w:id="107"/>
    <w:p>
      <w:pPr>
        <w:spacing w:after="0"/>
        <w:ind w:left="0"/>
        <w:jc w:val="both"/>
      </w:pPr>
      <w:r>
        <w:rPr>
          <w:rFonts w:ascii="Times New Roman"/>
          <w:b w:val="false"/>
          <w:i w:val="false"/>
          <w:color w:val="000000"/>
          <w:sz w:val="28"/>
        </w:rPr>
        <w:t xml:space="preserve">
      107. Диагностикалық және өзге де зерттеулер кезінде олармен жұмыс істеуге рұқсаты болмаған зертханаларға бөлінген I-IV патогенді топтар микроорганизмдері режимдік комиссияның тиісті рұқсаты бар зертханаға берілуі тиіс. </w:t>
      </w:r>
    </w:p>
    <w:bookmarkEnd w:id="107"/>
    <w:bookmarkStart w:name="z109" w:id="108"/>
    <w:p>
      <w:pPr>
        <w:spacing w:after="0"/>
        <w:ind w:left="0"/>
        <w:jc w:val="both"/>
      </w:pPr>
      <w:r>
        <w:rPr>
          <w:rFonts w:ascii="Times New Roman"/>
          <w:b w:val="false"/>
          <w:i w:val="false"/>
          <w:color w:val="000000"/>
          <w:sz w:val="28"/>
        </w:rPr>
        <w:t xml:space="preserve">
      108. Халықтың санитарлық-эпидемиологиялық салауаттылығы саласындағы уәкілетті органның режимдік комиссиясының оған берген рұқсаты болған кезде, I-IV патогенді топтар микроорганизмдерімен жұмыс істеуге режимдік комиссия берген рұқсаты бар ұйымдардың, зертханалардың мұражайлық өсінділер жинағы болуы мүмкін. </w:t>
      </w:r>
    </w:p>
    <w:bookmarkEnd w:id="108"/>
    <w:bookmarkStart w:name="z110" w:id="109"/>
    <w:p>
      <w:pPr>
        <w:spacing w:after="0"/>
        <w:ind w:left="0"/>
        <w:jc w:val="both"/>
      </w:pPr>
      <w:r>
        <w:rPr>
          <w:rFonts w:ascii="Times New Roman"/>
          <w:b w:val="false"/>
          <w:i w:val="false"/>
          <w:color w:val="000000"/>
          <w:sz w:val="28"/>
        </w:rPr>
        <w:t xml:space="preserve">
      109. Бөлінген I-IV патогенді топтар микроорганизмдері ұйым, зертхана басшысының рұқсатымен жойылуы тиіс. </w:t>
      </w:r>
    </w:p>
    <w:bookmarkEnd w:id="109"/>
    <w:bookmarkStart w:name="z111" w:id="110"/>
    <w:p>
      <w:pPr>
        <w:spacing w:after="0"/>
        <w:ind w:left="0"/>
        <w:jc w:val="both"/>
      </w:pPr>
      <w:r>
        <w:rPr>
          <w:rFonts w:ascii="Times New Roman"/>
          <w:b w:val="false"/>
          <w:i w:val="false"/>
          <w:color w:val="000000"/>
          <w:sz w:val="28"/>
        </w:rPr>
        <w:t xml:space="preserve">
      110. Өндірістік және эталонды I-IV патогенді топтар микроорганизмдерін беру қолданыстағы заңнамада белгіленген тәртіппен жүзеге асырылуға тиіс. </w:t>
      </w:r>
    </w:p>
    <w:bookmarkEnd w:id="110"/>
    <w:bookmarkStart w:name="z112" w:id="111"/>
    <w:p>
      <w:pPr>
        <w:spacing w:after="0"/>
        <w:ind w:left="0"/>
        <w:jc w:val="both"/>
      </w:pPr>
      <w:r>
        <w:rPr>
          <w:rFonts w:ascii="Times New Roman"/>
          <w:b w:val="false"/>
          <w:i w:val="false"/>
          <w:color w:val="000000"/>
          <w:sz w:val="28"/>
        </w:rPr>
        <w:t xml:space="preserve">
      111. I-IV патогенді топтар микроорганизмдерін бөлу жөніндегі зерттеуді жүргізуші бөлімшелер олардың қозғалысын және сақтауды мынадай нысандар бойынша жүргізуге тиіс: </w:t>
      </w:r>
      <w:r>
        <w:br/>
      </w:r>
      <w:r>
        <w:rPr>
          <w:rFonts w:ascii="Times New Roman"/>
          <w:b w:val="false"/>
          <w:i w:val="false"/>
          <w:color w:val="000000"/>
          <w:sz w:val="28"/>
        </w:rPr>
        <w:t xml:space="preserve">
      1) осы Санитарлық ережеге 9-қосымшаға сәйкес зерттеу (сәйкестендіру) және сақтау үшін келіп түскен I-IV патогенді топтар микроорганизмдерін тіркеу журналы; </w:t>
      </w:r>
      <w:r>
        <w:br/>
      </w:r>
      <w:r>
        <w:rPr>
          <w:rFonts w:ascii="Times New Roman"/>
          <w:b w:val="false"/>
          <w:i w:val="false"/>
          <w:color w:val="000000"/>
          <w:sz w:val="28"/>
        </w:rPr>
        <w:t xml:space="preserve">
      2) осы Санитарлық ережеге 10-қосымшаға сәйкес бөлінген микроорганизмдер штамдарын тіркеу журналы; </w:t>
      </w:r>
      <w:r>
        <w:br/>
      </w:r>
      <w:r>
        <w:rPr>
          <w:rFonts w:ascii="Times New Roman"/>
          <w:b w:val="false"/>
          <w:i w:val="false"/>
          <w:color w:val="000000"/>
          <w:sz w:val="28"/>
        </w:rPr>
        <w:t xml:space="preserve">
      3) осы Санитарлық ережеге 11-қосымшаға сәйкес жинақтық микроорганизмдерді түгендеу журналы; </w:t>
      </w:r>
      <w:r>
        <w:br/>
      </w:r>
      <w:r>
        <w:rPr>
          <w:rFonts w:ascii="Times New Roman"/>
          <w:b w:val="false"/>
          <w:i w:val="false"/>
          <w:color w:val="000000"/>
          <w:sz w:val="28"/>
        </w:rPr>
        <w:t xml:space="preserve">
      4) осы Санитарлық ережеге 12-қосымшаға сәйкес патогенді биологиялық агенттер қозғалысын тіркеу журналы; </w:t>
      </w:r>
      <w:r>
        <w:br/>
      </w:r>
      <w:r>
        <w:rPr>
          <w:rFonts w:ascii="Times New Roman"/>
          <w:b w:val="false"/>
          <w:i w:val="false"/>
          <w:color w:val="000000"/>
          <w:sz w:val="28"/>
        </w:rPr>
        <w:t xml:space="preserve">
      5) осы Санитарлық ережеге 13-қосымшаға сәйкес патогенді биологиялық агенттерді тапсыру журналы; </w:t>
      </w:r>
      <w:r>
        <w:br/>
      </w:r>
      <w:r>
        <w:rPr>
          <w:rFonts w:ascii="Times New Roman"/>
          <w:b w:val="false"/>
          <w:i w:val="false"/>
          <w:color w:val="000000"/>
          <w:sz w:val="28"/>
        </w:rPr>
        <w:t xml:space="preserve">
      6) осы Санитарлық ережеге 14-қосымшаға сәйкес патогенді биологиялық агенттерді лиофилизациялау журналы; </w:t>
      </w:r>
      <w:r>
        <w:br/>
      </w:r>
      <w:r>
        <w:rPr>
          <w:rFonts w:ascii="Times New Roman"/>
          <w:b w:val="false"/>
          <w:i w:val="false"/>
          <w:color w:val="000000"/>
          <w:sz w:val="28"/>
        </w:rPr>
        <w:t xml:space="preserve">
      7) осы Санитарлық ережеге 15-қосымшаға сәйкес патогенді биологиялық агенттерді залалсыздандыру журналы. </w:t>
      </w:r>
    </w:p>
    <w:bookmarkEnd w:id="111"/>
    <w:bookmarkStart w:name="z113" w:id="112"/>
    <w:p>
      <w:pPr>
        <w:spacing w:after="0"/>
        <w:ind w:left="0"/>
        <w:jc w:val="both"/>
      </w:pPr>
      <w:r>
        <w:rPr>
          <w:rFonts w:ascii="Times New Roman"/>
          <w:b w:val="false"/>
          <w:i w:val="false"/>
          <w:color w:val="000000"/>
          <w:sz w:val="28"/>
        </w:rPr>
        <w:t xml:space="preserve">
      112. Жинақтық штамға берілген белгіні (нөмір, коды) оны берген кезде өзгертуге болмайды. Штам өлген (жойылған) жағдайда оның белгілерін жаңадан келіп түскен штамдарға беруге болмайды. </w:t>
      </w:r>
    </w:p>
    <w:bookmarkEnd w:id="112"/>
    <w:bookmarkStart w:name="z114" w:id="113"/>
    <w:p>
      <w:pPr>
        <w:spacing w:after="0"/>
        <w:ind w:left="0"/>
        <w:jc w:val="both"/>
      </w:pPr>
      <w:r>
        <w:rPr>
          <w:rFonts w:ascii="Times New Roman"/>
          <w:b w:val="false"/>
          <w:i w:val="false"/>
          <w:color w:val="000000"/>
          <w:sz w:val="28"/>
        </w:rPr>
        <w:t xml:space="preserve">
      113. Осы Санитарлық ережеге 16-қосымшаға сәйкес I-IV патогенді топтар микроорганизмдері штамдарын жою актімен ресімделуге тиіс. </w:t>
      </w:r>
    </w:p>
    <w:bookmarkEnd w:id="113"/>
    <w:bookmarkStart w:name="z115" w:id="114"/>
    <w:p>
      <w:pPr>
        <w:spacing w:after="0"/>
        <w:ind w:left="0"/>
        <w:jc w:val="both"/>
      </w:pPr>
      <w:r>
        <w:rPr>
          <w:rFonts w:ascii="Times New Roman"/>
          <w:b w:val="false"/>
          <w:i w:val="false"/>
          <w:color w:val="000000"/>
          <w:sz w:val="28"/>
        </w:rPr>
        <w:t xml:space="preserve">
      114. Барлық журналдар нөмірленуге, байлануға, мөрленуге және зертханада 3 жыл бойы сақталуға тиіс. </w:t>
      </w:r>
    </w:p>
    <w:bookmarkEnd w:id="114"/>
    <w:bookmarkStart w:name="z116" w:id="115"/>
    <w:p>
      <w:pPr>
        <w:spacing w:after="0"/>
        <w:ind w:left="0"/>
        <w:jc w:val="both"/>
      </w:pPr>
      <w:r>
        <w:rPr>
          <w:rFonts w:ascii="Times New Roman"/>
          <w:b w:val="false"/>
          <w:i w:val="false"/>
          <w:color w:val="000000"/>
          <w:sz w:val="28"/>
        </w:rPr>
        <w:t xml:space="preserve">
      115. Журналдағы жазулар басқа құжаттамаларға: жою, алу, тапсыру актісіне сәйкес келуі тиіс. </w:t>
      </w:r>
    </w:p>
    <w:bookmarkEnd w:id="115"/>
    <w:bookmarkStart w:name="z117" w:id="116"/>
    <w:p>
      <w:pPr>
        <w:spacing w:after="0"/>
        <w:ind w:left="0"/>
        <w:jc w:val="both"/>
      </w:pPr>
      <w:r>
        <w:rPr>
          <w:rFonts w:ascii="Times New Roman"/>
          <w:b w:val="false"/>
          <w:i w:val="false"/>
          <w:color w:val="000000"/>
          <w:sz w:val="28"/>
        </w:rPr>
        <w:t xml:space="preserve">
      116. Микроорганизмдер бар ыдыстардың айқын, шайылып кетпейтін жазуы немесе микрорганизмнің атауы, штамм нөмірі мен қайта себілген (лиофилизациялау) күні белгіленген заттаңбасы мықтылап желімделген болуы тиіс. Уыттар бар ыдыстар заттаңбасының оң жақ төменгі бұрышында қосымша қызыл түсті белгісі болуы тиіс. </w:t>
      </w:r>
    </w:p>
    <w:bookmarkEnd w:id="116"/>
    <w:bookmarkStart w:name="z118" w:id="117"/>
    <w:p>
      <w:pPr>
        <w:spacing w:after="0"/>
        <w:ind w:left="0"/>
        <w:jc w:val="both"/>
      </w:pPr>
      <w:r>
        <w:rPr>
          <w:rFonts w:ascii="Times New Roman"/>
          <w:b w:val="false"/>
          <w:i w:val="false"/>
          <w:color w:val="000000"/>
          <w:sz w:val="28"/>
        </w:rPr>
        <w:t xml:space="preserve">
      117. Жинақтағы I-IV патогенді топтар микроорганизмдері лиофилизирленген немесе тоңазытылған, тығыз немесе сұйық қоректік ортада, сондай-ақ ағзалардың суспензиялары мен консерванттағы тіндер түрінде сақталуға тиіс. </w:t>
      </w:r>
    </w:p>
    <w:bookmarkEnd w:id="117"/>
    <w:bookmarkStart w:name="z119" w:id="118"/>
    <w:p>
      <w:pPr>
        <w:spacing w:after="0"/>
        <w:ind w:left="0"/>
        <w:jc w:val="both"/>
      </w:pPr>
      <w:r>
        <w:rPr>
          <w:rFonts w:ascii="Times New Roman"/>
          <w:b w:val="false"/>
          <w:i w:val="false"/>
          <w:color w:val="000000"/>
          <w:sz w:val="28"/>
        </w:rPr>
        <w:t xml:space="preserve">
      118. Осы Санитарлық ережеге 17-қосымшаға сәйкес лиофилизирленген микроорганизмдер бар ампулаларды ашу актімен ресімделеді. </w:t>
      </w:r>
    </w:p>
    <w:bookmarkEnd w:id="118"/>
    <w:bookmarkStart w:name="z120" w:id="119"/>
    <w:p>
      <w:pPr>
        <w:spacing w:after="0"/>
        <w:ind w:left="0"/>
        <w:jc w:val="both"/>
      </w:pPr>
      <w:r>
        <w:rPr>
          <w:rFonts w:ascii="Times New Roman"/>
          <w:b w:val="false"/>
          <w:i w:val="false"/>
          <w:color w:val="000000"/>
          <w:sz w:val="28"/>
        </w:rPr>
        <w:t xml:space="preserve">
      119. Микроорганизмдер штамдары тоңазытқышта немесе жағылмайтын шкафта (сейфте) топ бойынша бөлек-бөлек сақталуға тиіс. Әр түрлі топтардағы микрорганизмдерді бірге ұстауға олар жабылатын қақпағы бар, сынбайтын ыдыстарда сақталған жағдайда жол беріледі. Ыдыстар мөрленеді, олардың сыртында немесе ішінде сақталатын микрорганизмдердің тізбесі мен саны бар тізілім болады. </w:t>
      </w:r>
    </w:p>
    <w:bookmarkEnd w:id="119"/>
    <w:bookmarkStart w:name="z121" w:id="120"/>
    <w:p>
      <w:pPr>
        <w:spacing w:after="0"/>
        <w:ind w:left="0"/>
        <w:jc w:val="both"/>
      </w:pPr>
      <w:r>
        <w:rPr>
          <w:rFonts w:ascii="Times New Roman"/>
          <w:b w:val="false"/>
          <w:i w:val="false"/>
          <w:color w:val="000000"/>
          <w:sz w:val="28"/>
        </w:rPr>
        <w:t xml:space="preserve">
      120. І-ІІ топтар миркоорганизмдерін бір бөлімшеден екінші бөлімшеге тапсыруды ұйым басшысының, ІІІ-IV топтарды - бөлімше басшылараның жазбаша рұқсаты бойынша осы Санитарлық ережеге 18-қосымшаға сәйкес жүзеге асырған жөн. </w:t>
      </w:r>
    </w:p>
    <w:bookmarkEnd w:id="120"/>
    <w:bookmarkStart w:name="z122" w:id="121"/>
    <w:p>
      <w:pPr>
        <w:spacing w:after="0"/>
        <w:ind w:left="0"/>
        <w:jc w:val="both"/>
      </w:pPr>
      <w:r>
        <w:rPr>
          <w:rFonts w:ascii="Times New Roman"/>
          <w:b w:val="false"/>
          <w:i w:val="false"/>
          <w:color w:val="000000"/>
          <w:sz w:val="28"/>
        </w:rPr>
        <w:t xml:space="preserve">
      121. І-ІІ топтар миркоорганизмдерін және ІІІ-IV топтар миркоорганизмдерінің жинақтық штамдарын беруді актімен және патогенді микроорганизмдерді беру журналында жазумен осы Санитарлық ережеге 19-қосымшаға сәйкес ресімдеу қажет. </w:t>
      </w:r>
    </w:p>
    <w:bookmarkEnd w:id="121"/>
    <w:bookmarkStart w:name="z123" w:id="122"/>
    <w:p>
      <w:pPr>
        <w:spacing w:after="0"/>
        <w:ind w:left="0"/>
        <w:jc w:val="both"/>
      </w:pPr>
      <w:r>
        <w:rPr>
          <w:rFonts w:ascii="Times New Roman"/>
          <w:b w:val="false"/>
          <w:i w:val="false"/>
          <w:color w:val="000000"/>
          <w:sz w:val="28"/>
        </w:rPr>
        <w:t xml:space="preserve">
      122. І-IV топтар миркроорганизмді бір ұйымнан екінші ұйымға тапсыру ұйым басшысының қолы қойылған, мөрі басылған ресми өтініш бойынша ғана жүргізілуге тиіс. Талап етілетін агенттерді белгілеу кезінде патогенді топтар бойынша адам үшін қабылданған патогенді микроорганизмдер жіктемесі пайдаланылады. Микрорганизмдерді алуға өтінімде тапсыру нөмірі мен күні көрсетіле отырып, микроорганизмдермен жұмыс істеуге рұқсат болуға сілтеме болуы тиіс. Тапсыру тек микроорганизмдерді беретін ұйым басшысының жазбаша рұқсатымен және акті жасалумен ғана (осы Санитарлық ережеге 20-қосымшаға сәйкес) жүргізіледі. </w:t>
      </w:r>
    </w:p>
    <w:bookmarkEnd w:id="122"/>
    <w:bookmarkStart w:name="z124" w:id="123"/>
    <w:p>
      <w:pPr>
        <w:spacing w:after="0"/>
        <w:ind w:left="0"/>
        <w:jc w:val="both"/>
      </w:pPr>
      <w:r>
        <w:rPr>
          <w:rFonts w:ascii="Times New Roman"/>
          <w:b w:val="false"/>
          <w:i w:val="false"/>
          <w:color w:val="000000"/>
          <w:sz w:val="28"/>
        </w:rPr>
        <w:t xml:space="preserve">
      123. І-IV топтар миркроорганизмдерін ұйымдар арасында тасымалдау почта байланысы немесе қолма-қол беру арқылы жүзеге асырылады. Микрорганизмдерді алу кезінде жеткізуші растығын және оның жеке басын куәландыратын құжатты ұсынуға тиіс. Жеткізуші микроорганизмдердің жеткізілуіне жауапты болып табылады. </w:t>
      </w:r>
    </w:p>
    <w:bookmarkEnd w:id="123"/>
    <w:bookmarkStart w:name="z125" w:id="124"/>
    <w:p>
      <w:pPr>
        <w:spacing w:after="0"/>
        <w:ind w:left="0"/>
        <w:jc w:val="both"/>
      </w:pPr>
      <w:r>
        <w:rPr>
          <w:rFonts w:ascii="Times New Roman"/>
          <w:b w:val="false"/>
          <w:i w:val="false"/>
          <w:color w:val="000000"/>
          <w:sz w:val="28"/>
        </w:rPr>
        <w:t xml:space="preserve">
      124. І-IІ топтар миркроорганизмдерін арнайы байланыс арқылы немесе биологиялық қауіпсіздік талаптарымен таныс екі жеткізуші жібереді, бұл ретте оның біреуінің осы патогендік топтар микроорганизмдерімен жұмыс істеуге рұқсаты болуы тиіс. </w:t>
      </w:r>
    </w:p>
    <w:bookmarkEnd w:id="124"/>
    <w:bookmarkStart w:name="z126" w:id="125"/>
    <w:p>
      <w:pPr>
        <w:spacing w:after="0"/>
        <w:ind w:left="0"/>
        <w:jc w:val="both"/>
      </w:pPr>
      <w:r>
        <w:rPr>
          <w:rFonts w:ascii="Times New Roman"/>
          <w:b w:val="false"/>
          <w:i w:val="false"/>
          <w:color w:val="000000"/>
          <w:sz w:val="28"/>
        </w:rPr>
        <w:t xml:space="preserve">
      125. І-IV топтар микроорганизмдерін тасымалдау кезінде барлық тексеру және бақылау түрлерін болдырмау мақсатында жеткізушіге анықтама мен оның құрамы көрсетіле отырып, осы Санитарлық ережеге 21-қосымшаға сәйкес ресми бланкідегі ұйымның жөнелтпе хаты берілуі тиіс. І-IІ топтар микроорганизмдері үшін қосымша екі данада қаттама актісі жасалады. Аталған құжаттардың бірінші даналарын микроорганизмдер бар қаттамаға салады. Құжаттардың көшірмелері жөнелтушіде қалады. Микроорганизмдерді алған ұйымдар қаттама мен онымен бірге микроорганизмдерді алуды растайтын хатты ашу актісін жасауға, оны берген ұйымға жіберуге тиіс. </w:t>
      </w:r>
    </w:p>
    <w:bookmarkEnd w:id="125"/>
    <w:bookmarkStart w:name="z127" w:id="126"/>
    <w:p>
      <w:pPr>
        <w:spacing w:after="0"/>
        <w:ind w:left="0"/>
        <w:jc w:val="both"/>
      </w:pPr>
      <w:r>
        <w:rPr>
          <w:rFonts w:ascii="Times New Roman"/>
          <w:b w:val="false"/>
          <w:i w:val="false"/>
          <w:color w:val="000000"/>
          <w:sz w:val="28"/>
        </w:rPr>
        <w:t xml:space="preserve">
      126. Жөнелтуші ұйым алушы ұйымның кез келген жедел байланысы түрімен микроорганизмнің жөнелтілген күні мен көліктің түрін хабарлауға тиіс. </w:t>
      </w:r>
    </w:p>
    <w:bookmarkEnd w:id="126"/>
    <w:bookmarkStart w:name="z128" w:id="127"/>
    <w:p>
      <w:pPr>
        <w:spacing w:after="0"/>
        <w:ind w:left="0"/>
        <w:jc w:val="both"/>
      </w:pPr>
      <w:r>
        <w:rPr>
          <w:rFonts w:ascii="Times New Roman"/>
          <w:b w:val="false"/>
          <w:i w:val="false"/>
          <w:color w:val="000000"/>
          <w:sz w:val="28"/>
        </w:rPr>
        <w:t xml:space="preserve">
      127. І-IV топтар микроорганизмдерін лиофизирлендірілген жағдайда немесе тығыз қоректік ортада жібереді. Құрамында микроорганизмдер бар уыттарды, вирустарды, ағзаларды, тіндер мен олардың суспензияларды консервіленген сұйықтықта немесе тоңазытылған күйде жіберуге рұқсат етіледі. </w:t>
      </w:r>
    </w:p>
    <w:bookmarkEnd w:id="127"/>
    <w:bookmarkStart w:name="z129" w:id="128"/>
    <w:p>
      <w:pPr>
        <w:spacing w:after="0"/>
        <w:ind w:left="0"/>
        <w:jc w:val="both"/>
      </w:pPr>
      <w:r>
        <w:rPr>
          <w:rFonts w:ascii="Times New Roman"/>
          <w:b w:val="false"/>
          <w:i w:val="false"/>
          <w:color w:val="000000"/>
          <w:sz w:val="28"/>
        </w:rPr>
        <w:t xml:space="preserve">
      128. Микроорганизмдерді тасымалдау тұмшаланған жабық ыдыстарда (дәнекерленген ампулалар, жанышталған сауыттар, қалың шыныдан жасалған түтікшелер немесе пластикалық материалдар, пробиркалар, жабдық тығындар мен тұмшаланған әр түрлі пластификаторлар). Ыдыстар лигнинмен немесе гигироскопиялық мақтамен оралады, металдан немесе пластмассадан жасалған (тек ІІІ-ІY топтар үшін) тығыз жабылатын немесе бұрандалы пеналға салынады. Пеналдағы ыдыс қаттамасында олардың орындары ауыспауға және тұтастығы бұзылмауға тиіс. Қаттамасы зақымдалған жағдайда дым тартатын материал мөлшері барлық сұйықты сору үшін жеткілікті болуы тиіс. Қатталған ыдыстары бар пеналдарды қағазға орайды және сургуч мөрмен мөрлейді. </w:t>
      </w:r>
    </w:p>
    <w:bookmarkEnd w:id="128"/>
    <w:bookmarkStart w:name="z130" w:id="129"/>
    <w:p>
      <w:pPr>
        <w:spacing w:after="0"/>
        <w:ind w:left="0"/>
        <w:jc w:val="both"/>
      </w:pPr>
      <w:r>
        <w:rPr>
          <w:rFonts w:ascii="Times New Roman"/>
          <w:b w:val="false"/>
          <w:i w:val="false"/>
          <w:color w:val="000000"/>
          <w:sz w:val="28"/>
        </w:rPr>
        <w:t xml:space="preserve">
      129. Жөнелтімнің мекен-жайы жазылған жағында "Қауіпті! Тасымалдау кезінде ашуға болмайды" деген жазу болуы керек. </w:t>
      </w:r>
    </w:p>
    <w:bookmarkEnd w:id="129"/>
    <w:bookmarkStart w:name="z131" w:id="130"/>
    <w:p>
      <w:pPr>
        <w:spacing w:after="0"/>
        <w:ind w:left="0"/>
        <w:jc w:val="both"/>
      </w:pPr>
      <w:r>
        <w:rPr>
          <w:rFonts w:ascii="Times New Roman"/>
          <w:b w:val="false"/>
          <w:i w:val="false"/>
          <w:color w:val="000000"/>
          <w:sz w:val="28"/>
        </w:rPr>
        <w:t xml:space="preserve">
      130. І-IV топтар микроорганизмдерін жұқтыруға күдікті тірі жануарлар мен буынаяқтыларды тасымалдауға тиісті аумақтағы мемлекеттік санитарлық-эпидемиологиялық қызмет органының санитарлық-эпидемиологиялық қорытындысы бойынша ғана рұқсат беріледі. І-IV топтар микроорганизмдерін жұқтырған тірі жануарлар мен буынаяқтыларды тасымалдауға тыйым салынады. </w:t>
      </w:r>
    </w:p>
    <w:bookmarkEnd w:id="130"/>
    <w:bookmarkStart w:name="z132" w:id="131"/>
    <w:p>
      <w:pPr>
        <w:spacing w:after="0"/>
        <w:ind w:left="0"/>
        <w:jc w:val="both"/>
      </w:pPr>
      <w:r>
        <w:rPr>
          <w:rFonts w:ascii="Times New Roman"/>
          <w:b w:val="false"/>
          <w:i w:val="false"/>
          <w:color w:val="000000"/>
          <w:sz w:val="28"/>
        </w:rPr>
        <w:t xml:space="preserve">
      131. Микроорганизмдерді тасымалдау кезінде авариялар, апаттар болған, жөнелтілім жоғалған немесе ұрланған жағдайда оқиға болған жерді қорғау, зардаптарын жою және іздестіруді ұйымдастыру жөніндегі шараларды қабылдау үшін Қазақстан Республикасының Ұлттық қауіпсіздік комитетіне, Қазақстан Республикасының ішкі істер министрлігіне, Қазақстан Республикасының Төтенше жағдайлар жөніндегі агенттігіне, мемлекеттік санитарлық-эпидемиологиялық қызмет органдарына дереу хабарлауға тиіс. </w:t>
      </w:r>
    </w:p>
    <w:bookmarkEnd w:id="131"/>
    <w:bookmarkStart w:name="z133" w:id="132"/>
    <w:p>
      <w:pPr>
        <w:spacing w:after="0"/>
        <w:ind w:left="0"/>
        <w:jc w:val="both"/>
      </w:pPr>
      <w:r>
        <w:rPr>
          <w:rFonts w:ascii="Times New Roman"/>
          <w:b w:val="false"/>
          <w:i w:val="false"/>
          <w:color w:val="000000"/>
          <w:sz w:val="28"/>
        </w:rPr>
        <w:t xml:space="preserve">
      132. Микроорганизмдер өсінділері, уыттар, улар Қазақстан Республикасының қолданыстағы заңнамасына сәйкес шет елге жіберілуі немесе алынуы мүмкін. </w:t>
      </w:r>
    </w:p>
    <w:bookmarkEnd w:id="132"/>
    <w:bookmarkStart w:name="z134" w:id="133"/>
    <w:p>
      <w:pPr>
        <w:spacing w:after="0"/>
        <w:ind w:left="0"/>
        <w:jc w:val="both"/>
      </w:pPr>
      <w:r>
        <w:rPr>
          <w:rFonts w:ascii="Times New Roman"/>
          <w:b w:val="false"/>
          <w:i w:val="false"/>
          <w:color w:val="000000"/>
          <w:sz w:val="28"/>
        </w:rPr>
        <w:t xml:space="preserve">
      133. Шет елден ПБА алған ұйымдар ол туралы Қазақстан Республикасының ұлттық микроорганизмдер жинақтарын хабардар етуге тиіс. </w:t>
      </w:r>
    </w:p>
    <w:bookmarkEnd w:id="133"/>
    <w:bookmarkStart w:name="z135" w:id="134"/>
    <w:p>
      <w:pPr>
        <w:spacing w:after="0"/>
        <w:ind w:left="0"/>
        <w:jc w:val="both"/>
      </w:pPr>
      <w:r>
        <w:rPr>
          <w:rFonts w:ascii="Times New Roman"/>
          <w:b w:val="false"/>
          <w:i w:val="false"/>
          <w:color w:val="000000"/>
          <w:sz w:val="28"/>
        </w:rPr>
        <w:t xml:space="preserve">
      134. Шетелдік іссапар кезінде микроорганизмдерді алушы адамдар оларды өз ұйымында келгеннен кейін тіркеуге міндетті. </w:t>
      </w:r>
    </w:p>
    <w:bookmarkEnd w:id="134"/>
    <w:bookmarkStart w:name="z136" w:id="135"/>
    <w:p>
      <w:pPr>
        <w:spacing w:after="0"/>
        <w:ind w:left="0"/>
        <w:jc w:val="both"/>
      </w:pPr>
      <w:r>
        <w:rPr>
          <w:rFonts w:ascii="Times New Roman"/>
          <w:b w:val="false"/>
          <w:i w:val="false"/>
          <w:color w:val="000000"/>
          <w:sz w:val="28"/>
        </w:rPr>
        <w:t xml:space="preserve">
      135. Жөнелтуші ұйымның басшысы қаттамалау және жіберілген жеріне дейін тасымалдау ережесі мен талаптарының сақталуы, сондай-ақ қолданыстағы халықаралық конвенциялар мен ережелерге сәйкес ПБА қаттамасының дұрыстығына және Халықаралық почтамт арқылы жөнелтілуіне жауапты болып табылады. </w:t>
      </w:r>
    </w:p>
    <w:bookmarkEnd w:id="135"/>
    <w:bookmarkStart w:name="z137" w:id="136"/>
    <w:p>
      <w:pPr>
        <w:spacing w:after="0"/>
        <w:ind w:left="0"/>
        <w:jc w:val="both"/>
      </w:pPr>
      <w:r>
        <w:rPr>
          <w:rFonts w:ascii="Times New Roman"/>
          <w:b w:val="false"/>
          <w:i w:val="false"/>
          <w:color w:val="000000"/>
          <w:sz w:val="28"/>
        </w:rPr>
        <w:t xml:space="preserve">
      136. Алушы мен жөнелтушінің мекен-жайы көрсетілген жәшіктің беті күлгін түсті заттаңбамен және "тез бұзылатын биологиялық зат", "Қауіпті: жөнелту кезінде ашуға болмайды, "Коммерциялық құндылығы жоқ", "Халықаралық почталық қауіпсіздік ережесіне сәйкес қатталған" (ағылшын тілінде) деген ерекше белгілермен жабдықталуы тиіс. </w:t>
      </w:r>
    </w:p>
    <w:bookmarkEnd w:id="136"/>
    <w:bookmarkStart w:name="z138" w:id="137"/>
    <w:p>
      <w:pPr>
        <w:spacing w:after="0"/>
        <w:ind w:left="0"/>
        <w:jc w:val="both"/>
      </w:pPr>
      <w:r>
        <w:rPr>
          <w:rFonts w:ascii="Times New Roman"/>
          <w:b w:val="false"/>
          <w:i w:val="false"/>
          <w:color w:val="000000"/>
          <w:sz w:val="28"/>
        </w:rPr>
        <w:t xml:space="preserve">
      137. Медициналық ұйымдар тек қана оларды алу мақсаты мен қажеттігін негіздей отырып, микрорганизмдердің түрін, үлгілік авторлық жинақ атауын көрсете келе, талаптарды жіберу арқылы ПБА-ны тірі өсінділер мұражайлары арқылы сұратуына болады. </w:t>
      </w:r>
    </w:p>
    <w:bookmarkEnd w:id="137"/>
    <w:bookmarkStart w:name="z139" w:id="138"/>
    <w:p>
      <w:pPr>
        <w:spacing w:after="0"/>
        <w:ind w:left="0"/>
        <w:jc w:val="left"/>
      </w:pPr>
      <w:r>
        <w:rPr>
          <w:rFonts w:ascii="Times New Roman"/>
          <w:b/>
          <w:i w:val="false"/>
          <w:color w:val="000000"/>
        </w:rPr>
        <w:t xml:space="preserve"> 
10. Биологиялық материалдармен жұмыс істеген кезде </w:t>
      </w:r>
      <w:r>
        <w:br/>
      </w:r>
      <w:r>
        <w:rPr>
          <w:rFonts w:ascii="Times New Roman"/>
          <w:b/>
          <w:i w:val="false"/>
          <w:color w:val="000000"/>
        </w:rPr>
        <w:t xml:space="preserve">
аварияларды жою кезіндегі іс-қимылдардың тәртібі </w:t>
      </w:r>
    </w:p>
    <w:bookmarkEnd w:id="138"/>
    <w:p>
      <w:pPr>
        <w:spacing w:after="0"/>
        <w:ind w:left="0"/>
        <w:jc w:val="both"/>
      </w:pPr>
      <w:r>
        <w:rPr>
          <w:rFonts w:ascii="Times New Roman"/>
          <w:b w:val="false"/>
          <w:i w:val="false"/>
          <w:color w:val="000000"/>
          <w:sz w:val="28"/>
        </w:rPr>
        <w:t xml:space="preserve">      138. І-ІІ патогендік топтар қоздырғыштарымен жұмыс жүргізетін әрбір ұйымның жанында оларда ауруға күдікті және аварияны болдыратын белгілердің табылу жағдайына қызметкерлерге арналған оқшаулағыштар болуы тиіс. </w:t>
      </w:r>
    </w:p>
    <w:bookmarkStart w:name="z140" w:id="139"/>
    <w:p>
      <w:pPr>
        <w:spacing w:after="0"/>
        <w:ind w:left="0"/>
        <w:jc w:val="both"/>
      </w:pPr>
      <w:r>
        <w:rPr>
          <w:rFonts w:ascii="Times New Roman"/>
          <w:b w:val="false"/>
          <w:i w:val="false"/>
          <w:color w:val="000000"/>
          <w:sz w:val="28"/>
        </w:rPr>
        <w:t xml:space="preserve">
      139. Оқшаулағышта тіршілік айғақтары бойынша көмек көрсетуге (кардиологиялық, шокқа қарсы, антидоттар) арналған ерекше дәрілік препараттардың, дәрі-дәрмектер мен дезинфекциялық құралдардың негізгі және резервтік қоры болуға тиіс. </w:t>
      </w:r>
    </w:p>
    <w:bookmarkEnd w:id="139"/>
    <w:bookmarkStart w:name="z141" w:id="140"/>
    <w:p>
      <w:pPr>
        <w:spacing w:after="0"/>
        <w:ind w:left="0"/>
        <w:jc w:val="both"/>
      </w:pPr>
      <w:r>
        <w:rPr>
          <w:rFonts w:ascii="Times New Roman"/>
          <w:b w:val="false"/>
          <w:i w:val="false"/>
          <w:color w:val="000000"/>
          <w:sz w:val="28"/>
        </w:rPr>
        <w:t xml:space="preserve">
      140. Биологиялық материалдармен жұмыс істеген уақыттағы авариялар кезінде оны дереу тоқтатады да авариялық сигнализацияны қосады. </w:t>
      </w:r>
    </w:p>
    <w:bookmarkEnd w:id="140"/>
    <w:bookmarkStart w:name="z142" w:id="141"/>
    <w:p>
      <w:pPr>
        <w:spacing w:after="0"/>
        <w:ind w:left="0"/>
        <w:jc w:val="both"/>
      </w:pPr>
      <w:r>
        <w:rPr>
          <w:rFonts w:ascii="Times New Roman"/>
          <w:b w:val="false"/>
          <w:i w:val="false"/>
          <w:color w:val="000000"/>
          <w:sz w:val="28"/>
        </w:rPr>
        <w:t xml:space="preserve">
      141. Егер авария кезінде жұқпалы материал шашыратылған болса, бөлмеде болғандардың барлығы жұмыстарын доғарып, артынан есікті жауып, бокс кіреберісіне шығып, қолын, бетін, шырыштыларын дезинфекциялық ерітіндімен немесе спиртпен өңдеуі тиіс. Қорғаныш киімін (бас орамалдан немесе шлемнен бастап) дезинфекциялық ерітіндімен малып сулайды, оны алып, дезинфекциялық ерітіндіге салады немесе автоклавтау үшін бикске (бак) қояды. Көзіне, мұрнына қоздырғыштар сезгіш антибиотиктер тамызады, Авария болған жағдайда терең микоздар қоздырғыштарымен жұмыс істеген кезде көзі мен мұрнына 1% бор қышқылын, ауызы мен тамағына 70 </w:t>
      </w:r>
      <w:r>
        <w:rPr>
          <w:rFonts w:ascii="Times New Roman"/>
          <w:b w:val="false"/>
          <w:i w:val="false"/>
          <w:color w:val="000000"/>
          <w:vertAlign w:val="superscript"/>
        </w:rPr>
        <w:t xml:space="preserve">0 </w:t>
      </w:r>
      <w:r>
        <w:rPr>
          <w:rFonts w:ascii="Times New Roman"/>
          <w:b w:val="false"/>
          <w:i w:val="false"/>
          <w:color w:val="000000"/>
          <w:sz w:val="28"/>
        </w:rPr>
        <w:t xml:space="preserve">этил спиртін тамызады. </w:t>
      </w:r>
    </w:p>
    <w:bookmarkEnd w:id="141"/>
    <w:bookmarkStart w:name="z143" w:id="142"/>
    <w:p>
      <w:pPr>
        <w:spacing w:after="0"/>
        <w:ind w:left="0"/>
        <w:jc w:val="both"/>
      </w:pPr>
      <w:r>
        <w:rPr>
          <w:rFonts w:ascii="Times New Roman"/>
          <w:b w:val="false"/>
          <w:i w:val="false"/>
          <w:color w:val="000000"/>
          <w:sz w:val="28"/>
        </w:rPr>
        <w:t xml:space="preserve">
      142. Ботулин уыттарымен авария болған кезде көзі мен аузын сумен және 1 миллилитрге 10 халықаралық бірлікке (бұдан әрі - МЕ/мл) дейін ерітілген уытқа қарсы сарысумен жуады. Ботулин уыттарының ашық тері қабаттарына түсуі кезінде оны сабынды сумен көбірек жуады. </w:t>
      </w:r>
    </w:p>
    <w:bookmarkEnd w:id="142"/>
    <w:bookmarkStart w:name="z144" w:id="143"/>
    <w:p>
      <w:pPr>
        <w:spacing w:after="0"/>
        <w:ind w:left="0"/>
        <w:jc w:val="both"/>
      </w:pPr>
      <w:r>
        <w:rPr>
          <w:rFonts w:ascii="Times New Roman"/>
          <w:b w:val="false"/>
          <w:i w:val="false"/>
          <w:color w:val="000000"/>
          <w:sz w:val="28"/>
        </w:rPr>
        <w:t xml:space="preserve">
      143. Егер авария белгісіз қоздырғышпен жұмыс істеу кезінде болса, әсері көп антибиотиктермен профилактикалық емдеу жүргізіледі. </w:t>
      </w:r>
    </w:p>
    <w:bookmarkEnd w:id="143"/>
    <w:bookmarkStart w:name="z145" w:id="144"/>
    <w:p>
      <w:pPr>
        <w:spacing w:after="0"/>
        <w:ind w:left="0"/>
        <w:jc w:val="both"/>
      </w:pPr>
      <w:r>
        <w:rPr>
          <w:rFonts w:ascii="Times New Roman"/>
          <w:b w:val="false"/>
          <w:i w:val="false"/>
          <w:color w:val="000000"/>
          <w:sz w:val="28"/>
        </w:rPr>
        <w:t xml:space="preserve">
      144. Егер авария кезінде биологиялық материал шашырамаса, биологиялық материалмен жанасқан орын мен жабдықтың үстін дезинфекциялық ерітіндіге малынған тампонмен сүртіледі. Қызметкер авария болған үй-жайдан шығады, қорғаныш киімді шешіп, дезинфекциялық ерітіндіге батырады. Дененің ашық тұрған бөлігі дезинфекциялық ерітіндімен немесе 70 </w:t>
      </w:r>
      <w:r>
        <w:rPr>
          <w:rFonts w:ascii="Times New Roman"/>
          <w:b w:val="false"/>
          <w:i w:val="false"/>
          <w:color w:val="000000"/>
          <w:vertAlign w:val="superscript"/>
        </w:rPr>
        <w:t xml:space="preserve">0 </w:t>
      </w:r>
      <w:r>
        <w:rPr>
          <w:rFonts w:ascii="Times New Roman"/>
          <w:b w:val="false"/>
          <w:i w:val="false"/>
          <w:color w:val="000000"/>
          <w:sz w:val="28"/>
        </w:rPr>
        <w:t xml:space="preserve">спиртпен өңделеді. </w:t>
      </w:r>
    </w:p>
    <w:bookmarkEnd w:id="144"/>
    <w:bookmarkStart w:name="z146" w:id="145"/>
    <w:p>
      <w:pPr>
        <w:spacing w:after="0"/>
        <w:ind w:left="0"/>
        <w:jc w:val="both"/>
      </w:pPr>
      <w:r>
        <w:rPr>
          <w:rFonts w:ascii="Times New Roman"/>
          <w:b w:val="false"/>
          <w:i w:val="false"/>
          <w:color w:val="000000"/>
          <w:sz w:val="28"/>
        </w:rPr>
        <w:t xml:space="preserve">
      145. Егер авария қауіпсіздік боксында (кабинет) болса, жұмысты тоқтатып, материал түскен орынға дезинфекциялық ерітіндіге малынған салфетка басылады. Бокста (кабинетте) және үй-жайда 30 минут бактерицидтік шам қосылады, авариялық сигнализация қосылады, бокста дезинфекция жасалады. Авария және дезинфекциялау кезінде тартпалы желдеткіш қосылған күйде қалуға тиіс. </w:t>
      </w:r>
    </w:p>
    <w:bookmarkEnd w:id="145"/>
    <w:bookmarkStart w:name="z147" w:id="146"/>
    <w:p>
      <w:pPr>
        <w:spacing w:after="0"/>
        <w:ind w:left="0"/>
        <w:jc w:val="both"/>
      </w:pPr>
      <w:r>
        <w:rPr>
          <w:rFonts w:ascii="Times New Roman"/>
          <w:b w:val="false"/>
          <w:i w:val="false"/>
          <w:color w:val="000000"/>
          <w:sz w:val="28"/>
        </w:rPr>
        <w:t xml:space="preserve">
      146. Егер авария тері қабатының жарақатына немесе басқа да бұзылуларға байланысты болса: </w:t>
      </w:r>
      <w:r>
        <w:br/>
      </w:r>
      <w:r>
        <w:rPr>
          <w:rFonts w:ascii="Times New Roman"/>
          <w:b w:val="false"/>
          <w:i w:val="false"/>
          <w:color w:val="000000"/>
          <w:sz w:val="28"/>
        </w:rPr>
        <w:t xml:space="preserve">
      1) жұмысты тоқтатып, қолын дезинфекциялық ерітіндімен өңдейді, қолғабын шешеді де, дезинфекциялық ерітіндіге жарақаттан аққан қанды сығады, жарақат орнына 4-5 минутқа дезинфекциялық ерітіндіден немесе 70 </w:t>
      </w:r>
      <w:r>
        <w:rPr>
          <w:rFonts w:ascii="Times New Roman"/>
          <w:b w:val="false"/>
          <w:i w:val="false"/>
          <w:color w:val="000000"/>
          <w:vertAlign w:val="superscript"/>
        </w:rPr>
        <w:t xml:space="preserve">0 </w:t>
      </w:r>
      <w:r>
        <w:rPr>
          <w:rFonts w:ascii="Times New Roman"/>
          <w:b w:val="false"/>
          <w:i w:val="false"/>
          <w:color w:val="000000"/>
          <w:sz w:val="28"/>
        </w:rPr>
        <w:t xml:space="preserve">этил спиртінен жасалған компресс қояды; </w:t>
      </w:r>
      <w:r>
        <w:br/>
      </w:r>
      <w:r>
        <w:rPr>
          <w:rFonts w:ascii="Times New Roman"/>
          <w:b w:val="false"/>
          <w:i w:val="false"/>
          <w:color w:val="000000"/>
          <w:sz w:val="28"/>
        </w:rPr>
        <w:t xml:space="preserve">
      2) күйдіргімен жұмыс істеген кезде жарақат орнын сабынды сумен мұқият жуады да, дезинфекциялық ерітіндіні қолданбай йод жағады; </w:t>
      </w:r>
      <w:r>
        <w:br/>
      </w:r>
      <w:r>
        <w:rPr>
          <w:rFonts w:ascii="Times New Roman"/>
          <w:b w:val="false"/>
          <w:i w:val="false"/>
          <w:color w:val="000000"/>
          <w:sz w:val="28"/>
        </w:rPr>
        <w:t xml:space="preserve">
      3) терең микоздар қоздырғыштарымен авария болған кезде, жарақат орнын тиісті дезинфекциялық ерітіндімен өңдейді, сабынды сумен жуады, йод жағады; </w:t>
      </w:r>
      <w:r>
        <w:br/>
      </w:r>
      <w:r>
        <w:rPr>
          <w:rFonts w:ascii="Times New Roman"/>
          <w:b w:val="false"/>
          <w:i w:val="false"/>
          <w:color w:val="000000"/>
          <w:sz w:val="28"/>
        </w:rPr>
        <w:t xml:space="preserve">
      4) І-ІІ топтар вирустарымен жұмыс істеген кезде қанды кептірілген зарарсыздандырылған салфеткаға сығады да, дезинфекциялық ерітіндіні қолданбай жараны йодпен өңдейді. </w:t>
      </w:r>
    </w:p>
    <w:bookmarkEnd w:id="146"/>
    <w:bookmarkStart w:name="z148" w:id="147"/>
    <w:p>
      <w:pPr>
        <w:spacing w:after="0"/>
        <w:ind w:left="0"/>
        <w:jc w:val="both"/>
      </w:pPr>
      <w:r>
        <w:rPr>
          <w:rFonts w:ascii="Times New Roman"/>
          <w:b w:val="false"/>
          <w:i w:val="false"/>
          <w:color w:val="000000"/>
          <w:sz w:val="28"/>
        </w:rPr>
        <w:t xml:space="preserve">
      147. Егер авария материалды тасымалдау кезінде болса (автоклавқа және бөлімшелер арасында), тасымалданатын ыдыстарды орындарында қалдырып, қызметші қауіпті аймақтан кетеді, болған оқиға туралы бөлімше басшысына хабарлайды. Аварияға жол берген адамдар санитарлық өңдеуден өтеді. Авария кезінде үй-жайды өңдеу 1-үлгілі обаға қарсы костюмде жүргізеді. </w:t>
      </w:r>
    </w:p>
    <w:bookmarkEnd w:id="147"/>
    <w:bookmarkStart w:name="z149" w:id="148"/>
    <w:p>
      <w:pPr>
        <w:spacing w:after="0"/>
        <w:ind w:left="0"/>
        <w:jc w:val="both"/>
      </w:pPr>
      <w:r>
        <w:rPr>
          <w:rFonts w:ascii="Times New Roman"/>
          <w:b w:val="false"/>
          <w:i w:val="false"/>
          <w:color w:val="000000"/>
          <w:sz w:val="28"/>
        </w:rPr>
        <w:t xml:space="preserve">
      148. І-IV патогенді топтар микроорганизмдерін зертханалық жұқтырудың барлық жағдайлары туралы ақпарат халықтың санитарлық-эпидемиологиялық салауаттылығы саласындағы уәкілетті органға дереу берілуі тиіс. </w:t>
      </w:r>
    </w:p>
    <w:bookmarkEnd w:id="148"/>
    <w:bookmarkStart w:name="z150" w:id="149"/>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1-қосымша       </w:t>
      </w:r>
    </w:p>
    <w:bookmarkEnd w:id="149"/>
    <w:p>
      <w:pPr>
        <w:spacing w:after="0"/>
        <w:ind w:left="0"/>
        <w:jc w:val="left"/>
      </w:pPr>
      <w:r>
        <w:rPr>
          <w:rFonts w:ascii="Times New Roman"/>
          <w:b/>
          <w:i w:val="false"/>
          <w:color w:val="000000"/>
        </w:rPr>
        <w:t xml:space="preserve"> Патогендігі ІІ-ІV топтағы микроорганизмдермен </w:t>
      </w:r>
      <w:r>
        <w:br/>
      </w:r>
      <w:r>
        <w:rPr>
          <w:rFonts w:ascii="Times New Roman"/>
          <w:b/>
          <w:i w:val="false"/>
          <w:color w:val="000000"/>
        </w:rPr>
        <w:t xml:space="preserve">
жұмыс жүргізетін микробиология зертханасы </w:t>
      </w:r>
      <w:r>
        <w:br/>
      </w:r>
      <w:r>
        <w:rPr>
          <w:rFonts w:ascii="Times New Roman"/>
          <w:b/>
          <w:i w:val="false"/>
          <w:color w:val="000000"/>
        </w:rPr>
        <w:t xml:space="preserve">
үй-жайлары мен алаңдары </w:t>
      </w:r>
    </w:p>
    <w:p>
      <w:pPr>
        <w:spacing w:after="0"/>
        <w:ind w:left="0"/>
        <w:jc w:val="both"/>
      </w:pPr>
      <w:r>
        <w:rPr>
          <w:rFonts w:ascii="Times New Roman"/>
          <w:b w:val="false"/>
          <w:i w:val="false"/>
          <w:color w:val="000000"/>
          <w:sz w:val="28"/>
        </w:rPr>
        <w:t xml:space="preserve">      1. Патогендігі 3-4 топтардың микроорганизмдерімен жұмыс жүргізетін микробиология зертханаларының мынадай үй-жайлары және алаңдары болуға тиіс (шаршы метр): </w:t>
      </w:r>
      <w:r>
        <w:br/>
      </w:r>
      <w:r>
        <w:rPr>
          <w:rFonts w:ascii="Times New Roman"/>
          <w:b w:val="false"/>
          <w:i w:val="false"/>
          <w:color w:val="000000"/>
          <w:sz w:val="28"/>
        </w:rPr>
        <w:t xml:space="preserve">
1) зертхана меңгерушісінің кабинеті  12 </w:t>
      </w:r>
      <w:r>
        <w:br/>
      </w:r>
      <w:r>
        <w:rPr>
          <w:rFonts w:ascii="Times New Roman"/>
          <w:b w:val="false"/>
          <w:i w:val="false"/>
          <w:color w:val="000000"/>
          <w:sz w:val="28"/>
        </w:rPr>
        <w:t xml:space="preserve">
2) себу бөлмесі, кем дегенде 15      1 жұмыс орнына кем дегенде 5, </w:t>
      </w:r>
      <w:r>
        <w:br/>
      </w:r>
      <w:r>
        <w:rPr>
          <w:rFonts w:ascii="Times New Roman"/>
          <w:b w:val="false"/>
          <w:i w:val="false"/>
          <w:color w:val="000000"/>
          <w:sz w:val="28"/>
        </w:rPr>
        <w:t xml:space="preserve">
3) ішек жұқпаларына зерттеу бөлмесі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4) фаготиптеуге арналған үй-жай      кем дегенде 12 </w:t>
      </w:r>
      <w:r>
        <w:br/>
      </w:r>
      <w:r>
        <w:rPr>
          <w:rFonts w:ascii="Times New Roman"/>
          <w:b w:val="false"/>
          <w:i w:val="false"/>
          <w:color w:val="000000"/>
          <w:sz w:val="28"/>
        </w:rPr>
        <w:t xml:space="preserve">
5) тырысқаққа тексеруге арналған </w:t>
      </w:r>
      <w:r>
        <w:br/>
      </w:r>
      <w:r>
        <w:rPr>
          <w:rFonts w:ascii="Times New Roman"/>
          <w:b w:val="false"/>
          <w:i w:val="false"/>
          <w:color w:val="000000"/>
          <w:sz w:val="28"/>
        </w:rPr>
        <w:t xml:space="preserve">
   үй-жай кем дегенде                12 </w:t>
      </w:r>
    </w:p>
    <w:p>
      <w:pPr>
        <w:spacing w:after="0"/>
        <w:ind w:left="0"/>
        <w:jc w:val="both"/>
      </w:pPr>
      <w:r>
        <w:rPr>
          <w:rFonts w:ascii="Times New Roman"/>
          <w:b w:val="false"/>
          <w:i w:val="false"/>
          <w:color w:val="000000"/>
          <w:sz w:val="28"/>
        </w:rPr>
        <w:t xml:space="preserve">      2. Санитариялық бактериология бойынша зерттеу жүргізуге арналған үй-жайлар: </w:t>
      </w:r>
      <w:r>
        <w:br/>
      </w:r>
      <w:r>
        <w:rPr>
          <w:rFonts w:ascii="Times New Roman"/>
          <w:b w:val="false"/>
          <w:i w:val="false"/>
          <w:color w:val="000000"/>
          <w:sz w:val="28"/>
        </w:rPr>
        <w:t xml:space="preserve">
1) дәрігерлерге арналған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2) зертханашыларға арналған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3) кіреберісі бар бокс               кем дегенде 12 </w:t>
      </w:r>
    </w:p>
    <w:p>
      <w:pPr>
        <w:spacing w:after="0"/>
        <w:ind w:left="0"/>
        <w:jc w:val="both"/>
      </w:pPr>
      <w:r>
        <w:rPr>
          <w:rFonts w:ascii="Times New Roman"/>
          <w:b w:val="false"/>
          <w:i w:val="false"/>
          <w:color w:val="000000"/>
          <w:sz w:val="28"/>
        </w:rPr>
        <w:t xml:space="preserve">      3. Ауа арқылы берілетін жұқпаға зерттеу жүргізуге арналған үй-жай: </w:t>
      </w:r>
      <w:r>
        <w:br/>
      </w:r>
      <w:r>
        <w:rPr>
          <w:rFonts w:ascii="Times New Roman"/>
          <w:b w:val="false"/>
          <w:i w:val="false"/>
          <w:color w:val="000000"/>
          <w:sz w:val="28"/>
        </w:rPr>
        <w:t xml:space="preserve">
1) дәрігерлерге арналған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2) зертханашыларға арналған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3) кіреберісі бар бокс               кем дегенде 12 </w:t>
      </w:r>
      <w:r>
        <w:br/>
      </w:r>
      <w:r>
        <w:rPr>
          <w:rFonts w:ascii="Times New Roman"/>
          <w:b w:val="false"/>
          <w:i w:val="false"/>
          <w:color w:val="000000"/>
          <w:sz w:val="28"/>
        </w:rPr>
        <w:t xml:space="preserve">
4) серологиялық зерттеу </w:t>
      </w:r>
      <w:r>
        <w:br/>
      </w:r>
      <w:r>
        <w:rPr>
          <w:rFonts w:ascii="Times New Roman"/>
          <w:b w:val="false"/>
          <w:i w:val="false"/>
          <w:color w:val="000000"/>
          <w:sz w:val="28"/>
        </w:rPr>
        <w:t xml:space="preserve">
   жүргізуге арналған үй-жай         кем дегенде 14 </w:t>
      </w:r>
      <w:r>
        <w:br/>
      </w:r>
      <w:r>
        <w:rPr>
          <w:rFonts w:ascii="Times New Roman"/>
          <w:b w:val="false"/>
          <w:i w:val="false"/>
          <w:color w:val="000000"/>
          <w:sz w:val="28"/>
        </w:rPr>
        <w:t xml:space="preserve">
5) себу бөлмесі                      1 жұмыс орнына 5, </w:t>
      </w:r>
      <w:r>
        <w:br/>
      </w:r>
      <w:r>
        <w:rPr>
          <w:rFonts w:ascii="Times New Roman"/>
          <w:b w:val="false"/>
          <w:i w:val="false"/>
          <w:color w:val="000000"/>
          <w:sz w:val="28"/>
        </w:rPr>
        <w:t xml:space="preserve">
                                     бірақ кем дегенде 15 </w:t>
      </w:r>
      <w:r>
        <w:br/>
      </w:r>
      <w:r>
        <w:rPr>
          <w:rFonts w:ascii="Times New Roman"/>
          <w:b w:val="false"/>
          <w:i w:val="false"/>
          <w:color w:val="000000"/>
          <w:sz w:val="28"/>
        </w:rPr>
        <w:t xml:space="preserve">
6) зарарсыздандыруға зерттеуге </w:t>
      </w:r>
      <w:r>
        <w:br/>
      </w:r>
      <w:r>
        <w:rPr>
          <w:rFonts w:ascii="Times New Roman"/>
          <w:b w:val="false"/>
          <w:i w:val="false"/>
          <w:color w:val="000000"/>
          <w:sz w:val="28"/>
        </w:rPr>
        <w:t xml:space="preserve">
   арналған кіреберісі бар бокс      кем дегенде 12 </w:t>
      </w:r>
      <w:r>
        <w:br/>
      </w:r>
      <w:r>
        <w:rPr>
          <w:rFonts w:ascii="Times New Roman"/>
          <w:b w:val="false"/>
          <w:i w:val="false"/>
          <w:color w:val="000000"/>
          <w:sz w:val="28"/>
        </w:rPr>
        <w:t xml:space="preserve">
7) жуу бөлмесі (жуу машинасысыз)     кем дегенде 18 </w:t>
      </w:r>
      <w:r>
        <w:br/>
      </w:r>
      <w:r>
        <w:rPr>
          <w:rFonts w:ascii="Times New Roman"/>
          <w:b w:val="false"/>
          <w:i w:val="false"/>
          <w:color w:val="000000"/>
          <w:sz w:val="28"/>
        </w:rPr>
        <w:t xml:space="preserve">
8) жуу бөлмесі (жуу машинасы         кем дегенде 36 </w:t>
      </w:r>
      <w:r>
        <w:br/>
      </w:r>
      <w:r>
        <w:rPr>
          <w:rFonts w:ascii="Times New Roman"/>
          <w:b w:val="false"/>
          <w:i w:val="false"/>
          <w:color w:val="000000"/>
          <w:sz w:val="28"/>
        </w:rPr>
        <w:t xml:space="preserve">
   қолданылатын) </w:t>
      </w:r>
      <w:r>
        <w:br/>
      </w:r>
      <w:r>
        <w:rPr>
          <w:rFonts w:ascii="Times New Roman"/>
          <w:b w:val="false"/>
          <w:i w:val="false"/>
          <w:color w:val="000000"/>
          <w:sz w:val="28"/>
        </w:rPr>
        <w:t xml:space="preserve">
9) препараттар бөлмесі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10) зарарсыздандыру бөлмесі          2 зарарсыздандыру шкафына </w:t>
      </w:r>
      <w:r>
        <w:br/>
      </w:r>
      <w:r>
        <w:rPr>
          <w:rFonts w:ascii="Times New Roman"/>
          <w:b w:val="false"/>
          <w:i w:val="false"/>
          <w:color w:val="000000"/>
          <w:sz w:val="28"/>
        </w:rPr>
        <w:t xml:space="preserve">
                                     кем дегенде 15 </w:t>
      </w:r>
      <w:r>
        <w:br/>
      </w:r>
      <w:r>
        <w:rPr>
          <w:rFonts w:ascii="Times New Roman"/>
          <w:b w:val="false"/>
          <w:i w:val="false"/>
          <w:color w:val="000000"/>
          <w:sz w:val="28"/>
        </w:rPr>
        <w:t xml:space="preserve">
    әрбір қосымша шкафқа             кем дегенде 5 </w:t>
      </w:r>
    </w:p>
    <w:p>
      <w:pPr>
        <w:spacing w:after="0"/>
        <w:ind w:left="0"/>
        <w:jc w:val="both"/>
      </w:pPr>
      <w:r>
        <w:rPr>
          <w:rFonts w:ascii="Times New Roman"/>
          <w:b w:val="false"/>
          <w:i w:val="false"/>
          <w:color w:val="000000"/>
          <w:sz w:val="28"/>
        </w:rPr>
        <w:t xml:space="preserve">      4. Қызу бөлмелері: </w:t>
      </w:r>
      <w:r>
        <w:br/>
      </w:r>
      <w:r>
        <w:rPr>
          <w:rFonts w:ascii="Times New Roman"/>
          <w:b w:val="false"/>
          <w:i w:val="false"/>
          <w:color w:val="000000"/>
          <w:sz w:val="28"/>
        </w:rPr>
        <w:t xml:space="preserve">
1) ішек жұқпаларына зерттеу бөлмесі  кем дегенде 6 </w:t>
      </w:r>
      <w:r>
        <w:br/>
      </w:r>
      <w:r>
        <w:rPr>
          <w:rFonts w:ascii="Times New Roman"/>
          <w:b w:val="false"/>
          <w:i w:val="false"/>
          <w:color w:val="000000"/>
          <w:sz w:val="28"/>
        </w:rPr>
        <w:t xml:space="preserve">
2) санитариялық бактериология </w:t>
      </w:r>
      <w:r>
        <w:br/>
      </w:r>
      <w:r>
        <w:rPr>
          <w:rFonts w:ascii="Times New Roman"/>
          <w:b w:val="false"/>
          <w:i w:val="false"/>
          <w:color w:val="000000"/>
          <w:sz w:val="28"/>
        </w:rPr>
        <w:t xml:space="preserve">
   бойынша зерттеуге арналған үй-жай кем дегенде 6 </w:t>
      </w:r>
      <w:r>
        <w:br/>
      </w:r>
      <w:r>
        <w:rPr>
          <w:rFonts w:ascii="Times New Roman"/>
          <w:b w:val="false"/>
          <w:i w:val="false"/>
          <w:color w:val="000000"/>
          <w:sz w:val="28"/>
        </w:rPr>
        <w:t xml:space="preserve">
3) 43 градус Цельсиядағы </w:t>
      </w:r>
      <w:r>
        <w:br/>
      </w:r>
      <w:r>
        <w:rPr>
          <w:rFonts w:ascii="Times New Roman"/>
          <w:b w:val="false"/>
          <w:i w:val="false"/>
          <w:color w:val="000000"/>
          <w:sz w:val="28"/>
        </w:rPr>
        <w:t xml:space="preserve">
   температуралық режимдегі үй-жай   кем дегенде 6 </w:t>
      </w:r>
    </w:p>
    <w:p>
      <w:pPr>
        <w:spacing w:after="0"/>
        <w:ind w:left="0"/>
        <w:jc w:val="both"/>
      </w:pPr>
      <w:r>
        <w:rPr>
          <w:rFonts w:ascii="Times New Roman"/>
          <w:b w:val="false"/>
          <w:i w:val="false"/>
          <w:color w:val="000000"/>
          <w:sz w:val="28"/>
        </w:rPr>
        <w:t xml:space="preserve">      5. Мұздату камерасы            кем дегенде 8 </w:t>
      </w:r>
    </w:p>
    <w:p>
      <w:pPr>
        <w:spacing w:after="0"/>
        <w:ind w:left="0"/>
        <w:jc w:val="both"/>
      </w:pPr>
      <w:r>
        <w:rPr>
          <w:rFonts w:ascii="Times New Roman"/>
          <w:b w:val="false"/>
          <w:i w:val="false"/>
          <w:color w:val="000000"/>
          <w:sz w:val="28"/>
        </w:rPr>
        <w:t xml:space="preserve">      6. 2 автоклавка арналған бөлме кем дегенде 15 </w:t>
      </w:r>
      <w:r>
        <w:br/>
      </w:r>
      <w:r>
        <w:rPr>
          <w:rFonts w:ascii="Times New Roman"/>
          <w:b w:val="false"/>
          <w:i w:val="false"/>
          <w:color w:val="000000"/>
          <w:sz w:val="28"/>
        </w:rPr>
        <w:t xml:space="preserve">
         әрбір қосымша автоклавқа    кем дегенде 5 </w:t>
      </w:r>
    </w:p>
    <w:p>
      <w:pPr>
        <w:spacing w:after="0"/>
        <w:ind w:left="0"/>
        <w:jc w:val="both"/>
      </w:pPr>
      <w:r>
        <w:rPr>
          <w:rFonts w:ascii="Times New Roman"/>
          <w:b w:val="false"/>
          <w:i w:val="false"/>
          <w:color w:val="000000"/>
          <w:sz w:val="28"/>
        </w:rPr>
        <w:t xml:space="preserve">      7. Қоректендіру ортасын дайындайтын үй-жайлар: </w:t>
      </w:r>
      <w:r>
        <w:br/>
      </w:r>
      <w:r>
        <w:rPr>
          <w:rFonts w:ascii="Times New Roman"/>
          <w:b w:val="false"/>
          <w:i w:val="false"/>
          <w:color w:val="000000"/>
          <w:sz w:val="28"/>
        </w:rPr>
        <w:t xml:space="preserve">
1) қоректендіру ортасын қайнататын </w:t>
      </w:r>
      <w:r>
        <w:br/>
      </w:r>
      <w:r>
        <w:rPr>
          <w:rFonts w:ascii="Times New Roman"/>
          <w:b w:val="false"/>
          <w:i w:val="false"/>
          <w:color w:val="000000"/>
          <w:sz w:val="28"/>
        </w:rPr>
        <w:t xml:space="preserve">
   үй-жай                            кем дегенде 18 </w:t>
      </w:r>
      <w:r>
        <w:br/>
      </w:r>
      <w:r>
        <w:rPr>
          <w:rFonts w:ascii="Times New Roman"/>
          <w:b w:val="false"/>
          <w:i w:val="false"/>
          <w:color w:val="000000"/>
          <w:sz w:val="28"/>
        </w:rPr>
        <w:t xml:space="preserve">
2) зарарсыздандырылмаған ортаны </w:t>
      </w:r>
      <w:r>
        <w:br/>
      </w:r>
      <w:r>
        <w:rPr>
          <w:rFonts w:ascii="Times New Roman"/>
          <w:b w:val="false"/>
          <w:i w:val="false"/>
          <w:color w:val="000000"/>
          <w:sz w:val="28"/>
        </w:rPr>
        <w:t xml:space="preserve">
   құюға арналған үй-жай             1 жұмыс орнына </w:t>
      </w:r>
      <w:r>
        <w:br/>
      </w:r>
      <w:r>
        <w:rPr>
          <w:rFonts w:ascii="Times New Roman"/>
          <w:b w:val="false"/>
          <w:i w:val="false"/>
          <w:color w:val="000000"/>
          <w:sz w:val="28"/>
        </w:rPr>
        <w:t xml:space="preserve">
                                     кем дегенде 4 </w:t>
      </w:r>
      <w:r>
        <w:br/>
      </w:r>
      <w:r>
        <w:rPr>
          <w:rFonts w:ascii="Times New Roman"/>
          <w:b w:val="false"/>
          <w:i w:val="false"/>
          <w:color w:val="000000"/>
          <w:sz w:val="28"/>
        </w:rPr>
        <w:t xml:space="preserve">
3) ортаны бөліп құюға және бақылауға </w:t>
      </w:r>
      <w:r>
        <w:br/>
      </w:r>
      <w:r>
        <w:rPr>
          <w:rFonts w:ascii="Times New Roman"/>
          <w:b w:val="false"/>
          <w:i w:val="false"/>
          <w:color w:val="000000"/>
          <w:sz w:val="28"/>
        </w:rPr>
        <w:t xml:space="preserve">
   арналған                          кем дегенде 12-18 </w:t>
      </w:r>
      <w:r>
        <w:br/>
      </w:r>
      <w:r>
        <w:rPr>
          <w:rFonts w:ascii="Times New Roman"/>
          <w:b w:val="false"/>
          <w:i w:val="false"/>
          <w:color w:val="000000"/>
          <w:sz w:val="28"/>
        </w:rPr>
        <w:t xml:space="preserve">
4) ортаны құюға арналған кіреберісі </w:t>
      </w:r>
      <w:r>
        <w:br/>
      </w:r>
      <w:r>
        <w:rPr>
          <w:rFonts w:ascii="Times New Roman"/>
          <w:b w:val="false"/>
          <w:i w:val="false"/>
          <w:color w:val="000000"/>
          <w:sz w:val="28"/>
        </w:rPr>
        <w:t xml:space="preserve">
   бар бокс бөлме                    1 жұмыс орнына </w:t>
      </w:r>
      <w:r>
        <w:br/>
      </w:r>
      <w:r>
        <w:rPr>
          <w:rFonts w:ascii="Times New Roman"/>
          <w:b w:val="false"/>
          <w:i w:val="false"/>
          <w:color w:val="000000"/>
          <w:sz w:val="28"/>
        </w:rPr>
        <w:t xml:space="preserve">
                                     кем дегенде 6 </w:t>
      </w:r>
    </w:p>
    <w:p>
      <w:pPr>
        <w:spacing w:after="0"/>
        <w:ind w:left="0"/>
        <w:jc w:val="both"/>
      </w:pPr>
      <w:r>
        <w:rPr>
          <w:rFonts w:ascii="Times New Roman"/>
          <w:b w:val="false"/>
          <w:i w:val="false"/>
          <w:color w:val="000000"/>
          <w:sz w:val="28"/>
        </w:rPr>
        <w:t xml:space="preserve">      8. Тоңазытқыштарға арналған </w:t>
      </w:r>
      <w:r>
        <w:br/>
      </w:r>
      <w:r>
        <w:rPr>
          <w:rFonts w:ascii="Times New Roman"/>
          <w:b w:val="false"/>
          <w:i w:val="false"/>
          <w:color w:val="000000"/>
          <w:sz w:val="28"/>
        </w:rPr>
        <w:t xml:space="preserve">
         үй-жайлар                   кем дегенде 12 </w:t>
      </w:r>
    </w:p>
    <w:p>
      <w:pPr>
        <w:spacing w:after="0"/>
        <w:ind w:left="0"/>
        <w:jc w:val="both"/>
      </w:pPr>
      <w:r>
        <w:rPr>
          <w:rFonts w:ascii="Times New Roman"/>
          <w:b w:val="false"/>
          <w:i w:val="false"/>
          <w:color w:val="000000"/>
          <w:sz w:val="28"/>
        </w:rPr>
        <w:t xml:space="preserve">      9. Энтомология үй-жайы         кем дегенде 12 </w:t>
      </w:r>
    </w:p>
    <w:p>
      <w:pPr>
        <w:spacing w:after="0"/>
        <w:ind w:left="0"/>
        <w:jc w:val="both"/>
      </w:pPr>
      <w:r>
        <w:rPr>
          <w:rFonts w:ascii="Times New Roman"/>
          <w:b w:val="false"/>
          <w:i w:val="false"/>
          <w:color w:val="000000"/>
          <w:sz w:val="28"/>
        </w:rPr>
        <w:t xml:space="preserve">      10. Гематология үй-жайы        1 жұмыс орнына 6, </w:t>
      </w:r>
      <w:r>
        <w:br/>
      </w:r>
      <w:r>
        <w:rPr>
          <w:rFonts w:ascii="Times New Roman"/>
          <w:b w:val="false"/>
          <w:i w:val="false"/>
          <w:color w:val="000000"/>
          <w:sz w:val="28"/>
        </w:rPr>
        <w:t xml:space="preserve">
                                     бірақ кем дегенде 18 </w:t>
      </w:r>
    </w:p>
    <w:p>
      <w:pPr>
        <w:spacing w:after="0"/>
        <w:ind w:left="0"/>
        <w:jc w:val="both"/>
      </w:pPr>
      <w:r>
        <w:rPr>
          <w:rFonts w:ascii="Times New Roman"/>
          <w:b w:val="false"/>
          <w:i w:val="false"/>
          <w:color w:val="000000"/>
          <w:sz w:val="28"/>
        </w:rPr>
        <w:t xml:space="preserve">      11. Гельминтологиялық зерттеуге </w:t>
      </w:r>
      <w:r>
        <w:br/>
      </w:r>
      <w:r>
        <w:rPr>
          <w:rFonts w:ascii="Times New Roman"/>
          <w:b w:val="false"/>
          <w:i w:val="false"/>
          <w:color w:val="000000"/>
          <w:sz w:val="28"/>
        </w:rPr>
        <w:t xml:space="preserve">
          арналған үй-жай            1 жұмыс орнына 9, </w:t>
      </w:r>
      <w:r>
        <w:br/>
      </w:r>
      <w:r>
        <w:rPr>
          <w:rFonts w:ascii="Times New Roman"/>
          <w:b w:val="false"/>
          <w:i w:val="false"/>
          <w:color w:val="000000"/>
          <w:sz w:val="28"/>
        </w:rPr>
        <w:t xml:space="preserve">
                                     кем дегенде 12 </w:t>
      </w:r>
    </w:p>
    <w:p>
      <w:pPr>
        <w:spacing w:after="0"/>
        <w:ind w:left="0"/>
        <w:jc w:val="both"/>
      </w:pPr>
      <w:r>
        <w:rPr>
          <w:rFonts w:ascii="Times New Roman"/>
          <w:b w:val="false"/>
          <w:i w:val="false"/>
          <w:color w:val="000000"/>
          <w:sz w:val="28"/>
        </w:rPr>
        <w:t xml:space="preserve">      12. Қоймалар: </w:t>
      </w:r>
      <w:r>
        <w:br/>
      </w:r>
      <w:r>
        <w:rPr>
          <w:rFonts w:ascii="Times New Roman"/>
          <w:b w:val="false"/>
          <w:i w:val="false"/>
          <w:color w:val="000000"/>
          <w:sz w:val="28"/>
        </w:rPr>
        <w:t xml:space="preserve">
1) зарарсыздандырылған зертхана </w:t>
      </w:r>
      <w:r>
        <w:br/>
      </w:r>
      <w:r>
        <w:rPr>
          <w:rFonts w:ascii="Times New Roman"/>
          <w:b w:val="false"/>
          <w:i w:val="false"/>
          <w:color w:val="000000"/>
          <w:sz w:val="28"/>
        </w:rPr>
        <w:t xml:space="preserve">
   ыдыстары                          кем дегенде 12 </w:t>
      </w:r>
      <w:r>
        <w:br/>
      </w:r>
      <w:r>
        <w:rPr>
          <w:rFonts w:ascii="Times New Roman"/>
          <w:b w:val="false"/>
          <w:i w:val="false"/>
          <w:color w:val="000000"/>
          <w:sz w:val="28"/>
        </w:rPr>
        <w:t xml:space="preserve">
2) зарарсыздандырылмаған зертхана </w:t>
      </w:r>
      <w:r>
        <w:br/>
      </w:r>
      <w:r>
        <w:rPr>
          <w:rFonts w:ascii="Times New Roman"/>
          <w:b w:val="false"/>
          <w:i w:val="false"/>
          <w:color w:val="000000"/>
          <w:sz w:val="28"/>
        </w:rPr>
        <w:t xml:space="preserve">
   ыдыстары                          кем дегенде 12 </w:t>
      </w:r>
    </w:p>
    <w:p>
      <w:pPr>
        <w:spacing w:after="0"/>
        <w:ind w:left="0"/>
        <w:jc w:val="both"/>
      </w:pPr>
      <w:r>
        <w:rPr>
          <w:rFonts w:ascii="Times New Roman"/>
          <w:b w:val="false"/>
          <w:i w:val="false"/>
          <w:color w:val="000000"/>
          <w:sz w:val="28"/>
        </w:rPr>
        <w:t xml:space="preserve">      13. Анализдерді қабылдау </w:t>
      </w:r>
      <w:r>
        <w:br/>
      </w:r>
      <w:r>
        <w:rPr>
          <w:rFonts w:ascii="Times New Roman"/>
          <w:b w:val="false"/>
          <w:i w:val="false"/>
          <w:color w:val="000000"/>
          <w:sz w:val="28"/>
        </w:rPr>
        <w:t xml:space="preserve">
          пункті                     1 жұмыс орнына </w:t>
      </w:r>
      <w:r>
        <w:br/>
      </w:r>
      <w:r>
        <w:rPr>
          <w:rFonts w:ascii="Times New Roman"/>
          <w:b w:val="false"/>
          <w:i w:val="false"/>
          <w:color w:val="000000"/>
          <w:sz w:val="28"/>
        </w:rPr>
        <w:t xml:space="preserve">
                                     кем дегенде 6 </w:t>
      </w:r>
    </w:p>
    <w:p>
      <w:pPr>
        <w:spacing w:after="0"/>
        <w:ind w:left="0"/>
        <w:jc w:val="both"/>
      </w:pPr>
      <w:r>
        <w:rPr>
          <w:rFonts w:ascii="Times New Roman"/>
          <w:b w:val="false"/>
          <w:i w:val="false"/>
          <w:color w:val="000000"/>
          <w:sz w:val="28"/>
        </w:rPr>
        <w:t xml:space="preserve">      14. Қорытынды беретін пункт    кем дегенде 6 </w:t>
      </w:r>
    </w:p>
    <w:p>
      <w:pPr>
        <w:spacing w:after="0"/>
        <w:ind w:left="0"/>
        <w:jc w:val="both"/>
      </w:pPr>
      <w:r>
        <w:rPr>
          <w:rFonts w:ascii="Times New Roman"/>
          <w:b w:val="false"/>
          <w:i w:val="false"/>
          <w:color w:val="000000"/>
          <w:sz w:val="28"/>
        </w:rPr>
        <w:t xml:space="preserve">      15. Персоналға арналған санитарлық өткізгіш: </w:t>
      </w:r>
      <w:r>
        <w:br/>
      </w:r>
      <w:r>
        <w:rPr>
          <w:rFonts w:ascii="Times New Roman"/>
          <w:b w:val="false"/>
          <w:i w:val="false"/>
          <w:color w:val="000000"/>
          <w:sz w:val="28"/>
        </w:rPr>
        <w:t xml:space="preserve">
1) үй киімдеріне арналған киім ілгіш кем дегенде 0,4 </w:t>
      </w:r>
      <w:r>
        <w:br/>
      </w:r>
      <w:r>
        <w:rPr>
          <w:rFonts w:ascii="Times New Roman"/>
          <w:b w:val="false"/>
          <w:i w:val="false"/>
          <w:color w:val="000000"/>
          <w:sz w:val="28"/>
        </w:rPr>
        <w:t xml:space="preserve">
2) 1 торға жуынатын себезгі          кем дегенде 1 </w:t>
      </w:r>
      <w:r>
        <w:br/>
      </w:r>
      <w:r>
        <w:rPr>
          <w:rFonts w:ascii="Times New Roman"/>
          <w:b w:val="false"/>
          <w:i w:val="false"/>
          <w:color w:val="000000"/>
          <w:sz w:val="28"/>
        </w:rPr>
        <w:t xml:space="preserve">
3) арнайы жұмыс киіміне арналған </w:t>
      </w:r>
      <w:r>
        <w:br/>
      </w:r>
      <w:r>
        <w:rPr>
          <w:rFonts w:ascii="Times New Roman"/>
          <w:b w:val="false"/>
          <w:i w:val="false"/>
          <w:color w:val="000000"/>
          <w:sz w:val="28"/>
        </w:rPr>
        <w:t xml:space="preserve">
   киім ілгіш                        1 шкафқа 0,4, </w:t>
      </w:r>
      <w:r>
        <w:br/>
      </w:r>
      <w:r>
        <w:rPr>
          <w:rFonts w:ascii="Times New Roman"/>
          <w:b w:val="false"/>
          <w:i w:val="false"/>
          <w:color w:val="000000"/>
          <w:sz w:val="28"/>
        </w:rPr>
        <w:t xml:space="preserve">
                                     бірақ кем дегенде 6 </w:t>
      </w:r>
      <w:r>
        <w:br/>
      </w:r>
      <w:r>
        <w:rPr>
          <w:rFonts w:ascii="Times New Roman"/>
          <w:b w:val="false"/>
          <w:i w:val="false"/>
          <w:color w:val="000000"/>
          <w:sz w:val="28"/>
        </w:rPr>
        <w:t xml:space="preserve">
4) дәретхана                         1 адамға </w:t>
      </w:r>
      <w:r>
        <w:br/>
      </w:r>
      <w:r>
        <w:rPr>
          <w:rFonts w:ascii="Times New Roman"/>
          <w:b w:val="false"/>
          <w:i w:val="false"/>
          <w:color w:val="000000"/>
          <w:sz w:val="28"/>
        </w:rPr>
        <w:t xml:space="preserve">
                                     кем дегенде 0,85 </w:t>
      </w:r>
    </w:p>
    <w:p>
      <w:pPr>
        <w:spacing w:after="0"/>
        <w:ind w:left="0"/>
        <w:jc w:val="both"/>
      </w:pPr>
      <w:r>
        <w:rPr>
          <w:rFonts w:ascii="Times New Roman"/>
          <w:b w:val="false"/>
          <w:i w:val="false"/>
          <w:color w:val="000000"/>
          <w:sz w:val="28"/>
        </w:rPr>
        <w:t xml:space="preserve">      16. Персонал бөлмесі           кем дегенде 8 </w:t>
      </w:r>
    </w:p>
    <w:p>
      <w:pPr>
        <w:spacing w:after="0"/>
        <w:ind w:left="0"/>
        <w:jc w:val="both"/>
      </w:pPr>
      <w:r>
        <w:rPr>
          <w:rFonts w:ascii="Times New Roman"/>
          <w:b w:val="false"/>
          <w:i w:val="false"/>
          <w:color w:val="000000"/>
          <w:sz w:val="28"/>
        </w:rPr>
        <w:t xml:space="preserve">      17. Сынамаларды алатын және қорытындыларын беретін үй-жай: </w:t>
      </w:r>
      <w:r>
        <w:br/>
      </w:r>
      <w:r>
        <w:rPr>
          <w:rFonts w:ascii="Times New Roman"/>
          <w:b w:val="false"/>
          <w:i w:val="false"/>
          <w:color w:val="000000"/>
          <w:sz w:val="28"/>
        </w:rPr>
        <w:t xml:space="preserve">
1) күту бөлмесі                      кем дегенде 12 </w:t>
      </w:r>
      <w:r>
        <w:br/>
      </w:r>
      <w:r>
        <w:rPr>
          <w:rFonts w:ascii="Times New Roman"/>
          <w:b w:val="false"/>
          <w:i w:val="false"/>
          <w:color w:val="000000"/>
          <w:sz w:val="28"/>
        </w:rPr>
        <w:t xml:space="preserve">
2) тіркеу орны                       кем дегенде 8 </w:t>
      </w:r>
      <w:r>
        <w:br/>
      </w:r>
      <w:r>
        <w:rPr>
          <w:rFonts w:ascii="Times New Roman"/>
          <w:b w:val="false"/>
          <w:i w:val="false"/>
          <w:color w:val="000000"/>
          <w:sz w:val="28"/>
        </w:rPr>
        <w:t xml:space="preserve">
3) үй-жай (унитаз және қол жуғыш)    кем дегенде 3 </w:t>
      </w:r>
    </w:p>
    <w:p>
      <w:pPr>
        <w:spacing w:after="0"/>
        <w:ind w:left="0"/>
        <w:jc w:val="both"/>
      </w:pPr>
      <w:r>
        <w:rPr>
          <w:rFonts w:ascii="Times New Roman"/>
          <w:b w:val="false"/>
          <w:i w:val="false"/>
          <w:color w:val="000000"/>
          <w:sz w:val="28"/>
        </w:rPr>
        <w:t xml:space="preserve">      18. Оқу бөлмесі                1 орынға 4, </w:t>
      </w:r>
      <w:r>
        <w:br/>
      </w:r>
      <w:r>
        <w:rPr>
          <w:rFonts w:ascii="Times New Roman"/>
          <w:b w:val="false"/>
          <w:i w:val="false"/>
          <w:color w:val="000000"/>
          <w:sz w:val="28"/>
        </w:rPr>
        <w:t xml:space="preserve">
                                     кем дегенде 30 </w:t>
      </w:r>
    </w:p>
    <w:p>
      <w:pPr>
        <w:spacing w:after="0"/>
        <w:ind w:left="0"/>
        <w:jc w:val="both"/>
      </w:pPr>
      <w:r>
        <w:rPr>
          <w:rFonts w:ascii="Times New Roman"/>
          <w:b w:val="false"/>
          <w:i w:val="false"/>
          <w:color w:val="000000"/>
          <w:sz w:val="28"/>
        </w:rPr>
        <w:t xml:space="preserve">      19. Жұмыс көлемі шамалы зертханаларда препараттар мен зарарсыздандыруды бір үй-жайда(18 шаршы метр), санитарлық бактериология және ауа арқылы берілетін жұқпалар бокстарын бір үй-жайда (6 шаршы метр) орналастыруға рұқсат етіледі. Үй-жайлардың жиынтығы оларда орындалатын зерттеулердің тізбесіне байланысты. </w:t>
      </w:r>
    </w:p>
    <w:bookmarkStart w:name="z151" w:id="150"/>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2-қосымша       </w:t>
      </w:r>
    </w:p>
    <w:bookmarkEnd w:id="150"/>
    <w:p>
      <w:pPr>
        <w:spacing w:after="0"/>
        <w:ind w:left="0"/>
        <w:jc w:val="left"/>
      </w:pPr>
      <w:r>
        <w:rPr>
          <w:rFonts w:ascii="Times New Roman"/>
          <w:b/>
          <w:i w:val="false"/>
          <w:color w:val="000000"/>
        </w:rPr>
        <w:t xml:space="preserve"> Патогендігі І-ІІ топтар микроорганизмдерімен </w:t>
      </w:r>
      <w:r>
        <w:br/>
      </w:r>
      <w:r>
        <w:rPr>
          <w:rFonts w:ascii="Times New Roman"/>
          <w:b/>
          <w:i w:val="false"/>
          <w:color w:val="000000"/>
        </w:rPr>
        <w:t xml:space="preserve">
жұмыс жүргізетін микробиология зертханасының </w:t>
      </w:r>
      <w:r>
        <w:br/>
      </w:r>
      <w:r>
        <w:rPr>
          <w:rFonts w:ascii="Times New Roman"/>
          <w:b/>
          <w:i w:val="false"/>
          <w:color w:val="000000"/>
        </w:rPr>
        <w:t xml:space="preserve">
үй-жайлары мен алаңдары </w:t>
      </w:r>
    </w:p>
    <w:p>
      <w:pPr>
        <w:spacing w:after="0"/>
        <w:ind w:left="0"/>
        <w:jc w:val="both"/>
      </w:pPr>
      <w:r>
        <w:rPr>
          <w:rFonts w:ascii="Times New Roman"/>
          <w:b w:val="false"/>
          <w:i w:val="false"/>
          <w:color w:val="000000"/>
          <w:sz w:val="28"/>
        </w:rPr>
        <w:t xml:space="preserve">      1. "Таза" аймақта мынадай көлемді (шаршы метрмен) үй-жайлар қарастырылады: </w:t>
      </w:r>
      <w:r>
        <w:br/>
      </w:r>
      <w:r>
        <w:rPr>
          <w:rFonts w:ascii="Times New Roman"/>
          <w:b w:val="false"/>
          <w:i w:val="false"/>
          <w:color w:val="000000"/>
          <w:sz w:val="28"/>
        </w:rPr>
        <w:t xml:space="preserve">
1) сырт киімге арналған киім ілгіш   кем дегенде 18 </w:t>
      </w:r>
      <w:r>
        <w:br/>
      </w:r>
      <w:r>
        <w:rPr>
          <w:rFonts w:ascii="Times New Roman"/>
          <w:b w:val="false"/>
          <w:i w:val="false"/>
          <w:color w:val="000000"/>
          <w:sz w:val="28"/>
        </w:rPr>
        <w:t xml:space="preserve">
2) жеке шкафтары бар қызметкерлердің </w:t>
      </w:r>
      <w:r>
        <w:br/>
      </w:r>
      <w:r>
        <w:rPr>
          <w:rFonts w:ascii="Times New Roman"/>
          <w:b w:val="false"/>
          <w:i w:val="false"/>
          <w:color w:val="000000"/>
          <w:sz w:val="28"/>
        </w:rPr>
        <w:t xml:space="preserve">
   жеке заттарын салуға арналған </w:t>
      </w:r>
      <w:r>
        <w:br/>
      </w:r>
      <w:r>
        <w:rPr>
          <w:rFonts w:ascii="Times New Roman"/>
          <w:b w:val="false"/>
          <w:i w:val="false"/>
          <w:color w:val="000000"/>
          <w:sz w:val="28"/>
        </w:rPr>
        <w:t xml:space="preserve">
   киім ілгіш                        1 шкафқа кем дегенде 0,4 </w:t>
      </w:r>
      <w:r>
        <w:br/>
      </w:r>
      <w:r>
        <w:rPr>
          <w:rFonts w:ascii="Times New Roman"/>
          <w:b w:val="false"/>
          <w:i w:val="false"/>
          <w:color w:val="000000"/>
          <w:sz w:val="28"/>
        </w:rPr>
        <w:t xml:space="preserve">
3) зертхана меңгерушісінің кабинеті  кем дегенде 12 </w:t>
      </w:r>
      <w:r>
        <w:br/>
      </w:r>
      <w:r>
        <w:rPr>
          <w:rFonts w:ascii="Times New Roman"/>
          <w:b w:val="false"/>
          <w:i w:val="false"/>
          <w:color w:val="000000"/>
          <w:sz w:val="28"/>
        </w:rPr>
        <w:t xml:space="preserve">
4) әкімшілік жұмыстарға, тамақ ішуге </w:t>
      </w:r>
      <w:r>
        <w:br/>
      </w:r>
      <w:r>
        <w:rPr>
          <w:rFonts w:ascii="Times New Roman"/>
          <w:b w:val="false"/>
          <w:i w:val="false"/>
          <w:color w:val="000000"/>
          <w:sz w:val="28"/>
        </w:rPr>
        <w:t xml:space="preserve">
   және дем алуға арналған бөлмелер  кем дегенде 12 </w:t>
      </w:r>
    </w:p>
    <w:p>
      <w:pPr>
        <w:spacing w:after="0"/>
        <w:ind w:left="0"/>
        <w:jc w:val="both"/>
      </w:pPr>
      <w:r>
        <w:rPr>
          <w:rFonts w:ascii="Times New Roman"/>
          <w:b w:val="false"/>
          <w:i w:val="false"/>
          <w:color w:val="000000"/>
          <w:sz w:val="28"/>
        </w:rPr>
        <w:t xml:space="preserve">      2. "Шартты түрдегі таза" аймақта мынадай көлемді (шаршы метрмен) үй-жайлар қарастырылады: </w:t>
      </w:r>
      <w:r>
        <w:br/>
      </w:r>
      <w:r>
        <w:rPr>
          <w:rFonts w:ascii="Times New Roman"/>
          <w:b w:val="false"/>
          <w:i w:val="false"/>
          <w:color w:val="000000"/>
          <w:sz w:val="28"/>
        </w:rPr>
        <w:t xml:space="preserve">
1) қоректену ортасын дайындап және </w:t>
      </w:r>
      <w:r>
        <w:br/>
      </w:r>
      <w:r>
        <w:rPr>
          <w:rFonts w:ascii="Times New Roman"/>
          <w:b w:val="false"/>
          <w:i w:val="false"/>
          <w:color w:val="000000"/>
          <w:sz w:val="28"/>
        </w:rPr>
        <w:t xml:space="preserve">
   құюға арналған боксы бар бөлме    кем дегенде 12 </w:t>
      </w:r>
      <w:r>
        <w:br/>
      </w:r>
      <w:r>
        <w:rPr>
          <w:rFonts w:ascii="Times New Roman"/>
          <w:b w:val="false"/>
          <w:i w:val="false"/>
          <w:color w:val="000000"/>
          <w:sz w:val="28"/>
        </w:rPr>
        <w:t xml:space="preserve">
2) 2 автоклавқа арналған автоклав </w:t>
      </w:r>
      <w:r>
        <w:br/>
      </w:r>
      <w:r>
        <w:rPr>
          <w:rFonts w:ascii="Times New Roman"/>
          <w:b w:val="false"/>
          <w:i w:val="false"/>
          <w:color w:val="000000"/>
          <w:sz w:val="28"/>
        </w:rPr>
        <w:t xml:space="preserve">
   бөлмесі                           кем дегенде 15 </w:t>
      </w:r>
      <w:r>
        <w:br/>
      </w:r>
      <w:r>
        <w:rPr>
          <w:rFonts w:ascii="Times New Roman"/>
          <w:b w:val="false"/>
          <w:i w:val="false"/>
          <w:color w:val="000000"/>
          <w:sz w:val="28"/>
        </w:rPr>
        <w:t xml:space="preserve">
3) препараттар-зарарсыздандыру       кем дегенде 18 </w:t>
      </w:r>
      <w:r>
        <w:br/>
      </w:r>
      <w:r>
        <w:rPr>
          <w:rFonts w:ascii="Times New Roman"/>
          <w:b w:val="false"/>
          <w:i w:val="false"/>
          <w:color w:val="000000"/>
          <w:sz w:val="28"/>
        </w:rPr>
        <w:t xml:space="preserve">
4) жуу бөлмесі                       кем дегенде 18 </w:t>
      </w:r>
      <w:r>
        <w:br/>
      </w:r>
      <w:r>
        <w:rPr>
          <w:rFonts w:ascii="Times New Roman"/>
          <w:b w:val="false"/>
          <w:i w:val="false"/>
          <w:color w:val="000000"/>
          <w:sz w:val="28"/>
        </w:rPr>
        <w:t xml:space="preserve">
5) қойма                             кем дегенде 12 </w:t>
      </w:r>
      <w:r>
        <w:br/>
      </w:r>
      <w:r>
        <w:rPr>
          <w:rFonts w:ascii="Times New Roman"/>
          <w:b w:val="false"/>
          <w:i w:val="false"/>
          <w:color w:val="000000"/>
          <w:sz w:val="28"/>
        </w:rPr>
        <w:t xml:space="preserve">
6) дәретхана                         кем дегенде 6 </w:t>
      </w:r>
      <w:r>
        <w:br/>
      </w:r>
      <w:r>
        <w:rPr>
          <w:rFonts w:ascii="Times New Roman"/>
          <w:b w:val="false"/>
          <w:i w:val="false"/>
          <w:color w:val="000000"/>
          <w:sz w:val="28"/>
        </w:rPr>
        <w:t xml:space="preserve">
      "Шартты түрдегі таза" аймақтағы үй-жайлар "таза" аймақ үй-жайларынан санитарлық өткізгіштер арқылы бөлінеді. </w:t>
      </w:r>
    </w:p>
    <w:p>
      <w:pPr>
        <w:spacing w:after="0"/>
        <w:ind w:left="0"/>
        <w:jc w:val="both"/>
      </w:pPr>
      <w:r>
        <w:rPr>
          <w:rFonts w:ascii="Times New Roman"/>
          <w:b w:val="false"/>
          <w:i w:val="false"/>
          <w:color w:val="000000"/>
          <w:sz w:val="28"/>
        </w:rPr>
        <w:t xml:space="preserve">      3. "Жұқпалы" аймақта мынадай көлемді (шаршы метрмен) үй-жайлар қарастырылады: </w:t>
      </w:r>
      <w:r>
        <w:br/>
      </w:r>
      <w:r>
        <w:rPr>
          <w:rFonts w:ascii="Times New Roman"/>
          <w:b w:val="false"/>
          <w:i w:val="false"/>
          <w:color w:val="000000"/>
          <w:sz w:val="28"/>
        </w:rPr>
        <w:t xml:space="preserve">
1) 5-6 бокстар                       кем дегенде 9 </w:t>
      </w:r>
      <w:r>
        <w:br/>
      </w:r>
      <w:r>
        <w:rPr>
          <w:rFonts w:ascii="Times New Roman"/>
          <w:b w:val="false"/>
          <w:i w:val="false"/>
          <w:color w:val="000000"/>
          <w:sz w:val="28"/>
        </w:rPr>
        <w:t xml:space="preserve">
   бокс кіреберісі                   кем дегенде 3 </w:t>
      </w:r>
      <w:r>
        <w:br/>
      </w:r>
      <w:r>
        <w:rPr>
          <w:rFonts w:ascii="Times New Roman"/>
          <w:b w:val="false"/>
          <w:i w:val="false"/>
          <w:color w:val="000000"/>
          <w:sz w:val="28"/>
        </w:rPr>
        <w:t xml:space="preserve">
2) боксы бар серологиялық зертхана   кем дегенде 30 </w:t>
      </w:r>
      <w:r>
        <w:br/>
      </w:r>
      <w:r>
        <w:rPr>
          <w:rFonts w:ascii="Times New Roman"/>
          <w:b w:val="false"/>
          <w:i w:val="false"/>
          <w:color w:val="000000"/>
          <w:sz w:val="28"/>
        </w:rPr>
        <w:t xml:space="preserve">
3) ауруды жедел анықтауға арналған </w:t>
      </w:r>
      <w:r>
        <w:br/>
      </w:r>
      <w:r>
        <w:rPr>
          <w:rFonts w:ascii="Times New Roman"/>
          <w:b w:val="false"/>
          <w:i w:val="false"/>
          <w:color w:val="000000"/>
          <w:sz w:val="28"/>
        </w:rPr>
        <w:t xml:space="preserve">
   үй-жай                            кем дегенде 12 </w:t>
      </w:r>
      <w:r>
        <w:br/>
      </w:r>
      <w:r>
        <w:rPr>
          <w:rFonts w:ascii="Times New Roman"/>
          <w:b w:val="false"/>
          <w:i w:val="false"/>
          <w:color w:val="000000"/>
          <w:sz w:val="28"/>
        </w:rPr>
        <w:t xml:space="preserve">
4) 2 автоклавқа арналған автоклав </w:t>
      </w:r>
      <w:r>
        <w:br/>
      </w:r>
      <w:r>
        <w:rPr>
          <w:rFonts w:ascii="Times New Roman"/>
          <w:b w:val="false"/>
          <w:i w:val="false"/>
          <w:color w:val="000000"/>
          <w:sz w:val="28"/>
        </w:rPr>
        <w:t xml:space="preserve">
   бөлмесі                           кем дегенде 15 </w:t>
      </w:r>
    </w:p>
    <w:p>
      <w:pPr>
        <w:spacing w:after="0"/>
        <w:ind w:left="0"/>
        <w:jc w:val="both"/>
      </w:pPr>
      <w:r>
        <w:rPr>
          <w:rFonts w:ascii="Times New Roman"/>
          <w:b w:val="false"/>
          <w:i w:val="false"/>
          <w:color w:val="000000"/>
          <w:sz w:val="28"/>
        </w:rPr>
        <w:t xml:space="preserve">      4. "Жұқпалы блок" </w:t>
      </w:r>
      <w:r>
        <w:br/>
      </w:r>
      <w:r>
        <w:rPr>
          <w:rFonts w:ascii="Times New Roman"/>
          <w:b w:val="false"/>
          <w:i w:val="false"/>
          <w:color w:val="000000"/>
          <w:sz w:val="28"/>
        </w:rPr>
        <w:t xml:space="preserve">
1) материалды қабылдау, тіркеу, </w:t>
      </w:r>
      <w:r>
        <w:br/>
      </w:r>
      <w:r>
        <w:rPr>
          <w:rFonts w:ascii="Times New Roman"/>
          <w:b w:val="false"/>
          <w:i w:val="false"/>
          <w:color w:val="000000"/>
          <w:sz w:val="28"/>
        </w:rPr>
        <w:t xml:space="preserve">
   оны өңдеу                         кем дегенде 18 </w:t>
      </w:r>
      <w:r>
        <w:br/>
      </w:r>
      <w:r>
        <w:rPr>
          <w:rFonts w:ascii="Times New Roman"/>
          <w:b w:val="false"/>
          <w:i w:val="false"/>
          <w:color w:val="000000"/>
          <w:sz w:val="28"/>
        </w:rPr>
        <w:t xml:space="preserve">
2) зоология-паразитология бөлмесі    кем дегенде 12 </w:t>
      </w:r>
      <w:r>
        <w:br/>
      </w:r>
      <w:r>
        <w:rPr>
          <w:rFonts w:ascii="Times New Roman"/>
          <w:b w:val="false"/>
          <w:i w:val="false"/>
          <w:color w:val="000000"/>
          <w:sz w:val="28"/>
        </w:rPr>
        <w:t xml:space="preserve">
3) мынадай бөлмелерден тұратын </w:t>
      </w:r>
      <w:r>
        <w:br/>
      </w:r>
      <w:r>
        <w:rPr>
          <w:rFonts w:ascii="Times New Roman"/>
          <w:b w:val="false"/>
          <w:i w:val="false"/>
          <w:color w:val="000000"/>
          <w:sz w:val="28"/>
        </w:rPr>
        <w:t xml:space="preserve">
   жұқпаны жұқтырған жануарлармен </w:t>
      </w:r>
      <w:r>
        <w:br/>
      </w:r>
      <w:r>
        <w:rPr>
          <w:rFonts w:ascii="Times New Roman"/>
          <w:b w:val="false"/>
          <w:i w:val="false"/>
          <w:color w:val="000000"/>
          <w:sz w:val="28"/>
        </w:rPr>
        <w:t xml:space="preserve">
   жұмыс істеуге арналған блок: </w:t>
      </w:r>
      <w:r>
        <w:br/>
      </w:r>
      <w:r>
        <w:rPr>
          <w:rFonts w:ascii="Times New Roman"/>
          <w:b w:val="false"/>
          <w:i w:val="false"/>
          <w:color w:val="000000"/>
          <w:sz w:val="28"/>
        </w:rPr>
        <w:t xml:space="preserve">
   материалды қабылдау, алғашқы </w:t>
      </w:r>
      <w:r>
        <w:br/>
      </w:r>
      <w:r>
        <w:rPr>
          <w:rFonts w:ascii="Times New Roman"/>
          <w:b w:val="false"/>
          <w:i w:val="false"/>
          <w:color w:val="000000"/>
          <w:sz w:val="28"/>
        </w:rPr>
        <w:t xml:space="preserve">
   өңдеуден өткізу, жануарларға </w:t>
      </w:r>
      <w:r>
        <w:br/>
      </w:r>
      <w:r>
        <w:rPr>
          <w:rFonts w:ascii="Times New Roman"/>
          <w:b w:val="false"/>
          <w:i w:val="false"/>
          <w:color w:val="000000"/>
          <w:sz w:val="28"/>
        </w:rPr>
        <w:t xml:space="preserve">
   жұқтыру                           кем дегенде 48 </w:t>
      </w:r>
      <w:r>
        <w:br/>
      </w:r>
      <w:r>
        <w:rPr>
          <w:rFonts w:ascii="Times New Roman"/>
          <w:b w:val="false"/>
          <w:i w:val="false"/>
          <w:color w:val="000000"/>
          <w:sz w:val="28"/>
        </w:rPr>
        <w:t xml:space="preserve">
4) қорғаныш костюмді киюге және шешуге арналған бөлме 6-дан </w:t>
      </w:r>
    </w:p>
    <w:bookmarkStart w:name="z152" w:id="151"/>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3-қосымша       </w:t>
      </w:r>
    </w:p>
    <w:bookmarkEnd w:id="151"/>
    <w:p>
      <w:pPr>
        <w:spacing w:after="0"/>
        <w:ind w:left="0"/>
        <w:jc w:val="left"/>
      </w:pPr>
      <w:r>
        <w:rPr>
          <w:rFonts w:ascii="Times New Roman"/>
          <w:b/>
          <w:i w:val="false"/>
          <w:color w:val="000000"/>
        </w:rPr>
        <w:t xml:space="preserve"> Патогендігі І-ІV топтағы вирустармен жұмыс жүргізетін </w:t>
      </w:r>
      <w:r>
        <w:br/>
      </w:r>
      <w:r>
        <w:rPr>
          <w:rFonts w:ascii="Times New Roman"/>
          <w:b/>
          <w:i w:val="false"/>
          <w:color w:val="000000"/>
        </w:rPr>
        <w:t xml:space="preserve">
вирусологиялық зертхана үй-жайлары мен алаңдары </w:t>
      </w:r>
    </w:p>
    <w:p>
      <w:pPr>
        <w:spacing w:after="0"/>
        <w:ind w:left="0"/>
        <w:jc w:val="both"/>
      </w:pPr>
      <w:r>
        <w:rPr>
          <w:rFonts w:ascii="Times New Roman"/>
          <w:b w:val="false"/>
          <w:i w:val="false"/>
          <w:color w:val="000000"/>
          <w:sz w:val="28"/>
        </w:rPr>
        <w:t xml:space="preserve">1. Вирусологиялық зертханада мынадай үй-жайлардың (шаршы метр) </w:t>
      </w:r>
      <w:r>
        <w:br/>
      </w:r>
      <w:r>
        <w:rPr>
          <w:rFonts w:ascii="Times New Roman"/>
          <w:b w:val="false"/>
          <w:i w:val="false"/>
          <w:color w:val="000000"/>
          <w:sz w:val="28"/>
        </w:rPr>
        <w:t xml:space="preserve">
   жиынтығы болуға тиіс: </w:t>
      </w:r>
      <w:r>
        <w:br/>
      </w:r>
      <w:r>
        <w:rPr>
          <w:rFonts w:ascii="Times New Roman"/>
          <w:b w:val="false"/>
          <w:i w:val="false"/>
          <w:color w:val="000000"/>
          <w:sz w:val="28"/>
        </w:rPr>
        <w:t xml:space="preserve">
1) бөлімше меңгерушісінің кабинеті   кем дегенде 12 </w:t>
      </w:r>
    </w:p>
    <w:p>
      <w:pPr>
        <w:spacing w:after="0"/>
        <w:ind w:left="0"/>
        <w:jc w:val="both"/>
      </w:pPr>
      <w:r>
        <w:rPr>
          <w:rFonts w:ascii="Times New Roman"/>
          <w:b w:val="false"/>
          <w:i w:val="false"/>
          <w:color w:val="000000"/>
          <w:sz w:val="28"/>
        </w:rPr>
        <w:t xml:space="preserve">2. Респираторлық вирустардың </w:t>
      </w:r>
      <w:r>
        <w:br/>
      </w:r>
      <w:r>
        <w:rPr>
          <w:rFonts w:ascii="Times New Roman"/>
          <w:b w:val="false"/>
          <w:i w:val="false"/>
          <w:color w:val="000000"/>
          <w:sz w:val="28"/>
        </w:rPr>
        <w:t xml:space="preserve">
   ұқсастығын анықтайтын үй-жайлар:  </w:t>
      </w:r>
      <w:r>
        <w:br/>
      </w:r>
      <w:r>
        <w:rPr>
          <w:rFonts w:ascii="Times New Roman"/>
          <w:b w:val="false"/>
          <w:i w:val="false"/>
          <w:color w:val="000000"/>
          <w:sz w:val="28"/>
        </w:rPr>
        <w:t xml:space="preserve">
1) рықты вирустармен жұқтырып және </w:t>
      </w:r>
      <w:r>
        <w:br/>
      </w:r>
      <w:r>
        <w:rPr>
          <w:rFonts w:ascii="Times New Roman"/>
          <w:b w:val="false"/>
          <w:i w:val="false"/>
          <w:color w:val="000000"/>
          <w:sz w:val="28"/>
        </w:rPr>
        <w:t xml:space="preserve">
   сойып көруге арналған кіре </w:t>
      </w:r>
      <w:r>
        <w:br/>
      </w:r>
      <w:r>
        <w:rPr>
          <w:rFonts w:ascii="Times New Roman"/>
          <w:b w:val="false"/>
          <w:i w:val="false"/>
          <w:color w:val="000000"/>
          <w:sz w:val="28"/>
        </w:rPr>
        <w:t xml:space="preserve">
   берісі бар бокс                   кем дегенде 12+5 </w:t>
      </w:r>
    </w:p>
    <w:p>
      <w:pPr>
        <w:spacing w:after="0"/>
        <w:ind w:left="0"/>
        <w:jc w:val="both"/>
      </w:pPr>
      <w:r>
        <w:rPr>
          <w:rFonts w:ascii="Times New Roman"/>
          <w:b w:val="false"/>
          <w:i w:val="false"/>
          <w:color w:val="000000"/>
          <w:sz w:val="28"/>
        </w:rPr>
        <w:t xml:space="preserve">3. Энтеральды вирустардың ұқсастығын анықтайтын үй-жайлар: </w:t>
      </w:r>
      <w:r>
        <w:br/>
      </w:r>
      <w:r>
        <w:rPr>
          <w:rFonts w:ascii="Times New Roman"/>
          <w:b w:val="false"/>
          <w:i w:val="false"/>
          <w:color w:val="000000"/>
          <w:sz w:val="28"/>
        </w:rPr>
        <w:t xml:space="preserve">
1) жасуша өсінділерін микроскоп </w:t>
      </w:r>
      <w:r>
        <w:br/>
      </w:r>
      <w:r>
        <w:rPr>
          <w:rFonts w:ascii="Times New Roman"/>
          <w:b w:val="false"/>
          <w:i w:val="false"/>
          <w:color w:val="000000"/>
          <w:sz w:val="28"/>
        </w:rPr>
        <w:t xml:space="preserve">
   арқылы қарауға арналған дәрігер. </w:t>
      </w:r>
      <w:r>
        <w:br/>
      </w:r>
      <w:r>
        <w:rPr>
          <w:rFonts w:ascii="Times New Roman"/>
          <w:b w:val="false"/>
          <w:i w:val="false"/>
          <w:color w:val="000000"/>
          <w:sz w:val="28"/>
        </w:rPr>
        <w:t xml:space="preserve">
   лер мен зертханашылар бөлмесі     кем дегенде 8 </w:t>
      </w:r>
      <w:r>
        <w:br/>
      </w:r>
      <w:r>
        <w:rPr>
          <w:rFonts w:ascii="Times New Roman"/>
          <w:b w:val="false"/>
          <w:i w:val="false"/>
          <w:color w:val="000000"/>
          <w:sz w:val="28"/>
        </w:rPr>
        <w:t xml:space="preserve">
2) кіреберісі бар тіндер өсінділерін </w:t>
      </w:r>
      <w:r>
        <w:br/>
      </w:r>
      <w:r>
        <w:rPr>
          <w:rFonts w:ascii="Times New Roman"/>
          <w:b w:val="false"/>
          <w:i w:val="false"/>
          <w:color w:val="000000"/>
          <w:sz w:val="28"/>
        </w:rPr>
        <w:t xml:space="preserve">
   жұқтыруға арналған бокс           кем дегенде 12+5 </w:t>
      </w:r>
      <w:r>
        <w:br/>
      </w:r>
      <w:r>
        <w:rPr>
          <w:rFonts w:ascii="Times New Roman"/>
          <w:b w:val="false"/>
          <w:i w:val="false"/>
          <w:color w:val="000000"/>
          <w:sz w:val="28"/>
        </w:rPr>
        <w:t xml:space="preserve">
3) эталонды штаммдармен жұмыс </w:t>
      </w:r>
      <w:r>
        <w:br/>
      </w:r>
      <w:r>
        <w:rPr>
          <w:rFonts w:ascii="Times New Roman"/>
          <w:b w:val="false"/>
          <w:i w:val="false"/>
          <w:color w:val="000000"/>
          <w:sz w:val="28"/>
        </w:rPr>
        <w:t xml:space="preserve">
   істеуге арналған кіреберісі бар </w:t>
      </w:r>
      <w:r>
        <w:br/>
      </w:r>
      <w:r>
        <w:rPr>
          <w:rFonts w:ascii="Times New Roman"/>
          <w:b w:val="false"/>
          <w:i w:val="false"/>
          <w:color w:val="000000"/>
          <w:sz w:val="28"/>
        </w:rPr>
        <w:t xml:space="preserve">
   бокс                              кем дегенде 12+5 </w:t>
      </w:r>
      <w:r>
        <w:br/>
      </w:r>
      <w:r>
        <w:rPr>
          <w:rFonts w:ascii="Times New Roman"/>
          <w:b w:val="false"/>
          <w:i w:val="false"/>
          <w:color w:val="000000"/>
          <w:sz w:val="28"/>
        </w:rPr>
        <w:t xml:space="preserve">
4) санитариялық вирусологияға </w:t>
      </w:r>
      <w:r>
        <w:br/>
      </w:r>
      <w:r>
        <w:rPr>
          <w:rFonts w:ascii="Times New Roman"/>
          <w:b w:val="false"/>
          <w:i w:val="false"/>
          <w:color w:val="000000"/>
          <w:sz w:val="28"/>
        </w:rPr>
        <w:t xml:space="preserve">
   арналған кіреберісі бар бокс      кем дегенде 12+5 </w:t>
      </w:r>
    </w:p>
    <w:p>
      <w:pPr>
        <w:spacing w:after="0"/>
        <w:ind w:left="0"/>
        <w:jc w:val="both"/>
      </w:pPr>
      <w:r>
        <w:rPr>
          <w:rFonts w:ascii="Times New Roman"/>
          <w:b w:val="false"/>
          <w:i w:val="false"/>
          <w:color w:val="000000"/>
          <w:sz w:val="28"/>
        </w:rPr>
        <w:t xml:space="preserve">4. Тіндер өсінділерін дайындауға арналған үй-жай: </w:t>
      </w:r>
      <w:r>
        <w:br/>
      </w:r>
      <w:r>
        <w:rPr>
          <w:rFonts w:ascii="Times New Roman"/>
          <w:b w:val="false"/>
          <w:i w:val="false"/>
          <w:color w:val="000000"/>
          <w:sz w:val="28"/>
        </w:rPr>
        <w:t xml:space="preserve">
1) кіреберісі бар бокс               кем дегенде 12+5 </w:t>
      </w:r>
      <w:r>
        <w:br/>
      </w:r>
      <w:r>
        <w:rPr>
          <w:rFonts w:ascii="Times New Roman"/>
          <w:b w:val="false"/>
          <w:i w:val="false"/>
          <w:color w:val="000000"/>
          <w:sz w:val="28"/>
        </w:rPr>
        <w:t xml:space="preserve">
2) вирусты гепатиттің </w:t>
      </w:r>
      <w:r>
        <w:br/>
      </w:r>
      <w:r>
        <w:rPr>
          <w:rFonts w:ascii="Times New Roman"/>
          <w:b w:val="false"/>
          <w:i w:val="false"/>
          <w:color w:val="000000"/>
          <w:sz w:val="28"/>
        </w:rPr>
        <w:t xml:space="preserve">
   қоздырғыштарымен жұмыс істеуге </w:t>
      </w:r>
      <w:r>
        <w:br/>
      </w:r>
      <w:r>
        <w:rPr>
          <w:rFonts w:ascii="Times New Roman"/>
          <w:b w:val="false"/>
          <w:i w:val="false"/>
          <w:color w:val="000000"/>
          <w:sz w:val="28"/>
        </w:rPr>
        <w:t xml:space="preserve">
   арналған кіреберісі бар бокс      кем дегенде 12+5 </w:t>
      </w:r>
    </w:p>
    <w:p>
      <w:pPr>
        <w:spacing w:after="0"/>
        <w:ind w:left="0"/>
        <w:jc w:val="both"/>
      </w:pPr>
      <w:r>
        <w:rPr>
          <w:rFonts w:ascii="Times New Roman"/>
          <w:b w:val="false"/>
          <w:i w:val="false"/>
          <w:color w:val="000000"/>
          <w:sz w:val="28"/>
        </w:rPr>
        <w:t xml:space="preserve">5. Ауруды жедел анықтайтын және </w:t>
      </w:r>
      <w:r>
        <w:br/>
      </w:r>
      <w:r>
        <w:rPr>
          <w:rFonts w:ascii="Times New Roman"/>
          <w:b w:val="false"/>
          <w:i w:val="false"/>
          <w:color w:val="000000"/>
          <w:sz w:val="28"/>
        </w:rPr>
        <w:t xml:space="preserve">
   люминесценттік бөлмелер           кем дегенде 10 </w:t>
      </w:r>
    </w:p>
    <w:p>
      <w:pPr>
        <w:spacing w:after="0"/>
        <w:ind w:left="0"/>
        <w:jc w:val="both"/>
      </w:pPr>
      <w:r>
        <w:rPr>
          <w:rFonts w:ascii="Times New Roman"/>
          <w:b w:val="false"/>
          <w:i w:val="false"/>
          <w:color w:val="000000"/>
          <w:sz w:val="28"/>
        </w:rPr>
        <w:t xml:space="preserve">6. Серологиялық зерттеуге </w:t>
      </w:r>
      <w:r>
        <w:br/>
      </w:r>
      <w:r>
        <w:rPr>
          <w:rFonts w:ascii="Times New Roman"/>
          <w:b w:val="false"/>
          <w:i w:val="false"/>
          <w:color w:val="000000"/>
          <w:sz w:val="28"/>
        </w:rPr>
        <w:t xml:space="preserve">
   арналған бөлме                    кем дегенде 10 </w:t>
      </w:r>
    </w:p>
    <w:p>
      <w:pPr>
        <w:spacing w:after="0"/>
        <w:ind w:left="0"/>
        <w:jc w:val="both"/>
      </w:pPr>
      <w:r>
        <w:rPr>
          <w:rFonts w:ascii="Times New Roman"/>
          <w:b w:val="false"/>
          <w:i w:val="false"/>
          <w:color w:val="000000"/>
          <w:sz w:val="28"/>
        </w:rPr>
        <w:t xml:space="preserve">7. 2 автоклавқа арналған автоклав </w:t>
      </w:r>
      <w:r>
        <w:br/>
      </w:r>
      <w:r>
        <w:rPr>
          <w:rFonts w:ascii="Times New Roman"/>
          <w:b w:val="false"/>
          <w:i w:val="false"/>
          <w:color w:val="000000"/>
          <w:sz w:val="28"/>
        </w:rPr>
        <w:t xml:space="preserve">
   бөлмесі                           кем дегенде 15 </w:t>
      </w:r>
    </w:p>
    <w:p>
      <w:pPr>
        <w:spacing w:after="0"/>
        <w:ind w:left="0"/>
        <w:jc w:val="both"/>
      </w:pPr>
      <w:r>
        <w:rPr>
          <w:rFonts w:ascii="Times New Roman"/>
          <w:b w:val="false"/>
          <w:i w:val="false"/>
          <w:color w:val="000000"/>
          <w:sz w:val="28"/>
        </w:rPr>
        <w:t xml:space="preserve">8. Жуынатын жер                      кем дегенде 12 </w:t>
      </w:r>
    </w:p>
    <w:p>
      <w:pPr>
        <w:spacing w:after="0"/>
        <w:ind w:left="0"/>
        <w:jc w:val="both"/>
      </w:pPr>
      <w:r>
        <w:rPr>
          <w:rFonts w:ascii="Times New Roman"/>
          <w:b w:val="false"/>
          <w:i w:val="false"/>
          <w:color w:val="000000"/>
          <w:sz w:val="28"/>
        </w:rPr>
        <w:t xml:space="preserve">9. Препараттар-зарарсыздандыру </w:t>
      </w:r>
      <w:r>
        <w:br/>
      </w:r>
      <w:r>
        <w:rPr>
          <w:rFonts w:ascii="Times New Roman"/>
          <w:b w:val="false"/>
          <w:i w:val="false"/>
          <w:color w:val="000000"/>
          <w:sz w:val="28"/>
        </w:rPr>
        <w:t xml:space="preserve">
   бөлмесі                           кем дегенде 6 </w:t>
      </w:r>
    </w:p>
    <w:p>
      <w:pPr>
        <w:spacing w:after="0"/>
        <w:ind w:left="0"/>
        <w:jc w:val="both"/>
      </w:pPr>
      <w:r>
        <w:rPr>
          <w:rFonts w:ascii="Times New Roman"/>
          <w:b w:val="false"/>
          <w:i w:val="false"/>
          <w:color w:val="000000"/>
          <w:sz w:val="28"/>
        </w:rPr>
        <w:t xml:space="preserve">10. Ыдыс, реактив, материалдар </w:t>
      </w:r>
      <w:r>
        <w:br/>
      </w:r>
      <w:r>
        <w:rPr>
          <w:rFonts w:ascii="Times New Roman"/>
          <w:b w:val="false"/>
          <w:i w:val="false"/>
          <w:color w:val="000000"/>
          <w:sz w:val="28"/>
        </w:rPr>
        <w:t xml:space="preserve">
    қоймасы                          кем дегенде 6 </w:t>
      </w:r>
    </w:p>
    <w:p>
      <w:pPr>
        <w:spacing w:after="0"/>
        <w:ind w:left="0"/>
        <w:jc w:val="both"/>
      </w:pPr>
      <w:r>
        <w:rPr>
          <w:rFonts w:ascii="Times New Roman"/>
          <w:b w:val="false"/>
          <w:i w:val="false"/>
          <w:color w:val="000000"/>
          <w:sz w:val="28"/>
        </w:rPr>
        <w:t xml:space="preserve">11. Анализдерді тіркеу, қабылдау, </w:t>
      </w:r>
      <w:r>
        <w:br/>
      </w:r>
      <w:r>
        <w:rPr>
          <w:rFonts w:ascii="Times New Roman"/>
          <w:b w:val="false"/>
          <w:i w:val="false"/>
          <w:color w:val="000000"/>
          <w:sz w:val="28"/>
        </w:rPr>
        <w:t xml:space="preserve">
    іріктеу және қорытындысын </w:t>
      </w:r>
      <w:r>
        <w:br/>
      </w:r>
      <w:r>
        <w:rPr>
          <w:rFonts w:ascii="Times New Roman"/>
          <w:b w:val="false"/>
          <w:i w:val="false"/>
          <w:color w:val="000000"/>
          <w:sz w:val="28"/>
        </w:rPr>
        <w:t xml:space="preserve">
    беру бөлмесі                     кем дегенде 8 </w:t>
      </w:r>
    </w:p>
    <w:p>
      <w:pPr>
        <w:spacing w:after="0"/>
        <w:ind w:left="0"/>
        <w:jc w:val="both"/>
      </w:pPr>
      <w:r>
        <w:rPr>
          <w:rFonts w:ascii="Times New Roman"/>
          <w:b w:val="false"/>
          <w:i w:val="false"/>
          <w:color w:val="000000"/>
          <w:sz w:val="28"/>
        </w:rPr>
        <w:t xml:space="preserve">12. Персонал бөлмесі                 кем дегенде 8 </w:t>
      </w:r>
    </w:p>
    <w:p>
      <w:pPr>
        <w:spacing w:after="0"/>
        <w:ind w:left="0"/>
        <w:jc w:val="both"/>
      </w:pPr>
      <w:r>
        <w:rPr>
          <w:rFonts w:ascii="Times New Roman"/>
          <w:b w:val="false"/>
          <w:i w:val="false"/>
          <w:color w:val="000000"/>
          <w:sz w:val="28"/>
        </w:rPr>
        <w:t xml:space="preserve">13. Персоналға арналған санитарлық өткізгіш: </w:t>
      </w:r>
      <w:r>
        <w:br/>
      </w:r>
      <w:r>
        <w:rPr>
          <w:rFonts w:ascii="Times New Roman"/>
          <w:b w:val="false"/>
          <w:i w:val="false"/>
          <w:color w:val="000000"/>
          <w:sz w:val="28"/>
        </w:rPr>
        <w:t xml:space="preserve">
1) үй киіміне арналған киім ілгіш    1 шкафқа 0,4 </w:t>
      </w:r>
      <w:r>
        <w:br/>
      </w:r>
      <w:r>
        <w:rPr>
          <w:rFonts w:ascii="Times New Roman"/>
          <w:b w:val="false"/>
          <w:i w:val="false"/>
          <w:color w:val="000000"/>
          <w:sz w:val="28"/>
        </w:rPr>
        <w:t xml:space="preserve">
                                     бірақ кем дегенде 6 </w:t>
      </w:r>
      <w:r>
        <w:br/>
      </w:r>
      <w:r>
        <w:rPr>
          <w:rFonts w:ascii="Times New Roman"/>
          <w:b w:val="false"/>
          <w:i w:val="false"/>
          <w:color w:val="000000"/>
          <w:sz w:val="28"/>
        </w:rPr>
        <w:t xml:space="preserve">
2) киім ауыстыруға арналған кабина   кем дегенде 2 </w:t>
      </w:r>
      <w:r>
        <w:br/>
      </w:r>
      <w:r>
        <w:rPr>
          <w:rFonts w:ascii="Times New Roman"/>
          <w:b w:val="false"/>
          <w:i w:val="false"/>
          <w:color w:val="000000"/>
          <w:sz w:val="28"/>
        </w:rPr>
        <w:t xml:space="preserve">
3) 1 торға шаққандағы себізгі        кем дегенде 1 </w:t>
      </w:r>
      <w:r>
        <w:br/>
      </w:r>
      <w:r>
        <w:rPr>
          <w:rFonts w:ascii="Times New Roman"/>
          <w:b w:val="false"/>
          <w:i w:val="false"/>
          <w:color w:val="000000"/>
          <w:sz w:val="28"/>
        </w:rPr>
        <w:t xml:space="preserve">
4) арнайы киімге арналған киімілгіш  0,4, бірақ 1 шкафқа </w:t>
      </w:r>
      <w:r>
        <w:br/>
      </w:r>
      <w:r>
        <w:rPr>
          <w:rFonts w:ascii="Times New Roman"/>
          <w:b w:val="false"/>
          <w:i w:val="false"/>
          <w:color w:val="000000"/>
          <w:sz w:val="28"/>
        </w:rPr>
        <w:t xml:space="preserve">
                                     кем дегенде 6 </w:t>
      </w:r>
    </w:p>
    <w:p>
      <w:pPr>
        <w:spacing w:after="0"/>
        <w:ind w:left="0"/>
        <w:jc w:val="both"/>
      </w:pPr>
      <w:r>
        <w:rPr>
          <w:rFonts w:ascii="Times New Roman"/>
          <w:b w:val="false"/>
          <w:i w:val="false"/>
          <w:color w:val="000000"/>
          <w:sz w:val="28"/>
        </w:rPr>
        <w:t xml:space="preserve">14. 1 унитазға шаққандағы дәретхана  кем дегенде 0,85 </w:t>
      </w:r>
    </w:p>
    <w:bookmarkStart w:name="z153" w:id="152"/>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4-қосымша       </w:t>
      </w:r>
    </w:p>
    <w:bookmarkEnd w:id="152"/>
    <w:p>
      <w:pPr>
        <w:spacing w:after="0"/>
        <w:ind w:left="0"/>
        <w:jc w:val="left"/>
      </w:pPr>
      <w:r>
        <w:rPr>
          <w:rFonts w:ascii="Times New Roman"/>
          <w:b/>
          <w:i w:val="false"/>
          <w:color w:val="000000"/>
        </w:rPr>
        <w:t xml:space="preserve"> Паразитология зертханасы үй-жайлары мен алаңы </w:t>
      </w:r>
    </w:p>
    <w:p>
      <w:pPr>
        <w:spacing w:after="0"/>
        <w:ind w:left="0"/>
        <w:jc w:val="both"/>
      </w:pPr>
      <w:r>
        <w:rPr>
          <w:rFonts w:ascii="Times New Roman"/>
          <w:b w:val="false"/>
          <w:i w:val="false"/>
          <w:color w:val="000000"/>
          <w:sz w:val="28"/>
        </w:rPr>
        <w:t xml:space="preserve">1. Паразитология зертханасында мынадай үй-жайлар болуға тиіс: </w:t>
      </w:r>
      <w:r>
        <w:br/>
      </w:r>
      <w:r>
        <w:rPr>
          <w:rFonts w:ascii="Times New Roman"/>
          <w:b w:val="false"/>
          <w:i w:val="false"/>
          <w:color w:val="000000"/>
          <w:sz w:val="28"/>
        </w:rPr>
        <w:t xml:space="preserve">
1) анализдерді тіркеу, қабылдау, </w:t>
      </w:r>
      <w:r>
        <w:br/>
      </w:r>
      <w:r>
        <w:rPr>
          <w:rFonts w:ascii="Times New Roman"/>
          <w:b w:val="false"/>
          <w:i w:val="false"/>
          <w:color w:val="000000"/>
          <w:sz w:val="28"/>
        </w:rPr>
        <w:t xml:space="preserve">
   қорытындысын беру үй-жайлар:       1 жұмыс орнына 6, </w:t>
      </w:r>
      <w:r>
        <w:br/>
      </w:r>
      <w:r>
        <w:rPr>
          <w:rFonts w:ascii="Times New Roman"/>
          <w:b w:val="false"/>
          <w:i w:val="false"/>
          <w:color w:val="000000"/>
          <w:sz w:val="28"/>
        </w:rPr>
        <w:t xml:space="preserve">
                                      бірақ кем дегенде 12 </w:t>
      </w:r>
      <w:r>
        <w:br/>
      </w:r>
      <w:r>
        <w:rPr>
          <w:rFonts w:ascii="Times New Roman"/>
          <w:b w:val="false"/>
          <w:i w:val="false"/>
          <w:color w:val="000000"/>
          <w:sz w:val="28"/>
        </w:rPr>
        <w:t xml:space="preserve">
2) гельминтологиялық зерттеруге </w:t>
      </w:r>
      <w:r>
        <w:br/>
      </w:r>
      <w:r>
        <w:rPr>
          <w:rFonts w:ascii="Times New Roman"/>
          <w:b w:val="false"/>
          <w:i w:val="false"/>
          <w:color w:val="000000"/>
          <w:sz w:val="28"/>
        </w:rPr>
        <w:t xml:space="preserve">
   арналған үй-жайлар                 1 жұмыс орнына 9, </w:t>
      </w:r>
      <w:r>
        <w:br/>
      </w:r>
      <w:r>
        <w:rPr>
          <w:rFonts w:ascii="Times New Roman"/>
          <w:b w:val="false"/>
          <w:i w:val="false"/>
          <w:color w:val="000000"/>
          <w:sz w:val="28"/>
        </w:rPr>
        <w:t xml:space="preserve">
                                      кем дегенде 18 </w:t>
      </w:r>
      <w:r>
        <w:br/>
      </w:r>
      <w:r>
        <w:rPr>
          <w:rFonts w:ascii="Times New Roman"/>
          <w:b w:val="false"/>
          <w:i w:val="false"/>
          <w:color w:val="000000"/>
          <w:sz w:val="28"/>
        </w:rPr>
        <w:t xml:space="preserve">
3) күту бөлмесі                       кем дегенде 12 </w:t>
      </w:r>
      <w:r>
        <w:br/>
      </w:r>
      <w:r>
        <w:rPr>
          <w:rFonts w:ascii="Times New Roman"/>
          <w:b w:val="false"/>
          <w:i w:val="false"/>
          <w:color w:val="000000"/>
          <w:sz w:val="28"/>
        </w:rPr>
        <w:t xml:space="preserve">
4) серологиялық зерттеу үй-жайы       кем дегенде 12 </w:t>
      </w:r>
      <w:r>
        <w:br/>
      </w:r>
      <w:r>
        <w:rPr>
          <w:rFonts w:ascii="Times New Roman"/>
          <w:b w:val="false"/>
          <w:i w:val="false"/>
          <w:color w:val="000000"/>
          <w:sz w:val="28"/>
        </w:rPr>
        <w:t xml:space="preserve">
5) ауруды жедел анықтауға </w:t>
      </w:r>
      <w:r>
        <w:br/>
      </w:r>
      <w:r>
        <w:rPr>
          <w:rFonts w:ascii="Times New Roman"/>
          <w:b w:val="false"/>
          <w:i w:val="false"/>
          <w:color w:val="000000"/>
          <w:sz w:val="28"/>
        </w:rPr>
        <w:t xml:space="preserve">
   арналған үй-жай                    кем дегенде 12 </w:t>
      </w:r>
      <w:r>
        <w:br/>
      </w:r>
      <w:r>
        <w:rPr>
          <w:rFonts w:ascii="Times New Roman"/>
          <w:b w:val="false"/>
          <w:i w:val="false"/>
          <w:color w:val="000000"/>
          <w:sz w:val="28"/>
        </w:rPr>
        <w:t xml:space="preserve">
6) жуынатын бөлме                     кем дегенде 9 </w:t>
      </w:r>
      <w:r>
        <w:br/>
      </w:r>
      <w:r>
        <w:rPr>
          <w:rFonts w:ascii="Times New Roman"/>
          <w:b w:val="false"/>
          <w:i w:val="false"/>
          <w:color w:val="000000"/>
          <w:sz w:val="28"/>
        </w:rPr>
        <w:t xml:space="preserve">
7) жұмыс киіміне арналған киімілгіш   1 шкафқа 0,4, </w:t>
      </w:r>
      <w:r>
        <w:br/>
      </w:r>
      <w:r>
        <w:rPr>
          <w:rFonts w:ascii="Times New Roman"/>
          <w:b w:val="false"/>
          <w:i w:val="false"/>
          <w:color w:val="000000"/>
          <w:sz w:val="28"/>
        </w:rPr>
        <w:t xml:space="preserve">
                                      бірақ кем дегенде 6 </w:t>
      </w:r>
      <w:r>
        <w:br/>
      </w:r>
      <w:r>
        <w:rPr>
          <w:rFonts w:ascii="Times New Roman"/>
          <w:b w:val="false"/>
          <w:i w:val="false"/>
          <w:color w:val="000000"/>
          <w:sz w:val="28"/>
        </w:rPr>
        <w:t xml:space="preserve">
8) персонал бөлмесі                   кем дегенде 12 </w:t>
      </w:r>
      <w:r>
        <w:br/>
      </w:r>
      <w:r>
        <w:rPr>
          <w:rFonts w:ascii="Times New Roman"/>
          <w:b w:val="false"/>
          <w:i w:val="false"/>
          <w:color w:val="000000"/>
          <w:sz w:val="28"/>
        </w:rPr>
        <w:t xml:space="preserve">
9) энтомологиялық зерттеу бөлмесі     кем дегенде 12 </w:t>
      </w:r>
      <w:r>
        <w:br/>
      </w:r>
      <w:r>
        <w:rPr>
          <w:rFonts w:ascii="Times New Roman"/>
          <w:b w:val="false"/>
          <w:i w:val="false"/>
          <w:color w:val="000000"/>
          <w:sz w:val="28"/>
        </w:rPr>
        <w:t xml:space="preserve">
10) қойма                             кем дегенде 6 </w:t>
      </w:r>
      <w:r>
        <w:br/>
      </w:r>
      <w:r>
        <w:rPr>
          <w:rFonts w:ascii="Times New Roman"/>
          <w:b w:val="false"/>
          <w:i w:val="false"/>
          <w:color w:val="000000"/>
          <w:sz w:val="28"/>
        </w:rPr>
        <w:t xml:space="preserve">
11) үй киімдеріне арналған киімілгіш  1 шкафқа 0,4, </w:t>
      </w:r>
      <w:r>
        <w:br/>
      </w:r>
      <w:r>
        <w:rPr>
          <w:rFonts w:ascii="Times New Roman"/>
          <w:b w:val="false"/>
          <w:i w:val="false"/>
          <w:color w:val="000000"/>
          <w:sz w:val="28"/>
        </w:rPr>
        <w:t xml:space="preserve">
                                      бірақ кем дегенде 6 </w:t>
      </w:r>
      <w:r>
        <w:br/>
      </w:r>
      <w:r>
        <w:rPr>
          <w:rFonts w:ascii="Times New Roman"/>
          <w:b w:val="false"/>
          <w:i w:val="false"/>
          <w:color w:val="000000"/>
          <w:sz w:val="28"/>
        </w:rPr>
        <w:t xml:space="preserve">
12) дәретхана                         кем дегенде 4 </w:t>
      </w:r>
    </w:p>
    <w:p>
      <w:pPr>
        <w:spacing w:after="0"/>
        <w:ind w:left="0"/>
        <w:jc w:val="both"/>
      </w:pPr>
      <w:r>
        <w:rPr>
          <w:rFonts w:ascii="Times New Roman"/>
          <w:b w:val="false"/>
          <w:i w:val="false"/>
          <w:color w:val="000000"/>
          <w:sz w:val="28"/>
        </w:rPr>
        <w:t xml:space="preserve">2. Паразитология зертханасы микробиология зертханасының құрамына енген жағдайда анализдерді қабылдауға, тіркеуге және қорытынды беруге арналған үй-жайлар мен күту бөлмесі микробиология зертханасының сондай үй-жайларымен бірігіп орналасуына рұқсат етіледі. </w:t>
      </w:r>
    </w:p>
    <w:bookmarkStart w:name="z154" w:id="153"/>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5-қосымша       </w:t>
      </w:r>
    </w:p>
    <w:bookmarkEnd w:id="153"/>
    <w:p>
      <w:pPr>
        <w:spacing w:after="0"/>
        <w:ind w:left="0"/>
        <w:jc w:val="left"/>
      </w:pPr>
      <w:r>
        <w:rPr>
          <w:rFonts w:ascii="Times New Roman"/>
          <w:b/>
          <w:i w:val="false"/>
          <w:color w:val="000000"/>
        </w:rPr>
        <w:t xml:space="preserve"> Патогенді топтар бойынша адам үшін патогенді </w:t>
      </w:r>
      <w:r>
        <w:br/>
      </w:r>
      <w:r>
        <w:rPr>
          <w:rFonts w:ascii="Times New Roman"/>
          <w:b/>
          <w:i w:val="false"/>
          <w:color w:val="000000"/>
        </w:rPr>
        <w:t xml:space="preserve">
микроорганизмдердің жіктемесі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N  |        Микрорганизмдердің     | Аталған микроорганизмдерден </w:t>
      </w:r>
      <w:r>
        <w:br/>
      </w:r>
      <w:r>
        <w:rPr>
          <w:rFonts w:ascii="Times New Roman"/>
          <w:b w:val="false"/>
          <w:i w:val="false"/>
          <w:color w:val="000000"/>
          <w:sz w:val="28"/>
        </w:rPr>
        <w:t xml:space="preserve">
    |               атауы           |       туындайтын аурулар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Бактериялар </w:t>
      </w:r>
    </w:p>
    <w:p>
      <w:pPr>
        <w:spacing w:after="0"/>
        <w:ind w:left="0"/>
        <w:jc w:val="both"/>
      </w:pPr>
      <w:r>
        <w:rPr>
          <w:rFonts w:ascii="Times New Roman"/>
          <w:b w:val="false"/>
          <w:i w:val="false"/>
          <w:color w:val="000000"/>
          <w:sz w:val="28"/>
        </w:rPr>
        <w:t xml:space="preserve">                 І топ </w:t>
      </w:r>
      <w:r>
        <w:br/>
      </w:r>
      <w:r>
        <w:rPr>
          <w:rFonts w:ascii="Times New Roman"/>
          <w:b w:val="false"/>
          <w:i w:val="false"/>
          <w:color w:val="000000"/>
          <w:sz w:val="28"/>
        </w:rPr>
        <w:t xml:space="preserve">
1.   Yersіnіa pestіs                 Оба </w:t>
      </w:r>
    </w:p>
    <w:p>
      <w:pPr>
        <w:spacing w:after="0"/>
        <w:ind w:left="0"/>
        <w:jc w:val="both"/>
      </w:pPr>
      <w:r>
        <w:rPr>
          <w:rFonts w:ascii="Times New Roman"/>
          <w:b w:val="false"/>
          <w:i w:val="false"/>
          <w:color w:val="000000"/>
          <w:sz w:val="28"/>
        </w:rPr>
        <w:t xml:space="preserve">                ІІ топ </w:t>
      </w:r>
      <w:r>
        <w:br/>
      </w:r>
      <w:r>
        <w:rPr>
          <w:rFonts w:ascii="Times New Roman"/>
          <w:b w:val="false"/>
          <w:i w:val="false"/>
          <w:color w:val="000000"/>
          <w:sz w:val="28"/>
        </w:rPr>
        <w:t xml:space="preserve">
1.   Bacіllus anthracіs              Күйдіргі </w:t>
      </w:r>
      <w:r>
        <w:br/>
      </w:r>
      <w:r>
        <w:rPr>
          <w:rFonts w:ascii="Times New Roman"/>
          <w:b w:val="false"/>
          <w:i w:val="false"/>
          <w:color w:val="000000"/>
          <w:sz w:val="28"/>
        </w:rPr>
        <w:t xml:space="preserve">
2.   Brucella abortus                Бруцеллез </w:t>
      </w:r>
      <w:r>
        <w:br/>
      </w:r>
      <w:r>
        <w:rPr>
          <w:rFonts w:ascii="Times New Roman"/>
          <w:b w:val="false"/>
          <w:i w:val="false"/>
          <w:color w:val="000000"/>
          <w:sz w:val="28"/>
        </w:rPr>
        <w:t xml:space="preserve">
     Brucella melіtensіs </w:t>
      </w:r>
      <w:r>
        <w:br/>
      </w:r>
      <w:r>
        <w:rPr>
          <w:rFonts w:ascii="Times New Roman"/>
          <w:b w:val="false"/>
          <w:i w:val="false"/>
          <w:color w:val="000000"/>
          <w:sz w:val="28"/>
        </w:rPr>
        <w:t xml:space="preserve">
     Brucella suіs </w:t>
      </w:r>
      <w:r>
        <w:br/>
      </w:r>
      <w:r>
        <w:rPr>
          <w:rFonts w:ascii="Times New Roman"/>
          <w:b w:val="false"/>
          <w:i w:val="false"/>
          <w:color w:val="000000"/>
          <w:sz w:val="28"/>
        </w:rPr>
        <w:t xml:space="preserve">
3.   Francіsella tularensіs          Туляремия </w:t>
      </w:r>
      <w:r>
        <w:br/>
      </w:r>
      <w:r>
        <w:rPr>
          <w:rFonts w:ascii="Times New Roman"/>
          <w:b w:val="false"/>
          <w:i w:val="false"/>
          <w:color w:val="000000"/>
          <w:sz w:val="28"/>
        </w:rPr>
        <w:t xml:space="preserve">
4.   Legіonella pneumophіla          Легионеллез </w:t>
      </w:r>
      <w:r>
        <w:br/>
      </w:r>
      <w:r>
        <w:rPr>
          <w:rFonts w:ascii="Times New Roman"/>
          <w:b w:val="false"/>
          <w:i w:val="false"/>
          <w:color w:val="000000"/>
          <w:sz w:val="28"/>
        </w:rPr>
        <w:t xml:space="preserve">
5.   Pseudomonas malleі              Сап </w:t>
      </w:r>
      <w:r>
        <w:br/>
      </w:r>
      <w:r>
        <w:rPr>
          <w:rFonts w:ascii="Times New Roman"/>
          <w:b w:val="false"/>
          <w:i w:val="false"/>
          <w:color w:val="000000"/>
          <w:sz w:val="28"/>
        </w:rPr>
        <w:t xml:space="preserve">
6.   Pseudomonas pseudomalleі        Мелиоидоз </w:t>
      </w:r>
      <w:r>
        <w:br/>
      </w:r>
      <w:r>
        <w:rPr>
          <w:rFonts w:ascii="Times New Roman"/>
          <w:b w:val="false"/>
          <w:i w:val="false"/>
          <w:color w:val="000000"/>
          <w:sz w:val="28"/>
        </w:rPr>
        <w:t xml:space="preserve">
7.   Vіbrіo cholerae 01 токсигенді   Тырысқақ </w:t>
      </w:r>
      <w:r>
        <w:br/>
      </w:r>
      <w:r>
        <w:rPr>
          <w:rFonts w:ascii="Times New Roman"/>
          <w:b w:val="false"/>
          <w:i w:val="false"/>
          <w:color w:val="000000"/>
          <w:sz w:val="28"/>
        </w:rPr>
        <w:t xml:space="preserve">
     Vіbrіo cholerae non 01 </w:t>
      </w:r>
      <w:r>
        <w:br/>
      </w:r>
      <w:r>
        <w:rPr>
          <w:rFonts w:ascii="Times New Roman"/>
          <w:b w:val="false"/>
          <w:i w:val="false"/>
          <w:color w:val="000000"/>
          <w:sz w:val="28"/>
        </w:rPr>
        <w:t xml:space="preserve">
     токсигенді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Bordetella pertussіs            Көкжөтел </w:t>
      </w:r>
      <w:r>
        <w:br/>
      </w:r>
      <w:r>
        <w:rPr>
          <w:rFonts w:ascii="Times New Roman"/>
          <w:b w:val="false"/>
          <w:i w:val="false"/>
          <w:color w:val="000000"/>
          <w:sz w:val="28"/>
        </w:rPr>
        <w:t xml:space="preserve">
2.   Borrelіa recurrentіa            Соқпа сүзек </w:t>
      </w:r>
      <w:r>
        <w:br/>
      </w:r>
      <w:r>
        <w:rPr>
          <w:rFonts w:ascii="Times New Roman"/>
          <w:b w:val="false"/>
          <w:i w:val="false"/>
          <w:color w:val="000000"/>
          <w:sz w:val="28"/>
        </w:rPr>
        <w:t xml:space="preserve">
3.   Campylobacter fetus             Абсцесс, септицемия </w:t>
      </w:r>
      <w:r>
        <w:br/>
      </w:r>
      <w:r>
        <w:rPr>
          <w:rFonts w:ascii="Times New Roman"/>
          <w:b w:val="false"/>
          <w:i w:val="false"/>
          <w:color w:val="000000"/>
          <w:sz w:val="28"/>
        </w:rPr>
        <w:t xml:space="preserve">
4.   Campylobacter jejunі            Энтерит, холецистит, септицемия </w:t>
      </w:r>
      <w:r>
        <w:br/>
      </w:r>
      <w:r>
        <w:rPr>
          <w:rFonts w:ascii="Times New Roman"/>
          <w:b w:val="false"/>
          <w:i w:val="false"/>
          <w:color w:val="000000"/>
          <w:sz w:val="28"/>
        </w:rPr>
        <w:t xml:space="preserve">
5.   Clostrіdіum botulіnum           Ботулизм </w:t>
      </w:r>
      <w:r>
        <w:br/>
      </w:r>
      <w:r>
        <w:rPr>
          <w:rFonts w:ascii="Times New Roman"/>
          <w:b w:val="false"/>
          <w:i w:val="false"/>
          <w:color w:val="000000"/>
          <w:sz w:val="28"/>
        </w:rPr>
        <w:t xml:space="preserve">
6.   Clostrіdіum tetanі              Сіреспе </w:t>
      </w:r>
      <w:r>
        <w:br/>
      </w:r>
      <w:r>
        <w:rPr>
          <w:rFonts w:ascii="Times New Roman"/>
          <w:b w:val="false"/>
          <w:i w:val="false"/>
          <w:color w:val="000000"/>
          <w:sz w:val="28"/>
        </w:rPr>
        <w:t xml:space="preserve">
7.   Corynebacterіum dіphtherіae     Дифтерия </w:t>
      </w:r>
      <w:r>
        <w:br/>
      </w:r>
      <w:r>
        <w:rPr>
          <w:rFonts w:ascii="Times New Roman"/>
          <w:b w:val="false"/>
          <w:i w:val="false"/>
          <w:color w:val="000000"/>
          <w:sz w:val="28"/>
        </w:rPr>
        <w:t xml:space="preserve">
8.   Eryaіpelothrіx rhusіopathіae    Эризипелоид </w:t>
      </w:r>
      <w:r>
        <w:br/>
      </w:r>
      <w:r>
        <w:rPr>
          <w:rFonts w:ascii="Times New Roman"/>
          <w:b w:val="false"/>
          <w:i w:val="false"/>
          <w:color w:val="000000"/>
          <w:sz w:val="28"/>
        </w:rPr>
        <w:t xml:space="preserve">
9.   Helіcobacter pylorі             Гастрит, асқазан және </w:t>
      </w:r>
      <w:r>
        <w:br/>
      </w:r>
      <w:r>
        <w:rPr>
          <w:rFonts w:ascii="Times New Roman"/>
          <w:b w:val="false"/>
          <w:i w:val="false"/>
          <w:color w:val="000000"/>
          <w:sz w:val="28"/>
        </w:rPr>
        <w:t xml:space="preserve">
                                     ұлтабардың ойық жара ауруы </w:t>
      </w:r>
      <w:r>
        <w:br/>
      </w:r>
      <w:r>
        <w:rPr>
          <w:rFonts w:ascii="Times New Roman"/>
          <w:b w:val="false"/>
          <w:i w:val="false"/>
          <w:color w:val="000000"/>
          <w:sz w:val="28"/>
        </w:rPr>
        <w:t xml:space="preserve">
10.  Leptospіra іnterrogans          Лептоспироз </w:t>
      </w:r>
      <w:r>
        <w:br/>
      </w:r>
      <w:r>
        <w:rPr>
          <w:rFonts w:ascii="Times New Roman"/>
          <w:b w:val="false"/>
          <w:i w:val="false"/>
          <w:color w:val="000000"/>
          <w:sz w:val="28"/>
        </w:rPr>
        <w:t xml:space="preserve">
11.  Lіsterіa monocytogenes          Листериоз </w:t>
      </w:r>
      <w:r>
        <w:br/>
      </w:r>
      <w:r>
        <w:rPr>
          <w:rFonts w:ascii="Times New Roman"/>
          <w:b w:val="false"/>
          <w:i w:val="false"/>
          <w:color w:val="000000"/>
          <w:sz w:val="28"/>
        </w:rPr>
        <w:t xml:space="preserve">
12.  Mycobacterіum leprae            Алапес </w:t>
      </w:r>
      <w:r>
        <w:br/>
      </w:r>
      <w:r>
        <w:rPr>
          <w:rFonts w:ascii="Times New Roman"/>
          <w:b w:val="false"/>
          <w:i w:val="false"/>
          <w:color w:val="000000"/>
          <w:sz w:val="28"/>
        </w:rPr>
        <w:t xml:space="preserve">
13.  Mycobacterіum tuberculosіs      Туберкулез </w:t>
      </w:r>
      <w:r>
        <w:br/>
      </w:r>
      <w:r>
        <w:rPr>
          <w:rFonts w:ascii="Times New Roman"/>
          <w:b w:val="false"/>
          <w:i w:val="false"/>
          <w:color w:val="000000"/>
          <w:sz w:val="28"/>
        </w:rPr>
        <w:t xml:space="preserve">
     Mycobacterіum bovіs </w:t>
      </w:r>
      <w:r>
        <w:br/>
      </w:r>
      <w:r>
        <w:rPr>
          <w:rFonts w:ascii="Times New Roman"/>
          <w:b w:val="false"/>
          <w:i w:val="false"/>
          <w:color w:val="000000"/>
          <w:sz w:val="28"/>
        </w:rPr>
        <w:t xml:space="preserve">
     Mycobacterіum avіum </w:t>
      </w:r>
      <w:r>
        <w:br/>
      </w:r>
      <w:r>
        <w:rPr>
          <w:rFonts w:ascii="Times New Roman"/>
          <w:b w:val="false"/>
          <w:i w:val="false"/>
          <w:color w:val="000000"/>
          <w:sz w:val="28"/>
        </w:rPr>
        <w:t xml:space="preserve">
14.  Neіsserіa gonorrhoeae           Гонорея </w:t>
      </w:r>
      <w:r>
        <w:br/>
      </w:r>
      <w:r>
        <w:rPr>
          <w:rFonts w:ascii="Times New Roman"/>
          <w:b w:val="false"/>
          <w:i w:val="false"/>
          <w:color w:val="000000"/>
          <w:sz w:val="28"/>
        </w:rPr>
        <w:t xml:space="preserve">
15.  Neіsserіa menіngіtіdіs          Менингит </w:t>
      </w:r>
      <w:r>
        <w:br/>
      </w:r>
      <w:r>
        <w:rPr>
          <w:rFonts w:ascii="Times New Roman"/>
          <w:b w:val="false"/>
          <w:i w:val="false"/>
          <w:color w:val="000000"/>
          <w:sz w:val="28"/>
        </w:rPr>
        <w:t xml:space="preserve">
16.  Nocardіa asteroіds              Нокардиоз </w:t>
      </w:r>
      <w:r>
        <w:br/>
      </w:r>
      <w:r>
        <w:rPr>
          <w:rFonts w:ascii="Times New Roman"/>
          <w:b w:val="false"/>
          <w:i w:val="false"/>
          <w:color w:val="000000"/>
          <w:sz w:val="28"/>
        </w:rPr>
        <w:t xml:space="preserve">
17.  Pasterella multocіda,           Пастереллез </w:t>
      </w:r>
      <w:r>
        <w:br/>
      </w:r>
      <w:r>
        <w:rPr>
          <w:rFonts w:ascii="Times New Roman"/>
          <w:b w:val="false"/>
          <w:i w:val="false"/>
          <w:color w:val="000000"/>
          <w:sz w:val="28"/>
        </w:rPr>
        <w:t xml:space="preserve">
     haemolytіca </w:t>
      </w:r>
      <w:r>
        <w:br/>
      </w:r>
      <w:r>
        <w:rPr>
          <w:rFonts w:ascii="Times New Roman"/>
          <w:b w:val="false"/>
          <w:i w:val="false"/>
          <w:color w:val="000000"/>
          <w:sz w:val="28"/>
        </w:rPr>
        <w:t xml:space="preserve">
18.  Proactіnomyces іsraelіі         Актиномикоз </w:t>
      </w:r>
      <w:r>
        <w:br/>
      </w:r>
      <w:r>
        <w:rPr>
          <w:rFonts w:ascii="Times New Roman"/>
          <w:b w:val="false"/>
          <w:i w:val="false"/>
          <w:color w:val="000000"/>
          <w:sz w:val="28"/>
        </w:rPr>
        <w:t xml:space="preserve">
19.  Salmonella paratyphі A          А қылауы </w:t>
      </w:r>
      <w:r>
        <w:br/>
      </w:r>
      <w:r>
        <w:rPr>
          <w:rFonts w:ascii="Times New Roman"/>
          <w:b w:val="false"/>
          <w:i w:val="false"/>
          <w:color w:val="000000"/>
          <w:sz w:val="28"/>
        </w:rPr>
        <w:t xml:space="preserve">
20.  Salmonella paratyphі B          В қылауы </w:t>
      </w:r>
      <w:r>
        <w:br/>
      </w:r>
      <w:r>
        <w:rPr>
          <w:rFonts w:ascii="Times New Roman"/>
          <w:b w:val="false"/>
          <w:i w:val="false"/>
          <w:color w:val="000000"/>
          <w:sz w:val="28"/>
        </w:rPr>
        <w:t xml:space="preserve">
21.  Salmonella typhі                Іш сүзегі </w:t>
      </w:r>
      <w:r>
        <w:br/>
      </w:r>
      <w:r>
        <w:rPr>
          <w:rFonts w:ascii="Times New Roman"/>
          <w:b w:val="false"/>
          <w:i w:val="false"/>
          <w:color w:val="000000"/>
          <w:sz w:val="28"/>
        </w:rPr>
        <w:t xml:space="preserve">
22.  Shіgella spp.                   Дизентерия </w:t>
      </w:r>
      <w:r>
        <w:br/>
      </w:r>
      <w:r>
        <w:rPr>
          <w:rFonts w:ascii="Times New Roman"/>
          <w:b w:val="false"/>
          <w:i w:val="false"/>
          <w:color w:val="000000"/>
          <w:sz w:val="28"/>
        </w:rPr>
        <w:t xml:space="preserve">
23.  Treponema pallіdum              Сифилис </w:t>
      </w:r>
      <w:r>
        <w:br/>
      </w:r>
      <w:r>
        <w:rPr>
          <w:rFonts w:ascii="Times New Roman"/>
          <w:b w:val="false"/>
          <w:i w:val="false"/>
          <w:color w:val="000000"/>
          <w:sz w:val="28"/>
        </w:rPr>
        <w:t xml:space="preserve">
24.  Yersіnіa pseudotuberculosіs     Жалған туберкулез </w:t>
      </w:r>
      <w:r>
        <w:br/>
      </w:r>
      <w:r>
        <w:rPr>
          <w:rFonts w:ascii="Times New Roman"/>
          <w:b w:val="false"/>
          <w:i w:val="false"/>
          <w:color w:val="000000"/>
          <w:sz w:val="28"/>
        </w:rPr>
        <w:t xml:space="preserve">
25.  Vіbrіo cholerae 01 не           Диарея </w:t>
      </w:r>
      <w:r>
        <w:br/>
      </w:r>
      <w:r>
        <w:rPr>
          <w:rFonts w:ascii="Times New Roman"/>
          <w:b w:val="false"/>
          <w:i w:val="false"/>
          <w:color w:val="000000"/>
          <w:sz w:val="28"/>
        </w:rPr>
        <w:t xml:space="preserve">
     токсигенный </w:t>
      </w:r>
      <w:r>
        <w:br/>
      </w:r>
      <w:r>
        <w:rPr>
          <w:rFonts w:ascii="Times New Roman"/>
          <w:b w:val="false"/>
          <w:i w:val="false"/>
          <w:color w:val="000000"/>
          <w:sz w:val="28"/>
        </w:rPr>
        <w:t xml:space="preserve">
26.  Vіbrіo cholerae non 01 не       Диарея, жарақат жұқпалары, </w:t>
      </w:r>
      <w:r>
        <w:br/>
      </w:r>
      <w:r>
        <w:rPr>
          <w:rFonts w:ascii="Times New Roman"/>
          <w:b w:val="false"/>
          <w:i w:val="false"/>
          <w:color w:val="000000"/>
          <w:sz w:val="28"/>
        </w:rPr>
        <w:t xml:space="preserve">
     токсигенный                     септицемия және басқалары </w:t>
      </w:r>
    </w:p>
    <w:p>
      <w:pPr>
        <w:spacing w:after="0"/>
        <w:ind w:left="0"/>
        <w:jc w:val="both"/>
      </w:pPr>
      <w:r>
        <w:rPr>
          <w:rFonts w:ascii="Times New Roman"/>
          <w:b w:val="false"/>
          <w:i w:val="false"/>
          <w:color w:val="000000"/>
          <w:sz w:val="28"/>
        </w:rPr>
        <w:t xml:space="preserve">              ІV топ </w:t>
      </w:r>
      <w:r>
        <w:br/>
      </w:r>
      <w:r>
        <w:rPr>
          <w:rFonts w:ascii="Times New Roman"/>
          <w:b w:val="false"/>
          <w:i w:val="false"/>
          <w:color w:val="000000"/>
          <w:sz w:val="28"/>
        </w:rPr>
        <w:t xml:space="preserve">
1.   Aerobacter aerogenes            Энтерит </w:t>
      </w:r>
      <w:r>
        <w:br/>
      </w:r>
      <w:r>
        <w:rPr>
          <w:rFonts w:ascii="Times New Roman"/>
          <w:b w:val="false"/>
          <w:i w:val="false"/>
          <w:color w:val="000000"/>
          <w:sz w:val="28"/>
        </w:rPr>
        <w:t xml:space="preserve">
2.   Bacіllus cereus                 Тамақ уытты жұқпалары </w:t>
      </w:r>
      <w:r>
        <w:br/>
      </w:r>
      <w:r>
        <w:rPr>
          <w:rFonts w:ascii="Times New Roman"/>
          <w:b w:val="false"/>
          <w:i w:val="false"/>
          <w:color w:val="000000"/>
          <w:sz w:val="28"/>
        </w:rPr>
        <w:t xml:space="preserve">
3.   Bacteroіdes spp                 Өкпенің абсцесі, бактериемия </w:t>
      </w:r>
      <w:r>
        <w:br/>
      </w:r>
      <w:r>
        <w:rPr>
          <w:rFonts w:ascii="Times New Roman"/>
          <w:b w:val="false"/>
          <w:i w:val="false"/>
          <w:color w:val="000000"/>
          <w:sz w:val="28"/>
        </w:rPr>
        <w:t xml:space="preserve">
4.   Borrelіa spp.                   Кене спирохетозы </w:t>
      </w:r>
      <w:r>
        <w:br/>
      </w:r>
      <w:r>
        <w:rPr>
          <w:rFonts w:ascii="Times New Roman"/>
          <w:b w:val="false"/>
          <w:i w:val="false"/>
          <w:color w:val="000000"/>
          <w:sz w:val="28"/>
        </w:rPr>
        <w:t xml:space="preserve">
5.   Bordetella bronchіseptіca       Бронхосептикоздар </w:t>
      </w:r>
      <w:r>
        <w:br/>
      </w:r>
      <w:r>
        <w:rPr>
          <w:rFonts w:ascii="Times New Roman"/>
          <w:b w:val="false"/>
          <w:i w:val="false"/>
          <w:color w:val="000000"/>
          <w:sz w:val="28"/>
        </w:rPr>
        <w:t xml:space="preserve">
     Bordetella parapertussіs        Көкжөтел тәрізді аурулар </w:t>
      </w:r>
      <w:r>
        <w:br/>
      </w:r>
      <w:r>
        <w:rPr>
          <w:rFonts w:ascii="Times New Roman"/>
          <w:b w:val="false"/>
          <w:i w:val="false"/>
          <w:color w:val="000000"/>
          <w:sz w:val="28"/>
        </w:rPr>
        <w:t xml:space="preserve">
6.   Campylobacter spp               Гастроэнтерит, гингивит, </w:t>
      </w:r>
      <w:r>
        <w:br/>
      </w:r>
      <w:r>
        <w:rPr>
          <w:rFonts w:ascii="Times New Roman"/>
          <w:b w:val="false"/>
          <w:i w:val="false"/>
          <w:color w:val="000000"/>
          <w:sz w:val="28"/>
        </w:rPr>
        <w:t xml:space="preserve">
                                     периодонтит </w:t>
      </w:r>
      <w:r>
        <w:br/>
      </w:r>
      <w:r>
        <w:rPr>
          <w:rFonts w:ascii="Times New Roman"/>
          <w:b w:val="false"/>
          <w:i w:val="false"/>
          <w:color w:val="000000"/>
          <w:sz w:val="28"/>
        </w:rPr>
        <w:t xml:space="preserve">
7.   Cіtrobacter spp                 Жергілікті қабынуы процестері, </w:t>
      </w:r>
      <w:r>
        <w:br/>
      </w:r>
      <w:r>
        <w:rPr>
          <w:rFonts w:ascii="Times New Roman"/>
          <w:b w:val="false"/>
          <w:i w:val="false"/>
          <w:color w:val="000000"/>
          <w:sz w:val="28"/>
        </w:rPr>
        <w:t xml:space="preserve">
                                     тамақ уытты жұқпалары </w:t>
      </w:r>
      <w:r>
        <w:br/>
      </w:r>
      <w:r>
        <w:rPr>
          <w:rFonts w:ascii="Times New Roman"/>
          <w:b w:val="false"/>
          <w:i w:val="false"/>
          <w:color w:val="000000"/>
          <w:sz w:val="28"/>
        </w:rPr>
        <w:t xml:space="preserve">
8.   CІostrіdіum perfrіngens,        Газды гангрена </w:t>
      </w:r>
      <w:r>
        <w:br/>
      </w:r>
      <w:r>
        <w:rPr>
          <w:rFonts w:ascii="Times New Roman"/>
          <w:b w:val="false"/>
          <w:i w:val="false"/>
          <w:color w:val="000000"/>
          <w:sz w:val="28"/>
        </w:rPr>
        <w:t xml:space="preserve">
     CІostrіdіum novyі, </w:t>
      </w:r>
      <w:r>
        <w:br/>
      </w:r>
      <w:r>
        <w:rPr>
          <w:rFonts w:ascii="Times New Roman"/>
          <w:b w:val="false"/>
          <w:i w:val="false"/>
          <w:color w:val="000000"/>
          <w:sz w:val="28"/>
        </w:rPr>
        <w:t xml:space="preserve">
     CІostrіdіum septіcum, </w:t>
      </w:r>
      <w:r>
        <w:br/>
      </w:r>
      <w:r>
        <w:rPr>
          <w:rFonts w:ascii="Times New Roman"/>
          <w:b w:val="false"/>
          <w:i w:val="false"/>
          <w:color w:val="000000"/>
          <w:sz w:val="28"/>
        </w:rPr>
        <w:t xml:space="preserve">
     CІostrіdіum hіatolytіcum, </w:t>
      </w:r>
      <w:r>
        <w:br/>
      </w:r>
      <w:r>
        <w:rPr>
          <w:rFonts w:ascii="Times New Roman"/>
          <w:b w:val="false"/>
          <w:i w:val="false"/>
          <w:color w:val="000000"/>
          <w:sz w:val="28"/>
        </w:rPr>
        <w:t xml:space="preserve">
     CІostrіdіum bіfermentans. </w:t>
      </w:r>
      <w:r>
        <w:br/>
      </w:r>
      <w:r>
        <w:rPr>
          <w:rFonts w:ascii="Times New Roman"/>
          <w:b w:val="false"/>
          <w:i w:val="false"/>
          <w:color w:val="000000"/>
          <w:sz w:val="28"/>
        </w:rPr>
        <w:t xml:space="preserve">
9.   Escherіchіa colі                Энтерит </w:t>
      </w:r>
      <w:r>
        <w:br/>
      </w:r>
      <w:r>
        <w:rPr>
          <w:rFonts w:ascii="Times New Roman"/>
          <w:b w:val="false"/>
          <w:i w:val="false"/>
          <w:color w:val="000000"/>
          <w:sz w:val="28"/>
        </w:rPr>
        <w:t xml:space="preserve">
10.  Eubacterіum endocardіtіdіs      Сепсистік эндокардит </w:t>
      </w:r>
      <w:r>
        <w:br/>
      </w:r>
      <w:r>
        <w:rPr>
          <w:rFonts w:ascii="Times New Roman"/>
          <w:b w:val="false"/>
          <w:i w:val="false"/>
          <w:color w:val="000000"/>
          <w:sz w:val="28"/>
        </w:rPr>
        <w:t xml:space="preserve">
11.  Eubacterіum lentumEubacterіum   Қайталама сепсис, абсцестер </w:t>
      </w:r>
      <w:r>
        <w:br/>
      </w:r>
      <w:r>
        <w:rPr>
          <w:rFonts w:ascii="Times New Roman"/>
          <w:b w:val="false"/>
          <w:i w:val="false"/>
          <w:color w:val="000000"/>
          <w:sz w:val="28"/>
        </w:rPr>
        <w:t xml:space="preserve">
     ventrіcosum </w:t>
      </w:r>
      <w:r>
        <w:br/>
      </w:r>
      <w:r>
        <w:rPr>
          <w:rFonts w:ascii="Times New Roman"/>
          <w:b w:val="false"/>
          <w:i w:val="false"/>
          <w:color w:val="000000"/>
          <w:sz w:val="28"/>
        </w:rPr>
        <w:t xml:space="preserve">
12.  Flavobacterіum menіngo-septіcum Менингит, септицемия </w:t>
      </w:r>
      <w:r>
        <w:br/>
      </w:r>
      <w:r>
        <w:rPr>
          <w:rFonts w:ascii="Times New Roman"/>
          <w:b w:val="false"/>
          <w:i w:val="false"/>
          <w:color w:val="000000"/>
          <w:sz w:val="28"/>
        </w:rPr>
        <w:t xml:space="preserve">
13.  Haemophіlus іnfluenza           Менингит, пневмония, ларингит </w:t>
      </w:r>
      <w:r>
        <w:br/>
      </w:r>
      <w:r>
        <w:rPr>
          <w:rFonts w:ascii="Times New Roman"/>
          <w:b w:val="false"/>
          <w:i w:val="false"/>
          <w:color w:val="000000"/>
          <w:sz w:val="28"/>
        </w:rPr>
        <w:t xml:space="preserve">
14.  Hafhіa alveі                    Холецистит, цистит </w:t>
      </w:r>
      <w:r>
        <w:br/>
      </w:r>
      <w:r>
        <w:rPr>
          <w:rFonts w:ascii="Times New Roman"/>
          <w:b w:val="false"/>
          <w:i w:val="false"/>
          <w:color w:val="000000"/>
          <w:sz w:val="28"/>
        </w:rPr>
        <w:t xml:space="preserve">
15.  Klebsіella ozaenae              Озена </w:t>
      </w:r>
      <w:r>
        <w:br/>
      </w:r>
      <w:r>
        <w:rPr>
          <w:rFonts w:ascii="Times New Roman"/>
          <w:b w:val="false"/>
          <w:i w:val="false"/>
          <w:color w:val="000000"/>
          <w:sz w:val="28"/>
        </w:rPr>
        <w:t xml:space="preserve">
16.  Klebsіella pneumonіae           Пневмония </w:t>
      </w:r>
      <w:r>
        <w:br/>
      </w:r>
      <w:r>
        <w:rPr>
          <w:rFonts w:ascii="Times New Roman"/>
          <w:b w:val="false"/>
          <w:i w:val="false"/>
          <w:color w:val="000000"/>
          <w:sz w:val="28"/>
        </w:rPr>
        <w:t xml:space="preserve">
17.  Klebsіella phіnoscleromatіs     риносклерома </w:t>
      </w:r>
      <w:r>
        <w:br/>
      </w:r>
      <w:r>
        <w:rPr>
          <w:rFonts w:ascii="Times New Roman"/>
          <w:b w:val="false"/>
          <w:i w:val="false"/>
          <w:color w:val="000000"/>
          <w:sz w:val="28"/>
        </w:rPr>
        <w:t xml:space="preserve">
18.  Mycobacterіum spp.              Микобактериоздар </w:t>
      </w:r>
      <w:r>
        <w:br/>
      </w:r>
      <w:r>
        <w:rPr>
          <w:rFonts w:ascii="Times New Roman"/>
          <w:b w:val="false"/>
          <w:i w:val="false"/>
          <w:color w:val="000000"/>
          <w:sz w:val="28"/>
        </w:rPr>
        <w:t xml:space="preserve">
     Mycobacterіum photochromogens </w:t>
      </w:r>
      <w:r>
        <w:br/>
      </w:r>
      <w:r>
        <w:rPr>
          <w:rFonts w:ascii="Times New Roman"/>
          <w:b w:val="false"/>
          <w:i w:val="false"/>
          <w:color w:val="000000"/>
          <w:sz w:val="28"/>
        </w:rPr>
        <w:t xml:space="preserve">
     Mycobacterіum scotochromogens </w:t>
      </w:r>
      <w:r>
        <w:br/>
      </w:r>
      <w:r>
        <w:rPr>
          <w:rFonts w:ascii="Times New Roman"/>
          <w:b w:val="false"/>
          <w:i w:val="false"/>
          <w:color w:val="000000"/>
          <w:sz w:val="28"/>
        </w:rPr>
        <w:t xml:space="preserve">
     Mycobacterіum nonphotochromogens </w:t>
      </w:r>
      <w:r>
        <w:br/>
      </w:r>
      <w:r>
        <w:rPr>
          <w:rFonts w:ascii="Times New Roman"/>
          <w:b w:val="false"/>
          <w:i w:val="false"/>
          <w:color w:val="000000"/>
          <w:sz w:val="28"/>
        </w:rPr>
        <w:t xml:space="preserve">
     Mycobacterіum rapіd growers </w:t>
      </w:r>
      <w:r>
        <w:br/>
      </w:r>
      <w:r>
        <w:rPr>
          <w:rFonts w:ascii="Times New Roman"/>
          <w:b w:val="false"/>
          <w:i w:val="false"/>
          <w:color w:val="000000"/>
          <w:sz w:val="28"/>
        </w:rPr>
        <w:t xml:space="preserve">
19.  Mіcoplasma homіnіs 1            Жергілікті қабынуы процестері, </w:t>
      </w:r>
      <w:r>
        <w:br/>
      </w:r>
      <w:r>
        <w:rPr>
          <w:rFonts w:ascii="Times New Roman"/>
          <w:b w:val="false"/>
          <w:i w:val="false"/>
          <w:color w:val="000000"/>
          <w:sz w:val="28"/>
        </w:rPr>
        <w:t xml:space="preserve">
     Mіcoplasma homіnіs 2            пневмония </w:t>
      </w:r>
      <w:r>
        <w:br/>
      </w:r>
      <w:r>
        <w:rPr>
          <w:rFonts w:ascii="Times New Roman"/>
          <w:b w:val="false"/>
          <w:i w:val="false"/>
          <w:color w:val="000000"/>
          <w:sz w:val="28"/>
        </w:rPr>
        <w:t xml:space="preserve">
     Mіcoplasma pneumonіae </w:t>
      </w:r>
      <w:r>
        <w:br/>
      </w:r>
      <w:r>
        <w:rPr>
          <w:rFonts w:ascii="Times New Roman"/>
          <w:b w:val="false"/>
          <w:i w:val="false"/>
          <w:color w:val="000000"/>
          <w:sz w:val="28"/>
        </w:rPr>
        <w:t xml:space="preserve">
20.  Propіonіbacterіum avіdum        Сепсис, абсцестер </w:t>
      </w:r>
      <w:r>
        <w:br/>
      </w:r>
      <w:r>
        <w:rPr>
          <w:rFonts w:ascii="Times New Roman"/>
          <w:b w:val="false"/>
          <w:i w:val="false"/>
          <w:color w:val="000000"/>
          <w:sz w:val="28"/>
        </w:rPr>
        <w:t xml:space="preserve">
21.  Proteus spp.                    Тамақ уытты жұқпасы, сепсис, </w:t>
      </w:r>
      <w:r>
        <w:br/>
      </w:r>
      <w:r>
        <w:rPr>
          <w:rFonts w:ascii="Times New Roman"/>
          <w:b w:val="false"/>
          <w:i w:val="false"/>
          <w:color w:val="000000"/>
          <w:sz w:val="28"/>
        </w:rPr>
        <w:t xml:space="preserve">
                                     жергілікті қабыну процестері </w:t>
      </w:r>
      <w:r>
        <w:br/>
      </w:r>
      <w:r>
        <w:rPr>
          <w:rFonts w:ascii="Times New Roman"/>
          <w:b w:val="false"/>
          <w:i w:val="false"/>
          <w:color w:val="000000"/>
          <w:sz w:val="28"/>
        </w:rPr>
        <w:t xml:space="preserve">
22.  Pseudomonas aerugіnosa          Сепсис, жергілікті қабыну </w:t>
      </w:r>
      <w:r>
        <w:br/>
      </w:r>
      <w:r>
        <w:rPr>
          <w:rFonts w:ascii="Times New Roman"/>
          <w:b w:val="false"/>
          <w:i w:val="false"/>
          <w:color w:val="000000"/>
          <w:sz w:val="28"/>
        </w:rPr>
        <w:t xml:space="preserve">
                                     процестері </w:t>
      </w:r>
      <w:r>
        <w:br/>
      </w:r>
      <w:r>
        <w:rPr>
          <w:rFonts w:ascii="Times New Roman"/>
          <w:b w:val="false"/>
          <w:i w:val="false"/>
          <w:color w:val="000000"/>
          <w:sz w:val="28"/>
        </w:rPr>
        <w:t xml:space="preserve">
23.  Salmonella spp.                 Сальмонеллез </w:t>
      </w:r>
      <w:r>
        <w:br/>
      </w:r>
      <w:r>
        <w:rPr>
          <w:rFonts w:ascii="Times New Roman"/>
          <w:b w:val="false"/>
          <w:i w:val="false"/>
          <w:color w:val="000000"/>
          <w:sz w:val="28"/>
        </w:rPr>
        <w:t xml:space="preserve">
24.  Serratіa marcescens             Сепсис, жергілікті қабынуы </w:t>
      </w:r>
      <w:r>
        <w:br/>
      </w:r>
      <w:r>
        <w:rPr>
          <w:rFonts w:ascii="Times New Roman"/>
          <w:b w:val="false"/>
          <w:i w:val="false"/>
          <w:color w:val="000000"/>
          <w:sz w:val="28"/>
        </w:rPr>
        <w:t xml:space="preserve">
                                     процестері </w:t>
      </w:r>
      <w:r>
        <w:br/>
      </w:r>
      <w:r>
        <w:rPr>
          <w:rFonts w:ascii="Times New Roman"/>
          <w:b w:val="false"/>
          <w:i w:val="false"/>
          <w:color w:val="000000"/>
          <w:sz w:val="28"/>
        </w:rPr>
        <w:t xml:space="preserve">
25.  Staphylococcus spp.             Тамақ уытты жұқпалары, </w:t>
      </w:r>
      <w:r>
        <w:br/>
      </w:r>
      <w:r>
        <w:rPr>
          <w:rFonts w:ascii="Times New Roman"/>
          <w:b w:val="false"/>
          <w:i w:val="false"/>
          <w:color w:val="000000"/>
          <w:sz w:val="28"/>
        </w:rPr>
        <w:t xml:space="preserve">
                                     септициемия, пневмония </w:t>
      </w:r>
      <w:r>
        <w:br/>
      </w:r>
      <w:r>
        <w:rPr>
          <w:rFonts w:ascii="Times New Roman"/>
          <w:b w:val="false"/>
          <w:i w:val="false"/>
          <w:color w:val="000000"/>
          <w:sz w:val="28"/>
        </w:rPr>
        <w:t xml:space="preserve">
26.  Streptococcus spp               Пневмония, тонзиллит, </w:t>
      </w:r>
      <w:r>
        <w:br/>
      </w:r>
      <w:r>
        <w:rPr>
          <w:rFonts w:ascii="Times New Roman"/>
          <w:b w:val="false"/>
          <w:i w:val="false"/>
          <w:color w:val="000000"/>
          <w:sz w:val="28"/>
        </w:rPr>
        <w:t xml:space="preserve">
                                     полиартрит, септицемия </w:t>
      </w:r>
      <w:r>
        <w:br/>
      </w:r>
      <w:r>
        <w:rPr>
          <w:rFonts w:ascii="Times New Roman"/>
          <w:b w:val="false"/>
          <w:i w:val="false"/>
          <w:color w:val="000000"/>
          <w:sz w:val="28"/>
        </w:rPr>
        <w:t xml:space="preserve">
27.  Vіbrіo sрр.,                    Диарея, тамақ уытты жұқпалары, </w:t>
      </w:r>
      <w:r>
        <w:br/>
      </w:r>
      <w:r>
        <w:rPr>
          <w:rFonts w:ascii="Times New Roman"/>
          <w:b w:val="false"/>
          <w:i w:val="false"/>
          <w:color w:val="000000"/>
          <w:sz w:val="28"/>
        </w:rPr>
        <w:t xml:space="preserve">
     Vіbrіo parahaemolytіcus,        жара жұқпасы, септицемия және </w:t>
      </w:r>
      <w:r>
        <w:br/>
      </w:r>
      <w:r>
        <w:rPr>
          <w:rFonts w:ascii="Times New Roman"/>
          <w:b w:val="false"/>
          <w:i w:val="false"/>
          <w:color w:val="000000"/>
          <w:sz w:val="28"/>
        </w:rPr>
        <w:t xml:space="preserve">
     Vіbrіo mіmіcus,                 басқалар </w:t>
      </w:r>
      <w:r>
        <w:br/>
      </w:r>
      <w:r>
        <w:rPr>
          <w:rFonts w:ascii="Times New Roman"/>
          <w:b w:val="false"/>
          <w:i w:val="false"/>
          <w:color w:val="000000"/>
          <w:sz w:val="28"/>
        </w:rPr>
        <w:t xml:space="preserve">
     Vіbrіo fluvіales, </w:t>
      </w:r>
      <w:r>
        <w:br/>
      </w:r>
      <w:r>
        <w:rPr>
          <w:rFonts w:ascii="Times New Roman"/>
          <w:b w:val="false"/>
          <w:i w:val="false"/>
          <w:color w:val="000000"/>
          <w:sz w:val="28"/>
        </w:rPr>
        <w:t xml:space="preserve">
     Vіbrіo vulnіfіcus, </w:t>
      </w:r>
      <w:r>
        <w:br/>
      </w:r>
      <w:r>
        <w:rPr>
          <w:rFonts w:ascii="Times New Roman"/>
          <w:b w:val="false"/>
          <w:i w:val="false"/>
          <w:color w:val="000000"/>
          <w:sz w:val="28"/>
        </w:rPr>
        <w:t xml:space="preserve">
     Vіbrіo algіnolytіcus </w:t>
      </w:r>
      <w:r>
        <w:br/>
      </w:r>
      <w:r>
        <w:rPr>
          <w:rFonts w:ascii="Times New Roman"/>
          <w:b w:val="false"/>
          <w:i w:val="false"/>
          <w:color w:val="000000"/>
          <w:sz w:val="28"/>
        </w:rPr>
        <w:t xml:space="preserve">
28.  Yersіnіa enterocolіtіca         Энтерит, колит </w:t>
      </w:r>
      <w:r>
        <w:br/>
      </w:r>
      <w:r>
        <w:rPr>
          <w:rFonts w:ascii="Times New Roman"/>
          <w:b w:val="false"/>
          <w:i w:val="false"/>
          <w:color w:val="000000"/>
          <w:sz w:val="28"/>
        </w:rPr>
        <w:t xml:space="preserve">
29.  Actіnomyces albus               Актиномикоз </w:t>
      </w:r>
    </w:p>
    <w:p>
      <w:pPr>
        <w:spacing w:after="0"/>
        <w:ind w:left="0"/>
        <w:jc w:val="both"/>
      </w:pPr>
      <w:r>
        <w:rPr>
          <w:rFonts w:ascii="Times New Roman"/>
          <w:b w:val="false"/>
          <w:i w:val="false"/>
          <w:color w:val="000000"/>
          <w:sz w:val="28"/>
        </w:rPr>
        <w:t xml:space="preserve">                        Риккетсиялар </w:t>
      </w:r>
      <w:r>
        <w:br/>
      </w:r>
      <w:r>
        <w:rPr>
          <w:rFonts w:ascii="Times New Roman"/>
          <w:b w:val="false"/>
          <w:i w:val="false"/>
          <w:color w:val="000000"/>
          <w:sz w:val="28"/>
        </w:rPr>
        <w:t xml:space="preserve">
                          ІІ топ </w:t>
      </w:r>
      <w:r>
        <w:br/>
      </w:r>
      <w:r>
        <w:rPr>
          <w:rFonts w:ascii="Times New Roman"/>
          <w:b w:val="false"/>
          <w:i w:val="false"/>
          <w:color w:val="000000"/>
          <w:sz w:val="28"/>
        </w:rPr>
        <w:t xml:space="preserve">
1.   Rіckettsіa prowazekіі           Эпидемиялық бөртпе сүзек, </w:t>
      </w:r>
      <w:r>
        <w:br/>
      </w:r>
      <w:r>
        <w:rPr>
          <w:rFonts w:ascii="Times New Roman"/>
          <w:b w:val="false"/>
          <w:i w:val="false"/>
          <w:color w:val="000000"/>
          <w:sz w:val="28"/>
        </w:rPr>
        <w:t xml:space="preserve">
                                     Брилл ауруы </w:t>
      </w:r>
      <w:r>
        <w:br/>
      </w:r>
      <w:r>
        <w:rPr>
          <w:rFonts w:ascii="Times New Roman"/>
          <w:b w:val="false"/>
          <w:i w:val="false"/>
          <w:color w:val="000000"/>
          <w:sz w:val="28"/>
        </w:rPr>
        <w:t xml:space="preserve">
2.   Rіckettsіa typhі                Егеуқұйрық бөртпе сүзек </w:t>
      </w:r>
      <w:r>
        <w:br/>
      </w:r>
      <w:r>
        <w:rPr>
          <w:rFonts w:ascii="Times New Roman"/>
          <w:b w:val="false"/>
          <w:i w:val="false"/>
          <w:color w:val="000000"/>
          <w:sz w:val="28"/>
        </w:rPr>
        <w:t xml:space="preserve">
3.   Rіckettsіa rіckettsіі           Тасты таулардың көгала безгегі </w:t>
      </w:r>
      <w:r>
        <w:br/>
      </w:r>
      <w:r>
        <w:rPr>
          <w:rFonts w:ascii="Times New Roman"/>
          <w:b w:val="false"/>
          <w:i w:val="false"/>
          <w:color w:val="000000"/>
          <w:sz w:val="28"/>
        </w:rPr>
        <w:t xml:space="preserve">
4.   Rіckettsіa tsutsugamushі        Цуцугамуши безгегі </w:t>
      </w:r>
      <w:r>
        <w:br/>
      </w:r>
      <w:r>
        <w:rPr>
          <w:rFonts w:ascii="Times New Roman"/>
          <w:b w:val="false"/>
          <w:i w:val="false"/>
          <w:color w:val="000000"/>
          <w:sz w:val="28"/>
        </w:rPr>
        <w:t xml:space="preserve">
5.   Coxіella burnetіі               Коксиеллез (Ку безгегі)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Rіckettsіa sіbіrіca             Солтүстік Азия кене бөртпе </w:t>
      </w:r>
      <w:r>
        <w:br/>
      </w:r>
      <w:r>
        <w:rPr>
          <w:rFonts w:ascii="Times New Roman"/>
          <w:b w:val="false"/>
          <w:i w:val="false"/>
          <w:color w:val="000000"/>
          <w:sz w:val="28"/>
        </w:rPr>
        <w:t xml:space="preserve">
                                     сүзегі </w:t>
      </w:r>
      <w:r>
        <w:br/>
      </w:r>
      <w:r>
        <w:rPr>
          <w:rFonts w:ascii="Times New Roman"/>
          <w:b w:val="false"/>
          <w:i w:val="false"/>
          <w:color w:val="000000"/>
          <w:sz w:val="28"/>
        </w:rPr>
        <w:t xml:space="preserve">
2.   Rіckettsіa conorіі              Жерорта теңізі ала қызбасы </w:t>
      </w:r>
      <w:r>
        <w:br/>
      </w:r>
      <w:r>
        <w:rPr>
          <w:rFonts w:ascii="Times New Roman"/>
          <w:b w:val="false"/>
          <w:i w:val="false"/>
          <w:color w:val="000000"/>
          <w:sz w:val="28"/>
        </w:rPr>
        <w:t xml:space="preserve">
3.   Rіckettsіa sharonі              Израиль қызбасы </w:t>
      </w:r>
      <w:r>
        <w:br/>
      </w:r>
      <w:r>
        <w:rPr>
          <w:rFonts w:ascii="Times New Roman"/>
          <w:b w:val="false"/>
          <w:i w:val="false"/>
          <w:color w:val="000000"/>
          <w:sz w:val="28"/>
        </w:rPr>
        <w:t xml:space="preserve">
4.   Rіckettsіa sp. Now?             Астрахань қызбасы </w:t>
      </w:r>
      <w:r>
        <w:br/>
      </w:r>
      <w:r>
        <w:rPr>
          <w:rFonts w:ascii="Times New Roman"/>
          <w:b w:val="false"/>
          <w:i w:val="false"/>
          <w:color w:val="000000"/>
          <w:sz w:val="28"/>
        </w:rPr>
        <w:t xml:space="preserve">
5.   Rіckettsіa acarі                Везикулезді риккетсиоз </w:t>
      </w:r>
      <w:r>
        <w:br/>
      </w:r>
      <w:r>
        <w:rPr>
          <w:rFonts w:ascii="Times New Roman"/>
          <w:b w:val="false"/>
          <w:i w:val="false"/>
          <w:color w:val="000000"/>
          <w:sz w:val="28"/>
        </w:rPr>
        <w:t xml:space="preserve">
6.   Rіckettsіa australіs            Солтүстік Квинсленд кене </w:t>
      </w:r>
      <w:r>
        <w:br/>
      </w:r>
      <w:r>
        <w:rPr>
          <w:rFonts w:ascii="Times New Roman"/>
          <w:b w:val="false"/>
          <w:i w:val="false"/>
          <w:color w:val="000000"/>
          <w:sz w:val="28"/>
        </w:rPr>
        <w:t xml:space="preserve">
                                     бөртпе сүзегі </w:t>
      </w:r>
      <w:r>
        <w:br/>
      </w:r>
      <w:r>
        <w:rPr>
          <w:rFonts w:ascii="Times New Roman"/>
          <w:b w:val="false"/>
          <w:i w:val="false"/>
          <w:color w:val="000000"/>
          <w:sz w:val="28"/>
        </w:rPr>
        <w:t xml:space="preserve">
7.   Rіckettsіa japonіca             Жапон ала қызбасы </w:t>
      </w:r>
      <w:r>
        <w:br/>
      </w:r>
      <w:r>
        <w:rPr>
          <w:rFonts w:ascii="Times New Roman"/>
          <w:b w:val="false"/>
          <w:i w:val="false"/>
          <w:color w:val="000000"/>
          <w:sz w:val="28"/>
        </w:rPr>
        <w:t xml:space="preserve">
8.   Rіckettsіa sp. Now              Африка қызбасы </w:t>
      </w:r>
      <w:r>
        <w:br/>
      </w:r>
      <w:r>
        <w:rPr>
          <w:rFonts w:ascii="Times New Roman"/>
          <w:b w:val="false"/>
          <w:i w:val="false"/>
          <w:color w:val="000000"/>
          <w:sz w:val="28"/>
        </w:rPr>
        <w:t xml:space="preserve">
9.   Rіckettsіa sp. now?             штамм "ТТТ" Тайланд кене </w:t>
      </w:r>
      <w:r>
        <w:br/>
      </w:r>
      <w:r>
        <w:rPr>
          <w:rFonts w:ascii="Times New Roman"/>
          <w:b w:val="false"/>
          <w:i w:val="false"/>
          <w:color w:val="000000"/>
          <w:sz w:val="28"/>
        </w:rPr>
        <w:t xml:space="preserve">
                                     риккетсиозы </w:t>
      </w:r>
    </w:p>
    <w:p>
      <w:pPr>
        <w:spacing w:after="0"/>
        <w:ind w:left="0"/>
        <w:jc w:val="both"/>
      </w:pPr>
      <w:r>
        <w:rPr>
          <w:rFonts w:ascii="Times New Roman"/>
          <w:b w:val="false"/>
          <w:i w:val="false"/>
          <w:color w:val="000000"/>
          <w:sz w:val="28"/>
        </w:rPr>
        <w:t xml:space="preserve">      Эрлихии (Rіckettsіaceae тұқымдас ішіндегі Ehrlіchіae тобы) </w:t>
      </w:r>
      <w:r>
        <w:br/>
      </w:r>
      <w:r>
        <w:rPr>
          <w:rFonts w:ascii="Times New Roman"/>
          <w:b w:val="false"/>
          <w:i w:val="false"/>
          <w:color w:val="000000"/>
          <w:sz w:val="28"/>
        </w:rPr>
        <w:t xml:space="preserve">
                                ІІІ топ </w:t>
      </w:r>
      <w:r>
        <w:br/>
      </w:r>
      <w:r>
        <w:rPr>
          <w:rFonts w:ascii="Times New Roman"/>
          <w:b w:val="false"/>
          <w:i w:val="false"/>
          <w:color w:val="000000"/>
          <w:sz w:val="28"/>
        </w:rPr>
        <w:t xml:space="preserve">
1.   Ehrlіchіa sennetsu              Сеннетсу ауруы </w:t>
      </w:r>
      <w:r>
        <w:br/>
      </w:r>
      <w:r>
        <w:rPr>
          <w:rFonts w:ascii="Times New Roman"/>
          <w:b w:val="false"/>
          <w:i w:val="false"/>
          <w:color w:val="000000"/>
          <w:sz w:val="28"/>
        </w:rPr>
        <w:t xml:space="preserve">
2.   Ehrlіchіa canіs                 Аурудың аты жоқ </w:t>
      </w:r>
      <w:r>
        <w:br/>
      </w:r>
      <w:r>
        <w:rPr>
          <w:rFonts w:ascii="Times New Roman"/>
          <w:b w:val="false"/>
          <w:i w:val="false"/>
          <w:color w:val="000000"/>
          <w:sz w:val="28"/>
        </w:rPr>
        <w:t xml:space="preserve">
3.   Ehrlіchіa chaffeensіs           Аурудың аты жоқ </w:t>
      </w:r>
    </w:p>
    <w:p>
      <w:pPr>
        <w:spacing w:after="0"/>
        <w:ind w:left="0"/>
        <w:jc w:val="both"/>
      </w:pPr>
      <w:r>
        <w:rPr>
          <w:rFonts w:ascii="Times New Roman"/>
          <w:b w:val="false"/>
          <w:i w:val="false"/>
          <w:color w:val="000000"/>
          <w:sz w:val="28"/>
        </w:rPr>
        <w:t xml:space="preserve">                           Таз құрттар </w:t>
      </w:r>
      <w:r>
        <w:br/>
      </w:r>
      <w:r>
        <w:rPr>
          <w:rFonts w:ascii="Times New Roman"/>
          <w:b w:val="false"/>
          <w:i w:val="false"/>
          <w:color w:val="000000"/>
          <w:sz w:val="28"/>
        </w:rPr>
        <w:t xml:space="preserve">
                            ІІ топ </w:t>
      </w:r>
      <w:r>
        <w:br/>
      </w:r>
      <w:r>
        <w:rPr>
          <w:rFonts w:ascii="Times New Roman"/>
          <w:b w:val="false"/>
          <w:i w:val="false"/>
          <w:color w:val="000000"/>
          <w:sz w:val="28"/>
        </w:rPr>
        <w:t xml:space="preserve">
1.   Blastomyces brasіlіensіs,       Бластомикоз </w:t>
      </w:r>
      <w:r>
        <w:br/>
      </w:r>
      <w:r>
        <w:rPr>
          <w:rFonts w:ascii="Times New Roman"/>
          <w:b w:val="false"/>
          <w:i w:val="false"/>
          <w:color w:val="000000"/>
          <w:sz w:val="28"/>
        </w:rPr>
        <w:t xml:space="preserve">
     dermatіtіdіs </w:t>
      </w:r>
      <w:r>
        <w:br/>
      </w:r>
      <w:r>
        <w:rPr>
          <w:rFonts w:ascii="Times New Roman"/>
          <w:b w:val="false"/>
          <w:i w:val="false"/>
          <w:color w:val="000000"/>
          <w:sz w:val="28"/>
        </w:rPr>
        <w:t xml:space="preserve">
2.   Coccіdіoіdes іmmіtіs            Кокцидиоидоз </w:t>
      </w:r>
      <w:r>
        <w:br/>
      </w:r>
      <w:r>
        <w:rPr>
          <w:rFonts w:ascii="Times New Roman"/>
          <w:b w:val="false"/>
          <w:i w:val="false"/>
          <w:color w:val="000000"/>
          <w:sz w:val="28"/>
        </w:rPr>
        <w:t xml:space="preserve">
3.   Hіstoplasma capsulatum          Гистоплазмоз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Aspergіllus flavus              Аспергиллез </w:t>
      </w:r>
      <w:r>
        <w:br/>
      </w:r>
      <w:r>
        <w:rPr>
          <w:rFonts w:ascii="Times New Roman"/>
          <w:b w:val="false"/>
          <w:i w:val="false"/>
          <w:color w:val="000000"/>
          <w:sz w:val="28"/>
        </w:rPr>
        <w:t xml:space="preserve">
     Aspergіllus fumіgatus </w:t>
      </w:r>
      <w:r>
        <w:br/>
      </w:r>
      <w:r>
        <w:rPr>
          <w:rFonts w:ascii="Times New Roman"/>
          <w:b w:val="false"/>
          <w:i w:val="false"/>
          <w:color w:val="000000"/>
          <w:sz w:val="28"/>
        </w:rPr>
        <w:t xml:space="preserve">
2.   Candіda albіcana                Кандидоз </w:t>
      </w:r>
      <w:r>
        <w:br/>
      </w:r>
      <w:r>
        <w:rPr>
          <w:rFonts w:ascii="Times New Roman"/>
          <w:b w:val="false"/>
          <w:i w:val="false"/>
          <w:color w:val="000000"/>
          <w:sz w:val="28"/>
        </w:rPr>
        <w:t xml:space="preserve">
3.   Cryptococcus neoformans         Криптококкоз </w:t>
      </w:r>
    </w:p>
    <w:p>
      <w:pPr>
        <w:spacing w:after="0"/>
        <w:ind w:left="0"/>
        <w:jc w:val="both"/>
      </w:pPr>
      <w:r>
        <w:rPr>
          <w:rFonts w:ascii="Times New Roman"/>
          <w:b w:val="false"/>
          <w:i w:val="false"/>
          <w:color w:val="000000"/>
          <w:sz w:val="28"/>
        </w:rPr>
        <w:t xml:space="preserve">                         ІV топ </w:t>
      </w:r>
      <w:r>
        <w:br/>
      </w:r>
      <w:r>
        <w:rPr>
          <w:rFonts w:ascii="Times New Roman"/>
          <w:b w:val="false"/>
          <w:i w:val="false"/>
          <w:color w:val="000000"/>
          <w:sz w:val="28"/>
        </w:rPr>
        <w:t xml:space="preserve">
1.   Absіdіa corymbіfera             Мукороз </w:t>
      </w:r>
      <w:r>
        <w:br/>
      </w:r>
      <w:r>
        <w:rPr>
          <w:rFonts w:ascii="Times New Roman"/>
          <w:b w:val="false"/>
          <w:i w:val="false"/>
          <w:color w:val="000000"/>
          <w:sz w:val="28"/>
        </w:rPr>
        <w:t xml:space="preserve">
2.   Aspergіllus nіger, nіdulans     Аспергиллез </w:t>
      </w:r>
      <w:r>
        <w:br/>
      </w:r>
      <w:r>
        <w:rPr>
          <w:rFonts w:ascii="Times New Roman"/>
          <w:b w:val="false"/>
          <w:i w:val="false"/>
          <w:color w:val="000000"/>
          <w:sz w:val="28"/>
        </w:rPr>
        <w:t xml:space="preserve">
3.   Candіda brumptіі,               Кандидоз </w:t>
      </w:r>
      <w:r>
        <w:br/>
      </w:r>
      <w:r>
        <w:rPr>
          <w:rFonts w:ascii="Times New Roman"/>
          <w:b w:val="false"/>
          <w:i w:val="false"/>
          <w:color w:val="000000"/>
          <w:sz w:val="28"/>
        </w:rPr>
        <w:t xml:space="preserve">
     Candіda cruseі, </w:t>
      </w:r>
      <w:r>
        <w:br/>
      </w:r>
      <w:r>
        <w:rPr>
          <w:rFonts w:ascii="Times New Roman"/>
          <w:b w:val="false"/>
          <w:i w:val="false"/>
          <w:color w:val="000000"/>
          <w:sz w:val="28"/>
        </w:rPr>
        <w:t xml:space="preserve">
     Candіda іntermedіa, </w:t>
      </w:r>
      <w:r>
        <w:br/>
      </w:r>
      <w:r>
        <w:rPr>
          <w:rFonts w:ascii="Times New Roman"/>
          <w:b w:val="false"/>
          <w:i w:val="false"/>
          <w:color w:val="000000"/>
          <w:sz w:val="28"/>
        </w:rPr>
        <w:t xml:space="preserve">
     Candіda pseudotropіcalіs, </w:t>
      </w:r>
      <w:r>
        <w:br/>
      </w:r>
      <w:r>
        <w:rPr>
          <w:rFonts w:ascii="Times New Roman"/>
          <w:b w:val="false"/>
          <w:i w:val="false"/>
          <w:color w:val="000000"/>
          <w:sz w:val="28"/>
        </w:rPr>
        <w:t xml:space="preserve">
     Candіda tropіcalіs, </w:t>
      </w:r>
      <w:r>
        <w:br/>
      </w:r>
      <w:r>
        <w:rPr>
          <w:rFonts w:ascii="Times New Roman"/>
          <w:b w:val="false"/>
          <w:i w:val="false"/>
          <w:color w:val="000000"/>
          <w:sz w:val="28"/>
        </w:rPr>
        <w:t xml:space="preserve">
     Candіda guіllermondіі </w:t>
      </w:r>
      <w:r>
        <w:br/>
      </w:r>
      <w:r>
        <w:rPr>
          <w:rFonts w:ascii="Times New Roman"/>
          <w:b w:val="false"/>
          <w:i w:val="false"/>
          <w:color w:val="000000"/>
          <w:sz w:val="28"/>
        </w:rPr>
        <w:t xml:space="preserve">
4.   Cephalosporіum acremonіum,      Цефалоспориоз </w:t>
      </w:r>
      <w:r>
        <w:br/>
      </w:r>
      <w:r>
        <w:rPr>
          <w:rFonts w:ascii="Times New Roman"/>
          <w:b w:val="false"/>
          <w:i w:val="false"/>
          <w:color w:val="000000"/>
          <w:sz w:val="28"/>
        </w:rPr>
        <w:t xml:space="preserve">
     cіnnabarіum </w:t>
      </w:r>
      <w:r>
        <w:br/>
      </w:r>
      <w:r>
        <w:rPr>
          <w:rFonts w:ascii="Times New Roman"/>
          <w:b w:val="false"/>
          <w:i w:val="false"/>
          <w:color w:val="000000"/>
          <w:sz w:val="28"/>
        </w:rPr>
        <w:t xml:space="preserve">
5.   Epіdermophyton floccosum        Эпидермофитии </w:t>
      </w:r>
      <w:r>
        <w:br/>
      </w:r>
      <w:r>
        <w:rPr>
          <w:rFonts w:ascii="Times New Roman"/>
          <w:b w:val="false"/>
          <w:i w:val="false"/>
          <w:color w:val="000000"/>
          <w:sz w:val="28"/>
        </w:rPr>
        <w:t xml:space="preserve">
6.   Geotrіchum candіdum             Геотрихоз </w:t>
      </w:r>
      <w:r>
        <w:br/>
      </w:r>
      <w:r>
        <w:rPr>
          <w:rFonts w:ascii="Times New Roman"/>
          <w:b w:val="false"/>
          <w:i w:val="false"/>
          <w:color w:val="000000"/>
          <w:sz w:val="28"/>
        </w:rPr>
        <w:t xml:space="preserve">
7.   Mіcrosporum spp.                Микроспория </w:t>
      </w:r>
      <w:r>
        <w:br/>
      </w:r>
      <w:r>
        <w:rPr>
          <w:rFonts w:ascii="Times New Roman"/>
          <w:b w:val="false"/>
          <w:i w:val="false"/>
          <w:color w:val="000000"/>
          <w:sz w:val="28"/>
        </w:rPr>
        <w:t xml:space="preserve">
8.   Mucor musedo                    Мукороз </w:t>
      </w:r>
      <w:r>
        <w:br/>
      </w:r>
      <w:r>
        <w:rPr>
          <w:rFonts w:ascii="Times New Roman"/>
          <w:b w:val="false"/>
          <w:i w:val="false"/>
          <w:color w:val="000000"/>
          <w:sz w:val="28"/>
        </w:rPr>
        <w:t xml:space="preserve">
9.   Penіcіllіum crustosum,          Пенициллиоз </w:t>
      </w:r>
      <w:r>
        <w:br/>
      </w:r>
      <w:r>
        <w:rPr>
          <w:rFonts w:ascii="Times New Roman"/>
          <w:b w:val="false"/>
          <w:i w:val="false"/>
          <w:color w:val="000000"/>
          <w:sz w:val="28"/>
        </w:rPr>
        <w:t xml:space="preserve">
     luteo-vіrіde, notatum </w:t>
      </w:r>
      <w:r>
        <w:br/>
      </w:r>
      <w:r>
        <w:rPr>
          <w:rFonts w:ascii="Times New Roman"/>
          <w:b w:val="false"/>
          <w:i w:val="false"/>
          <w:color w:val="000000"/>
          <w:sz w:val="28"/>
        </w:rPr>
        <w:t xml:space="preserve">
10.  Pіtyrosporum orbіculare         Түрлі түсті теміреткі </w:t>
      </w:r>
      <w:r>
        <w:br/>
      </w:r>
      <w:r>
        <w:rPr>
          <w:rFonts w:ascii="Times New Roman"/>
          <w:b w:val="false"/>
          <w:i w:val="false"/>
          <w:color w:val="000000"/>
          <w:sz w:val="28"/>
        </w:rPr>
        <w:t xml:space="preserve">
11.  Rhіzopus nіgrіcans              Мукороз </w:t>
      </w:r>
      <w:r>
        <w:br/>
      </w:r>
      <w:r>
        <w:rPr>
          <w:rFonts w:ascii="Times New Roman"/>
          <w:b w:val="false"/>
          <w:i w:val="false"/>
          <w:color w:val="000000"/>
          <w:sz w:val="28"/>
        </w:rPr>
        <w:t xml:space="preserve">
12.  Trіchophyton spp.               Қабатты мукоз </w:t>
      </w:r>
      <w:r>
        <w:br/>
      </w:r>
      <w:r>
        <w:rPr>
          <w:rFonts w:ascii="Times New Roman"/>
          <w:b w:val="false"/>
          <w:i w:val="false"/>
          <w:color w:val="000000"/>
          <w:sz w:val="28"/>
        </w:rPr>
        <w:t xml:space="preserve">
13.  Trіchosporon cerebrіforme       Түйінді трихоспория </w:t>
      </w:r>
    </w:p>
    <w:p>
      <w:pPr>
        <w:spacing w:after="0"/>
        <w:ind w:left="0"/>
        <w:jc w:val="both"/>
      </w:pPr>
      <w:r>
        <w:rPr>
          <w:rFonts w:ascii="Times New Roman"/>
          <w:b w:val="false"/>
          <w:i w:val="false"/>
          <w:color w:val="000000"/>
          <w:sz w:val="28"/>
        </w:rPr>
        <w:t xml:space="preserve">                      Қарапайымдылар </w:t>
      </w:r>
      <w:r>
        <w:br/>
      </w:r>
      <w:r>
        <w:rPr>
          <w:rFonts w:ascii="Times New Roman"/>
          <w:b w:val="false"/>
          <w:i w:val="false"/>
          <w:color w:val="000000"/>
          <w:sz w:val="28"/>
        </w:rPr>
        <w:t xml:space="preserve">
                          ІІІ топ </w:t>
      </w:r>
      <w:r>
        <w:br/>
      </w:r>
      <w:r>
        <w:rPr>
          <w:rFonts w:ascii="Times New Roman"/>
          <w:b w:val="false"/>
          <w:i w:val="false"/>
          <w:color w:val="000000"/>
          <w:sz w:val="28"/>
        </w:rPr>
        <w:t xml:space="preserve">
1.   Leіshmanіa donovanі             Висцериялы лейшманиоз </w:t>
      </w:r>
      <w:r>
        <w:br/>
      </w:r>
      <w:r>
        <w:rPr>
          <w:rFonts w:ascii="Times New Roman"/>
          <w:b w:val="false"/>
          <w:i w:val="false"/>
          <w:color w:val="000000"/>
          <w:sz w:val="28"/>
        </w:rPr>
        <w:t xml:space="preserve">
2.   Plasmodіum vіvax,               Безгек </w:t>
      </w:r>
      <w:r>
        <w:br/>
      </w:r>
      <w:r>
        <w:rPr>
          <w:rFonts w:ascii="Times New Roman"/>
          <w:b w:val="false"/>
          <w:i w:val="false"/>
          <w:color w:val="000000"/>
          <w:sz w:val="28"/>
        </w:rPr>
        <w:t xml:space="preserve">
     falcіparum, malarіae </w:t>
      </w:r>
      <w:r>
        <w:br/>
      </w:r>
      <w:r>
        <w:rPr>
          <w:rFonts w:ascii="Times New Roman"/>
          <w:b w:val="false"/>
          <w:i w:val="false"/>
          <w:color w:val="000000"/>
          <w:sz w:val="28"/>
        </w:rPr>
        <w:t xml:space="preserve">
3.   Trіchomonas vagіnalіs           Несеп-жыныс трихомониазы </w:t>
      </w:r>
    </w:p>
    <w:p>
      <w:pPr>
        <w:spacing w:after="0"/>
        <w:ind w:left="0"/>
        <w:jc w:val="both"/>
      </w:pPr>
      <w:r>
        <w:rPr>
          <w:rFonts w:ascii="Times New Roman"/>
          <w:b w:val="false"/>
          <w:i w:val="false"/>
          <w:color w:val="000000"/>
          <w:sz w:val="28"/>
        </w:rPr>
        <w:t xml:space="preserve">                          ІV топ </w:t>
      </w:r>
      <w:r>
        <w:br/>
      </w:r>
      <w:r>
        <w:rPr>
          <w:rFonts w:ascii="Times New Roman"/>
          <w:b w:val="false"/>
          <w:i w:val="false"/>
          <w:color w:val="000000"/>
          <w:sz w:val="28"/>
        </w:rPr>
        <w:t xml:space="preserve">
1.   Acanthamoeba culbertsonі, spp   Менингоэнцефалит </w:t>
      </w:r>
      <w:r>
        <w:br/>
      </w:r>
      <w:r>
        <w:rPr>
          <w:rFonts w:ascii="Times New Roman"/>
          <w:b w:val="false"/>
          <w:i w:val="false"/>
          <w:color w:val="000000"/>
          <w:sz w:val="28"/>
        </w:rPr>
        <w:t xml:space="preserve">
2.   Babesіa caucasіca               Бабезиоз </w:t>
      </w:r>
      <w:r>
        <w:br/>
      </w:r>
      <w:r>
        <w:rPr>
          <w:rFonts w:ascii="Times New Roman"/>
          <w:b w:val="false"/>
          <w:i w:val="false"/>
          <w:color w:val="000000"/>
          <w:sz w:val="28"/>
        </w:rPr>
        <w:t xml:space="preserve">
3.   Balantіdіum colі                Балантидиоз </w:t>
      </w:r>
      <w:r>
        <w:br/>
      </w:r>
      <w:r>
        <w:rPr>
          <w:rFonts w:ascii="Times New Roman"/>
          <w:b w:val="false"/>
          <w:i w:val="false"/>
          <w:color w:val="000000"/>
          <w:sz w:val="28"/>
        </w:rPr>
        <w:t xml:space="preserve">
4.   Entamoeba hystolytіca           Амебиаз </w:t>
      </w:r>
      <w:r>
        <w:br/>
      </w:r>
      <w:r>
        <w:rPr>
          <w:rFonts w:ascii="Times New Roman"/>
          <w:b w:val="false"/>
          <w:i w:val="false"/>
          <w:color w:val="000000"/>
          <w:sz w:val="28"/>
        </w:rPr>
        <w:t xml:space="preserve">
5.   Іsospora bellі Lamblіa          Энтерит </w:t>
      </w:r>
      <w:r>
        <w:br/>
      </w:r>
      <w:r>
        <w:rPr>
          <w:rFonts w:ascii="Times New Roman"/>
          <w:b w:val="false"/>
          <w:i w:val="false"/>
          <w:color w:val="000000"/>
          <w:sz w:val="28"/>
        </w:rPr>
        <w:t xml:space="preserve">
     іntestіnalіs </w:t>
      </w:r>
      <w:r>
        <w:br/>
      </w:r>
      <w:r>
        <w:rPr>
          <w:rFonts w:ascii="Times New Roman"/>
          <w:b w:val="false"/>
          <w:i w:val="false"/>
          <w:color w:val="000000"/>
          <w:sz w:val="28"/>
        </w:rPr>
        <w:t xml:space="preserve">
6.   Naeglerіa spp.                  Менингоэнцефалит </w:t>
      </w:r>
      <w:r>
        <w:br/>
      </w:r>
      <w:r>
        <w:rPr>
          <w:rFonts w:ascii="Times New Roman"/>
          <w:b w:val="false"/>
          <w:i w:val="false"/>
          <w:color w:val="000000"/>
          <w:sz w:val="28"/>
        </w:rPr>
        <w:t xml:space="preserve">
7.   Pent, atrіchomonas homіnіs      Колит </w:t>
      </w:r>
      <w:r>
        <w:br/>
      </w:r>
      <w:r>
        <w:rPr>
          <w:rFonts w:ascii="Times New Roman"/>
          <w:b w:val="false"/>
          <w:i w:val="false"/>
          <w:color w:val="000000"/>
          <w:sz w:val="28"/>
        </w:rPr>
        <w:t xml:space="preserve">
8.   Leіshmanіa major, tropіca       Тері лейшманиозы </w:t>
      </w:r>
      <w:r>
        <w:br/>
      </w:r>
      <w:r>
        <w:rPr>
          <w:rFonts w:ascii="Times New Roman"/>
          <w:b w:val="false"/>
          <w:i w:val="false"/>
          <w:color w:val="000000"/>
          <w:sz w:val="28"/>
        </w:rPr>
        <w:t xml:space="preserve">
9.   Toxoplasma gondіі               Токсоплазмоз </w:t>
      </w:r>
    </w:p>
    <w:p>
      <w:pPr>
        <w:spacing w:after="0"/>
        <w:ind w:left="0"/>
        <w:jc w:val="both"/>
      </w:pPr>
      <w:r>
        <w:rPr>
          <w:rFonts w:ascii="Times New Roman"/>
          <w:b w:val="false"/>
          <w:i w:val="false"/>
          <w:color w:val="000000"/>
          <w:sz w:val="28"/>
        </w:rPr>
        <w:t xml:space="preserve">                          Вирустар </w:t>
      </w:r>
      <w:r>
        <w:br/>
      </w:r>
      <w:r>
        <w:rPr>
          <w:rFonts w:ascii="Times New Roman"/>
          <w:b w:val="false"/>
          <w:i w:val="false"/>
          <w:color w:val="000000"/>
          <w:sz w:val="28"/>
        </w:rPr>
        <w:t xml:space="preserve">
                           І топ </w:t>
      </w:r>
      <w:r>
        <w:br/>
      </w:r>
      <w:r>
        <w:rPr>
          <w:rFonts w:ascii="Times New Roman"/>
          <w:b w:val="false"/>
          <w:i w:val="false"/>
          <w:color w:val="000000"/>
          <w:sz w:val="28"/>
        </w:rPr>
        <w:t xml:space="preserve">
1.   Fіlovіrіdae:                    Геморрагиялық қызба </w:t>
      </w:r>
      <w:r>
        <w:br/>
      </w:r>
      <w:r>
        <w:rPr>
          <w:rFonts w:ascii="Times New Roman"/>
          <w:b w:val="false"/>
          <w:i w:val="false"/>
          <w:color w:val="000000"/>
          <w:sz w:val="28"/>
        </w:rPr>
        <w:t xml:space="preserve">
     Марбург және Эбола вирустары </w:t>
      </w:r>
      <w:r>
        <w:br/>
      </w:r>
      <w:r>
        <w:rPr>
          <w:rFonts w:ascii="Times New Roman"/>
          <w:b w:val="false"/>
          <w:i w:val="false"/>
          <w:color w:val="000000"/>
          <w:sz w:val="28"/>
        </w:rPr>
        <w:t xml:space="preserve">
2.   Arenavіrіdae:                   Геморрагиялық қызба </w:t>
      </w:r>
      <w:r>
        <w:br/>
      </w:r>
      <w:r>
        <w:rPr>
          <w:rFonts w:ascii="Times New Roman"/>
          <w:b w:val="false"/>
          <w:i w:val="false"/>
          <w:color w:val="000000"/>
          <w:sz w:val="28"/>
        </w:rPr>
        <w:t xml:space="preserve">
     Ласса, Хунин және Мачупо </w:t>
      </w:r>
      <w:r>
        <w:br/>
      </w:r>
      <w:r>
        <w:rPr>
          <w:rFonts w:ascii="Times New Roman"/>
          <w:b w:val="false"/>
          <w:i w:val="false"/>
          <w:color w:val="000000"/>
          <w:sz w:val="28"/>
        </w:rPr>
        <w:t xml:space="preserve">
     вирустары </w:t>
      </w:r>
      <w:r>
        <w:br/>
      </w:r>
      <w:r>
        <w:rPr>
          <w:rFonts w:ascii="Times New Roman"/>
          <w:b w:val="false"/>
          <w:i w:val="false"/>
          <w:color w:val="000000"/>
          <w:sz w:val="28"/>
        </w:rPr>
        <w:t xml:space="preserve">
3.   Poxvіrіdae:                     Адамның табиғи шешегі </w:t>
      </w:r>
      <w:r>
        <w:br/>
      </w:r>
      <w:r>
        <w:rPr>
          <w:rFonts w:ascii="Times New Roman"/>
          <w:b w:val="false"/>
          <w:i w:val="false"/>
          <w:color w:val="000000"/>
          <w:sz w:val="28"/>
        </w:rPr>
        <w:t xml:space="preserve">
     Шешек вирусы </w:t>
      </w:r>
      <w:r>
        <w:br/>
      </w:r>
      <w:r>
        <w:rPr>
          <w:rFonts w:ascii="Times New Roman"/>
          <w:b w:val="false"/>
          <w:i w:val="false"/>
          <w:color w:val="000000"/>
          <w:sz w:val="28"/>
        </w:rPr>
        <w:t xml:space="preserve">
4.   Herpesvіrіdae маймылдың В       Созылмалы энцефалиттер, </w:t>
      </w:r>
      <w:r>
        <w:br/>
      </w:r>
      <w:r>
        <w:rPr>
          <w:rFonts w:ascii="Times New Roman"/>
          <w:b w:val="false"/>
          <w:i w:val="false"/>
          <w:color w:val="000000"/>
          <w:sz w:val="28"/>
        </w:rPr>
        <w:t xml:space="preserve">
     вирусы                          энцефалопатиялар </w:t>
      </w:r>
    </w:p>
    <w:p>
      <w:pPr>
        <w:spacing w:after="0"/>
        <w:ind w:left="0"/>
        <w:jc w:val="both"/>
      </w:pPr>
      <w:r>
        <w:rPr>
          <w:rFonts w:ascii="Times New Roman"/>
          <w:b w:val="false"/>
          <w:i w:val="false"/>
          <w:color w:val="000000"/>
          <w:sz w:val="28"/>
        </w:rPr>
        <w:t xml:space="preserve">                            ІІ топ </w:t>
      </w:r>
      <w:r>
        <w:br/>
      </w:r>
      <w:r>
        <w:rPr>
          <w:rFonts w:ascii="Times New Roman"/>
          <w:b w:val="false"/>
          <w:i w:val="false"/>
          <w:color w:val="000000"/>
          <w:sz w:val="28"/>
        </w:rPr>
        <w:t xml:space="preserve">
1.   Togavіrіdae                     Маса энцефалиттері </w:t>
      </w:r>
      <w:r>
        <w:br/>
      </w:r>
      <w:r>
        <w:rPr>
          <w:rFonts w:ascii="Times New Roman"/>
          <w:b w:val="false"/>
          <w:i w:val="false"/>
          <w:color w:val="000000"/>
          <w:sz w:val="28"/>
        </w:rPr>
        <w:t xml:space="preserve">
     Жылқы                           энцефаломиелиттері, </w:t>
      </w:r>
      <w:r>
        <w:br/>
      </w:r>
      <w:r>
        <w:rPr>
          <w:rFonts w:ascii="Times New Roman"/>
          <w:b w:val="false"/>
          <w:i w:val="false"/>
          <w:color w:val="000000"/>
          <w:sz w:val="28"/>
        </w:rPr>
        <w:t xml:space="preserve">
     энцефаломиелитінің вирусы       энцефаломенингиттері </w:t>
      </w:r>
      <w:r>
        <w:br/>
      </w:r>
      <w:r>
        <w:rPr>
          <w:rFonts w:ascii="Times New Roman"/>
          <w:b w:val="false"/>
          <w:i w:val="false"/>
          <w:color w:val="000000"/>
          <w:sz w:val="28"/>
        </w:rPr>
        <w:t xml:space="preserve">
     (Венесуэла ВЖЭВ, шығыс ШЖЭ, </w:t>
      </w:r>
      <w:r>
        <w:br/>
      </w:r>
      <w:r>
        <w:rPr>
          <w:rFonts w:ascii="Times New Roman"/>
          <w:b w:val="false"/>
          <w:i w:val="false"/>
          <w:color w:val="000000"/>
          <w:sz w:val="28"/>
        </w:rPr>
        <w:t xml:space="preserve">
     батыс БЖЭ); Семлики, Чикунгунья, </w:t>
      </w:r>
      <w:r>
        <w:br/>
      </w:r>
      <w:r>
        <w:rPr>
          <w:rFonts w:ascii="Times New Roman"/>
          <w:b w:val="false"/>
          <w:i w:val="false"/>
          <w:color w:val="000000"/>
          <w:sz w:val="28"/>
        </w:rPr>
        <w:t xml:space="preserve">
     О, Ньонг-Ньонг, Карельдік, </w:t>
      </w:r>
      <w:r>
        <w:br/>
      </w:r>
      <w:r>
        <w:rPr>
          <w:rFonts w:ascii="Times New Roman"/>
          <w:b w:val="false"/>
          <w:i w:val="false"/>
          <w:color w:val="000000"/>
          <w:sz w:val="28"/>
        </w:rPr>
        <w:t xml:space="preserve">
     Синдбис, Росс, Майяро, Мукамбо </w:t>
      </w:r>
      <w:r>
        <w:br/>
      </w:r>
      <w:r>
        <w:rPr>
          <w:rFonts w:ascii="Times New Roman"/>
          <w:b w:val="false"/>
          <w:i w:val="false"/>
          <w:color w:val="000000"/>
          <w:sz w:val="28"/>
        </w:rPr>
        <w:t xml:space="preserve">
     өзендеріндегі қызба вирустары </w:t>
      </w:r>
      <w:r>
        <w:br/>
      </w:r>
      <w:r>
        <w:rPr>
          <w:rFonts w:ascii="Times New Roman"/>
          <w:b w:val="false"/>
          <w:i w:val="false"/>
          <w:color w:val="000000"/>
          <w:sz w:val="28"/>
        </w:rPr>
        <w:t xml:space="preserve">
2.   Flavіvіrіdae:                   энцефалиттері </w:t>
      </w:r>
      <w:r>
        <w:br/>
      </w:r>
      <w:r>
        <w:rPr>
          <w:rFonts w:ascii="Times New Roman"/>
          <w:b w:val="false"/>
          <w:i w:val="false"/>
          <w:color w:val="000000"/>
          <w:sz w:val="28"/>
        </w:rPr>
        <w:t xml:space="preserve">
     Кене энцефалиті вирустарының    энцефаломиелиттері </w:t>
      </w:r>
      <w:r>
        <w:br/>
      </w:r>
      <w:r>
        <w:rPr>
          <w:rFonts w:ascii="Times New Roman"/>
          <w:b w:val="false"/>
          <w:i w:val="false"/>
          <w:color w:val="000000"/>
          <w:sz w:val="28"/>
        </w:rPr>
        <w:t xml:space="preserve">
     жиынтығы Кене энцефалиті (КЭ), </w:t>
      </w:r>
      <w:r>
        <w:br/>
      </w:r>
      <w:r>
        <w:rPr>
          <w:rFonts w:ascii="Times New Roman"/>
          <w:b w:val="false"/>
          <w:i w:val="false"/>
          <w:color w:val="000000"/>
          <w:sz w:val="28"/>
        </w:rPr>
        <w:t xml:space="preserve">
     Алма-Арасан, Апон, Лангат, </w:t>
      </w:r>
      <w:r>
        <w:br/>
      </w:r>
      <w:r>
        <w:rPr>
          <w:rFonts w:ascii="Times New Roman"/>
          <w:b w:val="false"/>
          <w:i w:val="false"/>
          <w:color w:val="000000"/>
          <w:sz w:val="28"/>
        </w:rPr>
        <w:t xml:space="preserve">
     Негиши, Повассан, Шотландтық </w:t>
      </w:r>
      <w:r>
        <w:br/>
      </w:r>
      <w:r>
        <w:rPr>
          <w:rFonts w:ascii="Times New Roman"/>
          <w:b w:val="false"/>
          <w:i w:val="false"/>
          <w:color w:val="000000"/>
          <w:sz w:val="28"/>
        </w:rPr>
        <w:t xml:space="preserve">
     қой энцефаломиелиті,            Геморрагиялық қызба </w:t>
      </w:r>
      <w:r>
        <w:br/>
      </w:r>
      <w:r>
        <w:rPr>
          <w:rFonts w:ascii="Times New Roman"/>
          <w:b w:val="false"/>
          <w:i w:val="false"/>
          <w:color w:val="000000"/>
          <w:sz w:val="28"/>
        </w:rPr>
        <w:t xml:space="preserve">
     Киассанур </w:t>
      </w:r>
      <w:r>
        <w:br/>
      </w:r>
      <w:r>
        <w:rPr>
          <w:rFonts w:ascii="Times New Roman"/>
          <w:b w:val="false"/>
          <w:i w:val="false"/>
          <w:color w:val="000000"/>
          <w:sz w:val="28"/>
        </w:rPr>
        <w:t xml:space="preserve">
     орманының ауруы, Омбы көгала    Қызба аурулары </w:t>
      </w:r>
      <w:r>
        <w:br/>
      </w:r>
      <w:r>
        <w:rPr>
          <w:rFonts w:ascii="Times New Roman"/>
          <w:b w:val="false"/>
          <w:i w:val="false"/>
          <w:color w:val="000000"/>
          <w:sz w:val="28"/>
        </w:rPr>
        <w:t xml:space="preserve">
     безгегі (ОКБ) </w:t>
      </w:r>
      <w:r>
        <w:br/>
      </w:r>
      <w:r>
        <w:rPr>
          <w:rFonts w:ascii="Times New Roman"/>
          <w:b w:val="false"/>
          <w:i w:val="false"/>
          <w:color w:val="000000"/>
          <w:sz w:val="28"/>
        </w:rPr>
        <w:t xml:space="preserve">
     Жапон энцефалиті </w:t>
      </w:r>
      <w:r>
        <w:br/>
      </w:r>
      <w:r>
        <w:rPr>
          <w:rFonts w:ascii="Times New Roman"/>
          <w:b w:val="false"/>
          <w:i w:val="false"/>
          <w:color w:val="000000"/>
          <w:sz w:val="28"/>
        </w:rPr>
        <w:t xml:space="preserve">
     вирусының жиынтығы              Қызба аурулары </w:t>
      </w:r>
      <w:r>
        <w:br/>
      </w:r>
      <w:r>
        <w:rPr>
          <w:rFonts w:ascii="Times New Roman"/>
          <w:b w:val="false"/>
          <w:i w:val="false"/>
          <w:color w:val="000000"/>
          <w:sz w:val="28"/>
        </w:rPr>
        <w:t xml:space="preserve">
     (ЖЭ), Батыс Ниль, Ильеус, </w:t>
      </w:r>
      <w:r>
        <w:br/>
      </w:r>
      <w:r>
        <w:rPr>
          <w:rFonts w:ascii="Times New Roman"/>
          <w:b w:val="false"/>
          <w:i w:val="false"/>
          <w:color w:val="000000"/>
          <w:sz w:val="28"/>
        </w:rPr>
        <w:t xml:space="preserve">
     Росио, Сент-Луис, Усуту </w:t>
      </w:r>
      <w:r>
        <w:br/>
      </w:r>
      <w:r>
        <w:rPr>
          <w:rFonts w:ascii="Times New Roman"/>
          <w:b w:val="false"/>
          <w:i w:val="false"/>
          <w:color w:val="000000"/>
          <w:sz w:val="28"/>
        </w:rPr>
        <w:t xml:space="preserve">
     энцефалиттері, Муррея </w:t>
      </w:r>
      <w:r>
        <w:br/>
      </w:r>
      <w:r>
        <w:rPr>
          <w:rFonts w:ascii="Times New Roman"/>
          <w:b w:val="false"/>
          <w:i w:val="false"/>
          <w:color w:val="000000"/>
          <w:sz w:val="28"/>
        </w:rPr>
        <w:t xml:space="preserve">
     Карши, Кунжин, Сепик, </w:t>
      </w:r>
      <w:r>
        <w:br/>
      </w:r>
      <w:r>
        <w:rPr>
          <w:rFonts w:ascii="Times New Roman"/>
          <w:b w:val="false"/>
          <w:i w:val="false"/>
          <w:color w:val="000000"/>
          <w:sz w:val="28"/>
        </w:rPr>
        <w:t xml:space="preserve">
     Вессельсборн алқабындағы </w:t>
      </w:r>
      <w:r>
        <w:br/>
      </w:r>
      <w:r>
        <w:rPr>
          <w:rFonts w:ascii="Times New Roman"/>
          <w:b w:val="false"/>
          <w:i w:val="false"/>
          <w:color w:val="000000"/>
          <w:sz w:val="28"/>
        </w:rPr>
        <w:t xml:space="preserve">
     энцефалиттер                    Қызба аурулары </w:t>
      </w:r>
      <w:r>
        <w:br/>
      </w:r>
      <w:r>
        <w:rPr>
          <w:rFonts w:ascii="Times New Roman"/>
          <w:b w:val="false"/>
          <w:i w:val="false"/>
          <w:color w:val="000000"/>
          <w:sz w:val="28"/>
        </w:rPr>
        <w:t xml:space="preserve">
     Сары қызба вирусы               Парентеральды гепатит, </w:t>
      </w:r>
      <w:r>
        <w:br/>
      </w:r>
      <w:r>
        <w:rPr>
          <w:rFonts w:ascii="Times New Roman"/>
          <w:b w:val="false"/>
          <w:i w:val="false"/>
          <w:color w:val="000000"/>
          <w:sz w:val="28"/>
        </w:rPr>
        <w:t xml:space="preserve">
     С гепатитінің вирусы            бауырдың гепатоцелюлярлы </w:t>
      </w:r>
      <w:r>
        <w:br/>
      </w:r>
      <w:r>
        <w:rPr>
          <w:rFonts w:ascii="Times New Roman"/>
          <w:b w:val="false"/>
          <w:i w:val="false"/>
          <w:color w:val="000000"/>
          <w:sz w:val="28"/>
        </w:rPr>
        <w:t xml:space="preserve">
                                     карциномасы </w:t>
      </w:r>
      <w:r>
        <w:br/>
      </w:r>
      <w:r>
        <w:rPr>
          <w:rFonts w:ascii="Times New Roman"/>
          <w:b w:val="false"/>
          <w:i w:val="false"/>
          <w:color w:val="000000"/>
          <w:sz w:val="28"/>
        </w:rPr>
        <w:t xml:space="preserve">
3.   Bunyavіrіdae, </w:t>
      </w:r>
      <w:r>
        <w:br/>
      </w:r>
      <w:r>
        <w:rPr>
          <w:rFonts w:ascii="Times New Roman"/>
          <w:b w:val="false"/>
          <w:i w:val="false"/>
          <w:color w:val="000000"/>
          <w:sz w:val="28"/>
        </w:rPr>
        <w:t xml:space="preserve">
     Bunyavіrus тұқымдастығы: </w:t>
      </w:r>
      <w:r>
        <w:br/>
      </w:r>
      <w:r>
        <w:rPr>
          <w:rFonts w:ascii="Times New Roman"/>
          <w:b w:val="false"/>
          <w:i w:val="false"/>
          <w:color w:val="000000"/>
          <w:sz w:val="28"/>
        </w:rPr>
        <w:t xml:space="preserve">
     Калифорниялық, Ла-Кросс,        Энцефалит, </w:t>
      </w:r>
      <w:r>
        <w:br/>
      </w:r>
      <w:r>
        <w:rPr>
          <w:rFonts w:ascii="Times New Roman"/>
          <w:b w:val="false"/>
          <w:i w:val="false"/>
          <w:color w:val="000000"/>
          <w:sz w:val="28"/>
        </w:rPr>
        <w:t xml:space="preserve">
     Джеймстаун-каньонының,          энцефаломиелит, </w:t>
      </w:r>
      <w:r>
        <w:br/>
      </w:r>
      <w:r>
        <w:rPr>
          <w:rFonts w:ascii="Times New Roman"/>
          <w:b w:val="false"/>
          <w:i w:val="false"/>
          <w:color w:val="000000"/>
          <w:sz w:val="28"/>
        </w:rPr>
        <w:t xml:space="preserve">
     Зай-цев-Беляков, Инко,          менингоэнцефалит, </w:t>
      </w:r>
      <w:r>
        <w:br/>
      </w:r>
      <w:r>
        <w:rPr>
          <w:rFonts w:ascii="Times New Roman"/>
          <w:b w:val="false"/>
          <w:i w:val="false"/>
          <w:color w:val="000000"/>
          <w:sz w:val="28"/>
        </w:rPr>
        <w:t xml:space="preserve">
     Тягиня энцефалиттерінің         менингитті белгісі мен </w:t>
      </w:r>
      <w:r>
        <w:br/>
      </w:r>
      <w:r>
        <w:rPr>
          <w:rFonts w:ascii="Times New Roman"/>
          <w:b w:val="false"/>
          <w:i w:val="false"/>
          <w:color w:val="000000"/>
          <w:sz w:val="28"/>
        </w:rPr>
        <w:t xml:space="preserve">
     жиынтығы,                       артириті бар қызба аурулары </w:t>
      </w:r>
      <w:r>
        <w:br/>
      </w:r>
      <w:r>
        <w:rPr>
          <w:rFonts w:ascii="Times New Roman"/>
          <w:b w:val="false"/>
          <w:i w:val="false"/>
          <w:color w:val="000000"/>
          <w:sz w:val="28"/>
        </w:rPr>
        <w:t xml:space="preserve">
     Апеу, Мадрид, Орибона,          Қызба аурулары </w:t>
      </w:r>
      <w:r>
        <w:br/>
      </w:r>
      <w:r>
        <w:rPr>
          <w:rFonts w:ascii="Times New Roman"/>
          <w:b w:val="false"/>
          <w:i w:val="false"/>
          <w:color w:val="000000"/>
          <w:sz w:val="28"/>
        </w:rPr>
        <w:t xml:space="preserve">
     Осса, Рестан ж.б.               Миозиттер және артриттер </w:t>
      </w:r>
      <w:r>
        <w:br/>
      </w:r>
      <w:r>
        <w:rPr>
          <w:rFonts w:ascii="Times New Roman"/>
          <w:b w:val="false"/>
          <w:i w:val="false"/>
          <w:color w:val="000000"/>
          <w:sz w:val="28"/>
        </w:rPr>
        <w:t xml:space="preserve">
     С-вирусының жиынтығы </w:t>
      </w:r>
      <w:r>
        <w:br/>
      </w:r>
      <w:r>
        <w:rPr>
          <w:rFonts w:ascii="Times New Roman"/>
          <w:b w:val="false"/>
          <w:i w:val="false"/>
          <w:color w:val="000000"/>
          <w:sz w:val="28"/>
        </w:rPr>
        <w:t xml:space="preserve">
     Phlebovіrus түріндегі:          Артриті және миозиті бар </w:t>
      </w:r>
      <w:r>
        <w:br/>
      </w:r>
      <w:r>
        <w:rPr>
          <w:rFonts w:ascii="Times New Roman"/>
          <w:b w:val="false"/>
          <w:i w:val="false"/>
          <w:color w:val="000000"/>
          <w:sz w:val="28"/>
        </w:rPr>
        <w:t xml:space="preserve">
     Сицилия, Неаполь,               энцефалиттер мен қызба </w:t>
      </w:r>
      <w:r>
        <w:br/>
      </w:r>
      <w:r>
        <w:rPr>
          <w:rFonts w:ascii="Times New Roman"/>
          <w:b w:val="false"/>
          <w:i w:val="false"/>
          <w:color w:val="000000"/>
          <w:sz w:val="28"/>
        </w:rPr>
        <w:t xml:space="preserve">
     Рифт-валли, Тосканда ж.б.       аурулары </w:t>
      </w:r>
      <w:r>
        <w:br/>
      </w:r>
      <w:r>
        <w:rPr>
          <w:rFonts w:ascii="Times New Roman"/>
          <w:b w:val="false"/>
          <w:i w:val="false"/>
          <w:color w:val="000000"/>
          <w:sz w:val="28"/>
        </w:rPr>
        <w:t xml:space="preserve">
     шыбын-шіркейлерден </w:t>
      </w:r>
      <w:r>
        <w:br/>
      </w:r>
      <w:r>
        <w:rPr>
          <w:rFonts w:ascii="Times New Roman"/>
          <w:b w:val="false"/>
          <w:i w:val="false"/>
          <w:color w:val="000000"/>
          <w:sz w:val="28"/>
        </w:rPr>
        <w:t xml:space="preserve">
     болатын безгек вирустері </w:t>
      </w:r>
      <w:r>
        <w:br/>
      </w:r>
      <w:r>
        <w:rPr>
          <w:rFonts w:ascii="Times New Roman"/>
          <w:b w:val="false"/>
          <w:i w:val="false"/>
          <w:color w:val="000000"/>
          <w:sz w:val="28"/>
        </w:rPr>
        <w:t xml:space="preserve">
     Naіrovіrus түріндегі:           Геморрагиялық қызба </w:t>
      </w:r>
      <w:r>
        <w:br/>
      </w:r>
      <w:r>
        <w:rPr>
          <w:rFonts w:ascii="Times New Roman"/>
          <w:b w:val="false"/>
          <w:i w:val="false"/>
          <w:color w:val="000000"/>
          <w:sz w:val="28"/>
        </w:rPr>
        <w:t xml:space="preserve">
     Қырым көгала безгегінің </w:t>
      </w:r>
      <w:r>
        <w:br/>
      </w:r>
      <w:r>
        <w:rPr>
          <w:rFonts w:ascii="Times New Roman"/>
          <w:b w:val="false"/>
          <w:i w:val="false"/>
          <w:color w:val="000000"/>
          <w:sz w:val="28"/>
        </w:rPr>
        <w:t xml:space="preserve">
     Конго вирусы; </w:t>
      </w:r>
      <w:r>
        <w:br/>
      </w:r>
      <w:r>
        <w:rPr>
          <w:rFonts w:ascii="Times New Roman"/>
          <w:b w:val="false"/>
          <w:i w:val="false"/>
          <w:color w:val="000000"/>
          <w:sz w:val="28"/>
        </w:rPr>
        <w:t xml:space="preserve">
     Найроби, Ганджам                Менингит белгісі бар қызба </w:t>
      </w:r>
      <w:r>
        <w:br/>
      </w:r>
      <w:r>
        <w:rPr>
          <w:rFonts w:ascii="Times New Roman"/>
          <w:b w:val="false"/>
          <w:i w:val="false"/>
          <w:color w:val="000000"/>
          <w:sz w:val="28"/>
        </w:rPr>
        <w:t xml:space="preserve">
     қойларының аурулары;            Энцефалит </w:t>
      </w:r>
      <w:r>
        <w:br/>
      </w:r>
      <w:r>
        <w:rPr>
          <w:rFonts w:ascii="Times New Roman"/>
          <w:b w:val="false"/>
          <w:i w:val="false"/>
          <w:color w:val="000000"/>
          <w:sz w:val="28"/>
        </w:rPr>
        <w:t xml:space="preserve">
     Дугбе                           Бүйрек ауруы белгісі бар </w:t>
      </w:r>
      <w:r>
        <w:br/>
      </w:r>
      <w:r>
        <w:rPr>
          <w:rFonts w:ascii="Times New Roman"/>
          <w:b w:val="false"/>
          <w:i w:val="false"/>
          <w:color w:val="000000"/>
          <w:sz w:val="28"/>
        </w:rPr>
        <w:t xml:space="preserve">
     Hantavіrus түріндегі:           геморрагиялық қызба (БСКБ) </w:t>
      </w:r>
      <w:r>
        <w:br/>
      </w:r>
      <w:r>
        <w:rPr>
          <w:rFonts w:ascii="Times New Roman"/>
          <w:b w:val="false"/>
          <w:i w:val="false"/>
          <w:color w:val="000000"/>
          <w:sz w:val="28"/>
        </w:rPr>
        <w:t xml:space="preserve">
     Хантаан, Сеул вирустері </w:t>
      </w:r>
      <w:r>
        <w:br/>
      </w:r>
      <w:r>
        <w:rPr>
          <w:rFonts w:ascii="Times New Roman"/>
          <w:b w:val="false"/>
          <w:i w:val="false"/>
          <w:color w:val="000000"/>
          <w:sz w:val="28"/>
        </w:rPr>
        <w:t xml:space="preserve">
     Пуумала ж.б. </w:t>
      </w:r>
      <w:r>
        <w:br/>
      </w:r>
      <w:r>
        <w:rPr>
          <w:rFonts w:ascii="Times New Roman"/>
          <w:b w:val="false"/>
          <w:i w:val="false"/>
          <w:color w:val="000000"/>
          <w:sz w:val="28"/>
        </w:rPr>
        <w:t xml:space="preserve">
4.   Reovіrіdae,                     Менингит белгісі және артриті </w:t>
      </w:r>
      <w:r>
        <w:br/>
      </w:r>
      <w:r>
        <w:rPr>
          <w:rFonts w:ascii="Times New Roman"/>
          <w:b w:val="false"/>
          <w:i w:val="false"/>
          <w:color w:val="000000"/>
          <w:sz w:val="28"/>
        </w:rPr>
        <w:t xml:space="preserve">
     Orbіvіrus түріндегі:            бар қызба </w:t>
      </w:r>
      <w:r>
        <w:br/>
      </w:r>
      <w:r>
        <w:rPr>
          <w:rFonts w:ascii="Times New Roman"/>
          <w:b w:val="false"/>
          <w:i w:val="false"/>
          <w:color w:val="000000"/>
          <w:sz w:val="28"/>
        </w:rPr>
        <w:t xml:space="preserve">
     Кемерово, Колорадтық кене </w:t>
      </w:r>
      <w:r>
        <w:br/>
      </w:r>
      <w:r>
        <w:rPr>
          <w:rFonts w:ascii="Times New Roman"/>
          <w:b w:val="false"/>
          <w:i w:val="false"/>
          <w:color w:val="000000"/>
          <w:sz w:val="28"/>
        </w:rPr>
        <w:t xml:space="preserve">
     безгегінің, Көктілді </w:t>
      </w:r>
      <w:r>
        <w:br/>
      </w:r>
      <w:r>
        <w:rPr>
          <w:rFonts w:ascii="Times New Roman"/>
          <w:b w:val="false"/>
          <w:i w:val="false"/>
          <w:color w:val="000000"/>
          <w:sz w:val="28"/>
        </w:rPr>
        <w:t xml:space="preserve">
     қойлардың, Чангвинола, </w:t>
      </w:r>
      <w:r>
        <w:br/>
      </w:r>
      <w:r>
        <w:rPr>
          <w:rFonts w:ascii="Times New Roman"/>
          <w:b w:val="false"/>
          <w:i w:val="false"/>
          <w:color w:val="000000"/>
          <w:sz w:val="28"/>
        </w:rPr>
        <w:t xml:space="preserve">
     Орунго ж.б. вирустері </w:t>
      </w:r>
      <w:r>
        <w:br/>
      </w:r>
      <w:r>
        <w:rPr>
          <w:rFonts w:ascii="Times New Roman"/>
          <w:b w:val="false"/>
          <w:i w:val="false"/>
          <w:color w:val="000000"/>
          <w:sz w:val="28"/>
        </w:rPr>
        <w:t xml:space="preserve">
5.   Rhabdovіrіdae, </w:t>
      </w:r>
      <w:r>
        <w:br/>
      </w:r>
      <w:r>
        <w:rPr>
          <w:rFonts w:ascii="Times New Roman"/>
          <w:b w:val="false"/>
          <w:i w:val="false"/>
          <w:color w:val="000000"/>
          <w:sz w:val="28"/>
        </w:rPr>
        <w:t xml:space="preserve">
     Lyssavіrus түріндегі:           Құтырма </w:t>
      </w:r>
      <w:r>
        <w:br/>
      </w:r>
      <w:r>
        <w:rPr>
          <w:rFonts w:ascii="Times New Roman"/>
          <w:b w:val="false"/>
          <w:i w:val="false"/>
          <w:color w:val="000000"/>
          <w:sz w:val="28"/>
        </w:rPr>
        <w:t xml:space="preserve">
     көше құтырмасының, жабайы, </w:t>
      </w:r>
      <w:r>
        <w:br/>
      </w:r>
      <w:r>
        <w:rPr>
          <w:rFonts w:ascii="Times New Roman"/>
          <w:b w:val="false"/>
          <w:i w:val="false"/>
          <w:color w:val="000000"/>
          <w:sz w:val="28"/>
        </w:rPr>
        <w:t xml:space="preserve">
     Лагос-бат вирусы                Жалған құтырма және </w:t>
      </w:r>
      <w:r>
        <w:br/>
      </w:r>
      <w:r>
        <w:rPr>
          <w:rFonts w:ascii="Times New Roman"/>
          <w:b w:val="false"/>
          <w:i w:val="false"/>
          <w:color w:val="000000"/>
          <w:sz w:val="28"/>
        </w:rPr>
        <w:t xml:space="preserve">
                                     энцефалопатия </w:t>
      </w:r>
      <w:r>
        <w:br/>
      </w:r>
      <w:r>
        <w:rPr>
          <w:rFonts w:ascii="Times New Roman"/>
          <w:b w:val="false"/>
          <w:i w:val="false"/>
          <w:color w:val="000000"/>
          <w:sz w:val="28"/>
        </w:rPr>
        <w:t xml:space="preserve">
6.   Pіcomavіrіdae, </w:t>
      </w:r>
      <w:r>
        <w:br/>
      </w:r>
      <w:r>
        <w:rPr>
          <w:rFonts w:ascii="Times New Roman"/>
          <w:b w:val="false"/>
          <w:i w:val="false"/>
          <w:color w:val="000000"/>
          <w:sz w:val="28"/>
        </w:rPr>
        <w:t xml:space="preserve">
     Aphto vіrus түріндегі:          Аусыл </w:t>
      </w:r>
      <w:r>
        <w:br/>
      </w:r>
      <w:r>
        <w:rPr>
          <w:rFonts w:ascii="Times New Roman"/>
          <w:b w:val="false"/>
          <w:i w:val="false"/>
          <w:color w:val="000000"/>
          <w:sz w:val="28"/>
        </w:rPr>
        <w:t xml:space="preserve">
     Аусыл вирусы </w:t>
      </w:r>
      <w:r>
        <w:br/>
      </w:r>
      <w:r>
        <w:rPr>
          <w:rFonts w:ascii="Times New Roman"/>
          <w:b w:val="false"/>
          <w:i w:val="false"/>
          <w:color w:val="000000"/>
          <w:sz w:val="28"/>
        </w:rPr>
        <w:t xml:space="preserve">
7.   Arenavіrіdae:                   Астенинді менингиттер және </w:t>
      </w:r>
      <w:r>
        <w:br/>
      </w:r>
      <w:r>
        <w:rPr>
          <w:rFonts w:ascii="Times New Roman"/>
          <w:b w:val="false"/>
          <w:i w:val="false"/>
          <w:color w:val="000000"/>
          <w:sz w:val="28"/>
        </w:rPr>
        <w:t xml:space="preserve">
     Лимфоцитарлық хориоменингит,    менингоэнцефалиттер </w:t>
      </w:r>
      <w:r>
        <w:br/>
      </w:r>
      <w:r>
        <w:rPr>
          <w:rFonts w:ascii="Times New Roman"/>
          <w:b w:val="false"/>
          <w:i w:val="false"/>
          <w:color w:val="000000"/>
          <w:sz w:val="28"/>
        </w:rPr>
        <w:t xml:space="preserve">
     Токарибе, Пичинде вирустары </w:t>
      </w:r>
      <w:r>
        <w:br/>
      </w:r>
      <w:r>
        <w:rPr>
          <w:rFonts w:ascii="Times New Roman"/>
          <w:b w:val="false"/>
          <w:i w:val="false"/>
          <w:color w:val="000000"/>
          <w:sz w:val="28"/>
        </w:rPr>
        <w:t xml:space="preserve">
8.   Hepadnavіrіdae:                 Парентералды гепатиттер </w:t>
      </w:r>
      <w:r>
        <w:br/>
      </w:r>
      <w:r>
        <w:rPr>
          <w:rFonts w:ascii="Times New Roman"/>
          <w:b w:val="false"/>
          <w:i w:val="false"/>
          <w:color w:val="000000"/>
          <w:sz w:val="28"/>
        </w:rPr>
        <w:t xml:space="preserve">
     В және Д (Дельта) </w:t>
      </w:r>
      <w:r>
        <w:br/>
      </w:r>
      <w:r>
        <w:rPr>
          <w:rFonts w:ascii="Times New Roman"/>
          <w:b w:val="false"/>
          <w:i w:val="false"/>
          <w:color w:val="000000"/>
          <w:sz w:val="28"/>
        </w:rPr>
        <w:t xml:space="preserve">
     гепатиттерінің вирустары </w:t>
      </w:r>
      <w:r>
        <w:br/>
      </w:r>
      <w:r>
        <w:rPr>
          <w:rFonts w:ascii="Times New Roman"/>
          <w:b w:val="false"/>
          <w:i w:val="false"/>
          <w:color w:val="000000"/>
          <w:sz w:val="28"/>
        </w:rPr>
        <w:t xml:space="preserve">
9.   Retrovіrіdae: адам              ЖҚТБ </w:t>
      </w:r>
      <w:r>
        <w:br/>
      </w:r>
      <w:r>
        <w:rPr>
          <w:rFonts w:ascii="Times New Roman"/>
          <w:b w:val="false"/>
          <w:i w:val="false"/>
          <w:color w:val="000000"/>
          <w:sz w:val="28"/>
        </w:rPr>
        <w:t xml:space="preserve">
     иммунитетінің </w:t>
      </w:r>
      <w:r>
        <w:br/>
      </w:r>
      <w:r>
        <w:rPr>
          <w:rFonts w:ascii="Times New Roman"/>
          <w:b w:val="false"/>
          <w:i w:val="false"/>
          <w:color w:val="000000"/>
          <w:sz w:val="28"/>
        </w:rPr>
        <w:t xml:space="preserve">
     жетіспеушілігін тудыратын </w:t>
      </w:r>
      <w:r>
        <w:br/>
      </w:r>
      <w:r>
        <w:rPr>
          <w:rFonts w:ascii="Times New Roman"/>
          <w:b w:val="false"/>
          <w:i w:val="false"/>
          <w:color w:val="000000"/>
          <w:sz w:val="28"/>
        </w:rPr>
        <w:t xml:space="preserve">
     вирус (АИЖТВ-1, АИЖТВ-2)        Т - адамның жасуша лейкозы </w:t>
      </w:r>
      <w:r>
        <w:br/>
      </w:r>
      <w:r>
        <w:rPr>
          <w:rFonts w:ascii="Times New Roman"/>
          <w:b w:val="false"/>
          <w:i w:val="false"/>
          <w:color w:val="000000"/>
          <w:sz w:val="28"/>
        </w:rPr>
        <w:t xml:space="preserve">
     Адамның Т-клеткалық </w:t>
      </w:r>
      <w:r>
        <w:br/>
      </w:r>
      <w:r>
        <w:rPr>
          <w:rFonts w:ascii="Times New Roman"/>
          <w:b w:val="false"/>
          <w:i w:val="false"/>
          <w:color w:val="000000"/>
          <w:sz w:val="28"/>
        </w:rPr>
        <w:t xml:space="preserve">
     лейкозының вирусы (НТ1у) </w:t>
      </w:r>
    </w:p>
    <w:p>
      <w:pPr>
        <w:spacing w:after="0"/>
        <w:ind w:left="0"/>
        <w:jc w:val="both"/>
      </w:pPr>
      <w:r>
        <w:rPr>
          <w:rFonts w:ascii="Times New Roman"/>
          <w:b w:val="false"/>
          <w:i w:val="false"/>
          <w:color w:val="000000"/>
          <w:sz w:val="28"/>
        </w:rPr>
        <w:t xml:space="preserve">10.  Unconventіonal agents:          Крейцфельд-Якоба, Куру, </w:t>
      </w:r>
      <w:r>
        <w:br/>
      </w:r>
      <w:r>
        <w:rPr>
          <w:rFonts w:ascii="Times New Roman"/>
          <w:b w:val="false"/>
          <w:i w:val="false"/>
          <w:color w:val="000000"/>
          <w:sz w:val="28"/>
        </w:rPr>
        <w:t xml:space="preserve">
     Баяу нейрожұқпалы аурулардың    Скрепи, амиотрофиялық </w:t>
      </w:r>
      <w:r>
        <w:br/>
      </w:r>
      <w:r>
        <w:rPr>
          <w:rFonts w:ascii="Times New Roman"/>
          <w:b w:val="false"/>
          <w:i w:val="false"/>
          <w:color w:val="000000"/>
          <w:sz w:val="28"/>
        </w:rPr>
        <w:t xml:space="preserve">
     қоздырғыштары                   лейкоспонгиозлды аурулары, </w:t>
      </w:r>
      <w:r>
        <w:br/>
      </w:r>
      <w:r>
        <w:rPr>
          <w:rFonts w:ascii="Times New Roman"/>
          <w:b w:val="false"/>
          <w:i w:val="false"/>
          <w:color w:val="000000"/>
          <w:sz w:val="28"/>
        </w:rPr>
        <w:t xml:space="preserve">
                                     оливопонтоцеребралды сему, </w:t>
      </w:r>
      <w:r>
        <w:br/>
      </w:r>
      <w:r>
        <w:rPr>
          <w:rFonts w:ascii="Times New Roman"/>
          <w:b w:val="false"/>
          <w:i w:val="false"/>
          <w:color w:val="000000"/>
          <w:sz w:val="28"/>
        </w:rPr>
        <w:t xml:space="preserve">
                                     Герстманн-Стра-Усслер </w:t>
      </w:r>
      <w:r>
        <w:br/>
      </w:r>
      <w:r>
        <w:rPr>
          <w:rFonts w:ascii="Times New Roman"/>
          <w:b w:val="false"/>
          <w:i w:val="false"/>
          <w:color w:val="000000"/>
          <w:sz w:val="28"/>
        </w:rPr>
        <w:t xml:space="preserve">
                                     Шейнкердің белгілері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Orthomyxovіrіdae:               Тұмау </w:t>
      </w:r>
      <w:r>
        <w:br/>
      </w:r>
      <w:r>
        <w:rPr>
          <w:rFonts w:ascii="Times New Roman"/>
          <w:b w:val="false"/>
          <w:i w:val="false"/>
          <w:color w:val="000000"/>
          <w:sz w:val="28"/>
        </w:rPr>
        <w:t xml:space="preserve">
     А, В және С тұмауының </w:t>
      </w:r>
      <w:r>
        <w:br/>
      </w:r>
      <w:r>
        <w:rPr>
          <w:rFonts w:ascii="Times New Roman"/>
          <w:b w:val="false"/>
          <w:i w:val="false"/>
          <w:color w:val="000000"/>
          <w:sz w:val="28"/>
        </w:rPr>
        <w:t xml:space="preserve">
     вирустары </w:t>
      </w:r>
      <w:r>
        <w:br/>
      </w:r>
      <w:r>
        <w:rPr>
          <w:rFonts w:ascii="Times New Roman"/>
          <w:b w:val="false"/>
          <w:i w:val="false"/>
          <w:color w:val="000000"/>
          <w:sz w:val="28"/>
        </w:rPr>
        <w:t xml:space="preserve">
2.   Pіcomavіrіdae: </w:t>
      </w:r>
      <w:r>
        <w:br/>
      </w:r>
      <w:r>
        <w:rPr>
          <w:rFonts w:ascii="Times New Roman"/>
          <w:b w:val="false"/>
          <w:i w:val="false"/>
          <w:color w:val="000000"/>
          <w:sz w:val="28"/>
        </w:rPr>
        <w:t xml:space="preserve">
     Enterovіrus түріндегі: сал, А   Полиомелит </w:t>
      </w:r>
      <w:r>
        <w:br/>
      </w:r>
      <w:r>
        <w:rPr>
          <w:rFonts w:ascii="Times New Roman"/>
          <w:b w:val="false"/>
          <w:i w:val="false"/>
          <w:color w:val="000000"/>
          <w:sz w:val="28"/>
        </w:rPr>
        <w:t xml:space="preserve">
     және Е гепатиттерінің </w:t>
      </w:r>
      <w:r>
        <w:br/>
      </w:r>
      <w:r>
        <w:rPr>
          <w:rFonts w:ascii="Times New Roman"/>
          <w:b w:val="false"/>
          <w:i w:val="false"/>
          <w:color w:val="000000"/>
          <w:sz w:val="28"/>
        </w:rPr>
        <w:t xml:space="preserve">
     жабайы штаммдары                Энтералды гепатит </w:t>
      </w:r>
      <w:r>
        <w:br/>
      </w:r>
      <w:r>
        <w:rPr>
          <w:rFonts w:ascii="Times New Roman"/>
          <w:b w:val="false"/>
          <w:i w:val="false"/>
          <w:color w:val="000000"/>
          <w:sz w:val="28"/>
        </w:rPr>
        <w:t xml:space="preserve">
     Жіті геморрагиялық              Геморрагиялық коньюктивит </w:t>
      </w:r>
      <w:r>
        <w:br/>
      </w:r>
      <w:r>
        <w:rPr>
          <w:rFonts w:ascii="Times New Roman"/>
          <w:b w:val="false"/>
          <w:i w:val="false"/>
          <w:color w:val="000000"/>
          <w:sz w:val="28"/>
        </w:rPr>
        <w:t xml:space="preserve">
     конъюктивит вирусы (АНС) </w:t>
      </w:r>
      <w:r>
        <w:br/>
      </w:r>
      <w:r>
        <w:rPr>
          <w:rFonts w:ascii="Times New Roman"/>
          <w:b w:val="false"/>
          <w:i w:val="false"/>
          <w:color w:val="000000"/>
          <w:sz w:val="28"/>
        </w:rPr>
        <w:t xml:space="preserve">
3.   Herpesvіrіdae:                  Қарапайым ұшық </w:t>
      </w:r>
      <w:r>
        <w:br/>
      </w:r>
      <w:r>
        <w:rPr>
          <w:rFonts w:ascii="Times New Roman"/>
          <w:b w:val="false"/>
          <w:i w:val="false"/>
          <w:color w:val="000000"/>
          <w:sz w:val="28"/>
        </w:rPr>
        <w:t xml:space="preserve">
     І және ІІ үлгідегі              Жел шешек, белдемелі ұшықты </w:t>
      </w:r>
      <w:r>
        <w:br/>
      </w:r>
      <w:r>
        <w:rPr>
          <w:rFonts w:ascii="Times New Roman"/>
          <w:b w:val="false"/>
          <w:i w:val="false"/>
          <w:color w:val="000000"/>
          <w:sz w:val="28"/>
        </w:rPr>
        <w:t xml:space="preserve">
     қарапайым ұшық вирусы,          теміреткі, </w:t>
      </w:r>
      <w:r>
        <w:br/>
      </w:r>
      <w:r>
        <w:rPr>
          <w:rFonts w:ascii="Times New Roman"/>
          <w:b w:val="false"/>
          <w:i w:val="false"/>
          <w:color w:val="000000"/>
          <w:sz w:val="28"/>
        </w:rPr>
        <w:t xml:space="preserve">
     зостор-қызылшаның               Адамның В-лимфоциттерінің </w:t>
      </w:r>
      <w:r>
        <w:br/>
      </w:r>
      <w:r>
        <w:rPr>
          <w:rFonts w:ascii="Times New Roman"/>
          <w:b w:val="false"/>
          <w:i w:val="false"/>
          <w:color w:val="000000"/>
          <w:sz w:val="28"/>
        </w:rPr>
        <w:t xml:space="preserve">
     герпевирустары                  зақымдануы, туа біткен </w:t>
      </w:r>
      <w:r>
        <w:br/>
      </w:r>
      <w:r>
        <w:rPr>
          <w:rFonts w:ascii="Times New Roman"/>
          <w:b w:val="false"/>
          <w:i w:val="false"/>
          <w:color w:val="000000"/>
          <w:sz w:val="28"/>
        </w:rPr>
        <w:t xml:space="preserve">
     6 үлгідегі ұшық (HBlv-HHv 6)    экзан-тема </w:t>
      </w:r>
      <w:r>
        <w:br/>
      </w:r>
      <w:r>
        <w:rPr>
          <w:rFonts w:ascii="Times New Roman"/>
          <w:b w:val="false"/>
          <w:i w:val="false"/>
          <w:color w:val="000000"/>
          <w:sz w:val="28"/>
        </w:rPr>
        <w:t xml:space="preserve">
     цитомегалия вирусы              Цитомегалия </w:t>
      </w:r>
      <w:r>
        <w:br/>
      </w:r>
      <w:r>
        <w:rPr>
          <w:rFonts w:ascii="Times New Roman"/>
          <w:b w:val="false"/>
          <w:i w:val="false"/>
          <w:color w:val="000000"/>
          <w:sz w:val="28"/>
        </w:rPr>
        <w:t xml:space="preserve">
     Эпштейн-Барр вирусы             Жұқпалы мононуклеоз, </w:t>
      </w:r>
      <w:r>
        <w:br/>
      </w:r>
      <w:r>
        <w:rPr>
          <w:rFonts w:ascii="Times New Roman"/>
          <w:b w:val="false"/>
          <w:i w:val="false"/>
          <w:color w:val="000000"/>
          <w:sz w:val="28"/>
        </w:rPr>
        <w:t xml:space="preserve">
                                     Беркит лимфомасы, </w:t>
      </w:r>
      <w:r>
        <w:br/>
      </w:r>
      <w:r>
        <w:rPr>
          <w:rFonts w:ascii="Times New Roman"/>
          <w:b w:val="false"/>
          <w:i w:val="false"/>
          <w:color w:val="000000"/>
          <w:sz w:val="28"/>
        </w:rPr>
        <w:t xml:space="preserve">
                                     назофарингеалды карцинома </w:t>
      </w:r>
    </w:p>
    <w:p>
      <w:pPr>
        <w:spacing w:after="0"/>
        <w:ind w:left="0"/>
        <w:jc w:val="both"/>
      </w:pPr>
      <w:r>
        <w:rPr>
          <w:rFonts w:ascii="Times New Roman"/>
          <w:b w:val="false"/>
          <w:i w:val="false"/>
          <w:color w:val="000000"/>
          <w:sz w:val="28"/>
        </w:rPr>
        <w:t xml:space="preserve">                          ІV топ </w:t>
      </w:r>
      <w:r>
        <w:br/>
      </w:r>
      <w:r>
        <w:rPr>
          <w:rFonts w:ascii="Times New Roman"/>
          <w:b w:val="false"/>
          <w:i w:val="false"/>
          <w:color w:val="000000"/>
          <w:sz w:val="28"/>
        </w:rPr>
        <w:t xml:space="preserve">
1.   Adenovіrіdae: барлық түрдегі    ТӨВЖ, пневмония, </w:t>
      </w:r>
      <w:r>
        <w:br/>
      </w:r>
      <w:r>
        <w:rPr>
          <w:rFonts w:ascii="Times New Roman"/>
          <w:b w:val="false"/>
          <w:i w:val="false"/>
          <w:color w:val="000000"/>
          <w:sz w:val="28"/>
        </w:rPr>
        <w:t xml:space="preserve">
     аденовирустар                   конъюнктивиттер </w:t>
      </w:r>
      <w:r>
        <w:br/>
      </w:r>
      <w:r>
        <w:rPr>
          <w:rFonts w:ascii="Times New Roman"/>
          <w:b w:val="false"/>
          <w:i w:val="false"/>
          <w:color w:val="000000"/>
          <w:sz w:val="28"/>
        </w:rPr>
        <w:t xml:space="preserve">
2.   Reovіrіdae,                     - риниттер, гастроэнтериттер </w:t>
      </w:r>
      <w:r>
        <w:br/>
      </w:r>
      <w:r>
        <w:rPr>
          <w:rFonts w:ascii="Times New Roman"/>
          <w:b w:val="false"/>
          <w:i w:val="false"/>
          <w:color w:val="000000"/>
          <w:sz w:val="28"/>
        </w:rPr>
        <w:t xml:space="preserve">
     Reovіrus түріндегі: </w:t>
      </w:r>
      <w:r>
        <w:br/>
      </w:r>
      <w:r>
        <w:rPr>
          <w:rFonts w:ascii="Times New Roman"/>
          <w:b w:val="false"/>
          <w:i w:val="false"/>
          <w:color w:val="000000"/>
          <w:sz w:val="28"/>
        </w:rPr>
        <w:t xml:space="preserve">
     адамдардың ретровирусы, </w:t>
      </w:r>
      <w:r>
        <w:br/>
      </w:r>
      <w:r>
        <w:rPr>
          <w:rFonts w:ascii="Times New Roman"/>
          <w:b w:val="false"/>
          <w:i w:val="false"/>
          <w:color w:val="000000"/>
          <w:sz w:val="28"/>
        </w:rPr>
        <w:t xml:space="preserve">
     Rotavіrus түріндегі:            - гастроэнтериттер және </w:t>
      </w:r>
      <w:r>
        <w:br/>
      </w:r>
      <w:r>
        <w:rPr>
          <w:rFonts w:ascii="Times New Roman"/>
          <w:b w:val="false"/>
          <w:i w:val="false"/>
          <w:color w:val="000000"/>
          <w:sz w:val="28"/>
        </w:rPr>
        <w:t xml:space="preserve">
     адамдардың ауызвирусы,          энтериттер </w:t>
      </w:r>
      <w:r>
        <w:br/>
      </w:r>
      <w:r>
        <w:rPr>
          <w:rFonts w:ascii="Times New Roman"/>
          <w:b w:val="false"/>
          <w:i w:val="false"/>
          <w:color w:val="000000"/>
          <w:sz w:val="28"/>
        </w:rPr>
        <w:t xml:space="preserve">
     Небраскадағы бұзаулардың </w:t>
      </w:r>
      <w:r>
        <w:br/>
      </w:r>
      <w:r>
        <w:rPr>
          <w:rFonts w:ascii="Times New Roman"/>
          <w:b w:val="false"/>
          <w:i w:val="false"/>
          <w:color w:val="000000"/>
          <w:sz w:val="28"/>
        </w:rPr>
        <w:t xml:space="preserve">
     диарея вирусы (NCDV) </w:t>
      </w:r>
      <w:r>
        <w:br/>
      </w:r>
      <w:r>
        <w:rPr>
          <w:rFonts w:ascii="Times New Roman"/>
          <w:b w:val="false"/>
          <w:i w:val="false"/>
          <w:color w:val="000000"/>
          <w:sz w:val="28"/>
        </w:rPr>
        <w:t xml:space="preserve">
3.   Pіcomavіrіdae,                  ТӨВЖ, Борнхольм аурулары, </w:t>
      </w:r>
      <w:r>
        <w:br/>
      </w:r>
      <w:r>
        <w:rPr>
          <w:rFonts w:ascii="Times New Roman"/>
          <w:b w:val="false"/>
          <w:i w:val="false"/>
          <w:color w:val="000000"/>
          <w:sz w:val="28"/>
        </w:rPr>
        <w:t xml:space="preserve">
     Enterovіrus түріндегі: А және   герпангин, полиневриттер </w:t>
      </w:r>
      <w:r>
        <w:br/>
      </w:r>
      <w:r>
        <w:rPr>
          <w:rFonts w:ascii="Times New Roman"/>
          <w:b w:val="false"/>
          <w:i w:val="false"/>
          <w:color w:val="000000"/>
          <w:sz w:val="28"/>
        </w:rPr>
        <w:t xml:space="preserve">
     В тобындағы Коксаки </w:t>
      </w:r>
      <w:r>
        <w:br/>
      </w:r>
      <w:r>
        <w:rPr>
          <w:rFonts w:ascii="Times New Roman"/>
          <w:b w:val="false"/>
          <w:i w:val="false"/>
          <w:color w:val="000000"/>
          <w:sz w:val="28"/>
        </w:rPr>
        <w:t xml:space="preserve">
     вирустары                       - серозды менингиттер, диарея, </w:t>
      </w:r>
      <w:r>
        <w:br/>
      </w:r>
      <w:r>
        <w:rPr>
          <w:rFonts w:ascii="Times New Roman"/>
          <w:b w:val="false"/>
          <w:i w:val="false"/>
          <w:color w:val="000000"/>
          <w:sz w:val="28"/>
        </w:rPr>
        <w:t xml:space="preserve">
     ECHO вирустары                  ТӨВЖ, полиневриттер, увеиттер </w:t>
      </w:r>
      <w:r>
        <w:br/>
      </w:r>
      <w:r>
        <w:rPr>
          <w:rFonts w:ascii="Times New Roman"/>
          <w:b w:val="false"/>
          <w:i w:val="false"/>
          <w:color w:val="000000"/>
          <w:sz w:val="28"/>
        </w:rPr>
        <w:t xml:space="preserve">
     68-71 үлгідегі энтеровирустар   - серозды менингиттер, </w:t>
      </w:r>
      <w:r>
        <w:br/>
      </w:r>
      <w:r>
        <w:rPr>
          <w:rFonts w:ascii="Times New Roman"/>
          <w:b w:val="false"/>
          <w:i w:val="false"/>
          <w:color w:val="000000"/>
          <w:sz w:val="28"/>
        </w:rPr>
        <w:t xml:space="preserve">
     адам риновирустарының 120       коньюнктивиттер ТӨВЖ </w:t>
      </w:r>
      <w:r>
        <w:br/>
      </w:r>
      <w:r>
        <w:rPr>
          <w:rFonts w:ascii="Times New Roman"/>
          <w:b w:val="false"/>
          <w:i w:val="false"/>
          <w:color w:val="000000"/>
          <w:sz w:val="28"/>
        </w:rPr>
        <w:t xml:space="preserve">
     үлгісі </w:t>
      </w:r>
      <w:r>
        <w:br/>
      </w:r>
      <w:r>
        <w:rPr>
          <w:rFonts w:ascii="Times New Roman"/>
          <w:b w:val="false"/>
          <w:i w:val="false"/>
          <w:color w:val="000000"/>
          <w:sz w:val="28"/>
        </w:rPr>
        <w:t xml:space="preserve">
     Cardіovіrus түріндегі:          ТӨВЖ, полиневрит, герпангин, </w:t>
      </w:r>
      <w:r>
        <w:br/>
      </w:r>
      <w:r>
        <w:rPr>
          <w:rFonts w:ascii="Times New Roman"/>
          <w:b w:val="false"/>
          <w:i w:val="false"/>
          <w:color w:val="000000"/>
          <w:sz w:val="28"/>
        </w:rPr>
        <w:t xml:space="preserve">
     энцефаломиокардит вирусы        коньюнктивиттер, </w:t>
      </w:r>
      <w:r>
        <w:br/>
      </w:r>
      <w:r>
        <w:rPr>
          <w:rFonts w:ascii="Times New Roman"/>
          <w:b w:val="false"/>
          <w:i w:val="false"/>
          <w:color w:val="000000"/>
          <w:sz w:val="28"/>
        </w:rPr>
        <w:t xml:space="preserve">
     Менго вирусы                    фаломиокардиттер, </w:t>
      </w:r>
      <w:r>
        <w:br/>
      </w:r>
      <w:r>
        <w:rPr>
          <w:rFonts w:ascii="Times New Roman"/>
          <w:b w:val="false"/>
          <w:i w:val="false"/>
          <w:color w:val="000000"/>
          <w:sz w:val="28"/>
        </w:rPr>
        <w:t xml:space="preserve">
                                     перикардиттер </w:t>
      </w:r>
      <w:r>
        <w:br/>
      </w:r>
      <w:r>
        <w:rPr>
          <w:rFonts w:ascii="Times New Roman"/>
          <w:b w:val="false"/>
          <w:i w:val="false"/>
          <w:color w:val="000000"/>
          <w:sz w:val="28"/>
        </w:rPr>
        <w:t xml:space="preserve">
                                     ТӨВЖ, полиневрит </w:t>
      </w:r>
      <w:r>
        <w:br/>
      </w:r>
      <w:r>
        <w:rPr>
          <w:rFonts w:ascii="Times New Roman"/>
          <w:b w:val="false"/>
          <w:i w:val="false"/>
          <w:color w:val="000000"/>
          <w:sz w:val="28"/>
        </w:rPr>
        <w:t xml:space="preserve">
4.   Coronavіrіdae: адамның          ТӨВЖ (профузды, температурасыз </w:t>
      </w:r>
      <w:r>
        <w:br/>
      </w:r>
      <w:r>
        <w:rPr>
          <w:rFonts w:ascii="Times New Roman"/>
          <w:b w:val="false"/>
          <w:i w:val="false"/>
          <w:color w:val="000000"/>
          <w:sz w:val="28"/>
        </w:rPr>
        <w:t xml:space="preserve">
     коронавирустары                 мұрынның бітуі), энтерит </w:t>
      </w:r>
      <w:r>
        <w:br/>
      </w:r>
      <w:r>
        <w:rPr>
          <w:rFonts w:ascii="Times New Roman"/>
          <w:b w:val="false"/>
          <w:i w:val="false"/>
          <w:color w:val="000000"/>
          <w:sz w:val="28"/>
        </w:rPr>
        <w:t xml:space="preserve">
5.   Calіcіvіrіdae: Норфолк вирусы   Жіті гастроэнтерит </w:t>
      </w:r>
      <w:r>
        <w:br/>
      </w:r>
      <w:r>
        <w:rPr>
          <w:rFonts w:ascii="Times New Roman"/>
          <w:b w:val="false"/>
          <w:i w:val="false"/>
          <w:color w:val="000000"/>
          <w:sz w:val="28"/>
        </w:rPr>
        <w:t xml:space="preserve">
6.   Paramyxovіrіdae: </w:t>
      </w:r>
      <w:r>
        <w:br/>
      </w:r>
      <w:r>
        <w:rPr>
          <w:rFonts w:ascii="Times New Roman"/>
          <w:b w:val="false"/>
          <w:i w:val="false"/>
          <w:color w:val="000000"/>
          <w:sz w:val="28"/>
        </w:rPr>
        <w:t xml:space="preserve">
     Адамның 1-4 типтегі             ТӨВЖ, бронхопневмониялар </w:t>
      </w:r>
      <w:r>
        <w:br/>
      </w:r>
      <w:r>
        <w:rPr>
          <w:rFonts w:ascii="Times New Roman"/>
          <w:b w:val="false"/>
          <w:i w:val="false"/>
          <w:color w:val="000000"/>
          <w:sz w:val="28"/>
        </w:rPr>
        <w:t xml:space="preserve">
     парагрипп вирусы </w:t>
      </w:r>
      <w:r>
        <w:br/>
      </w:r>
      <w:r>
        <w:rPr>
          <w:rFonts w:ascii="Times New Roman"/>
          <w:b w:val="false"/>
          <w:i w:val="false"/>
          <w:color w:val="000000"/>
          <w:sz w:val="28"/>
        </w:rPr>
        <w:t xml:space="preserve">
     Респираторлық-синцитиалдық      Пневмониялар, бронхиттер, </w:t>
      </w:r>
      <w:r>
        <w:br/>
      </w:r>
      <w:r>
        <w:rPr>
          <w:rFonts w:ascii="Times New Roman"/>
          <w:b w:val="false"/>
          <w:i w:val="false"/>
          <w:color w:val="000000"/>
          <w:sz w:val="28"/>
        </w:rPr>
        <w:t xml:space="preserve">
     вирус (PC-вирусы)               бронхиолиттер </w:t>
      </w:r>
      <w:r>
        <w:br/>
      </w:r>
      <w:r>
        <w:rPr>
          <w:rFonts w:ascii="Times New Roman"/>
          <w:b w:val="false"/>
          <w:i w:val="false"/>
          <w:color w:val="000000"/>
          <w:sz w:val="28"/>
        </w:rPr>
        <w:t xml:space="preserve">
     эпидемиялық паротиттің вирусы   Эпидемиялық паротит </w:t>
      </w:r>
      <w:r>
        <w:br/>
      </w:r>
      <w:r>
        <w:rPr>
          <w:rFonts w:ascii="Times New Roman"/>
          <w:b w:val="false"/>
          <w:i w:val="false"/>
          <w:color w:val="000000"/>
          <w:sz w:val="28"/>
        </w:rPr>
        <w:t xml:space="preserve">
     қызылшаның вирусы               Қызылша </w:t>
      </w:r>
      <w:r>
        <w:br/>
      </w:r>
      <w:r>
        <w:rPr>
          <w:rFonts w:ascii="Times New Roman"/>
          <w:b w:val="false"/>
          <w:i w:val="false"/>
          <w:color w:val="000000"/>
          <w:sz w:val="28"/>
        </w:rPr>
        <w:t xml:space="preserve">
     Ньюкасл ауруының вирусы         Коньюнктивит </w:t>
      </w:r>
      <w:r>
        <w:br/>
      </w:r>
      <w:r>
        <w:rPr>
          <w:rFonts w:ascii="Times New Roman"/>
          <w:b w:val="false"/>
          <w:i w:val="false"/>
          <w:color w:val="000000"/>
          <w:sz w:val="28"/>
        </w:rPr>
        <w:t xml:space="preserve">
7.   Togavіrіdae Rubіvіrua           Қызамық </w:t>
      </w:r>
      <w:r>
        <w:br/>
      </w:r>
      <w:r>
        <w:rPr>
          <w:rFonts w:ascii="Times New Roman"/>
          <w:b w:val="false"/>
          <w:i w:val="false"/>
          <w:color w:val="000000"/>
          <w:sz w:val="28"/>
        </w:rPr>
        <w:t xml:space="preserve">
     түріндегі: қызамық вирусы </w:t>
      </w:r>
      <w:r>
        <w:br/>
      </w:r>
      <w:r>
        <w:rPr>
          <w:rFonts w:ascii="Times New Roman"/>
          <w:b w:val="false"/>
          <w:i w:val="false"/>
          <w:color w:val="000000"/>
          <w:sz w:val="28"/>
        </w:rPr>
        <w:t xml:space="preserve">
8.   Rabdovіrіdae, Vesіculovіrus     Везикулярлы стоматит </w:t>
      </w:r>
      <w:r>
        <w:br/>
      </w:r>
      <w:r>
        <w:rPr>
          <w:rFonts w:ascii="Times New Roman"/>
          <w:b w:val="false"/>
          <w:i w:val="false"/>
          <w:color w:val="000000"/>
          <w:sz w:val="28"/>
        </w:rPr>
        <w:t xml:space="preserve">
     түріндегі: везикулярлы </w:t>
      </w:r>
      <w:r>
        <w:br/>
      </w:r>
      <w:r>
        <w:rPr>
          <w:rFonts w:ascii="Times New Roman"/>
          <w:b w:val="false"/>
          <w:i w:val="false"/>
          <w:color w:val="000000"/>
          <w:sz w:val="28"/>
        </w:rPr>
        <w:t xml:space="preserve">
     стоматит вирусы </w:t>
      </w:r>
      <w:r>
        <w:br/>
      </w:r>
      <w:r>
        <w:rPr>
          <w:rFonts w:ascii="Times New Roman"/>
          <w:b w:val="false"/>
          <w:i w:val="false"/>
          <w:color w:val="000000"/>
          <w:sz w:val="28"/>
        </w:rPr>
        <w:t xml:space="preserve">
9.   Poxvіrіdae: </w:t>
      </w:r>
      <w:r>
        <w:br/>
      </w:r>
      <w:r>
        <w:rPr>
          <w:rFonts w:ascii="Times New Roman"/>
          <w:b w:val="false"/>
          <w:i w:val="false"/>
          <w:color w:val="000000"/>
          <w:sz w:val="28"/>
        </w:rPr>
        <w:t xml:space="preserve">
     сиыр шешегінің вирусы,          Сиыр шешегі </w:t>
      </w:r>
      <w:r>
        <w:br/>
      </w:r>
      <w:r>
        <w:rPr>
          <w:rFonts w:ascii="Times New Roman"/>
          <w:b w:val="false"/>
          <w:i w:val="false"/>
          <w:color w:val="000000"/>
          <w:sz w:val="28"/>
        </w:rPr>
        <w:t xml:space="preserve">
     эктромелия вирусы               Тышқандардың эктромелиясы </w:t>
      </w:r>
      <w:r>
        <w:br/>
      </w:r>
      <w:r>
        <w:rPr>
          <w:rFonts w:ascii="Times New Roman"/>
          <w:b w:val="false"/>
          <w:i w:val="false"/>
          <w:color w:val="000000"/>
          <w:sz w:val="28"/>
        </w:rPr>
        <w:t xml:space="preserve">
     сауыншылар түйіндерінің         Сауыншы қолдарының созылмалы </w:t>
      </w:r>
      <w:r>
        <w:br/>
      </w:r>
      <w:r>
        <w:rPr>
          <w:rFonts w:ascii="Times New Roman"/>
          <w:b w:val="false"/>
          <w:i w:val="false"/>
          <w:color w:val="000000"/>
          <w:sz w:val="28"/>
        </w:rPr>
        <w:t xml:space="preserve">
     вирусы                          ауруы </w:t>
      </w:r>
      <w:r>
        <w:br/>
      </w:r>
      <w:r>
        <w:rPr>
          <w:rFonts w:ascii="Times New Roman"/>
          <w:b w:val="false"/>
          <w:i w:val="false"/>
          <w:color w:val="000000"/>
          <w:sz w:val="28"/>
        </w:rPr>
        <w:t xml:space="preserve">
     орфвирус вирус                  Жұқпалы күлдіректі терінің </w:t>
      </w:r>
      <w:r>
        <w:br/>
      </w:r>
      <w:r>
        <w:rPr>
          <w:rFonts w:ascii="Times New Roman"/>
          <w:b w:val="false"/>
          <w:i w:val="false"/>
          <w:color w:val="000000"/>
          <w:sz w:val="28"/>
        </w:rPr>
        <w:t xml:space="preserve">
                                     қабынуы </w:t>
      </w:r>
      <w:r>
        <w:br/>
      </w:r>
      <w:r>
        <w:rPr>
          <w:rFonts w:ascii="Times New Roman"/>
          <w:b w:val="false"/>
          <w:i w:val="false"/>
          <w:color w:val="000000"/>
          <w:sz w:val="28"/>
        </w:rPr>
        <w:t xml:space="preserve">
     контагиозды моллюска            Тері мен шырышты қабаттың </w:t>
      </w:r>
      <w:r>
        <w:br/>
      </w:r>
      <w:r>
        <w:rPr>
          <w:rFonts w:ascii="Times New Roman"/>
          <w:b w:val="false"/>
          <w:i w:val="false"/>
          <w:color w:val="000000"/>
          <w:sz w:val="28"/>
        </w:rPr>
        <w:t xml:space="preserve">
                                     жұқпалы моллюскасы </w:t>
      </w:r>
      <w:r>
        <w:br/>
      </w:r>
      <w:r>
        <w:rPr>
          <w:rFonts w:ascii="Times New Roman"/>
          <w:b w:val="false"/>
          <w:i w:val="false"/>
          <w:color w:val="000000"/>
          <w:sz w:val="28"/>
        </w:rPr>
        <w:t xml:space="preserve">
     Тана және Яба вирустары         Яба ауруы </w:t>
      </w:r>
    </w:p>
    <w:p>
      <w:pPr>
        <w:spacing w:after="0"/>
        <w:ind w:left="0"/>
        <w:jc w:val="both"/>
      </w:pPr>
      <w:r>
        <w:rPr>
          <w:rFonts w:ascii="Times New Roman"/>
          <w:b w:val="false"/>
          <w:i w:val="false"/>
          <w:color w:val="000000"/>
          <w:sz w:val="28"/>
        </w:rPr>
        <w:t xml:space="preserve">                              Хламидийлер </w:t>
      </w:r>
      <w:r>
        <w:br/>
      </w:r>
      <w:r>
        <w:rPr>
          <w:rFonts w:ascii="Times New Roman"/>
          <w:b w:val="false"/>
          <w:i w:val="false"/>
          <w:color w:val="000000"/>
          <w:sz w:val="28"/>
        </w:rPr>
        <w:t xml:space="preserve">
                                ІІ топ </w:t>
      </w:r>
      <w:r>
        <w:br/>
      </w:r>
      <w:r>
        <w:rPr>
          <w:rFonts w:ascii="Times New Roman"/>
          <w:b w:val="false"/>
          <w:i w:val="false"/>
          <w:color w:val="000000"/>
          <w:sz w:val="28"/>
        </w:rPr>
        <w:t xml:space="preserve">
1.   Chlamydіa psіttacі              Орнитоз-пситтакоз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Chlamydіa trachomatіs           Трахома, несепгенитальды </w:t>
      </w:r>
      <w:r>
        <w:br/>
      </w:r>
      <w:r>
        <w:rPr>
          <w:rFonts w:ascii="Times New Roman"/>
          <w:b w:val="false"/>
          <w:i w:val="false"/>
          <w:color w:val="000000"/>
          <w:sz w:val="28"/>
        </w:rPr>
        <w:t xml:space="preserve">
                                     хламидиоз </w:t>
      </w:r>
      <w:r>
        <w:br/>
      </w:r>
      <w:r>
        <w:rPr>
          <w:rFonts w:ascii="Times New Roman"/>
          <w:b w:val="false"/>
          <w:i w:val="false"/>
          <w:color w:val="000000"/>
          <w:sz w:val="28"/>
        </w:rPr>
        <w:t xml:space="preserve">
2.   Chlamydіa paratrachomatіs       Трахомоподобный коньюктивит </w:t>
      </w:r>
      <w:r>
        <w:br/>
      </w:r>
      <w:r>
        <w:rPr>
          <w:rFonts w:ascii="Times New Roman"/>
          <w:b w:val="false"/>
          <w:i w:val="false"/>
          <w:color w:val="000000"/>
          <w:sz w:val="28"/>
        </w:rPr>
        <w:t xml:space="preserve">
3.   Chlamydіa veneral               Жыныс лимфаларының ұлғаюы, шат </w:t>
      </w:r>
      <w:r>
        <w:br/>
      </w:r>
      <w:r>
        <w:rPr>
          <w:rFonts w:ascii="Times New Roman"/>
          <w:b w:val="false"/>
          <w:i w:val="false"/>
          <w:color w:val="000000"/>
          <w:sz w:val="28"/>
        </w:rPr>
        <w:t xml:space="preserve">
     lymphagranulema                 лимфа бездерінің зақымдануы </w:t>
      </w:r>
    </w:p>
    <w:p>
      <w:pPr>
        <w:spacing w:after="0"/>
        <w:ind w:left="0"/>
        <w:jc w:val="both"/>
      </w:pPr>
      <w:r>
        <w:rPr>
          <w:rFonts w:ascii="Times New Roman"/>
          <w:b w:val="false"/>
          <w:i w:val="false"/>
          <w:color w:val="000000"/>
          <w:sz w:val="28"/>
        </w:rPr>
        <w:t xml:space="preserve">                    Биологиялық тұрғыдағы улар </w:t>
      </w:r>
      <w:r>
        <w:br/>
      </w:r>
      <w:r>
        <w:rPr>
          <w:rFonts w:ascii="Times New Roman"/>
          <w:b w:val="false"/>
          <w:i w:val="false"/>
          <w:color w:val="000000"/>
          <w:sz w:val="28"/>
        </w:rPr>
        <w:t xml:space="preserve">
                            ІІ группа </w:t>
      </w:r>
      <w:r>
        <w:br/>
      </w:r>
      <w:r>
        <w:rPr>
          <w:rFonts w:ascii="Times New Roman"/>
          <w:b w:val="false"/>
          <w:i w:val="false"/>
          <w:color w:val="000000"/>
          <w:sz w:val="28"/>
        </w:rPr>
        <w:t xml:space="preserve">
1.   Барлық түрдегі ботулин уыттары  Ботулизм </w:t>
      </w:r>
      <w:r>
        <w:br/>
      </w:r>
      <w:r>
        <w:rPr>
          <w:rFonts w:ascii="Times New Roman"/>
          <w:b w:val="false"/>
          <w:i w:val="false"/>
          <w:color w:val="000000"/>
          <w:sz w:val="28"/>
        </w:rPr>
        <w:t xml:space="preserve">
2.   Сіреспе уыты </w:t>
      </w:r>
      <w:r>
        <w:br/>
      </w:r>
      <w:r>
        <w:rPr>
          <w:rFonts w:ascii="Times New Roman"/>
          <w:b w:val="false"/>
          <w:i w:val="false"/>
          <w:color w:val="000000"/>
          <w:sz w:val="28"/>
        </w:rPr>
        <w:t xml:space="preserve">
3.   Қарақұрт өрмекшісінің уы </w:t>
      </w:r>
    </w:p>
    <w:p>
      <w:pPr>
        <w:spacing w:after="0"/>
        <w:ind w:left="0"/>
        <w:jc w:val="both"/>
      </w:pPr>
      <w:r>
        <w:rPr>
          <w:rFonts w:ascii="Times New Roman"/>
          <w:b w:val="false"/>
          <w:i w:val="false"/>
          <w:color w:val="000000"/>
          <w:sz w:val="28"/>
        </w:rPr>
        <w:t xml:space="preserve">                             ІІІ топ </w:t>
      </w:r>
      <w:r>
        <w:br/>
      </w:r>
      <w:r>
        <w:rPr>
          <w:rFonts w:ascii="Times New Roman"/>
          <w:b w:val="false"/>
          <w:i w:val="false"/>
          <w:color w:val="000000"/>
          <w:sz w:val="28"/>
        </w:rPr>
        <w:t xml:space="preserve">
1.   Микоуыттар                      Микотоксикоздар </w:t>
      </w:r>
      <w:r>
        <w:br/>
      </w:r>
      <w:r>
        <w:rPr>
          <w:rFonts w:ascii="Times New Roman"/>
          <w:b w:val="false"/>
          <w:i w:val="false"/>
          <w:color w:val="000000"/>
          <w:sz w:val="28"/>
        </w:rPr>
        <w:t xml:space="preserve">
2.   Күл уыттары </w:t>
      </w:r>
      <w:r>
        <w:br/>
      </w:r>
      <w:r>
        <w:rPr>
          <w:rFonts w:ascii="Times New Roman"/>
          <w:b w:val="false"/>
          <w:i w:val="false"/>
          <w:color w:val="000000"/>
          <w:sz w:val="28"/>
        </w:rPr>
        <w:t xml:space="preserve">
3.   А тобындағы стрептококктар </w:t>
      </w:r>
      <w:r>
        <w:br/>
      </w:r>
      <w:r>
        <w:rPr>
          <w:rFonts w:ascii="Times New Roman"/>
          <w:b w:val="false"/>
          <w:i w:val="false"/>
          <w:color w:val="000000"/>
          <w:sz w:val="28"/>
        </w:rPr>
        <w:t xml:space="preserve">
     уыттары </w:t>
      </w:r>
      <w:r>
        <w:br/>
      </w:r>
      <w:r>
        <w:rPr>
          <w:rFonts w:ascii="Times New Roman"/>
          <w:b w:val="false"/>
          <w:i w:val="false"/>
          <w:color w:val="000000"/>
          <w:sz w:val="28"/>
        </w:rPr>
        <w:t xml:space="preserve">
4.   Стафилококктар уыттары </w:t>
      </w:r>
      <w:r>
        <w:br/>
      </w:r>
      <w:r>
        <w:rPr>
          <w:rFonts w:ascii="Times New Roman"/>
          <w:b w:val="false"/>
          <w:i w:val="false"/>
          <w:color w:val="000000"/>
          <w:sz w:val="28"/>
        </w:rPr>
        <w:t xml:space="preserve">
5.   Жыландардың уы (кобра, эфа, </w:t>
      </w:r>
      <w:r>
        <w:br/>
      </w:r>
      <w:r>
        <w:rPr>
          <w:rFonts w:ascii="Times New Roman"/>
          <w:b w:val="false"/>
          <w:i w:val="false"/>
          <w:color w:val="000000"/>
          <w:sz w:val="28"/>
        </w:rPr>
        <w:t xml:space="preserve">
     гюрза және басқалар) </w:t>
      </w:r>
    </w:p>
    <w:p>
      <w:pPr>
        <w:spacing w:after="0"/>
        <w:ind w:left="0"/>
        <w:jc w:val="both"/>
      </w:pPr>
      <w:r>
        <w:rPr>
          <w:rFonts w:ascii="Times New Roman"/>
          <w:b w:val="false"/>
          <w:i w:val="false"/>
          <w:color w:val="000000"/>
          <w:sz w:val="28"/>
        </w:rPr>
        <w:t xml:space="preserve">                      Аттендірілген штаммдар </w:t>
      </w:r>
      <w:r>
        <w:br/>
      </w:r>
      <w:r>
        <w:rPr>
          <w:rFonts w:ascii="Times New Roman"/>
          <w:b w:val="false"/>
          <w:i w:val="false"/>
          <w:color w:val="000000"/>
          <w:sz w:val="28"/>
        </w:rPr>
        <w:t xml:space="preserve">
І-ІІ топтардың аттендірілген штаммдарының қоздырғыштары 3 патогенді топ микроорганизмдеріне, ал ІІІ-ІV патогенді топтардың аттендірілген штаммдары 4-ші патогенді топқа жатады. </w:t>
      </w:r>
      <w:r>
        <w:br/>
      </w:r>
      <w:r>
        <w:rPr>
          <w:rFonts w:ascii="Times New Roman"/>
          <w:b w:val="false"/>
          <w:i w:val="false"/>
          <w:color w:val="000000"/>
          <w:sz w:val="28"/>
        </w:rPr>
        <w:t xml:space="preserve">
__________________________________________________________________ </w:t>
      </w:r>
    </w:p>
    <w:bookmarkStart w:name="z155" w:id="154"/>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6-қосымша       </w:t>
      </w:r>
    </w:p>
    <w:bookmarkEnd w:id="154"/>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Денсаулық сақтау министрлігінің  Рұқсаты </w:t>
      </w:r>
    </w:p>
    <w:p>
      <w:pPr>
        <w:spacing w:after="0"/>
        <w:ind w:left="0"/>
        <w:jc w:val="both"/>
      </w:pPr>
      <w:r>
        <w:rPr>
          <w:rFonts w:ascii="Times New Roman"/>
          <w:b w:val="false"/>
          <w:i w:val="false"/>
          <w:color w:val="000000"/>
          <w:sz w:val="28"/>
        </w:rPr>
        <w:t xml:space="preserve">_____________________________________________________ зертханасына </w:t>
      </w:r>
      <w:r>
        <w:br/>
      </w:r>
      <w:r>
        <w:rPr>
          <w:rFonts w:ascii="Times New Roman"/>
          <w:b w:val="false"/>
          <w:i w:val="false"/>
          <w:color w:val="000000"/>
          <w:sz w:val="28"/>
        </w:rPr>
        <w:t xml:space="preserve">
         (кәсіпорынның, мекеменің аты) </w:t>
      </w:r>
      <w:r>
        <w:br/>
      </w:r>
      <w:r>
        <w:rPr>
          <w:rFonts w:ascii="Times New Roman"/>
          <w:b w:val="false"/>
          <w:i w:val="false"/>
          <w:color w:val="000000"/>
          <w:sz w:val="28"/>
        </w:rPr>
        <w:t xml:space="preserve">
мыналарды ________________________________________________________ </w:t>
      </w:r>
      <w:r>
        <w:br/>
      </w:r>
      <w:r>
        <w:rPr>
          <w:rFonts w:ascii="Times New Roman"/>
          <w:b w:val="false"/>
          <w:i w:val="false"/>
          <w:color w:val="000000"/>
          <w:sz w:val="28"/>
        </w:rPr>
        <w:t xml:space="preserve">
                     (микроорганизмдердің атаулары) </w:t>
      </w:r>
      <w:r>
        <w:br/>
      </w:r>
      <w:r>
        <w:rPr>
          <w:rFonts w:ascii="Times New Roman"/>
          <w:b w:val="false"/>
          <w:i w:val="false"/>
          <w:color w:val="000000"/>
          <w:sz w:val="28"/>
        </w:rPr>
        <w:t xml:space="preserve">
қоса алғанда, ____________ патогенді топтың ______________________ </w:t>
      </w:r>
      <w:r>
        <w:br/>
      </w:r>
      <w:r>
        <w:rPr>
          <w:rFonts w:ascii="Times New Roman"/>
          <w:b w:val="false"/>
          <w:i w:val="false"/>
          <w:color w:val="000000"/>
          <w:sz w:val="28"/>
        </w:rPr>
        <w:t xml:space="preserve">
______________________________________ микроорганизмдерімен </w:t>
      </w:r>
      <w:r>
        <w:br/>
      </w:r>
      <w:r>
        <w:rPr>
          <w:rFonts w:ascii="Times New Roman"/>
          <w:b w:val="false"/>
          <w:i w:val="false"/>
          <w:color w:val="000000"/>
          <w:sz w:val="28"/>
        </w:rPr>
        <w:t xml:space="preserve">
диагностикалық, эксперименттік, өндірістік жұмыс түрлерін: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 жүргізуге берілді. </w:t>
      </w:r>
    </w:p>
    <w:p>
      <w:pPr>
        <w:spacing w:after="0"/>
        <w:ind w:left="0"/>
        <w:jc w:val="both"/>
      </w:pPr>
      <w:r>
        <w:rPr>
          <w:rFonts w:ascii="Times New Roman"/>
          <w:b w:val="false"/>
          <w:i w:val="false"/>
          <w:color w:val="000000"/>
          <w:sz w:val="28"/>
        </w:rPr>
        <w:t xml:space="preserve">      Негіздеме: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200__жылғы "___" _________ </w:t>
      </w:r>
    </w:p>
    <w:p>
      <w:pPr>
        <w:spacing w:after="0"/>
        <w:ind w:left="0"/>
        <w:jc w:val="both"/>
      </w:pPr>
      <w:r>
        <w:rPr>
          <w:rFonts w:ascii="Times New Roman"/>
          <w:b w:val="false"/>
          <w:i w:val="false"/>
          <w:color w:val="000000"/>
          <w:sz w:val="28"/>
        </w:rPr>
        <w:t xml:space="preserve">      Берілген сәттен бастап _____________жыл бойы күші бар. </w:t>
      </w:r>
    </w:p>
    <w:p>
      <w:pPr>
        <w:spacing w:after="0"/>
        <w:ind w:left="0"/>
        <w:jc w:val="both"/>
      </w:pPr>
      <w:r>
        <w:rPr>
          <w:rFonts w:ascii="Times New Roman"/>
          <w:b w:val="false"/>
          <w:i w:val="false"/>
          <w:color w:val="000000"/>
          <w:sz w:val="28"/>
        </w:rPr>
        <w:t xml:space="preserve">      Режимдік комиссияның төрағасы </w:t>
      </w:r>
    </w:p>
    <w:p>
      <w:pPr>
        <w:spacing w:after="0"/>
        <w:ind w:left="0"/>
        <w:jc w:val="both"/>
      </w:pPr>
      <w:r>
        <w:rPr>
          <w:rFonts w:ascii="Times New Roman"/>
          <w:b w:val="false"/>
          <w:i w:val="false"/>
          <w:color w:val="000000"/>
          <w:sz w:val="28"/>
        </w:rPr>
        <w:t xml:space="preserve">      М.О. </w:t>
      </w:r>
    </w:p>
    <w:bookmarkStart w:name="z156" w:id="155"/>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7-қосымша       </w:t>
      </w:r>
    </w:p>
    <w:bookmarkEnd w:id="155"/>
    <w:p>
      <w:pPr>
        <w:spacing w:after="0"/>
        <w:ind w:left="0"/>
        <w:jc w:val="left"/>
      </w:pPr>
      <w:r>
        <w:rPr>
          <w:rFonts w:ascii="Times New Roman"/>
          <w:b/>
          <w:i w:val="false"/>
          <w:color w:val="000000"/>
        </w:rPr>
        <w:t xml:space="preserve"> Зертханалардағы залалсыздандыру режимі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   Объект   |  Залалсыздандыру  |  Залалсыздандыру  | Уақыты </w:t>
      </w:r>
      <w:r>
        <w:br/>
      </w:r>
      <w:r>
        <w:rPr>
          <w:rFonts w:ascii="Times New Roman"/>
          <w:b w:val="false"/>
          <w:i w:val="false"/>
          <w:color w:val="000000"/>
          <w:sz w:val="28"/>
        </w:rPr>
        <w:t xml:space="preserve">
N  |            |     әдістері      |    құралдары      |  мин.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i w:val="false"/>
          <w:color w:val="000000"/>
          <w:sz w:val="28"/>
        </w:rPr>
        <w:t xml:space="preserve">                 Спора түземейтін бактериялар </w:t>
      </w:r>
    </w:p>
    <w:p>
      <w:pPr>
        <w:spacing w:after="0"/>
        <w:ind w:left="0"/>
        <w:jc w:val="both"/>
      </w:pPr>
      <w:r>
        <w:rPr>
          <w:rFonts w:ascii="Times New Roman"/>
          <w:b w:val="false"/>
          <w:i w:val="false"/>
          <w:color w:val="000000"/>
          <w:sz w:val="28"/>
        </w:rPr>
        <w:t xml:space="preserve">1.  Үй-жайлардың, Бүрку, сүрту, жуу;  Б хлораминнің 1%      60 </w:t>
      </w:r>
      <w:r>
        <w:br/>
      </w:r>
      <w:r>
        <w:rPr>
          <w:rFonts w:ascii="Times New Roman"/>
          <w:b w:val="false"/>
          <w:i w:val="false"/>
          <w:color w:val="000000"/>
          <w:sz w:val="28"/>
        </w:rPr>
        <w:t xml:space="preserve">
    жұмысшы       апат орыналған      ерітіндісі; хлорлы </w:t>
      </w:r>
      <w:r>
        <w:br/>
      </w:r>
      <w:r>
        <w:rPr>
          <w:rFonts w:ascii="Times New Roman"/>
          <w:b w:val="false"/>
          <w:i w:val="false"/>
          <w:color w:val="000000"/>
          <w:sz w:val="28"/>
        </w:rPr>
        <w:t xml:space="preserve">
    үстелдердің,  жағдайда -          әктің 1 % ерітіндісі; </w:t>
      </w:r>
      <w:r>
        <w:br/>
      </w:r>
      <w:r>
        <w:rPr>
          <w:rFonts w:ascii="Times New Roman"/>
          <w:b w:val="false"/>
          <w:i w:val="false"/>
          <w:color w:val="000000"/>
          <w:sz w:val="28"/>
        </w:rPr>
        <w:t xml:space="preserve">
    жиһаздардың,  ерітінділердің      полисепттің 1 %-ды </w:t>
      </w:r>
      <w:r>
        <w:br/>
      </w:r>
      <w:r>
        <w:rPr>
          <w:rFonts w:ascii="Times New Roman"/>
          <w:b w:val="false"/>
          <w:i w:val="false"/>
          <w:color w:val="000000"/>
          <w:sz w:val="28"/>
        </w:rPr>
        <w:t xml:space="preserve">
    виваридің     бірін құйып,        ерітіндісі; </w:t>
      </w:r>
      <w:r>
        <w:br/>
      </w:r>
      <w:r>
        <w:rPr>
          <w:rFonts w:ascii="Times New Roman"/>
          <w:b w:val="false"/>
          <w:i w:val="false"/>
          <w:color w:val="000000"/>
          <w:sz w:val="28"/>
        </w:rPr>
        <w:t xml:space="preserve">
    үй-жайлардың, содан соң ылғалды   формальдегидтің </w:t>
      </w:r>
      <w:r>
        <w:br/>
      </w:r>
      <w:r>
        <w:rPr>
          <w:rFonts w:ascii="Times New Roman"/>
          <w:b w:val="false"/>
          <w:i w:val="false"/>
          <w:color w:val="000000"/>
          <w:sz w:val="28"/>
        </w:rPr>
        <w:t xml:space="preserve">
    жабдықтардың  тазалау жұмыстарын  40% ерітіндісі,       120 </w:t>
      </w:r>
      <w:r>
        <w:br/>
      </w:r>
      <w:r>
        <w:rPr>
          <w:rFonts w:ascii="Times New Roman"/>
          <w:b w:val="false"/>
          <w:i w:val="false"/>
          <w:color w:val="000000"/>
          <w:sz w:val="28"/>
        </w:rPr>
        <w:t xml:space="preserve">
    беттері       жүргізеді.          артынан 25% аммиактың </w:t>
      </w:r>
      <w:r>
        <w:br/>
      </w:r>
      <w:r>
        <w:rPr>
          <w:rFonts w:ascii="Times New Roman"/>
          <w:b w:val="false"/>
          <w:i w:val="false"/>
          <w:color w:val="000000"/>
          <w:sz w:val="28"/>
        </w:rPr>
        <w:t xml:space="preserve">
                  Дезинфекциялаудың   ерітіндісімен </w:t>
      </w:r>
      <w:r>
        <w:br/>
      </w:r>
      <w:r>
        <w:rPr>
          <w:rFonts w:ascii="Times New Roman"/>
          <w:b w:val="false"/>
          <w:i w:val="false"/>
          <w:color w:val="000000"/>
          <w:sz w:val="28"/>
        </w:rPr>
        <w:t xml:space="preserve">
                  ауада шашу әдісі    бейтараптандырылады </w:t>
      </w:r>
      <w:r>
        <w:br/>
      </w:r>
      <w:r>
        <w:rPr>
          <w:rFonts w:ascii="Times New Roman"/>
          <w:b w:val="false"/>
          <w:i w:val="false"/>
          <w:color w:val="000000"/>
          <w:sz w:val="28"/>
        </w:rPr>
        <w:t xml:space="preserve">
                                      0,5 % жуғыш заттар </w:t>
      </w:r>
      <w:r>
        <w:br/>
      </w:r>
      <w:r>
        <w:rPr>
          <w:rFonts w:ascii="Times New Roman"/>
          <w:b w:val="false"/>
          <w:i w:val="false"/>
          <w:color w:val="000000"/>
          <w:sz w:val="28"/>
        </w:rPr>
        <w:t xml:space="preserve">
                                      қосылған 3% сутегінің </w:t>
      </w:r>
      <w:r>
        <w:br/>
      </w:r>
      <w:r>
        <w:rPr>
          <w:rFonts w:ascii="Times New Roman"/>
          <w:b w:val="false"/>
          <w:i w:val="false"/>
          <w:color w:val="000000"/>
          <w:sz w:val="28"/>
        </w:rPr>
        <w:t xml:space="preserve">
                                      асқын тотығының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2.  Қорғаныс      Автоклавта өңдеу    (120+2)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киімдер,                          температурада, </w:t>
      </w:r>
      <w:r>
        <w:br/>
      </w:r>
      <w:r>
        <w:rPr>
          <w:rFonts w:ascii="Times New Roman"/>
          <w:b w:val="false"/>
          <w:i w:val="false"/>
          <w:color w:val="000000"/>
          <w:sz w:val="28"/>
        </w:rPr>
        <w:t xml:space="preserve">
    маскалар,     Қайнату             қысымы </w:t>
      </w:r>
      <w:r>
        <w:br/>
      </w:r>
      <w:r>
        <w:rPr>
          <w:rFonts w:ascii="Times New Roman"/>
          <w:b w:val="false"/>
          <w:i w:val="false"/>
          <w:color w:val="000000"/>
          <w:sz w:val="28"/>
        </w:rPr>
        <w:t xml:space="preserve">
    қолғаптар,    Залалсыздандыру     1,1 кгс/шаршы.см; </w:t>
      </w:r>
      <w:r>
        <w:br/>
      </w:r>
      <w:r>
        <w:rPr>
          <w:rFonts w:ascii="Times New Roman"/>
          <w:b w:val="false"/>
          <w:i w:val="false"/>
          <w:color w:val="000000"/>
          <w:sz w:val="28"/>
        </w:rPr>
        <w:t xml:space="preserve">
    етіктер       ерітіндісіне салу,  2% сода ерітіндісі;   120 </w:t>
      </w:r>
      <w:r>
        <w:br/>
      </w:r>
      <w:r>
        <w:rPr>
          <w:rFonts w:ascii="Times New Roman"/>
          <w:b w:val="false"/>
          <w:i w:val="false"/>
          <w:color w:val="000000"/>
          <w:sz w:val="28"/>
        </w:rPr>
        <w:t xml:space="preserve">
                  кейіннен жуу        1% хлорамин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0,5 % жуғыш заттар </w:t>
      </w:r>
      <w:r>
        <w:br/>
      </w:r>
      <w:r>
        <w:rPr>
          <w:rFonts w:ascii="Times New Roman"/>
          <w:b w:val="false"/>
          <w:i w:val="false"/>
          <w:color w:val="000000"/>
          <w:sz w:val="28"/>
        </w:rPr>
        <w:t xml:space="preserve">
                                      қосылған 3% сутегінің </w:t>
      </w:r>
      <w:r>
        <w:br/>
      </w:r>
      <w:r>
        <w:rPr>
          <w:rFonts w:ascii="Times New Roman"/>
          <w:b w:val="false"/>
          <w:i w:val="false"/>
          <w:color w:val="000000"/>
          <w:sz w:val="28"/>
        </w:rPr>
        <w:t xml:space="preserve">
                                      асқын тотығының </w:t>
      </w:r>
      <w:r>
        <w:br/>
      </w:r>
      <w:r>
        <w:rPr>
          <w:rFonts w:ascii="Times New Roman"/>
          <w:b w:val="false"/>
          <w:i w:val="false"/>
          <w:color w:val="000000"/>
          <w:sz w:val="28"/>
        </w:rPr>
        <w:t xml:space="preserve">
                                      ерітіндісі.           120 </w:t>
      </w:r>
      <w:r>
        <w:br/>
      </w:r>
      <w:r>
        <w:rPr>
          <w:rFonts w:ascii="Times New Roman"/>
          <w:b w:val="false"/>
          <w:i w:val="false"/>
          <w:color w:val="000000"/>
          <w:sz w:val="28"/>
        </w:rPr>
        <w:t xml:space="preserve">
3.  Көзілдіріктер Сүрту, артынан      0,5 % жуғыш заттар    120 </w:t>
      </w:r>
      <w:r>
        <w:br/>
      </w:r>
      <w:r>
        <w:rPr>
          <w:rFonts w:ascii="Times New Roman"/>
          <w:b w:val="false"/>
          <w:i w:val="false"/>
          <w:color w:val="000000"/>
          <w:sz w:val="28"/>
        </w:rPr>
        <w:t xml:space="preserve">
                  сумен жуу           қосылған 3% сутегінің </w:t>
      </w:r>
      <w:r>
        <w:br/>
      </w:r>
      <w:r>
        <w:rPr>
          <w:rFonts w:ascii="Times New Roman"/>
          <w:b w:val="false"/>
          <w:i w:val="false"/>
          <w:color w:val="000000"/>
          <w:sz w:val="28"/>
        </w:rPr>
        <w:t xml:space="preserve">
                                      асқын тотығының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Батыру              70 </w:t>
      </w:r>
      <w:r>
        <w:rPr>
          <w:rFonts w:ascii="Times New Roman"/>
          <w:b w:val="false"/>
          <w:i w:val="false"/>
          <w:color w:val="000000"/>
          <w:vertAlign w:val="superscript"/>
        </w:rPr>
        <w:t xml:space="preserve">0 </w:t>
      </w:r>
      <w:r>
        <w:rPr>
          <w:rFonts w:ascii="Times New Roman"/>
          <w:b w:val="false"/>
          <w:i w:val="false"/>
          <w:color w:val="000000"/>
          <w:sz w:val="28"/>
        </w:rPr>
        <w:t xml:space="preserve">спирт              30 </w:t>
      </w:r>
      <w:r>
        <w:br/>
      </w:r>
      <w:r>
        <w:rPr>
          <w:rFonts w:ascii="Times New Roman"/>
          <w:b w:val="false"/>
          <w:i w:val="false"/>
          <w:color w:val="000000"/>
          <w:sz w:val="28"/>
        </w:rPr>
        <w:t xml:space="preserve">
4.  Сұйық                             Құрғақ хлорлы әк; </w:t>
      </w:r>
      <w:r>
        <w:br/>
      </w:r>
      <w:r>
        <w:rPr>
          <w:rFonts w:ascii="Times New Roman"/>
          <w:b w:val="false"/>
          <w:i w:val="false"/>
          <w:color w:val="000000"/>
          <w:sz w:val="28"/>
        </w:rPr>
        <w:t xml:space="preserve">
    қалдықтар,                        5% лизолдың </w:t>
      </w:r>
      <w:r>
        <w:br/>
      </w:r>
      <w:r>
        <w:rPr>
          <w:rFonts w:ascii="Times New Roman"/>
          <w:b w:val="false"/>
          <w:i w:val="false"/>
          <w:color w:val="000000"/>
          <w:sz w:val="28"/>
        </w:rPr>
        <w:t xml:space="preserve">
    жуынды сулар,                     ерітіндісі, </w:t>
      </w:r>
      <w:r>
        <w:br/>
      </w:r>
      <w:r>
        <w:rPr>
          <w:rFonts w:ascii="Times New Roman"/>
          <w:b w:val="false"/>
          <w:i w:val="false"/>
          <w:color w:val="000000"/>
          <w:sz w:val="28"/>
        </w:rPr>
        <w:t xml:space="preserve">
    науқастардың                      2% хлорлы әктің </w:t>
      </w:r>
      <w:r>
        <w:br/>
      </w:r>
      <w:r>
        <w:rPr>
          <w:rFonts w:ascii="Times New Roman"/>
          <w:b w:val="false"/>
          <w:i w:val="false"/>
          <w:color w:val="000000"/>
          <w:sz w:val="28"/>
        </w:rPr>
        <w:t xml:space="preserve">
    шығарылымдары                     ерітіндісі, </w:t>
      </w:r>
      <w:r>
        <w:br/>
      </w:r>
      <w:r>
        <w:rPr>
          <w:rFonts w:ascii="Times New Roman"/>
          <w:b w:val="false"/>
          <w:i w:val="false"/>
          <w:color w:val="000000"/>
          <w:sz w:val="28"/>
        </w:rPr>
        <w:t xml:space="preserve">
                                      2% хлораминнің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5.  Зертханалық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ыдыстар                           температурада, </w:t>
      </w:r>
      <w:r>
        <w:br/>
      </w:r>
      <w:r>
        <w:rPr>
          <w:rFonts w:ascii="Times New Roman"/>
          <w:b w:val="false"/>
          <w:i w:val="false"/>
          <w:color w:val="000000"/>
          <w:sz w:val="28"/>
        </w:rPr>
        <w:t xml:space="preserve">
    (шыны,                            қысымы </w:t>
      </w:r>
      <w:r>
        <w:br/>
      </w:r>
      <w:r>
        <w:rPr>
          <w:rFonts w:ascii="Times New Roman"/>
          <w:b w:val="false"/>
          <w:i w:val="false"/>
          <w:color w:val="000000"/>
          <w:sz w:val="28"/>
        </w:rPr>
        <w:t xml:space="preserve">
    темір),                           1,1 кгс/кв.см; </w:t>
      </w:r>
      <w:r>
        <w:br/>
      </w:r>
      <w:r>
        <w:rPr>
          <w:rFonts w:ascii="Times New Roman"/>
          <w:b w:val="false"/>
          <w:i w:val="false"/>
          <w:color w:val="000000"/>
          <w:sz w:val="28"/>
        </w:rPr>
        <w:t xml:space="preserve">
    мақта-дәкеден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тығындар </w:t>
      </w:r>
      <w:r>
        <w:br/>
      </w:r>
      <w:r>
        <w:rPr>
          <w:rFonts w:ascii="Times New Roman"/>
          <w:b w:val="false"/>
          <w:i w:val="false"/>
          <w:color w:val="000000"/>
          <w:sz w:val="28"/>
        </w:rPr>
        <w:t xml:space="preserve">
6.  Резеңке       Қайнату             2%-ды сода            30 </w:t>
      </w:r>
      <w:r>
        <w:br/>
      </w:r>
      <w:r>
        <w:rPr>
          <w:rFonts w:ascii="Times New Roman"/>
          <w:b w:val="false"/>
          <w:i w:val="false"/>
          <w:color w:val="000000"/>
          <w:sz w:val="28"/>
        </w:rPr>
        <w:t xml:space="preserve">
    грушалар,                         ерітіндісі; </w:t>
      </w:r>
      <w:r>
        <w:br/>
      </w:r>
      <w:r>
        <w:rPr>
          <w:rFonts w:ascii="Times New Roman"/>
          <w:b w:val="false"/>
          <w:i w:val="false"/>
          <w:color w:val="000000"/>
          <w:sz w:val="28"/>
        </w:rPr>
        <w:t xml:space="preserve">
    қолғаптар     Батыру              0,5 %-ды жуғыш заттар </w:t>
      </w:r>
      <w:r>
        <w:br/>
      </w:r>
      <w:r>
        <w:rPr>
          <w:rFonts w:ascii="Times New Roman"/>
          <w:b w:val="false"/>
          <w:i w:val="false"/>
          <w:color w:val="000000"/>
          <w:sz w:val="28"/>
        </w:rPr>
        <w:t xml:space="preserve">
                                      қосылған 3%-ды </w:t>
      </w:r>
      <w:r>
        <w:br/>
      </w:r>
      <w:r>
        <w:rPr>
          <w:rFonts w:ascii="Times New Roman"/>
          <w:b w:val="false"/>
          <w:i w:val="false"/>
          <w:color w:val="000000"/>
          <w:sz w:val="28"/>
        </w:rPr>
        <w:t xml:space="preserve">
                                      сутегінің асқын </w:t>
      </w:r>
      <w:r>
        <w:br/>
      </w:r>
      <w:r>
        <w:rPr>
          <w:rFonts w:ascii="Times New Roman"/>
          <w:b w:val="false"/>
          <w:i w:val="false"/>
          <w:color w:val="000000"/>
          <w:sz w:val="28"/>
        </w:rPr>
        <w:t xml:space="preserve">
                                      тотығының ерітіндісі. 60 </w:t>
      </w:r>
      <w:r>
        <w:br/>
      </w:r>
      <w:r>
        <w:rPr>
          <w:rFonts w:ascii="Times New Roman"/>
          <w:b w:val="false"/>
          <w:i w:val="false"/>
          <w:color w:val="000000"/>
          <w:sz w:val="28"/>
        </w:rPr>
        <w:t xml:space="preserve">
7.  Резеңке       Батыру және жуу     3%-ды хлораминнің     2 </w:t>
      </w:r>
      <w:r>
        <w:br/>
      </w:r>
      <w:r>
        <w:rPr>
          <w:rFonts w:ascii="Times New Roman"/>
          <w:b w:val="false"/>
          <w:i w:val="false"/>
          <w:color w:val="000000"/>
          <w:sz w:val="28"/>
        </w:rPr>
        <w:t xml:space="preserve">
    қолғаптың                         ерітіндісі; </w:t>
      </w:r>
      <w:r>
        <w:br/>
      </w:r>
      <w:r>
        <w:rPr>
          <w:rFonts w:ascii="Times New Roman"/>
          <w:b w:val="false"/>
          <w:i w:val="false"/>
          <w:color w:val="000000"/>
          <w:sz w:val="28"/>
        </w:rPr>
        <w:t xml:space="preserve">
    ішіндегі                          0,5% жуғыш заттар </w:t>
      </w:r>
      <w:r>
        <w:br/>
      </w:r>
      <w:r>
        <w:rPr>
          <w:rFonts w:ascii="Times New Roman"/>
          <w:b w:val="false"/>
          <w:i w:val="false"/>
          <w:color w:val="000000"/>
          <w:sz w:val="28"/>
        </w:rPr>
        <w:t xml:space="preserve">
    қолдар                            қосылған 3% </w:t>
      </w:r>
      <w:r>
        <w:br/>
      </w:r>
      <w:r>
        <w:rPr>
          <w:rFonts w:ascii="Times New Roman"/>
          <w:b w:val="false"/>
          <w:i w:val="false"/>
          <w:color w:val="000000"/>
          <w:sz w:val="28"/>
        </w:rPr>
        <w:t xml:space="preserve">
                                      сутегінің асқын </w:t>
      </w:r>
      <w:r>
        <w:br/>
      </w:r>
      <w:r>
        <w:rPr>
          <w:rFonts w:ascii="Times New Roman"/>
          <w:b w:val="false"/>
          <w:i w:val="false"/>
          <w:color w:val="000000"/>
          <w:sz w:val="28"/>
        </w:rPr>
        <w:t xml:space="preserve">
                                      тотығының ерітіндісі. </w:t>
      </w:r>
      <w:r>
        <w:br/>
      </w:r>
      <w:r>
        <w:rPr>
          <w:rFonts w:ascii="Times New Roman"/>
          <w:b w:val="false"/>
          <w:i w:val="false"/>
          <w:color w:val="000000"/>
          <w:sz w:val="28"/>
        </w:rPr>
        <w:t xml:space="preserve">
8.  Қолдың ашық   Батыру, жуу         0,5% хлораминнің      2 </w:t>
      </w:r>
      <w:r>
        <w:br/>
      </w:r>
      <w:r>
        <w:rPr>
          <w:rFonts w:ascii="Times New Roman"/>
          <w:b w:val="false"/>
          <w:i w:val="false"/>
          <w:color w:val="000000"/>
          <w:sz w:val="28"/>
        </w:rPr>
        <w:t xml:space="preserve">
    қалған                            ерітіндісі 70 </w:t>
      </w:r>
      <w:r>
        <w:rPr>
          <w:rFonts w:ascii="Times New Roman"/>
          <w:b w:val="false"/>
          <w:i w:val="false"/>
          <w:color w:val="000000"/>
          <w:vertAlign w:val="superscript"/>
        </w:rPr>
        <w:t xml:space="preserve">0 </w:t>
      </w:r>
      <w:r>
        <w:rPr>
          <w:rFonts w:ascii="Times New Roman"/>
          <w:b w:val="false"/>
          <w:i w:val="false"/>
          <w:color w:val="000000"/>
          <w:sz w:val="28"/>
        </w:rPr>
        <w:t xml:space="preserve">C спирт, </w:t>
      </w:r>
      <w:r>
        <w:br/>
      </w:r>
      <w:r>
        <w:rPr>
          <w:rFonts w:ascii="Times New Roman"/>
          <w:b w:val="false"/>
          <w:i w:val="false"/>
          <w:color w:val="000000"/>
          <w:sz w:val="28"/>
        </w:rPr>
        <w:t xml:space="preserve">
    жерлері; апат Сүрту               1% хлораминнің </w:t>
      </w:r>
      <w:r>
        <w:br/>
      </w:r>
      <w:r>
        <w:rPr>
          <w:rFonts w:ascii="Times New Roman"/>
          <w:b w:val="false"/>
          <w:i w:val="false"/>
          <w:color w:val="000000"/>
          <w:sz w:val="28"/>
        </w:rPr>
        <w:t xml:space="preserve">
    орын алған                        ерітіндісі            10 </w:t>
      </w:r>
      <w:r>
        <w:br/>
      </w:r>
      <w:r>
        <w:rPr>
          <w:rFonts w:ascii="Times New Roman"/>
          <w:b w:val="false"/>
          <w:i w:val="false"/>
          <w:color w:val="000000"/>
          <w:sz w:val="28"/>
        </w:rPr>
        <w:t xml:space="preserve">
    жағдайда </w:t>
      </w:r>
      <w:r>
        <w:br/>
      </w:r>
      <w:r>
        <w:rPr>
          <w:rFonts w:ascii="Times New Roman"/>
          <w:b w:val="false"/>
          <w:i w:val="false"/>
          <w:color w:val="000000"/>
          <w:sz w:val="28"/>
        </w:rPr>
        <w:t xml:space="preserve">
    дененің ашық </w:t>
      </w:r>
      <w:r>
        <w:br/>
      </w:r>
      <w:r>
        <w:rPr>
          <w:rFonts w:ascii="Times New Roman"/>
          <w:b w:val="false"/>
          <w:i w:val="false"/>
          <w:color w:val="000000"/>
          <w:sz w:val="28"/>
        </w:rPr>
        <w:t xml:space="preserve">
    қалған </w:t>
      </w:r>
      <w:r>
        <w:br/>
      </w:r>
      <w:r>
        <w:rPr>
          <w:rFonts w:ascii="Times New Roman"/>
          <w:b w:val="false"/>
          <w:i w:val="false"/>
          <w:color w:val="000000"/>
          <w:sz w:val="28"/>
        </w:rPr>
        <w:t xml:space="preserve">
    жерлері </w:t>
      </w:r>
      <w:r>
        <w:br/>
      </w:r>
      <w:r>
        <w:rPr>
          <w:rFonts w:ascii="Times New Roman"/>
          <w:b w:val="false"/>
          <w:i w:val="false"/>
          <w:color w:val="000000"/>
          <w:sz w:val="28"/>
        </w:rPr>
        <w:t xml:space="preserve">
9.  Жануарлардың  Жиегіне дейін       Б хлораминнің         30 </w:t>
      </w:r>
      <w:r>
        <w:br/>
      </w:r>
      <w:r>
        <w:rPr>
          <w:rFonts w:ascii="Times New Roman"/>
          <w:b w:val="false"/>
          <w:i w:val="false"/>
          <w:color w:val="000000"/>
          <w:sz w:val="28"/>
        </w:rPr>
        <w:t xml:space="preserve">
    ағзаларын     толтырып, сыртынан  3% ерітіндісі; </w:t>
      </w:r>
      <w:r>
        <w:br/>
      </w:r>
      <w:r>
        <w:rPr>
          <w:rFonts w:ascii="Times New Roman"/>
          <w:b w:val="false"/>
          <w:i w:val="false"/>
          <w:color w:val="000000"/>
          <w:sz w:val="28"/>
        </w:rPr>
        <w:t xml:space="preserve">
    салуға        сүрту керек.        5% лизолдың </w:t>
      </w:r>
      <w:r>
        <w:br/>
      </w:r>
      <w:r>
        <w:rPr>
          <w:rFonts w:ascii="Times New Roman"/>
          <w:b w:val="false"/>
          <w:i w:val="false"/>
          <w:color w:val="000000"/>
          <w:sz w:val="28"/>
        </w:rPr>
        <w:t xml:space="preserve">
    арналған                          ерітіндісі </w:t>
      </w:r>
      <w:r>
        <w:br/>
      </w:r>
      <w:r>
        <w:rPr>
          <w:rFonts w:ascii="Times New Roman"/>
          <w:b w:val="false"/>
          <w:i w:val="false"/>
          <w:color w:val="000000"/>
          <w:sz w:val="28"/>
        </w:rPr>
        <w:t xml:space="preserve">
    банкалар </w:t>
      </w:r>
      <w:r>
        <w:br/>
      </w:r>
      <w:r>
        <w:rPr>
          <w:rFonts w:ascii="Times New Roman"/>
          <w:b w:val="false"/>
          <w:i w:val="false"/>
          <w:color w:val="000000"/>
          <w:sz w:val="28"/>
        </w:rPr>
        <w:t xml:space="preserve">
10. Темірден      Автоклав арқылы     (126+2) </w:t>
      </w:r>
      <w:r>
        <w:rPr>
          <w:rFonts w:ascii="Times New Roman"/>
          <w:b w:val="false"/>
          <w:i w:val="false"/>
          <w:color w:val="000000"/>
          <w:vertAlign w:val="superscript"/>
        </w:rPr>
        <w:t xml:space="preserve">0 </w:t>
      </w:r>
      <w:r>
        <w:rPr>
          <w:rFonts w:ascii="Times New Roman"/>
          <w:b w:val="false"/>
          <w:i w:val="false"/>
          <w:color w:val="000000"/>
          <w:sz w:val="28"/>
        </w:rPr>
        <w:t xml:space="preserve">С             30 </w:t>
      </w:r>
      <w:r>
        <w:br/>
      </w:r>
      <w:r>
        <w:rPr>
          <w:rFonts w:ascii="Times New Roman"/>
          <w:b w:val="false"/>
          <w:i w:val="false"/>
          <w:color w:val="000000"/>
          <w:sz w:val="28"/>
        </w:rPr>
        <w:t xml:space="preserve">
    жасалған                          температурада, </w:t>
      </w:r>
      <w:r>
        <w:br/>
      </w:r>
      <w:r>
        <w:rPr>
          <w:rFonts w:ascii="Times New Roman"/>
          <w:b w:val="false"/>
          <w:i w:val="false"/>
          <w:color w:val="000000"/>
          <w:sz w:val="28"/>
        </w:rPr>
        <w:t xml:space="preserve">
    жәшіктер,                         қысымы </w:t>
      </w:r>
      <w:r>
        <w:br/>
      </w:r>
      <w:r>
        <w:rPr>
          <w:rFonts w:ascii="Times New Roman"/>
          <w:b w:val="false"/>
          <w:i w:val="false"/>
          <w:color w:val="000000"/>
          <w:sz w:val="28"/>
        </w:rPr>
        <w:t xml:space="preserve">
    сойылған                          1,5 кгс/кв.см; </w:t>
      </w:r>
      <w:r>
        <w:br/>
      </w:r>
      <w:r>
        <w:rPr>
          <w:rFonts w:ascii="Times New Roman"/>
          <w:b w:val="false"/>
          <w:i w:val="false"/>
          <w:color w:val="000000"/>
          <w:sz w:val="28"/>
        </w:rPr>
        <w:t xml:space="preserve">
    жануарлардың  Құрғақ ыстықпен     160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ағзалары      өңдеу </w:t>
      </w:r>
      <w:r>
        <w:br/>
      </w:r>
      <w:r>
        <w:rPr>
          <w:rFonts w:ascii="Times New Roman"/>
          <w:b w:val="false"/>
          <w:i w:val="false"/>
          <w:color w:val="000000"/>
          <w:sz w:val="28"/>
        </w:rPr>
        <w:t xml:space="preserve">
    салынған      Батыру              3% Б хлораминнің      120 </w:t>
      </w:r>
      <w:r>
        <w:br/>
      </w:r>
      <w:r>
        <w:rPr>
          <w:rFonts w:ascii="Times New Roman"/>
          <w:b w:val="false"/>
          <w:i w:val="false"/>
          <w:color w:val="000000"/>
          <w:sz w:val="28"/>
        </w:rPr>
        <w:t xml:space="preserve">
    банкалар,     Қайнату арқылы      ерітіндісі; </w:t>
      </w:r>
      <w:r>
        <w:br/>
      </w:r>
      <w:r>
        <w:rPr>
          <w:rFonts w:ascii="Times New Roman"/>
          <w:b w:val="false"/>
          <w:i w:val="false"/>
          <w:color w:val="000000"/>
          <w:sz w:val="28"/>
        </w:rPr>
        <w:t xml:space="preserve">
    ұстау                             5% лизолдың </w:t>
      </w:r>
      <w:r>
        <w:br/>
      </w:r>
      <w:r>
        <w:rPr>
          <w:rFonts w:ascii="Times New Roman"/>
          <w:b w:val="false"/>
          <w:i w:val="false"/>
          <w:color w:val="000000"/>
          <w:sz w:val="28"/>
        </w:rPr>
        <w:t xml:space="preserve">
    құралдары,                        ерітіндісі; </w:t>
      </w:r>
      <w:r>
        <w:br/>
      </w:r>
      <w:r>
        <w:rPr>
          <w:rFonts w:ascii="Times New Roman"/>
          <w:b w:val="false"/>
          <w:i w:val="false"/>
          <w:color w:val="000000"/>
          <w:sz w:val="28"/>
        </w:rPr>
        <w:t xml:space="preserve">
    союға                             2% сода               30 </w:t>
      </w:r>
      <w:r>
        <w:br/>
      </w:r>
      <w:r>
        <w:rPr>
          <w:rFonts w:ascii="Times New Roman"/>
          <w:b w:val="false"/>
          <w:i w:val="false"/>
          <w:color w:val="000000"/>
          <w:sz w:val="28"/>
        </w:rPr>
        <w:t xml:space="preserve">
    қолданылған                       ерітіндісі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саймандар </w:t>
      </w:r>
      <w:r>
        <w:br/>
      </w:r>
      <w:r>
        <w:rPr>
          <w:rFonts w:ascii="Times New Roman"/>
          <w:b w:val="false"/>
          <w:i w:val="false"/>
          <w:color w:val="000000"/>
          <w:sz w:val="28"/>
        </w:rPr>
        <w:t xml:space="preserve">
11. Төселетін     Автоклав арқылы     (126+2)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материал,                         температурада, </w:t>
      </w:r>
      <w:r>
        <w:br/>
      </w:r>
      <w:r>
        <w:rPr>
          <w:rFonts w:ascii="Times New Roman"/>
          <w:b w:val="false"/>
          <w:i w:val="false"/>
          <w:color w:val="000000"/>
          <w:sz w:val="28"/>
        </w:rPr>
        <w:t xml:space="preserve">
    жемдердің                         қысымы </w:t>
      </w:r>
      <w:r>
        <w:br/>
      </w:r>
      <w:r>
        <w:rPr>
          <w:rFonts w:ascii="Times New Roman"/>
          <w:b w:val="false"/>
          <w:i w:val="false"/>
          <w:color w:val="000000"/>
          <w:sz w:val="28"/>
        </w:rPr>
        <w:t xml:space="preserve">
    қалдықтары,                       1,5 кгс/кв.см; </w:t>
      </w:r>
      <w:r>
        <w:br/>
      </w:r>
      <w:r>
        <w:rPr>
          <w:rFonts w:ascii="Times New Roman"/>
          <w:b w:val="false"/>
          <w:i w:val="false"/>
          <w:color w:val="000000"/>
          <w:sz w:val="28"/>
        </w:rPr>
        <w:t xml:space="preserve">
    зертханада    Батыру              Б хлораминнің         1440 </w:t>
      </w:r>
      <w:r>
        <w:br/>
      </w:r>
      <w:r>
        <w:rPr>
          <w:rFonts w:ascii="Times New Roman"/>
          <w:b w:val="false"/>
          <w:i w:val="false"/>
          <w:color w:val="000000"/>
          <w:sz w:val="28"/>
        </w:rPr>
        <w:t xml:space="preserve">
    сойылған      Өртеу               3% ерітіндісі;        (24 </w:t>
      </w:r>
      <w:r>
        <w:br/>
      </w:r>
      <w:r>
        <w:rPr>
          <w:rFonts w:ascii="Times New Roman"/>
          <w:b w:val="false"/>
          <w:i w:val="false"/>
          <w:color w:val="000000"/>
          <w:sz w:val="28"/>
        </w:rPr>
        <w:t xml:space="preserve">
    жануарлардың                      лизолдың 5%           сағ.) </w:t>
      </w:r>
      <w:r>
        <w:br/>
      </w:r>
      <w:r>
        <w:rPr>
          <w:rFonts w:ascii="Times New Roman"/>
          <w:b w:val="false"/>
          <w:i w:val="false"/>
          <w:color w:val="000000"/>
          <w:sz w:val="28"/>
        </w:rPr>
        <w:t xml:space="preserve">
    мәйіті                            ерітіндісі </w:t>
      </w:r>
      <w:r>
        <w:br/>
      </w:r>
      <w:r>
        <w:rPr>
          <w:rFonts w:ascii="Times New Roman"/>
          <w:b w:val="false"/>
          <w:i w:val="false"/>
          <w:color w:val="000000"/>
          <w:sz w:val="28"/>
        </w:rPr>
        <w:t xml:space="preserve">
12. Синтетикалық  Камера арқылы       80-90 </w:t>
      </w:r>
      <w:r>
        <w:rPr>
          <w:rFonts w:ascii="Times New Roman"/>
          <w:b w:val="false"/>
          <w:i w:val="false"/>
          <w:color w:val="000000"/>
          <w:vertAlign w:val="superscript"/>
        </w:rPr>
        <w:t xml:space="preserve">0 </w:t>
      </w:r>
      <w:r>
        <w:rPr>
          <w:rFonts w:ascii="Times New Roman"/>
          <w:b w:val="false"/>
          <w:i w:val="false"/>
          <w:color w:val="000000"/>
          <w:sz w:val="28"/>
        </w:rPr>
        <w:t xml:space="preserve">С бу-ауа        30 </w:t>
      </w:r>
      <w:r>
        <w:br/>
      </w:r>
      <w:r>
        <w:rPr>
          <w:rFonts w:ascii="Times New Roman"/>
          <w:b w:val="false"/>
          <w:i w:val="false"/>
          <w:color w:val="000000"/>
          <w:sz w:val="28"/>
        </w:rPr>
        <w:t xml:space="preserve">
    материалдар.  залалсыздандыру     қоспа </w:t>
      </w:r>
      <w:r>
        <w:br/>
      </w:r>
      <w:r>
        <w:rPr>
          <w:rFonts w:ascii="Times New Roman"/>
          <w:b w:val="false"/>
          <w:i w:val="false"/>
          <w:color w:val="000000"/>
          <w:sz w:val="28"/>
        </w:rPr>
        <w:t xml:space="preserve">
    дан жасалған  Батыру              1% хлораминнің        300 </w:t>
      </w:r>
      <w:r>
        <w:br/>
      </w:r>
      <w:r>
        <w:rPr>
          <w:rFonts w:ascii="Times New Roman"/>
          <w:b w:val="false"/>
          <w:i w:val="false"/>
          <w:color w:val="000000"/>
          <w:sz w:val="28"/>
        </w:rPr>
        <w:t xml:space="preserve">
    бұйымдар                          ерітіндісі            (5 сағ.) </w:t>
      </w:r>
      <w:r>
        <w:br/>
      </w:r>
      <w:r>
        <w:rPr>
          <w:rFonts w:ascii="Times New Roman"/>
          <w:b w:val="false"/>
          <w:i w:val="false"/>
          <w:color w:val="000000"/>
          <w:sz w:val="28"/>
        </w:rPr>
        <w:t xml:space="preserve">
                                      температурасы         60 </w:t>
      </w:r>
      <w:r>
        <w:br/>
      </w:r>
      <w:r>
        <w:rPr>
          <w:rFonts w:ascii="Times New Roman"/>
          <w:b w:val="false"/>
          <w:i w:val="false"/>
          <w:color w:val="000000"/>
          <w:sz w:val="28"/>
        </w:rPr>
        <w:t xml:space="preserve">
                                      60 </w:t>
      </w:r>
      <w:r>
        <w:rPr>
          <w:rFonts w:ascii="Times New Roman"/>
          <w:b w:val="false"/>
          <w:i w:val="false"/>
          <w:color w:val="000000"/>
          <w:vertAlign w:val="superscript"/>
        </w:rPr>
        <w:t xml:space="preserve">0 </w:t>
      </w:r>
      <w:r>
        <w:rPr>
          <w:rFonts w:ascii="Times New Roman"/>
          <w:b w:val="false"/>
          <w:i w:val="false"/>
          <w:color w:val="000000"/>
          <w:sz w:val="28"/>
        </w:rPr>
        <w:t xml:space="preserve">С 0,2 5 </w:t>
      </w:r>
      <w:r>
        <w:br/>
      </w:r>
      <w:r>
        <w:rPr>
          <w:rFonts w:ascii="Times New Roman"/>
          <w:b w:val="false"/>
          <w:i w:val="false"/>
          <w:color w:val="000000"/>
          <w:sz w:val="28"/>
        </w:rPr>
        <w:t xml:space="preserve">
                                      формальдегидтің </w:t>
      </w:r>
      <w:r>
        <w:br/>
      </w:r>
      <w:r>
        <w:rPr>
          <w:rFonts w:ascii="Times New Roman"/>
          <w:b w:val="false"/>
          <w:i w:val="false"/>
          <w:color w:val="000000"/>
          <w:sz w:val="28"/>
        </w:rPr>
        <w:t xml:space="preserve">
                                      ерітіндісі </w:t>
      </w:r>
    </w:p>
    <w:p>
      <w:pPr>
        <w:spacing w:after="0"/>
        <w:ind w:left="0"/>
        <w:jc w:val="both"/>
      </w:pPr>
      <w:r>
        <w:rPr>
          <w:rFonts w:ascii="Times New Roman"/>
          <w:b/>
          <w:i w:val="false"/>
          <w:color w:val="000000"/>
          <w:sz w:val="28"/>
        </w:rPr>
        <w:t xml:space="preserve">         Спора және ботулиндік уыт түзетін бактериялар </w:t>
      </w:r>
    </w:p>
    <w:p>
      <w:pPr>
        <w:spacing w:after="0"/>
        <w:ind w:left="0"/>
        <w:jc w:val="both"/>
      </w:pPr>
      <w:r>
        <w:rPr>
          <w:rFonts w:ascii="Times New Roman"/>
          <w:b w:val="false"/>
          <w:i w:val="false"/>
          <w:color w:val="000000"/>
          <w:sz w:val="28"/>
        </w:rPr>
        <w:t xml:space="preserve">13.  Үй-жайлар.   Екі мәрте арасы     4%-ды хлорлы әктің </w:t>
      </w:r>
      <w:r>
        <w:br/>
      </w:r>
      <w:r>
        <w:rPr>
          <w:rFonts w:ascii="Times New Roman"/>
          <w:b w:val="false"/>
          <w:i w:val="false"/>
          <w:color w:val="000000"/>
          <w:sz w:val="28"/>
        </w:rPr>
        <w:t xml:space="preserve">
     дың, жұмысшы 30 минут сайын      тұндырылған </w:t>
      </w:r>
      <w:r>
        <w:br/>
      </w:r>
      <w:r>
        <w:rPr>
          <w:rFonts w:ascii="Times New Roman"/>
          <w:b w:val="false"/>
          <w:i w:val="false"/>
          <w:color w:val="000000"/>
          <w:sz w:val="28"/>
        </w:rPr>
        <w:t xml:space="preserve">
     үстелдердің, бүрку               белсендірілген </w:t>
      </w:r>
      <w:r>
        <w:br/>
      </w:r>
      <w:r>
        <w:rPr>
          <w:rFonts w:ascii="Times New Roman"/>
          <w:b w:val="false"/>
          <w:i w:val="false"/>
          <w:color w:val="000000"/>
          <w:sz w:val="28"/>
        </w:rPr>
        <w:t xml:space="preserve">
     жиһаздардың, 15 минут үзіліс     ерітіндісі; </w:t>
      </w:r>
      <w:r>
        <w:br/>
      </w:r>
      <w:r>
        <w:rPr>
          <w:rFonts w:ascii="Times New Roman"/>
          <w:b w:val="false"/>
          <w:i w:val="false"/>
          <w:color w:val="000000"/>
          <w:sz w:val="28"/>
        </w:rPr>
        <w:t xml:space="preserve">
     үй-жайлар.   сайын екі рет сүрту Б хлораминнің </w:t>
      </w:r>
      <w:r>
        <w:br/>
      </w:r>
      <w:r>
        <w:rPr>
          <w:rFonts w:ascii="Times New Roman"/>
          <w:b w:val="false"/>
          <w:i w:val="false"/>
          <w:color w:val="000000"/>
          <w:sz w:val="28"/>
        </w:rPr>
        <w:t xml:space="preserve">
     дың, жаб.                        4 %-ды хлорлы </w:t>
      </w:r>
      <w:r>
        <w:br/>
      </w:r>
      <w:r>
        <w:rPr>
          <w:rFonts w:ascii="Times New Roman"/>
          <w:b w:val="false"/>
          <w:i w:val="false"/>
          <w:color w:val="000000"/>
          <w:sz w:val="28"/>
        </w:rPr>
        <w:t xml:space="preserve">
     дықтардың                        әктің тұндырылған </w:t>
      </w:r>
      <w:r>
        <w:br/>
      </w:r>
      <w:r>
        <w:rPr>
          <w:rFonts w:ascii="Times New Roman"/>
          <w:b w:val="false"/>
          <w:i w:val="false"/>
          <w:color w:val="000000"/>
          <w:sz w:val="28"/>
        </w:rPr>
        <w:t xml:space="preserve">
     беттері                          белсендірілген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20 %-ды хлорлы </w:t>
      </w:r>
      <w:r>
        <w:br/>
      </w:r>
      <w:r>
        <w:rPr>
          <w:rFonts w:ascii="Times New Roman"/>
          <w:b w:val="false"/>
          <w:i w:val="false"/>
          <w:color w:val="000000"/>
          <w:sz w:val="28"/>
        </w:rPr>
        <w:t xml:space="preserve">
                                      әктің тұндырылған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Бүрку және сүрту    5% сабынның </w:t>
      </w:r>
      <w:r>
        <w:br/>
      </w:r>
      <w:r>
        <w:rPr>
          <w:rFonts w:ascii="Times New Roman"/>
          <w:b w:val="false"/>
          <w:i w:val="false"/>
          <w:color w:val="000000"/>
          <w:sz w:val="28"/>
        </w:rPr>
        <w:t xml:space="preserve">
                                      ерітіндісімен </w:t>
      </w:r>
      <w:r>
        <w:br/>
      </w:r>
      <w:r>
        <w:rPr>
          <w:rFonts w:ascii="Times New Roman"/>
          <w:b w:val="false"/>
          <w:i w:val="false"/>
          <w:color w:val="000000"/>
          <w:sz w:val="28"/>
        </w:rPr>
        <w:t xml:space="preserve">
                                      5-% формалиннің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Жуу                 0,5% жуғыш затпен </w:t>
      </w:r>
      <w:r>
        <w:br/>
      </w:r>
      <w:r>
        <w:rPr>
          <w:rFonts w:ascii="Times New Roman"/>
          <w:b w:val="false"/>
          <w:i w:val="false"/>
          <w:color w:val="000000"/>
          <w:sz w:val="28"/>
        </w:rPr>
        <w:t xml:space="preserve">
                                      6% сутегінің </w:t>
      </w:r>
      <w:r>
        <w:br/>
      </w:r>
      <w:r>
        <w:rPr>
          <w:rFonts w:ascii="Times New Roman"/>
          <w:b w:val="false"/>
          <w:i w:val="false"/>
          <w:color w:val="000000"/>
          <w:sz w:val="28"/>
        </w:rPr>
        <w:t xml:space="preserve">
                                      асқын тотығы </w:t>
      </w:r>
      <w:r>
        <w:br/>
      </w:r>
      <w:r>
        <w:rPr>
          <w:rFonts w:ascii="Times New Roman"/>
          <w:b w:val="false"/>
          <w:i w:val="false"/>
          <w:color w:val="000000"/>
          <w:sz w:val="28"/>
        </w:rPr>
        <w:t xml:space="preserve">
14. Қорғаныш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90 </w:t>
      </w:r>
      <w:r>
        <w:br/>
      </w:r>
      <w:r>
        <w:rPr>
          <w:rFonts w:ascii="Times New Roman"/>
          <w:b w:val="false"/>
          <w:i w:val="false"/>
          <w:color w:val="000000"/>
          <w:sz w:val="28"/>
        </w:rPr>
        <w:t xml:space="preserve">
    киімдері,                         температурада, </w:t>
      </w:r>
      <w:r>
        <w:br/>
      </w:r>
      <w:r>
        <w:rPr>
          <w:rFonts w:ascii="Times New Roman"/>
          <w:b w:val="false"/>
          <w:i w:val="false"/>
          <w:color w:val="000000"/>
          <w:sz w:val="28"/>
        </w:rPr>
        <w:t xml:space="preserve">
    маскалар                          қысымы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Қайнату             2 %-ды сода           60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Езіп қою,           1% хлораминнің        120 </w:t>
      </w:r>
      <w:r>
        <w:br/>
      </w:r>
      <w:r>
        <w:rPr>
          <w:rFonts w:ascii="Times New Roman"/>
          <w:b w:val="false"/>
          <w:i w:val="false"/>
          <w:color w:val="000000"/>
          <w:sz w:val="28"/>
        </w:rPr>
        <w:t xml:space="preserve">
                  кейіннен жуу        белсендірілген </w:t>
      </w:r>
      <w:r>
        <w:br/>
      </w:r>
      <w:r>
        <w:rPr>
          <w:rFonts w:ascii="Times New Roman"/>
          <w:b w:val="false"/>
          <w:i w:val="false"/>
          <w:color w:val="000000"/>
          <w:sz w:val="28"/>
        </w:rPr>
        <w:t xml:space="preserve">
                                      ерітіндісі            60 </w:t>
      </w:r>
      <w:r>
        <w:br/>
      </w:r>
      <w:r>
        <w:rPr>
          <w:rFonts w:ascii="Times New Roman"/>
          <w:b w:val="false"/>
          <w:i w:val="false"/>
          <w:color w:val="000000"/>
          <w:sz w:val="28"/>
        </w:rPr>
        <w:t xml:space="preserve">
                                      0,5% жуғыш затпен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6% сутегінің </w:t>
      </w:r>
      <w:r>
        <w:br/>
      </w:r>
      <w:r>
        <w:rPr>
          <w:rFonts w:ascii="Times New Roman"/>
          <w:b w:val="false"/>
          <w:i w:val="false"/>
          <w:color w:val="000000"/>
          <w:sz w:val="28"/>
        </w:rPr>
        <w:t xml:space="preserve">
                                      асқын тотығымен </w:t>
      </w:r>
      <w:r>
        <w:br/>
      </w:r>
      <w:r>
        <w:rPr>
          <w:rFonts w:ascii="Times New Roman"/>
          <w:b w:val="false"/>
          <w:i w:val="false"/>
          <w:color w:val="000000"/>
          <w:sz w:val="28"/>
        </w:rPr>
        <w:t xml:space="preserve">
15. Қолғаптар     Қайнату             2% сода ерітіндісі;   60 </w:t>
      </w:r>
      <w:r>
        <w:br/>
      </w:r>
      <w:r>
        <w:rPr>
          <w:rFonts w:ascii="Times New Roman"/>
          <w:b w:val="false"/>
          <w:i w:val="false"/>
          <w:color w:val="000000"/>
          <w:sz w:val="28"/>
        </w:rPr>
        <w:t xml:space="preserve">
                  Батыру              1% хлораминнің        120 </w:t>
      </w:r>
      <w:r>
        <w:br/>
      </w:r>
      <w:r>
        <w:rPr>
          <w:rFonts w:ascii="Times New Roman"/>
          <w:b w:val="false"/>
          <w:i w:val="false"/>
          <w:color w:val="000000"/>
          <w:sz w:val="28"/>
        </w:rPr>
        <w:t xml:space="preserve">
                                      белсендірілген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0,5% жуғыш затпен     60 </w:t>
      </w:r>
      <w:r>
        <w:br/>
      </w:r>
      <w:r>
        <w:rPr>
          <w:rFonts w:ascii="Times New Roman"/>
          <w:b w:val="false"/>
          <w:i w:val="false"/>
          <w:color w:val="000000"/>
          <w:sz w:val="28"/>
        </w:rPr>
        <w:t xml:space="preserve">
                                      6% сутегінің </w:t>
      </w:r>
      <w:r>
        <w:br/>
      </w:r>
      <w:r>
        <w:rPr>
          <w:rFonts w:ascii="Times New Roman"/>
          <w:b w:val="false"/>
          <w:i w:val="false"/>
          <w:color w:val="000000"/>
          <w:sz w:val="28"/>
        </w:rPr>
        <w:t xml:space="preserve">
                                      асқын тотығы </w:t>
      </w:r>
      <w:r>
        <w:br/>
      </w:r>
      <w:r>
        <w:rPr>
          <w:rFonts w:ascii="Times New Roman"/>
          <w:b w:val="false"/>
          <w:i w:val="false"/>
          <w:color w:val="000000"/>
          <w:sz w:val="28"/>
        </w:rPr>
        <w:t xml:space="preserve">
16. Сұйық         Сеуіп тастау        Хлорлы әк             120 </w:t>
      </w:r>
      <w:r>
        <w:br/>
      </w:r>
      <w:r>
        <w:rPr>
          <w:rFonts w:ascii="Times New Roman"/>
          <w:b w:val="false"/>
          <w:i w:val="false"/>
          <w:color w:val="000000"/>
          <w:sz w:val="28"/>
        </w:rPr>
        <w:t xml:space="preserve">
    қалдықтар, </w:t>
      </w:r>
      <w:r>
        <w:br/>
      </w:r>
      <w:r>
        <w:rPr>
          <w:rFonts w:ascii="Times New Roman"/>
          <w:b w:val="false"/>
          <w:i w:val="false"/>
          <w:color w:val="000000"/>
          <w:sz w:val="28"/>
        </w:rPr>
        <w:t xml:space="preserve">
    жуынды сулар, </w:t>
      </w:r>
      <w:r>
        <w:br/>
      </w:r>
      <w:r>
        <w:rPr>
          <w:rFonts w:ascii="Times New Roman"/>
          <w:b w:val="false"/>
          <w:i w:val="false"/>
          <w:color w:val="000000"/>
          <w:sz w:val="28"/>
        </w:rPr>
        <w:t xml:space="preserve">
    науқастардың </w:t>
      </w:r>
      <w:r>
        <w:br/>
      </w:r>
      <w:r>
        <w:rPr>
          <w:rFonts w:ascii="Times New Roman"/>
          <w:b w:val="false"/>
          <w:i w:val="false"/>
          <w:color w:val="000000"/>
          <w:sz w:val="28"/>
        </w:rPr>
        <w:t xml:space="preserve">
    шығаралымдары </w:t>
      </w:r>
      <w:r>
        <w:br/>
      </w:r>
      <w:r>
        <w:rPr>
          <w:rFonts w:ascii="Times New Roman"/>
          <w:b w:val="false"/>
          <w:i w:val="false"/>
          <w:color w:val="000000"/>
          <w:sz w:val="28"/>
        </w:rPr>
        <w:t xml:space="preserve">
17. Зертхана      Қайнату             2% сода ерітіндісі;   60 </w:t>
      </w:r>
      <w:r>
        <w:br/>
      </w:r>
      <w:r>
        <w:rPr>
          <w:rFonts w:ascii="Times New Roman"/>
          <w:b w:val="false"/>
          <w:i w:val="false"/>
          <w:color w:val="000000"/>
          <w:sz w:val="28"/>
        </w:rPr>
        <w:t xml:space="preserve">
    ыдыстары      Автоклав арқылы     (132+2)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(шыны, темір)                     температурада, қысымы 90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18. Резеңке       Батыру              4%-ды Хлораминнің     60 </w:t>
      </w:r>
      <w:r>
        <w:br/>
      </w:r>
      <w:r>
        <w:rPr>
          <w:rFonts w:ascii="Times New Roman"/>
          <w:b w:val="false"/>
          <w:i w:val="false"/>
          <w:color w:val="000000"/>
          <w:sz w:val="28"/>
        </w:rPr>
        <w:t xml:space="preserve">
    грушалар                          тұндырылған </w:t>
      </w:r>
      <w:r>
        <w:br/>
      </w:r>
      <w:r>
        <w:rPr>
          <w:rFonts w:ascii="Times New Roman"/>
          <w:b w:val="false"/>
          <w:i w:val="false"/>
          <w:color w:val="000000"/>
          <w:sz w:val="28"/>
        </w:rPr>
        <w:t xml:space="preserve">
                                      белсендірілген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0,5% жуғыш затпен,    60 </w:t>
      </w:r>
      <w:r>
        <w:br/>
      </w:r>
      <w:r>
        <w:rPr>
          <w:rFonts w:ascii="Times New Roman"/>
          <w:b w:val="false"/>
          <w:i w:val="false"/>
          <w:color w:val="000000"/>
          <w:sz w:val="28"/>
        </w:rPr>
        <w:t xml:space="preserve">
                                      6% сутегінің асқын </w:t>
      </w:r>
      <w:r>
        <w:br/>
      </w:r>
      <w:r>
        <w:rPr>
          <w:rFonts w:ascii="Times New Roman"/>
          <w:b w:val="false"/>
          <w:i w:val="false"/>
          <w:color w:val="000000"/>
          <w:sz w:val="28"/>
        </w:rPr>
        <w:t xml:space="preserve">
                                      тотығымен </w:t>
      </w:r>
      <w:r>
        <w:br/>
      </w:r>
      <w:r>
        <w:rPr>
          <w:rFonts w:ascii="Times New Roman"/>
          <w:b w:val="false"/>
          <w:i w:val="false"/>
          <w:color w:val="000000"/>
          <w:sz w:val="28"/>
        </w:rPr>
        <w:t xml:space="preserve">
19. Себінділер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90 </w:t>
      </w:r>
      <w:r>
        <w:br/>
      </w:r>
      <w:r>
        <w:rPr>
          <w:rFonts w:ascii="Times New Roman"/>
          <w:b w:val="false"/>
          <w:i w:val="false"/>
          <w:color w:val="000000"/>
          <w:sz w:val="28"/>
        </w:rPr>
        <w:t xml:space="preserve">
                                      температурадағы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қысымды бумен; </w:t>
      </w:r>
      <w:r>
        <w:br/>
      </w:r>
      <w:r>
        <w:rPr>
          <w:rFonts w:ascii="Times New Roman"/>
          <w:b w:val="false"/>
          <w:i w:val="false"/>
          <w:color w:val="000000"/>
          <w:sz w:val="28"/>
        </w:rPr>
        <w:t xml:space="preserve">
20. Жануарлардың  Жиегіне дейін       1% хлораминнің        2880 </w:t>
      </w:r>
      <w:r>
        <w:br/>
      </w:r>
      <w:r>
        <w:rPr>
          <w:rFonts w:ascii="Times New Roman"/>
          <w:b w:val="false"/>
          <w:i w:val="false"/>
          <w:color w:val="000000"/>
          <w:sz w:val="28"/>
        </w:rPr>
        <w:t xml:space="preserve">
    ағзаларын     толтырып,           белсендірілген        (48 </w:t>
      </w:r>
      <w:r>
        <w:br/>
      </w:r>
      <w:r>
        <w:rPr>
          <w:rFonts w:ascii="Times New Roman"/>
          <w:b w:val="false"/>
          <w:i w:val="false"/>
          <w:color w:val="000000"/>
          <w:sz w:val="28"/>
        </w:rPr>
        <w:t xml:space="preserve">
    салуға        сыртынан            ерітіндісі,           сағ.) </w:t>
      </w:r>
      <w:r>
        <w:br/>
      </w:r>
      <w:r>
        <w:rPr>
          <w:rFonts w:ascii="Times New Roman"/>
          <w:b w:val="false"/>
          <w:i w:val="false"/>
          <w:color w:val="000000"/>
          <w:sz w:val="28"/>
        </w:rPr>
        <w:t xml:space="preserve">
    арналған      3 сағат сайын екі   0,5% жуғыш затпен     90 </w:t>
      </w:r>
      <w:r>
        <w:br/>
      </w:r>
      <w:r>
        <w:rPr>
          <w:rFonts w:ascii="Times New Roman"/>
          <w:b w:val="false"/>
          <w:i w:val="false"/>
          <w:color w:val="000000"/>
          <w:sz w:val="28"/>
        </w:rPr>
        <w:t xml:space="preserve">
    банкалар      рет сүрту           және 6% сутегінің </w:t>
      </w:r>
      <w:r>
        <w:br/>
      </w:r>
      <w:r>
        <w:rPr>
          <w:rFonts w:ascii="Times New Roman"/>
          <w:b w:val="false"/>
          <w:i w:val="false"/>
          <w:color w:val="000000"/>
          <w:sz w:val="28"/>
        </w:rPr>
        <w:t xml:space="preserve">
    Төсейтін                          асқын тотығымен </w:t>
      </w:r>
      <w:r>
        <w:br/>
      </w:r>
      <w:r>
        <w:rPr>
          <w:rFonts w:ascii="Times New Roman"/>
          <w:b w:val="false"/>
          <w:i w:val="false"/>
          <w:color w:val="000000"/>
          <w:sz w:val="28"/>
        </w:rPr>
        <w:t xml:space="preserve">
    материал,     Автоклав арқылы     (132+2)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жем қалдық.                       температурада, қысымы </w:t>
      </w:r>
      <w:r>
        <w:br/>
      </w:r>
      <w:r>
        <w:rPr>
          <w:rFonts w:ascii="Times New Roman"/>
          <w:b w:val="false"/>
          <w:i w:val="false"/>
          <w:color w:val="000000"/>
          <w:sz w:val="28"/>
        </w:rPr>
        <w:t xml:space="preserve">
    тары                              2,0 кгс/кв.см; </w:t>
      </w:r>
      <w:r>
        <w:br/>
      </w:r>
      <w:r>
        <w:rPr>
          <w:rFonts w:ascii="Times New Roman"/>
          <w:b w:val="false"/>
          <w:i w:val="false"/>
          <w:color w:val="000000"/>
          <w:sz w:val="28"/>
        </w:rPr>
        <w:t xml:space="preserve">
21. Зертханада    Автоклав арқылы     (132+2) </w:t>
      </w:r>
      <w:r>
        <w:rPr>
          <w:rFonts w:ascii="Times New Roman"/>
          <w:b w:val="false"/>
          <w:i w:val="false"/>
          <w:color w:val="000000"/>
          <w:vertAlign w:val="superscript"/>
        </w:rPr>
        <w:t xml:space="preserve">0 </w:t>
      </w:r>
      <w:r>
        <w:rPr>
          <w:rFonts w:ascii="Times New Roman"/>
          <w:b w:val="false"/>
          <w:i w:val="false"/>
          <w:color w:val="000000"/>
          <w:sz w:val="28"/>
        </w:rPr>
        <w:t xml:space="preserve">С              90 </w:t>
      </w:r>
      <w:r>
        <w:br/>
      </w:r>
      <w:r>
        <w:rPr>
          <w:rFonts w:ascii="Times New Roman"/>
          <w:b w:val="false"/>
          <w:i w:val="false"/>
          <w:color w:val="000000"/>
          <w:sz w:val="28"/>
        </w:rPr>
        <w:t xml:space="preserve">
    сойылған                          температурада, қысымы </w:t>
      </w:r>
      <w:r>
        <w:br/>
      </w:r>
      <w:r>
        <w:rPr>
          <w:rFonts w:ascii="Times New Roman"/>
          <w:b w:val="false"/>
          <w:i w:val="false"/>
          <w:color w:val="000000"/>
          <w:sz w:val="28"/>
        </w:rPr>
        <w:t xml:space="preserve">
    жануарлардың                      2,0 кгс/кв.см; </w:t>
      </w:r>
      <w:r>
        <w:br/>
      </w:r>
      <w:r>
        <w:rPr>
          <w:rFonts w:ascii="Times New Roman"/>
          <w:b w:val="false"/>
          <w:i w:val="false"/>
          <w:color w:val="000000"/>
          <w:sz w:val="28"/>
        </w:rPr>
        <w:t xml:space="preserve">
    мәйіттері </w:t>
      </w:r>
      <w:r>
        <w:br/>
      </w:r>
      <w:r>
        <w:rPr>
          <w:rFonts w:ascii="Times New Roman"/>
          <w:b w:val="false"/>
          <w:i w:val="false"/>
          <w:color w:val="000000"/>
          <w:sz w:val="28"/>
        </w:rPr>
        <w:t xml:space="preserve">
                  Өртеу </w:t>
      </w:r>
      <w:r>
        <w:br/>
      </w:r>
      <w:r>
        <w:rPr>
          <w:rFonts w:ascii="Times New Roman"/>
          <w:b w:val="false"/>
          <w:i w:val="false"/>
          <w:color w:val="000000"/>
          <w:sz w:val="28"/>
        </w:rPr>
        <w:t xml:space="preserve">
22. Құрал-        Қайнату             Соданың 2%            60 </w:t>
      </w:r>
      <w:r>
        <w:br/>
      </w:r>
      <w:r>
        <w:rPr>
          <w:rFonts w:ascii="Times New Roman"/>
          <w:b w:val="false"/>
          <w:i w:val="false"/>
          <w:color w:val="000000"/>
          <w:sz w:val="28"/>
        </w:rPr>
        <w:t xml:space="preserve">
    саймандар     Автоклав арқылы     ерітіндісі; </w:t>
      </w:r>
      <w:r>
        <w:br/>
      </w:r>
      <w:r>
        <w:rPr>
          <w:rFonts w:ascii="Times New Roman"/>
          <w:b w:val="false"/>
          <w:i w:val="false"/>
          <w:color w:val="000000"/>
          <w:sz w:val="28"/>
        </w:rPr>
        <w:t xml:space="preserve">
                                      (132+2) </w:t>
      </w:r>
      <w:r>
        <w:rPr>
          <w:rFonts w:ascii="Times New Roman"/>
          <w:b w:val="false"/>
          <w:i w:val="false"/>
          <w:color w:val="000000"/>
          <w:vertAlign w:val="superscript"/>
        </w:rPr>
        <w:t xml:space="preserve">0 </w:t>
      </w:r>
      <w:r>
        <w:rPr>
          <w:rFonts w:ascii="Times New Roman"/>
          <w:b w:val="false"/>
          <w:i w:val="false"/>
          <w:color w:val="000000"/>
          <w:sz w:val="28"/>
        </w:rPr>
        <w:t xml:space="preserve">С              90 </w:t>
      </w:r>
      <w:r>
        <w:br/>
      </w:r>
      <w:r>
        <w:rPr>
          <w:rFonts w:ascii="Times New Roman"/>
          <w:b w:val="false"/>
          <w:i w:val="false"/>
          <w:color w:val="000000"/>
          <w:sz w:val="28"/>
        </w:rPr>
        <w:t xml:space="preserve">
                                      температурада, қысымы </w:t>
      </w:r>
      <w:r>
        <w:br/>
      </w:r>
      <w:r>
        <w:rPr>
          <w:rFonts w:ascii="Times New Roman"/>
          <w:b w:val="false"/>
          <w:i w:val="false"/>
          <w:color w:val="000000"/>
          <w:sz w:val="28"/>
        </w:rPr>
        <w:t xml:space="preserve">
                                      2,0 кгс/кв.см; </w:t>
      </w:r>
    </w:p>
    <w:p>
      <w:pPr>
        <w:spacing w:after="0"/>
        <w:ind w:left="0"/>
        <w:jc w:val="both"/>
      </w:pPr>
      <w:r>
        <w:rPr>
          <w:rFonts w:ascii="Times New Roman"/>
          <w:b/>
          <w:i w:val="false"/>
          <w:color w:val="000000"/>
          <w:sz w:val="28"/>
        </w:rPr>
        <w:t xml:space="preserve">                Вирустар және риккетсиялар </w:t>
      </w:r>
    </w:p>
    <w:p>
      <w:pPr>
        <w:spacing w:after="0"/>
        <w:ind w:left="0"/>
        <w:jc w:val="both"/>
      </w:pPr>
      <w:r>
        <w:rPr>
          <w:rFonts w:ascii="Times New Roman"/>
          <w:b w:val="false"/>
          <w:i w:val="false"/>
          <w:color w:val="000000"/>
          <w:sz w:val="28"/>
        </w:rPr>
        <w:t xml:space="preserve">23. Үй-жайлардың, 30 минөт сайын екі  Б хлораминнің 3% </w:t>
      </w:r>
      <w:r>
        <w:br/>
      </w:r>
      <w:r>
        <w:rPr>
          <w:rFonts w:ascii="Times New Roman"/>
          <w:b w:val="false"/>
          <w:i w:val="false"/>
          <w:color w:val="000000"/>
          <w:sz w:val="28"/>
        </w:rPr>
        <w:t xml:space="preserve">
    жұмысшы       мәрте бүрку немесе  ерітіндісі; </w:t>
      </w:r>
      <w:r>
        <w:br/>
      </w:r>
      <w:r>
        <w:rPr>
          <w:rFonts w:ascii="Times New Roman"/>
          <w:b w:val="false"/>
          <w:i w:val="false"/>
          <w:color w:val="000000"/>
          <w:sz w:val="28"/>
        </w:rPr>
        <w:t xml:space="preserve">
    үстелдердің,  арасы 15 минөт      3% хлорлы әктің </w:t>
      </w:r>
      <w:r>
        <w:br/>
      </w:r>
      <w:r>
        <w:rPr>
          <w:rFonts w:ascii="Times New Roman"/>
          <w:b w:val="false"/>
          <w:i w:val="false"/>
          <w:color w:val="000000"/>
          <w:sz w:val="28"/>
        </w:rPr>
        <w:t xml:space="preserve">
    жиҺаздардың,  сайын екі мәрте     тұндырылған </w:t>
      </w:r>
      <w:r>
        <w:br/>
      </w:r>
      <w:r>
        <w:rPr>
          <w:rFonts w:ascii="Times New Roman"/>
          <w:b w:val="false"/>
          <w:i w:val="false"/>
          <w:color w:val="000000"/>
          <w:sz w:val="28"/>
        </w:rPr>
        <w:t xml:space="preserve">
    жабдықтардың  сүрту; апатты       белсендірілген </w:t>
      </w:r>
      <w:r>
        <w:br/>
      </w:r>
      <w:r>
        <w:rPr>
          <w:rFonts w:ascii="Times New Roman"/>
          <w:b w:val="false"/>
          <w:i w:val="false"/>
          <w:color w:val="000000"/>
          <w:sz w:val="28"/>
        </w:rPr>
        <w:t xml:space="preserve">
    беттері       жағдайда 2 сағатқа  ерітіндісі 6% </w:t>
      </w:r>
      <w:r>
        <w:br/>
      </w:r>
      <w:r>
        <w:rPr>
          <w:rFonts w:ascii="Times New Roman"/>
          <w:b w:val="false"/>
          <w:i w:val="false"/>
          <w:color w:val="000000"/>
          <w:sz w:val="28"/>
        </w:rPr>
        <w:t xml:space="preserve">
                  құйып тастау        сутегінің асқын </w:t>
      </w:r>
      <w:r>
        <w:br/>
      </w:r>
      <w:r>
        <w:rPr>
          <w:rFonts w:ascii="Times New Roman"/>
          <w:b w:val="false"/>
          <w:i w:val="false"/>
          <w:color w:val="000000"/>
          <w:sz w:val="28"/>
        </w:rPr>
        <w:t xml:space="preserve">
                                      тотығы </w:t>
      </w:r>
      <w:r>
        <w:br/>
      </w:r>
      <w:r>
        <w:rPr>
          <w:rFonts w:ascii="Times New Roman"/>
          <w:b w:val="false"/>
          <w:i w:val="false"/>
          <w:color w:val="000000"/>
          <w:sz w:val="28"/>
        </w:rPr>
        <w:t xml:space="preserve">
24. Қорғаныш      Қайнату             2% сода ерітіндісі;   30 </w:t>
      </w:r>
      <w:r>
        <w:br/>
      </w:r>
      <w:r>
        <w:rPr>
          <w:rFonts w:ascii="Times New Roman"/>
          <w:b w:val="false"/>
          <w:i w:val="false"/>
          <w:color w:val="000000"/>
          <w:sz w:val="28"/>
        </w:rPr>
        <w:t xml:space="preserve">
    киімдері,     Батыру              Б хлораминнің 3%      120 </w:t>
      </w:r>
      <w:r>
        <w:br/>
      </w:r>
      <w:r>
        <w:rPr>
          <w:rFonts w:ascii="Times New Roman"/>
          <w:b w:val="false"/>
          <w:i w:val="false"/>
          <w:color w:val="000000"/>
          <w:sz w:val="28"/>
        </w:rPr>
        <w:t xml:space="preserve">
    маскалар,     Автоклав арқылы     ерітіндісі; 6% </w:t>
      </w:r>
      <w:r>
        <w:br/>
      </w:r>
      <w:r>
        <w:rPr>
          <w:rFonts w:ascii="Times New Roman"/>
          <w:b w:val="false"/>
          <w:i w:val="false"/>
          <w:color w:val="000000"/>
          <w:sz w:val="28"/>
        </w:rPr>
        <w:t xml:space="preserve">
    қолғаптар     (қолғаптардан       сутегінің асқын </w:t>
      </w:r>
      <w:r>
        <w:br/>
      </w:r>
      <w:r>
        <w:rPr>
          <w:rFonts w:ascii="Times New Roman"/>
          <w:b w:val="false"/>
          <w:i w:val="false"/>
          <w:color w:val="000000"/>
          <w:sz w:val="28"/>
        </w:rPr>
        <w:t xml:space="preserve">
                  басқа)              тотығы(120+2)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температурада,        45 </w:t>
      </w:r>
      <w:r>
        <w:br/>
      </w:r>
      <w:r>
        <w:rPr>
          <w:rFonts w:ascii="Times New Roman"/>
          <w:b w:val="false"/>
          <w:i w:val="false"/>
          <w:color w:val="000000"/>
          <w:sz w:val="28"/>
        </w:rPr>
        <w:t xml:space="preserve">
                                      қысымы </w:t>
      </w:r>
      <w:r>
        <w:br/>
      </w:r>
      <w:r>
        <w:rPr>
          <w:rFonts w:ascii="Times New Roman"/>
          <w:b w:val="false"/>
          <w:i w:val="false"/>
          <w:color w:val="000000"/>
          <w:sz w:val="28"/>
        </w:rPr>
        <w:t xml:space="preserve">
                                      1,1 кгс/кв.см; </w:t>
      </w:r>
      <w:r>
        <w:br/>
      </w:r>
      <w:r>
        <w:rPr>
          <w:rFonts w:ascii="Times New Roman"/>
          <w:b w:val="false"/>
          <w:i w:val="false"/>
          <w:color w:val="000000"/>
          <w:sz w:val="28"/>
        </w:rPr>
        <w:t xml:space="preserve">
25. Қорғаныш      Сүрту, артынан жуу  6% сутегінің          15 </w:t>
      </w:r>
      <w:r>
        <w:br/>
      </w:r>
      <w:r>
        <w:rPr>
          <w:rFonts w:ascii="Times New Roman"/>
          <w:b w:val="false"/>
          <w:i w:val="false"/>
          <w:color w:val="000000"/>
          <w:sz w:val="28"/>
        </w:rPr>
        <w:t xml:space="preserve">
    көзілдіріктер                     асқын тотығы </w:t>
      </w:r>
      <w:r>
        <w:br/>
      </w:r>
      <w:r>
        <w:rPr>
          <w:rFonts w:ascii="Times New Roman"/>
          <w:b w:val="false"/>
          <w:i w:val="false"/>
          <w:color w:val="000000"/>
          <w:sz w:val="28"/>
        </w:rPr>
        <w:t xml:space="preserve">
26. Науқастардың  Сеуіп немесе құйып  Құрғақ хлорлы әк;     120 </w:t>
      </w:r>
      <w:r>
        <w:br/>
      </w:r>
      <w:r>
        <w:rPr>
          <w:rFonts w:ascii="Times New Roman"/>
          <w:b w:val="false"/>
          <w:i w:val="false"/>
          <w:color w:val="000000"/>
          <w:sz w:val="28"/>
        </w:rPr>
        <w:t xml:space="preserve">
    шығарылымдары тастау              3% хлораминнің        30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27. Зертханалық   Қайнату             2% сода ерітіндісі;   30 </w:t>
      </w:r>
      <w:r>
        <w:br/>
      </w:r>
      <w:r>
        <w:rPr>
          <w:rFonts w:ascii="Times New Roman"/>
          <w:b w:val="false"/>
          <w:i w:val="false"/>
          <w:color w:val="000000"/>
          <w:sz w:val="28"/>
        </w:rPr>
        <w:t xml:space="preserve">
    ыдыстар                           Б хлораминнің </w:t>
      </w:r>
      <w:r>
        <w:br/>
      </w:r>
      <w:r>
        <w:rPr>
          <w:rFonts w:ascii="Times New Roman"/>
          <w:b w:val="false"/>
          <w:i w:val="false"/>
          <w:color w:val="000000"/>
          <w:sz w:val="28"/>
        </w:rPr>
        <w:t xml:space="preserve">
    (шыны, темір) Батыру              3% ерітіндісі;        60 </w:t>
      </w:r>
      <w:r>
        <w:br/>
      </w:r>
      <w:r>
        <w:rPr>
          <w:rFonts w:ascii="Times New Roman"/>
          <w:b w:val="false"/>
          <w:i w:val="false"/>
          <w:color w:val="000000"/>
          <w:sz w:val="28"/>
        </w:rPr>
        <w:t xml:space="preserve">
                  Автоклав арқылы     3% хлорлы әктің </w:t>
      </w:r>
      <w:r>
        <w:br/>
      </w:r>
      <w:r>
        <w:rPr>
          <w:rFonts w:ascii="Times New Roman"/>
          <w:b w:val="false"/>
          <w:i w:val="false"/>
          <w:color w:val="000000"/>
          <w:sz w:val="28"/>
        </w:rPr>
        <w:t xml:space="preserve">
                                      тұндырылған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6% сутегінің асқын </w:t>
      </w:r>
      <w:r>
        <w:br/>
      </w:r>
      <w:r>
        <w:rPr>
          <w:rFonts w:ascii="Times New Roman"/>
          <w:b w:val="false"/>
          <w:i w:val="false"/>
          <w:color w:val="000000"/>
          <w:sz w:val="28"/>
        </w:rPr>
        <w:t xml:space="preserve">
                                      тотығы(126+2)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температурада, </w:t>
      </w:r>
      <w:r>
        <w:br/>
      </w:r>
      <w:r>
        <w:rPr>
          <w:rFonts w:ascii="Times New Roman"/>
          <w:b w:val="false"/>
          <w:i w:val="false"/>
          <w:color w:val="000000"/>
          <w:sz w:val="28"/>
        </w:rPr>
        <w:t xml:space="preserve">
                                      қысымы </w:t>
      </w:r>
      <w:r>
        <w:br/>
      </w:r>
      <w:r>
        <w:rPr>
          <w:rFonts w:ascii="Times New Roman"/>
          <w:b w:val="false"/>
          <w:i w:val="false"/>
          <w:color w:val="000000"/>
          <w:sz w:val="28"/>
        </w:rPr>
        <w:t xml:space="preserve">
                                      1,5 кгс/кв. см;       60 </w:t>
      </w:r>
      <w:r>
        <w:br/>
      </w:r>
      <w:r>
        <w:rPr>
          <w:rFonts w:ascii="Times New Roman"/>
          <w:b w:val="false"/>
          <w:i w:val="false"/>
          <w:color w:val="000000"/>
          <w:sz w:val="28"/>
        </w:rPr>
        <w:t xml:space="preserve">
28. Вирустар,     Батыру арқылы       Б хлораминнің         1440 </w:t>
      </w:r>
      <w:r>
        <w:br/>
      </w:r>
      <w:r>
        <w:rPr>
          <w:rFonts w:ascii="Times New Roman"/>
          <w:b w:val="false"/>
          <w:i w:val="false"/>
          <w:color w:val="000000"/>
          <w:sz w:val="28"/>
        </w:rPr>
        <w:t xml:space="preserve">
    сұйық заттар                      3% ерітіндісі;        (24 </w:t>
      </w:r>
      <w:r>
        <w:br/>
      </w:r>
      <w:r>
        <w:rPr>
          <w:rFonts w:ascii="Times New Roman"/>
          <w:b w:val="false"/>
          <w:i w:val="false"/>
          <w:color w:val="000000"/>
          <w:sz w:val="28"/>
        </w:rPr>
        <w:t xml:space="preserve">
                                      3% хлорлы әктің       сағ.) </w:t>
      </w:r>
      <w:r>
        <w:br/>
      </w:r>
      <w:r>
        <w:rPr>
          <w:rFonts w:ascii="Times New Roman"/>
          <w:b w:val="false"/>
          <w:i w:val="false"/>
          <w:color w:val="000000"/>
          <w:sz w:val="28"/>
        </w:rPr>
        <w:t xml:space="preserve">
                                      тұндырылған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29. Резеңке       Қайнату арқылы      2% сода ерітіндісі;   30 </w:t>
      </w:r>
      <w:r>
        <w:br/>
      </w:r>
      <w:r>
        <w:rPr>
          <w:rFonts w:ascii="Times New Roman"/>
          <w:b w:val="false"/>
          <w:i w:val="false"/>
          <w:color w:val="000000"/>
          <w:sz w:val="28"/>
        </w:rPr>
        <w:t xml:space="preserve">
    грушалар, </w:t>
      </w:r>
      <w:r>
        <w:br/>
      </w:r>
      <w:r>
        <w:rPr>
          <w:rFonts w:ascii="Times New Roman"/>
          <w:b w:val="false"/>
          <w:i w:val="false"/>
          <w:color w:val="000000"/>
          <w:sz w:val="28"/>
        </w:rPr>
        <w:t xml:space="preserve">
    тығындар </w:t>
      </w:r>
      <w:r>
        <w:br/>
      </w:r>
      <w:r>
        <w:rPr>
          <w:rFonts w:ascii="Times New Roman"/>
          <w:b w:val="false"/>
          <w:i w:val="false"/>
          <w:color w:val="000000"/>
          <w:sz w:val="28"/>
        </w:rPr>
        <w:t xml:space="preserve">
30. Резеңке       Жуу                 Б хлораминнің 3%      1-2 </w:t>
      </w:r>
      <w:r>
        <w:br/>
      </w:r>
      <w:r>
        <w:rPr>
          <w:rFonts w:ascii="Times New Roman"/>
          <w:b w:val="false"/>
          <w:i w:val="false"/>
          <w:color w:val="000000"/>
          <w:sz w:val="28"/>
        </w:rPr>
        <w:t xml:space="preserve">
    қолғап                            ерітіндісі; </w:t>
      </w:r>
      <w:r>
        <w:br/>
      </w:r>
      <w:r>
        <w:rPr>
          <w:rFonts w:ascii="Times New Roman"/>
          <w:b w:val="false"/>
          <w:i w:val="false"/>
          <w:color w:val="000000"/>
          <w:sz w:val="28"/>
        </w:rPr>
        <w:t xml:space="preserve">
    киілген қол                       0,5% жуғыш затпен </w:t>
      </w:r>
      <w:r>
        <w:br/>
      </w:r>
      <w:r>
        <w:rPr>
          <w:rFonts w:ascii="Times New Roman"/>
          <w:b w:val="false"/>
          <w:i w:val="false"/>
          <w:color w:val="000000"/>
          <w:sz w:val="28"/>
        </w:rPr>
        <w:t xml:space="preserve">
                                      3% сутегінің асқын </w:t>
      </w:r>
      <w:r>
        <w:br/>
      </w:r>
      <w:r>
        <w:rPr>
          <w:rFonts w:ascii="Times New Roman"/>
          <w:b w:val="false"/>
          <w:i w:val="false"/>
          <w:color w:val="000000"/>
          <w:sz w:val="28"/>
        </w:rPr>
        <w:t xml:space="preserve">
                                      тотығымен, 6% </w:t>
      </w:r>
      <w:r>
        <w:br/>
      </w:r>
      <w:r>
        <w:rPr>
          <w:rFonts w:ascii="Times New Roman"/>
          <w:b w:val="false"/>
          <w:i w:val="false"/>
          <w:color w:val="000000"/>
          <w:sz w:val="28"/>
        </w:rPr>
        <w:t xml:space="preserve">
                                      сутегінің асқын </w:t>
      </w:r>
      <w:r>
        <w:br/>
      </w:r>
      <w:r>
        <w:rPr>
          <w:rFonts w:ascii="Times New Roman"/>
          <w:b w:val="false"/>
          <w:i w:val="false"/>
          <w:color w:val="000000"/>
          <w:sz w:val="28"/>
        </w:rPr>
        <w:t xml:space="preserve">
                                      тотығы </w:t>
      </w:r>
      <w:r>
        <w:br/>
      </w:r>
      <w:r>
        <w:rPr>
          <w:rFonts w:ascii="Times New Roman"/>
          <w:b w:val="false"/>
          <w:i w:val="false"/>
          <w:color w:val="000000"/>
          <w:sz w:val="28"/>
        </w:rPr>
        <w:t xml:space="preserve">
31. Апатты орын   Мұқият жуу немесе   1% хлораминнің        5 </w:t>
      </w:r>
      <w:r>
        <w:br/>
      </w:r>
      <w:r>
        <w:rPr>
          <w:rFonts w:ascii="Times New Roman"/>
          <w:b w:val="false"/>
          <w:i w:val="false"/>
          <w:color w:val="000000"/>
          <w:sz w:val="28"/>
        </w:rPr>
        <w:t xml:space="preserve">
    алған         сүрту               ерітіндісі; </w:t>
      </w:r>
      <w:r>
        <w:br/>
      </w:r>
      <w:r>
        <w:rPr>
          <w:rFonts w:ascii="Times New Roman"/>
          <w:b w:val="false"/>
          <w:i w:val="false"/>
          <w:color w:val="000000"/>
          <w:sz w:val="28"/>
        </w:rPr>
        <w:t xml:space="preserve">
    жағдайдағы </w:t>
      </w:r>
      <w:r>
        <w:br/>
      </w:r>
      <w:r>
        <w:rPr>
          <w:rFonts w:ascii="Times New Roman"/>
          <w:b w:val="false"/>
          <w:i w:val="false"/>
          <w:color w:val="000000"/>
          <w:sz w:val="28"/>
        </w:rPr>
        <w:t xml:space="preserve">
    дене </w:t>
      </w:r>
      <w:r>
        <w:br/>
      </w:r>
      <w:r>
        <w:rPr>
          <w:rFonts w:ascii="Times New Roman"/>
          <w:b w:val="false"/>
          <w:i w:val="false"/>
          <w:color w:val="000000"/>
          <w:sz w:val="28"/>
        </w:rPr>
        <w:t xml:space="preserve">
    мүшелері, </w:t>
      </w:r>
      <w:r>
        <w:br/>
      </w:r>
      <w:r>
        <w:rPr>
          <w:rFonts w:ascii="Times New Roman"/>
          <w:b w:val="false"/>
          <w:i w:val="false"/>
          <w:color w:val="000000"/>
          <w:sz w:val="28"/>
        </w:rPr>
        <w:t xml:space="preserve">
    қолдар </w:t>
      </w:r>
    </w:p>
    <w:p>
      <w:pPr>
        <w:spacing w:after="0"/>
        <w:ind w:left="0"/>
        <w:jc w:val="both"/>
      </w:pPr>
      <w:r>
        <w:rPr>
          <w:rFonts w:ascii="Times New Roman"/>
          <w:b/>
          <w:i w:val="false"/>
          <w:color w:val="000000"/>
          <w:sz w:val="28"/>
        </w:rPr>
        <w:t xml:space="preserve">        Терең орналасқан микоздардың қоздырғыштары </w:t>
      </w:r>
    </w:p>
    <w:p>
      <w:pPr>
        <w:spacing w:after="0"/>
        <w:ind w:left="0"/>
        <w:jc w:val="both"/>
      </w:pPr>
      <w:r>
        <w:rPr>
          <w:rFonts w:ascii="Times New Roman"/>
          <w:b w:val="false"/>
          <w:i w:val="false"/>
          <w:color w:val="000000"/>
          <w:sz w:val="28"/>
        </w:rPr>
        <w:t xml:space="preserve">32. Үй-жайлардың, Бүрку               2% ДТСГК ерітіндісі;  60 </w:t>
      </w:r>
      <w:r>
        <w:br/>
      </w:r>
      <w:r>
        <w:rPr>
          <w:rFonts w:ascii="Times New Roman"/>
          <w:b w:val="false"/>
          <w:i w:val="false"/>
          <w:color w:val="000000"/>
          <w:sz w:val="28"/>
        </w:rPr>
        <w:t xml:space="preserve">
    жұмысшы                           3% сульфорхлоран. </w:t>
      </w:r>
      <w:r>
        <w:br/>
      </w:r>
      <w:r>
        <w:rPr>
          <w:rFonts w:ascii="Times New Roman"/>
          <w:b w:val="false"/>
          <w:i w:val="false"/>
          <w:color w:val="000000"/>
          <w:sz w:val="28"/>
        </w:rPr>
        <w:t xml:space="preserve">
    үстелдердің,  Сүрту               тиннің ерітіндісі; </w:t>
      </w:r>
      <w:r>
        <w:br/>
      </w:r>
      <w:r>
        <w:rPr>
          <w:rFonts w:ascii="Times New Roman"/>
          <w:b w:val="false"/>
          <w:i w:val="false"/>
          <w:color w:val="000000"/>
          <w:sz w:val="28"/>
        </w:rPr>
        <w:t xml:space="preserve">
    жиһаздардың,                      5% лизолдың </w:t>
      </w:r>
      <w:r>
        <w:br/>
      </w:r>
      <w:r>
        <w:rPr>
          <w:rFonts w:ascii="Times New Roman"/>
          <w:b w:val="false"/>
          <w:i w:val="false"/>
          <w:color w:val="000000"/>
          <w:sz w:val="28"/>
        </w:rPr>
        <w:t xml:space="preserve">
    жабдықтардың  Жуу                 ерітіндісі, </w:t>
      </w:r>
      <w:r>
        <w:br/>
      </w:r>
      <w:r>
        <w:rPr>
          <w:rFonts w:ascii="Times New Roman"/>
          <w:b w:val="false"/>
          <w:i w:val="false"/>
          <w:color w:val="000000"/>
          <w:sz w:val="28"/>
        </w:rPr>
        <w:t xml:space="preserve">
    беттері                           5% хлорамин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33. Термокамера.  Бүрку және 30 минут 0,5% жуғыш затпен 3%  60 </w:t>
      </w:r>
      <w:r>
        <w:br/>
      </w:r>
      <w:r>
        <w:rPr>
          <w:rFonts w:ascii="Times New Roman"/>
          <w:b w:val="false"/>
          <w:i w:val="false"/>
          <w:color w:val="000000"/>
          <w:sz w:val="28"/>
        </w:rPr>
        <w:t xml:space="preserve">
    лардың        сайын екі рет сүрту сутегінің асқын </w:t>
      </w:r>
      <w:r>
        <w:br/>
      </w:r>
      <w:r>
        <w:rPr>
          <w:rFonts w:ascii="Times New Roman"/>
          <w:b w:val="false"/>
          <w:i w:val="false"/>
          <w:color w:val="000000"/>
          <w:sz w:val="28"/>
        </w:rPr>
        <w:t xml:space="preserve">
    беттері                           тотығы </w:t>
      </w:r>
      <w:r>
        <w:br/>
      </w:r>
      <w:r>
        <w:rPr>
          <w:rFonts w:ascii="Times New Roman"/>
          <w:b w:val="false"/>
          <w:i w:val="false"/>
          <w:color w:val="000000"/>
          <w:sz w:val="28"/>
        </w:rPr>
        <w:t xml:space="preserve">
34. Қорғаныш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киімдер                           температурада, қысымы </w:t>
      </w:r>
      <w:r>
        <w:br/>
      </w:r>
      <w:r>
        <w:rPr>
          <w:rFonts w:ascii="Times New Roman"/>
          <w:b w:val="false"/>
          <w:i w:val="false"/>
          <w:color w:val="000000"/>
          <w:sz w:val="28"/>
        </w:rPr>
        <w:t xml:space="preserve">
                  Қайнату             1,1 кгс/кв.см;         30 </w:t>
      </w:r>
      <w:r>
        <w:br/>
      </w:r>
      <w:r>
        <w:rPr>
          <w:rFonts w:ascii="Times New Roman"/>
          <w:b w:val="false"/>
          <w:i w:val="false"/>
          <w:color w:val="000000"/>
          <w:sz w:val="28"/>
        </w:rPr>
        <w:t xml:space="preserve">
                                      (126+2)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Батыру              температурада, қысымы  30 </w:t>
      </w:r>
      <w:r>
        <w:br/>
      </w:r>
      <w:r>
        <w:rPr>
          <w:rFonts w:ascii="Times New Roman"/>
          <w:b w:val="false"/>
          <w:i w:val="false"/>
          <w:color w:val="000000"/>
          <w:sz w:val="28"/>
        </w:rPr>
        <w:t xml:space="preserve">
                                      1,5 кгс/кв.см; </w:t>
      </w:r>
      <w:r>
        <w:br/>
      </w:r>
      <w:r>
        <w:rPr>
          <w:rFonts w:ascii="Times New Roman"/>
          <w:b w:val="false"/>
          <w:i w:val="false"/>
          <w:color w:val="000000"/>
          <w:sz w:val="28"/>
        </w:rPr>
        <w:t xml:space="preserve">
                                      2% сода ерітіндісі;    120 </w:t>
      </w:r>
      <w:r>
        <w:br/>
      </w:r>
      <w:r>
        <w:rPr>
          <w:rFonts w:ascii="Times New Roman"/>
          <w:b w:val="false"/>
          <w:i w:val="false"/>
          <w:color w:val="000000"/>
          <w:sz w:val="28"/>
        </w:rPr>
        <w:t xml:space="preserve">
                                      3% сульфорхлорантиннің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5% лизолдың ерітіндісі </w:t>
      </w:r>
      <w:r>
        <w:br/>
      </w:r>
      <w:r>
        <w:rPr>
          <w:rFonts w:ascii="Times New Roman"/>
          <w:b w:val="false"/>
          <w:i w:val="false"/>
          <w:color w:val="000000"/>
          <w:sz w:val="28"/>
        </w:rPr>
        <w:t xml:space="preserve">
                                      5% хлораминнің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35. Қолғаптар,    Қайнату             2% сода ерітіндісі;    15 </w:t>
      </w:r>
      <w:r>
        <w:br/>
      </w:r>
      <w:r>
        <w:rPr>
          <w:rFonts w:ascii="Times New Roman"/>
          <w:b w:val="false"/>
          <w:i w:val="false"/>
          <w:color w:val="000000"/>
          <w:sz w:val="28"/>
        </w:rPr>
        <w:t xml:space="preserve">
    қорғаныс                          3% сульфорхлорантиннің </w:t>
      </w:r>
      <w:r>
        <w:br/>
      </w:r>
      <w:r>
        <w:rPr>
          <w:rFonts w:ascii="Times New Roman"/>
          <w:b w:val="false"/>
          <w:i w:val="false"/>
          <w:color w:val="000000"/>
          <w:sz w:val="28"/>
        </w:rPr>
        <w:t xml:space="preserve">
    көзілдірік.   Екі рет сүрту       ерітіндісі; </w:t>
      </w:r>
      <w:r>
        <w:br/>
      </w:r>
      <w:r>
        <w:rPr>
          <w:rFonts w:ascii="Times New Roman"/>
          <w:b w:val="false"/>
          <w:i w:val="false"/>
          <w:color w:val="000000"/>
          <w:sz w:val="28"/>
        </w:rPr>
        <w:t xml:space="preserve">
    тері                              5% лизолдың </w:t>
      </w:r>
      <w:r>
        <w:br/>
      </w:r>
      <w:r>
        <w:rPr>
          <w:rFonts w:ascii="Times New Roman"/>
          <w:b w:val="false"/>
          <w:i w:val="false"/>
          <w:color w:val="000000"/>
          <w:sz w:val="28"/>
        </w:rPr>
        <w:t xml:space="preserve">
    тәпішкелер                        ерітіндісі, </w:t>
      </w:r>
      <w:r>
        <w:br/>
      </w:r>
      <w:r>
        <w:rPr>
          <w:rFonts w:ascii="Times New Roman"/>
          <w:b w:val="false"/>
          <w:i w:val="false"/>
          <w:color w:val="000000"/>
          <w:sz w:val="28"/>
        </w:rPr>
        <w:t xml:space="preserve">
                                      5% хлорамин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36. Зертхана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ыдысы                             температурада, </w:t>
      </w:r>
      <w:r>
        <w:br/>
      </w:r>
      <w:r>
        <w:rPr>
          <w:rFonts w:ascii="Times New Roman"/>
          <w:b w:val="false"/>
          <w:i w:val="false"/>
          <w:color w:val="000000"/>
          <w:sz w:val="28"/>
        </w:rPr>
        <w:t xml:space="preserve">
                  Қайнату             қысымы                 30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Батыру арқылы       (126+2) </w:t>
      </w:r>
      <w:r>
        <w:rPr>
          <w:rFonts w:ascii="Times New Roman"/>
          <w:b w:val="false"/>
          <w:i w:val="false"/>
          <w:color w:val="000000"/>
          <w:vertAlign w:val="superscript"/>
        </w:rPr>
        <w:t xml:space="preserve">0 </w:t>
      </w:r>
      <w:r>
        <w:rPr>
          <w:rFonts w:ascii="Times New Roman"/>
          <w:b w:val="false"/>
          <w:i w:val="false"/>
          <w:color w:val="000000"/>
          <w:sz w:val="28"/>
        </w:rPr>
        <w:t xml:space="preserve">С              30 </w:t>
      </w:r>
      <w:r>
        <w:br/>
      </w:r>
      <w:r>
        <w:rPr>
          <w:rFonts w:ascii="Times New Roman"/>
          <w:b w:val="false"/>
          <w:i w:val="false"/>
          <w:color w:val="000000"/>
          <w:sz w:val="28"/>
        </w:rPr>
        <w:t xml:space="preserve">
                                      температурада, </w:t>
      </w:r>
      <w:r>
        <w:br/>
      </w:r>
      <w:r>
        <w:rPr>
          <w:rFonts w:ascii="Times New Roman"/>
          <w:b w:val="false"/>
          <w:i w:val="false"/>
          <w:color w:val="000000"/>
          <w:sz w:val="28"/>
        </w:rPr>
        <w:t xml:space="preserve">
                                      қысымы                 120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2% сода ерітіндісі; </w:t>
      </w:r>
      <w:r>
        <w:br/>
      </w:r>
      <w:r>
        <w:rPr>
          <w:rFonts w:ascii="Times New Roman"/>
          <w:b w:val="false"/>
          <w:i w:val="false"/>
          <w:color w:val="000000"/>
          <w:sz w:val="28"/>
        </w:rPr>
        <w:t xml:space="preserve">
                                      3% сульфорхлорантин </w:t>
      </w:r>
      <w:r>
        <w:br/>
      </w:r>
      <w:r>
        <w:rPr>
          <w:rFonts w:ascii="Times New Roman"/>
          <w:b w:val="false"/>
          <w:i w:val="false"/>
          <w:color w:val="000000"/>
          <w:sz w:val="28"/>
        </w:rPr>
        <w:t xml:space="preserve">
                                      ерітіндісі; 5% лизол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5% хлорамин </w:t>
      </w:r>
      <w:r>
        <w:br/>
      </w:r>
      <w:r>
        <w:rPr>
          <w:rFonts w:ascii="Times New Roman"/>
          <w:b w:val="false"/>
          <w:i w:val="false"/>
          <w:color w:val="000000"/>
          <w:sz w:val="28"/>
        </w:rPr>
        <w:t xml:space="preserve">
                                      ерітіндісі; </w:t>
      </w:r>
      <w:r>
        <w:br/>
      </w:r>
      <w:r>
        <w:rPr>
          <w:rFonts w:ascii="Times New Roman"/>
          <w:b w:val="false"/>
          <w:i w:val="false"/>
          <w:color w:val="000000"/>
          <w:sz w:val="28"/>
        </w:rPr>
        <w:t xml:space="preserve">
37. Тығыз         Автоклав арқылы     (120+2)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қоректендіру                      температурада, </w:t>
      </w:r>
      <w:r>
        <w:br/>
      </w:r>
      <w:r>
        <w:rPr>
          <w:rFonts w:ascii="Times New Roman"/>
          <w:b w:val="false"/>
          <w:i w:val="false"/>
          <w:color w:val="000000"/>
          <w:sz w:val="28"/>
        </w:rPr>
        <w:t xml:space="preserve">
    ортасындағы                       қысымы </w:t>
      </w:r>
      <w:r>
        <w:br/>
      </w:r>
      <w:r>
        <w:rPr>
          <w:rFonts w:ascii="Times New Roman"/>
          <w:b w:val="false"/>
          <w:i w:val="false"/>
          <w:color w:val="000000"/>
          <w:sz w:val="28"/>
        </w:rPr>
        <w:t xml:space="preserve">
    таз құрттар                       1,1 кгс-/кв.см;        30 </w:t>
      </w:r>
      <w:r>
        <w:br/>
      </w:r>
      <w:r>
        <w:rPr>
          <w:rFonts w:ascii="Times New Roman"/>
          <w:b w:val="false"/>
          <w:i w:val="false"/>
          <w:color w:val="000000"/>
          <w:sz w:val="28"/>
        </w:rPr>
        <w:t xml:space="preserve">
    өсінділері                        (126+2)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температурада, </w:t>
      </w:r>
      <w:r>
        <w:br/>
      </w:r>
      <w:r>
        <w:rPr>
          <w:rFonts w:ascii="Times New Roman"/>
          <w:b w:val="false"/>
          <w:i w:val="false"/>
          <w:color w:val="000000"/>
          <w:sz w:val="28"/>
        </w:rPr>
        <w:t xml:space="preserve">
                                      қысымы                 20 </w:t>
      </w:r>
      <w:r>
        <w:br/>
      </w:r>
      <w:r>
        <w:rPr>
          <w:rFonts w:ascii="Times New Roman"/>
          <w:b w:val="false"/>
          <w:i w:val="false"/>
          <w:color w:val="000000"/>
          <w:sz w:val="28"/>
        </w:rPr>
        <w:t xml:space="preserve">
                                      1,5 кгс-/кв.см; </w:t>
      </w:r>
      <w:r>
        <w:br/>
      </w:r>
      <w:r>
        <w:rPr>
          <w:rFonts w:ascii="Times New Roman"/>
          <w:b w:val="false"/>
          <w:i w:val="false"/>
          <w:color w:val="000000"/>
          <w:sz w:val="28"/>
        </w:rPr>
        <w:t xml:space="preserve">
                                      (132+2) </w:t>
      </w:r>
      <w:r>
        <w:rPr>
          <w:rFonts w:ascii="Times New Roman"/>
          <w:b w:val="false"/>
          <w:i w:val="false"/>
          <w:color w:val="000000"/>
          <w:vertAlign w:val="superscript"/>
        </w:rPr>
        <w:t xml:space="preserve">0 </w:t>
      </w:r>
      <w:r>
        <w:rPr>
          <w:rFonts w:ascii="Times New Roman"/>
          <w:b w:val="false"/>
          <w:i w:val="false"/>
          <w:color w:val="000000"/>
          <w:sz w:val="28"/>
        </w:rPr>
        <w:t xml:space="preserve">С </w:t>
      </w:r>
      <w:r>
        <w:br/>
      </w:r>
      <w:r>
        <w:rPr>
          <w:rFonts w:ascii="Times New Roman"/>
          <w:b w:val="false"/>
          <w:i w:val="false"/>
          <w:color w:val="000000"/>
          <w:sz w:val="28"/>
        </w:rPr>
        <w:t xml:space="preserve">
                                      температурада, </w:t>
      </w:r>
      <w:r>
        <w:br/>
      </w:r>
      <w:r>
        <w:rPr>
          <w:rFonts w:ascii="Times New Roman"/>
          <w:b w:val="false"/>
          <w:i w:val="false"/>
          <w:color w:val="000000"/>
          <w:sz w:val="28"/>
        </w:rPr>
        <w:t xml:space="preserve">
                                      қысымы </w:t>
      </w:r>
      <w:r>
        <w:br/>
      </w:r>
      <w:r>
        <w:rPr>
          <w:rFonts w:ascii="Times New Roman"/>
          <w:b w:val="false"/>
          <w:i w:val="false"/>
          <w:color w:val="000000"/>
          <w:sz w:val="28"/>
        </w:rPr>
        <w:t xml:space="preserve">
                                      2,0 кгс-/кв.см; </w:t>
      </w:r>
      <w:r>
        <w:br/>
      </w:r>
      <w:r>
        <w:rPr>
          <w:rFonts w:ascii="Times New Roman"/>
          <w:b w:val="false"/>
          <w:i w:val="false"/>
          <w:color w:val="000000"/>
          <w:sz w:val="28"/>
        </w:rPr>
        <w:t xml:space="preserve">
38. Қол, дене     Дәкеден жасалған    1% Йодонат ерітіндісі 1 </w:t>
      </w:r>
      <w:r>
        <w:br/>
      </w:r>
      <w:r>
        <w:rPr>
          <w:rFonts w:ascii="Times New Roman"/>
          <w:b w:val="false"/>
          <w:i w:val="false"/>
          <w:color w:val="000000"/>
          <w:sz w:val="28"/>
        </w:rPr>
        <w:t xml:space="preserve">
    мүшелері      сүлгімен жуу </w:t>
      </w:r>
      <w:r>
        <w:br/>
      </w:r>
      <w:r>
        <w:rPr>
          <w:rFonts w:ascii="Times New Roman"/>
          <w:b w:val="false"/>
          <w:i w:val="false"/>
          <w:color w:val="000000"/>
          <w:sz w:val="28"/>
        </w:rPr>
        <w:t xml:space="preserve">
39. Кеміргіштер.  Батыру              10% формалин          1440 </w:t>
      </w:r>
      <w:r>
        <w:br/>
      </w:r>
      <w:r>
        <w:rPr>
          <w:rFonts w:ascii="Times New Roman"/>
          <w:b w:val="false"/>
          <w:i w:val="false"/>
          <w:color w:val="000000"/>
          <w:sz w:val="28"/>
        </w:rPr>
        <w:t xml:space="preserve">
    дің мүшелері                      ерітіндісі            (24 с.) </w:t>
      </w:r>
      <w:r>
        <w:br/>
      </w:r>
      <w:r>
        <w:rPr>
          <w:rFonts w:ascii="Times New Roman"/>
          <w:b w:val="false"/>
          <w:i w:val="false"/>
          <w:color w:val="000000"/>
          <w:sz w:val="28"/>
        </w:rPr>
        <w:t xml:space="preserve">
40. Зертханада    Өртеу               (126+2)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сойылған      Автоклав арқылы     температурада, </w:t>
      </w:r>
      <w:r>
        <w:br/>
      </w:r>
      <w:r>
        <w:rPr>
          <w:rFonts w:ascii="Times New Roman"/>
          <w:b w:val="false"/>
          <w:i w:val="false"/>
          <w:color w:val="000000"/>
          <w:sz w:val="28"/>
        </w:rPr>
        <w:t xml:space="preserve">
    жануарлардың                      қысымы                 </w:t>
      </w:r>
      <w:r>
        <w:br/>
      </w:r>
      <w:r>
        <w:rPr>
          <w:rFonts w:ascii="Times New Roman"/>
          <w:b w:val="false"/>
          <w:i w:val="false"/>
          <w:color w:val="000000"/>
          <w:sz w:val="28"/>
        </w:rPr>
        <w:t xml:space="preserve">
    мәйіттері                         2,0 кгс/кв.см;         2880 </w:t>
      </w:r>
      <w:r>
        <w:br/>
      </w:r>
      <w:r>
        <w:rPr>
          <w:rFonts w:ascii="Times New Roman"/>
          <w:b w:val="false"/>
          <w:i w:val="false"/>
          <w:color w:val="000000"/>
          <w:sz w:val="28"/>
        </w:rPr>
        <w:t xml:space="preserve">
                  Батыру арқылы       10% лизол ерітіндісі   (48 </w:t>
      </w:r>
      <w:r>
        <w:br/>
      </w:r>
      <w:r>
        <w:rPr>
          <w:rFonts w:ascii="Times New Roman"/>
          <w:b w:val="false"/>
          <w:i w:val="false"/>
          <w:color w:val="000000"/>
          <w:sz w:val="28"/>
        </w:rPr>
        <w:t xml:space="preserve">
                  бетін                                      сағ.) </w:t>
      </w:r>
      <w:r>
        <w:br/>
      </w:r>
      <w:r>
        <w:rPr>
          <w:rFonts w:ascii="Times New Roman"/>
          <w:b w:val="false"/>
          <w:i w:val="false"/>
          <w:color w:val="000000"/>
          <w:sz w:val="28"/>
        </w:rPr>
        <w:t xml:space="preserve">
                  залалсыздандыру </w:t>
      </w:r>
      <w:r>
        <w:br/>
      </w:r>
      <w:r>
        <w:rPr>
          <w:rFonts w:ascii="Times New Roman"/>
          <w:b w:val="false"/>
          <w:i w:val="false"/>
          <w:color w:val="000000"/>
          <w:sz w:val="28"/>
        </w:rPr>
        <w:t xml:space="preserve">
41. Жануарлардың  Жиегіне дейін       3% сульфо-хлорантин    2880 </w:t>
      </w:r>
      <w:r>
        <w:br/>
      </w:r>
      <w:r>
        <w:rPr>
          <w:rFonts w:ascii="Times New Roman"/>
          <w:b w:val="false"/>
          <w:i w:val="false"/>
          <w:color w:val="000000"/>
          <w:sz w:val="28"/>
        </w:rPr>
        <w:t xml:space="preserve">
    ағзаларын     толтырып, сыртынан  ерітіндісі; 5% лизол   (48 </w:t>
      </w:r>
      <w:r>
        <w:br/>
      </w:r>
      <w:r>
        <w:rPr>
          <w:rFonts w:ascii="Times New Roman"/>
          <w:b w:val="false"/>
          <w:i w:val="false"/>
          <w:color w:val="000000"/>
          <w:sz w:val="28"/>
        </w:rPr>
        <w:t xml:space="preserve">
    салуға        сүрту               ерітіндісі, 5%         сағ.) </w:t>
      </w:r>
      <w:r>
        <w:br/>
      </w:r>
      <w:r>
        <w:rPr>
          <w:rFonts w:ascii="Times New Roman"/>
          <w:b w:val="false"/>
          <w:i w:val="false"/>
          <w:color w:val="000000"/>
          <w:sz w:val="28"/>
        </w:rPr>
        <w:t xml:space="preserve">
    арналған                          хлорамин ерітіндісі; </w:t>
      </w:r>
      <w:r>
        <w:br/>
      </w:r>
      <w:r>
        <w:rPr>
          <w:rFonts w:ascii="Times New Roman"/>
          <w:b w:val="false"/>
          <w:i w:val="false"/>
          <w:color w:val="000000"/>
          <w:sz w:val="28"/>
        </w:rPr>
        <w:t xml:space="preserve">
    банкалар </w:t>
      </w:r>
      <w:r>
        <w:br/>
      </w:r>
      <w:r>
        <w:rPr>
          <w:rFonts w:ascii="Times New Roman"/>
          <w:b w:val="false"/>
          <w:i w:val="false"/>
          <w:color w:val="000000"/>
          <w:sz w:val="28"/>
        </w:rPr>
        <w:t xml:space="preserve">
42. Жануарларды   Қайнату             2% сода ерітіндісі;   30 </w:t>
      </w:r>
      <w:r>
        <w:br/>
      </w:r>
      <w:r>
        <w:rPr>
          <w:rFonts w:ascii="Times New Roman"/>
          <w:b w:val="false"/>
          <w:i w:val="false"/>
          <w:color w:val="000000"/>
          <w:sz w:val="28"/>
        </w:rPr>
        <w:t xml:space="preserve">
    союға </w:t>
      </w:r>
      <w:r>
        <w:br/>
      </w:r>
      <w:r>
        <w:rPr>
          <w:rFonts w:ascii="Times New Roman"/>
          <w:b w:val="false"/>
          <w:i w:val="false"/>
          <w:color w:val="000000"/>
          <w:sz w:val="28"/>
        </w:rPr>
        <w:t xml:space="preserve">
    қолданылған </w:t>
      </w:r>
      <w:r>
        <w:br/>
      </w:r>
      <w:r>
        <w:rPr>
          <w:rFonts w:ascii="Times New Roman"/>
          <w:b w:val="false"/>
          <w:i w:val="false"/>
          <w:color w:val="000000"/>
          <w:sz w:val="28"/>
        </w:rPr>
        <w:t xml:space="preserve">
    құрал- </w:t>
      </w:r>
      <w:r>
        <w:br/>
      </w:r>
      <w:r>
        <w:rPr>
          <w:rFonts w:ascii="Times New Roman"/>
          <w:b w:val="false"/>
          <w:i w:val="false"/>
          <w:color w:val="000000"/>
          <w:sz w:val="28"/>
        </w:rPr>
        <w:t xml:space="preserve">
    саймандар </w:t>
      </w:r>
      <w:r>
        <w:br/>
      </w:r>
      <w:r>
        <w:rPr>
          <w:rFonts w:ascii="Times New Roman"/>
          <w:b w:val="false"/>
          <w:i w:val="false"/>
          <w:color w:val="000000"/>
          <w:sz w:val="28"/>
        </w:rPr>
        <w:t xml:space="preserve">
43. Төсейтін      Автоклав арқылы     (126+2) </w:t>
      </w:r>
      <w:r>
        <w:rPr>
          <w:rFonts w:ascii="Times New Roman"/>
          <w:b w:val="false"/>
          <w:i w:val="false"/>
          <w:color w:val="000000"/>
          <w:vertAlign w:val="superscript"/>
        </w:rPr>
        <w:t xml:space="preserve">0 </w:t>
      </w:r>
      <w:r>
        <w:rPr>
          <w:rFonts w:ascii="Times New Roman"/>
          <w:b w:val="false"/>
          <w:i w:val="false"/>
          <w:color w:val="000000"/>
          <w:sz w:val="28"/>
        </w:rPr>
        <w:t xml:space="preserve">С              60 </w:t>
      </w:r>
      <w:r>
        <w:br/>
      </w:r>
      <w:r>
        <w:rPr>
          <w:rFonts w:ascii="Times New Roman"/>
          <w:b w:val="false"/>
          <w:i w:val="false"/>
          <w:color w:val="000000"/>
          <w:sz w:val="28"/>
        </w:rPr>
        <w:t xml:space="preserve">
    материал, жем                     температурада, қысымы </w:t>
      </w:r>
      <w:r>
        <w:br/>
      </w:r>
      <w:r>
        <w:rPr>
          <w:rFonts w:ascii="Times New Roman"/>
          <w:b w:val="false"/>
          <w:i w:val="false"/>
          <w:color w:val="000000"/>
          <w:sz w:val="28"/>
        </w:rPr>
        <w:t xml:space="preserve">
    қалдықтары                        1,5 кгс/кв.см; </w:t>
      </w:r>
      <w:r>
        <w:br/>
      </w:r>
      <w:r>
        <w:rPr>
          <w:rFonts w:ascii="Times New Roman"/>
          <w:b w:val="false"/>
          <w:i w:val="false"/>
          <w:color w:val="000000"/>
          <w:sz w:val="28"/>
        </w:rPr>
        <w:t xml:space="preserve">
44. Шүберектер,   Қайнату             Соданың ерітіндісі;    30 </w:t>
      </w:r>
      <w:r>
        <w:br/>
      </w:r>
      <w:r>
        <w:rPr>
          <w:rFonts w:ascii="Times New Roman"/>
          <w:b w:val="false"/>
          <w:i w:val="false"/>
          <w:color w:val="000000"/>
          <w:sz w:val="28"/>
        </w:rPr>
        <w:t xml:space="preserve">
    жинайтын      Батыру              3% сульфорхлорантин </w:t>
      </w:r>
      <w:r>
        <w:br/>
      </w:r>
      <w:r>
        <w:rPr>
          <w:rFonts w:ascii="Times New Roman"/>
          <w:b w:val="false"/>
          <w:i w:val="false"/>
          <w:color w:val="000000"/>
          <w:sz w:val="28"/>
        </w:rPr>
        <w:t xml:space="preserve">
    материал,                         ерітіндісі; 5% лизол    2880 </w:t>
      </w:r>
      <w:r>
        <w:br/>
      </w:r>
      <w:r>
        <w:rPr>
          <w:rFonts w:ascii="Times New Roman"/>
          <w:b w:val="false"/>
          <w:i w:val="false"/>
          <w:color w:val="000000"/>
          <w:sz w:val="28"/>
        </w:rPr>
        <w:t xml:space="preserve">
    жануарларды                       ерітіндісі, 5%          (48 </w:t>
      </w:r>
      <w:r>
        <w:br/>
      </w:r>
      <w:r>
        <w:rPr>
          <w:rFonts w:ascii="Times New Roman"/>
          <w:b w:val="false"/>
          <w:i w:val="false"/>
          <w:color w:val="000000"/>
          <w:sz w:val="28"/>
        </w:rPr>
        <w:t xml:space="preserve">
    ұстауға                           хлорамин ерітіндісі;    сағ.)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жәшіктер </w:t>
      </w:r>
    </w:p>
    <w:p>
      <w:pPr>
        <w:spacing w:after="0"/>
        <w:ind w:left="0"/>
        <w:jc w:val="both"/>
      </w:pPr>
      <w:r>
        <w:rPr>
          <w:rFonts w:ascii="Times New Roman"/>
          <w:b/>
          <w:i w:val="false"/>
          <w:color w:val="000000"/>
          <w:sz w:val="28"/>
        </w:rPr>
        <w:t xml:space="preserve">              Паразиттік аурулардың қоздырғыштары </w:t>
      </w:r>
    </w:p>
    <w:p>
      <w:pPr>
        <w:spacing w:after="0"/>
        <w:ind w:left="0"/>
        <w:jc w:val="both"/>
      </w:pPr>
      <w:r>
        <w:rPr>
          <w:rFonts w:ascii="Times New Roman"/>
          <w:b w:val="false"/>
          <w:i w:val="false"/>
          <w:color w:val="000000"/>
          <w:sz w:val="28"/>
        </w:rPr>
        <w:t xml:space="preserve">45. Шүберектер,   Қайнату             2% сода ерітіндісі;   30 </w:t>
      </w:r>
      <w:r>
        <w:br/>
      </w:r>
      <w:r>
        <w:rPr>
          <w:rFonts w:ascii="Times New Roman"/>
          <w:b w:val="false"/>
          <w:i w:val="false"/>
          <w:color w:val="000000"/>
          <w:sz w:val="28"/>
        </w:rPr>
        <w:t xml:space="preserve">
    тазалау </w:t>
      </w:r>
      <w:r>
        <w:br/>
      </w:r>
      <w:r>
        <w:rPr>
          <w:rFonts w:ascii="Times New Roman"/>
          <w:b w:val="false"/>
          <w:i w:val="false"/>
          <w:color w:val="000000"/>
          <w:sz w:val="28"/>
        </w:rPr>
        <w:t xml:space="preserve">
    материалы </w:t>
      </w:r>
      <w:r>
        <w:br/>
      </w:r>
      <w:r>
        <w:rPr>
          <w:rFonts w:ascii="Times New Roman"/>
          <w:b w:val="false"/>
          <w:i w:val="false"/>
          <w:color w:val="000000"/>
          <w:sz w:val="28"/>
        </w:rPr>
        <w:t xml:space="preserve">
46. Материалды    Қайнату             2% сода ерітіндісі;   30 </w:t>
      </w:r>
      <w:r>
        <w:br/>
      </w:r>
      <w:r>
        <w:rPr>
          <w:rFonts w:ascii="Times New Roman"/>
          <w:b w:val="false"/>
          <w:i w:val="false"/>
          <w:color w:val="000000"/>
          <w:sz w:val="28"/>
        </w:rPr>
        <w:t xml:space="preserve">
    салып         Батыру              5% Б хлорамин </w:t>
      </w:r>
      <w:r>
        <w:br/>
      </w:r>
      <w:r>
        <w:rPr>
          <w:rFonts w:ascii="Times New Roman"/>
          <w:b w:val="false"/>
          <w:i w:val="false"/>
          <w:color w:val="000000"/>
          <w:sz w:val="28"/>
        </w:rPr>
        <w:t xml:space="preserve">
    жеткізетін                        ерітіндісі;           180 </w:t>
      </w:r>
      <w:r>
        <w:br/>
      </w:r>
      <w:r>
        <w:rPr>
          <w:rFonts w:ascii="Times New Roman"/>
          <w:b w:val="false"/>
          <w:i w:val="false"/>
          <w:color w:val="000000"/>
          <w:sz w:val="28"/>
        </w:rPr>
        <w:t xml:space="preserve">
    ыдыс,                             5% карбол қышқылы </w:t>
      </w:r>
      <w:r>
        <w:br/>
      </w:r>
      <w:r>
        <w:rPr>
          <w:rFonts w:ascii="Times New Roman"/>
          <w:b w:val="false"/>
          <w:i w:val="false"/>
          <w:color w:val="000000"/>
          <w:sz w:val="28"/>
        </w:rPr>
        <w:t xml:space="preserve">
    тексеріс,                         ерітіндісі            1440 </w:t>
      </w:r>
      <w:r>
        <w:br/>
      </w:r>
      <w:r>
        <w:rPr>
          <w:rFonts w:ascii="Times New Roman"/>
          <w:b w:val="false"/>
          <w:i w:val="false"/>
          <w:color w:val="000000"/>
          <w:sz w:val="28"/>
        </w:rPr>
        <w:t xml:space="preserve">
    жапқыш                                                  (24 сағ) </w:t>
      </w:r>
      <w:r>
        <w:br/>
      </w:r>
      <w:r>
        <w:rPr>
          <w:rFonts w:ascii="Times New Roman"/>
          <w:b w:val="false"/>
          <w:i w:val="false"/>
          <w:color w:val="000000"/>
          <w:sz w:val="28"/>
        </w:rPr>
        <w:t xml:space="preserve">
    шынылар, шыны </w:t>
      </w:r>
      <w:r>
        <w:br/>
      </w:r>
      <w:r>
        <w:rPr>
          <w:rFonts w:ascii="Times New Roman"/>
          <w:b w:val="false"/>
          <w:i w:val="false"/>
          <w:color w:val="000000"/>
          <w:sz w:val="28"/>
        </w:rPr>
        <w:t xml:space="preserve">
    таяқшалар </w:t>
      </w:r>
      <w:r>
        <w:br/>
      </w:r>
      <w:r>
        <w:rPr>
          <w:rFonts w:ascii="Times New Roman"/>
          <w:b w:val="false"/>
          <w:i w:val="false"/>
          <w:color w:val="000000"/>
          <w:sz w:val="28"/>
        </w:rPr>
        <w:t xml:space="preserve">
47. Картоннан     Өртеу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қораптар, </w:t>
      </w:r>
      <w:r>
        <w:br/>
      </w:r>
      <w:r>
        <w:rPr>
          <w:rFonts w:ascii="Times New Roman"/>
          <w:b w:val="false"/>
          <w:i w:val="false"/>
          <w:color w:val="000000"/>
          <w:sz w:val="28"/>
        </w:rPr>
        <w:t xml:space="preserve">
    ағаш </w:t>
      </w:r>
      <w:r>
        <w:br/>
      </w:r>
      <w:r>
        <w:rPr>
          <w:rFonts w:ascii="Times New Roman"/>
          <w:b w:val="false"/>
          <w:i w:val="false"/>
          <w:color w:val="000000"/>
          <w:sz w:val="28"/>
        </w:rPr>
        <w:t xml:space="preserve">
    таяқшалар, </w:t>
      </w:r>
      <w:r>
        <w:br/>
      </w:r>
      <w:r>
        <w:rPr>
          <w:rFonts w:ascii="Times New Roman"/>
          <w:b w:val="false"/>
          <w:i w:val="false"/>
          <w:color w:val="000000"/>
          <w:sz w:val="28"/>
        </w:rPr>
        <w:t xml:space="preserve">
    мақтадан </w:t>
      </w:r>
      <w:r>
        <w:br/>
      </w:r>
      <w:r>
        <w:rPr>
          <w:rFonts w:ascii="Times New Roman"/>
          <w:b w:val="false"/>
          <w:i w:val="false"/>
          <w:color w:val="000000"/>
          <w:sz w:val="28"/>
        </w:rPr>
        <w:t xml:space="preserve">
    жасалған </w:t>
      </w:r>
      <w:r>
        <w:br/>
      </w:r>
      <w:r>
        <w:rPr>
          <w:rFonts w:ascii="Times New Roman"/>
          <w:b w:val="false"/>
          <w:i w:val="false"/>
          <w:color w:val="000000"/>
          <w:sz w:val="28"/>
        </w:rPr>
        <w:t xml:space="preserve">
    шариктер, </w:t>
      </w:r>
      <w:r>
        <w:br/>
      </w:r>
      <w:r>
        <w:rPr>
          <w:rFonts w:ascii="Times New Roman"/>
          <w:b w:val="false"/>
          <w:i w:val="false"/>
          <w:color w:val="000000"/>
          <w:sz w:val="28"/>
        </w:rPr>
        <w:t xml:space="preserve">
    полиэтилен </w:t>
      </w:r>
      <w:r>
        <w:br/>
      </w:r>
      <w:r>
        <w:rPr>
          <w:rFonts w:ascii="Times New Roman"/>
          <w:b w:val="false"/>
          <w:i w:val="false"/>
          <w:color w:val="000000"/>
          <w:sz w:val="28"/>
        </w:rPr>
        <w:t xml:space="preserve">
    пакеттер </w:t>
      </w:r>
      <w:r>
        <w:br/>
      </w:r>
      <w:r>
        <w:rPr>
          <w:rFonts w:ascii="Times New Roman"/>
          <w:b w:val="false"/>
          <w:i w:val="false"/>
          <w:color w:val="000000"/>
          <w:sz w:val="28"/>
        </w:rPr>
        <w:t xml:space="preserve">
__________________________________________________________________ </w:t>
      </w:r>
    </w:p>
    <w:bookmarkStart w:name="z157" w:id="156"/>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8-қосымша       </w:t>
      </w:r>
    </w:p>
    <w:bookmarkEnd w:id="156"/>
    <w:p>
      <w:pPr>
        <w:spacing w:after="0"/>
        <w:ind w:left="0"/>
        <w:jc w:val="left"/>
      </w:pPr>
      <w:r>
        <w:rPr>
          <w:rFonts w:ascii="Times New Roman"/>
          <w:b/>
          <w:i w:val="false"/>
          <w:color w:val="000000"/>
        </w:rPr>
        <w:t xml:space="preserve"> Қорғаныш костюмін қолдануға қойылатын талаптар </w:t>
      </w:r>
    </w:p>
    <w:p>
      <w:pPr>
        <w:spacing w:after="0"/>
        <w:ind w:left="0"/>
        <w:jc w:val="both"/>
      </w:pPr>
      <w:r>
        <w:rPr>
          <w:rFonts w:ascii="Times New Roman"/>
          <w:b w:val="false"/>
          <w:i w:val="false"/>
          <w:color w:val="000000"/>
          <w:sz w:val="28"/>
        </w:rPr>
        <w:t xml:space="preserve">      1. Атқарылатын жұмыстың сипатына қарай қорғаныш костюмдерінің мынандай түрлері қолданылады: </w:t>
      </w:r>
      <w:r>
        <w:br/>
      </w:r>
      <w:r>
        <w:rPr>
          <w:rFonts w:ascii="Times New Roman"/>
          <w:b w:val="false"/>
          <w:i w:val="false"/>
          <w:color w:val="000000"/>
          <w:sz w:val="28"/>
        </w:rPr>
        <w:t xml:space="preserve">
      1) 1-түрі - пижама немесе комбинезон, медициналық тәпішке, бас кимі, үлкен бас орамал (капюшон), обаға қарсы киетін халат, оң қысымды шаңтұтқыш-капюшон, мақта-дәкеден жасалған маска (тозаңға қарсы қолданылатын шаңтұтқыш немесе оттегіні тазартатын газтұтқыш), көзілдірік, резеңке қолғап, сүлгі, шұлық, тәпішке, рәзеңке етік; </w:t>
      </w:r>
      <w:r>
        <w:br/>
      </w:r>
      <w:r>
        <w:rPr>
          <w:rFonts w:ascii="Times New Roman"/>
          <w:b w:val="false"/>
          <w:i w:val="false"/>
          <w:color w:val="000000"/>
          <w:sz w:val="28"/>
        </w:rPr>
        <w:t xml:space="preserve">
      2) 2-түрі - пижама немесе комбинзон, үлкен бас орамал, обаға қарсы киетін халат, шаңтұтқыш-капюшон, мақта-дәкеден жасалған бет перде, резеңке қолғап, орамал, шұлық, тәпішке, рәзеңке етік; </w:t>
      </w:r>
      <w:r>
        <w:br/>
      </w:r>
      <w:r>
        <w:rPr>
          <w:rFonts w:ascii="Times New Roman"/>
          <w:b w:val="false"/>
          <w:i w:val="false"/>
          <w:color w:val="000000"/>
          <w:sz w:val="28"/>
        </w:rPr>
        <w:t xml:space="preserve">
      3) 3-түрі - пижама, медициналық тәпішке, үлкен бас орамал, обаға қарсы киетін халат, резеңке қолғап, сүлгі, шұлық, тәпішке, кебіс; </w:t>
      </w:r>
      <w:r>
        <w:br/>
      </w:r>
      <w:r>
        <w:rPr>
          <w:rFonts w:ascii="Times New Roman"/>
          <w:b w:val="false"/>
          <w:i w:val="false"/>
          <w:color w:val="000000"/>
          <w:sz w:val="28"/>
        </w:rPr>
        <w:t xml:space="preserve">
      4) 4-түрі - пижама, қалпақ (кіші орамал), обаға қарсы киетін халат (хирургиялық), шұлық, тәпішке. </w:t>
      </w:r>
      <w:r>
        <w:br/>
      </w:r>
      <w:r>
        <w:rPr>
          <w:rFonts w:ascii="Times New Roman"/>
          <w:b w:val="false"/>
          <w:i w:val="false"/>
          <w:color w:val="000000"/>
          <w:sz w:val="28"/>
        </w:rPr>
        <w:t xml:space="preserve">
      2. Комбинезондар мен пижамалар тығыз матадан тігіліп (бөз немесе қатты мата), алды түймемен толық жабылатын болуға тиіс. </w:t>
      </w:r>
      <w:r>
        <w:br/>
      </w:r>
      <w:r>
        <w:rPr>
          <w:rFonts w:ascii="Times New Roman"/>
          <w:b w:val="false"/>
          <w:i w:val="false"/>
          <w:color w:val="000000"/>
          <w:sz w:val="28"/>
        </w:rPr>
        <w:t xml:space="preserve">
      3. Обаға қарсы киетін халат хирургиялық халат түрінде тігіліп, бірақ одан біршама ұзын (балтырының төменгі жағынан үштен біріне дейін биіктікте) болуға тиіс, бұл жағдайда оның етегі бір бірімен мол қапсырылып айқасуы керек; белдігі мен жағасының бауы бөлек тігіліп, әрбіреуі жеке болуға тиіс, жеңінің ұшын байлау үшін ұзын ызба тігіледі. </w:t>
      </w:r>
      <w:r>
        <w:br/>
      </w:r>
      <w:r>
        <w:rPr>
          <w:rFonts w:ascii="Times New Roman"/>
          <w:b w:val="false"/>
          <w:i w:val="false"/>
          <w:color w:val="000000"/>
          <w:sz w:val="28"/>
        </w:rPr>
        <w:t xml:space="preserve">
      4. Обаға қарсы қолданылатын бас орамалдың көлемін 90х90х125 сантиметр, мақта-дәкеде маскасының ұзындығын 125 сантиметр, енін 50 сантиметр етіп дайындайды. Дәкенің ортаңғы бөлігіне ұзындығы 25 сантиметр, ені 17 сантиметр болатын тегіс мақта қабатын ұзынынан қояды. Дәкенің екі шетін орап және сыртқы қабатының астына үш бөлек мақта салады. Екі шетіндегі ұзын ұштарын ортасындағы мақта қабатына дейін ұзынынан екі жарып кеседі. </w:t>
      </w:r>
      <w:r>
        <w:br/>
      </w:r>
      <w:r>
        <w:rPr>
          <w:rFonts w:ascii="Times New Roman"/>
          <w:b w:val="false"/>
          <w:i w:val="false"/>
          <w:color w:val="000000"/>
          <w:sz w:val="28"/>
        </w:rPr>
        <w:t xml:space="preserve">
      5. Көзілдіріктің "жазғы" түрін, жалпақ, бетін тығыз жауып тұратын шеті бар, доғал немесе басқа кескінді әйнегі бар, ауа кірмейтін түрін қолдану керек. </w:t>
      </w:r>
      <w:r>
        <w:br/>
      </w:r>
      <w:r>
        <w:rPr>
          <w:rFonts w:ascii="Times New Roman"/>
          <w:b w:val="false"/>
          <w:i w:val="false"/>
          <w:color w:val="000000"/>
          <w:sz w:val="28"/>
        </w:rPr>
        <w:t xml:space="preserve">
      6. Обаға қарсы костюмді, жұқтырғыш материалдармен жұмыс істейтін үй-жайдың ішіне кірмей тұрып, төмендегідей тәртіппен киеді: пижама (комбинезон), шұлық, тәпішке, капюшон (үлкен бас орамал), обаға қарсы халат және етік. Халаттың жағасындағы ызбаны, сол сияқты халаттың белдігін алдынан, сол жағынан міндетті түрде ілмектеп байлап, одан кейін жеңінің ұшындағы ызбаны бекітеді. Шаңтұтқыш ауызды және мұрынды жауып тұруға тиіс, масканың жоғарғы бауларын желке тұсынан ілмектеп байлап, төменгісін төбеден байлайды, мұрынның екі жағынан мақтадан тампон қояды. Көзәйнек бетке дәл болып және ауа өткізбейтіндігі тексерілуге тиіс. </w:t>
      </w:r>
      <w:r>
        <w:br/>
      </w:r>
      <w:r>
        <w:rPr>
          <w:rFonts w:ascii="Times New Roman"/>
          <w:b w:val="false"/>
          <w:i w:val="false"/>
          <w:color w:val="000000"/>
          <w:sz w:val="28"/>
        </w:rPr>
        <w:t xml:space="preserve">
      7. Костюмді залалсыздандыру үшін арнайы залалсыздандыратын ерітінді құйылған ыдыстар қарастырылуы керек: етіктер немесе кебістер, костюмді шешу барысында қолғап киген қолды, мақта-дәкеден тігілген маскаларды, халаттарды, бас орамал (капюшон), қол орамалдарды, қолғаптарды тазарту үшін бөлек дезинфекциялық ерітінді бар ыдыстар болуға тиіс. Көзілдірік 70 </w:t>
      </w:r>
      <w:r>
        <w:rPr>
          <w:rFonts w:ascii="Times New Roman"/>
          <w:b w:val="false"/>
          <w:i w:val="false"/>
          <w:color w:val="000000"/>
          <w:vertAlign w:val="superscript"/>
        </w:rPr>
        <w:t xml:space="preserve">0 </w:t>
      </w:r>
      <w:r>
        <w:rPr>
          <w:rFonts w:ascii="Times New Roman"/>
          <w:b w:val="false"/>
          <w:i w:val="false"/>
          <w:color w:val="000000"/>
          <w:sz w:val="28"/>
        </w:rPr>
        <w:t xml:space="preserve">спиртке батырылады. </w:t>
      </w:r>
      <w:r>
        <w:br/>
      </w:r>
      <w:r>
        <w:rPr>
          <w:rFonts w:ascii="Times New Roman"/>
          <w:b w:val="false"/>
          <w:i w:val="false"/>
          <w:color w:val="000000"/>
          <w:sz w:val="28"/>
        </w:rPr>
        <w:t xml:space="preserve">
      8. Автоклав арқылы тазарту, қайнату немесе залалсыздандыратын камерада залалсыздандыру барысында костюмдер бикске, қабатты қаптарға салынады. </w:t>
      </w:r>
      <w:r>
        <w:br/>
      </w:r>
      <w:r>
        <w:rPr>
          <w:rFonts w:ascii="Times New Roman"/>
          <w:b w:val="false"/>
          <w:i w:val="false"/>
          <w:color w:val="000000"/>
          <w:sz w:val="28"/>
        </w:rPr>
        <w:t xml:space="preserve">
      9. Костюмді шешерде, оның әрбір бөлігін шешкен сайын қолғап киген қолды ерітіндіге батыра отырып төмендегідей тәртіппен шешеді: </w:t>
      </w:r>
      <w:r>
        <w:br/>
      </w:r>
      <w:r>
        <w:rPr>
          <w:rFonts w:ascii="Times New Roman"/>
          <w:b w:val="false"/>
          <w:i w:val="false"/>
          <w:color w:val="000000"/>
          <w:sz w:val="28"/>
        </w:rPr>
        <w:t xml:space="preserve">
      1) етік пен кебіс жоғарыдан төмен қарай залалсыздандыру ерітіндісі сіңірілген тампонмен сүртіледі; </w:t>
      </w:r>
      <w:r>
        <w:br/>
      </w:r>
      <w:r>
        <w:rPr>
          <w:rFonts w:ascii="Times New Roman"/>
          <w:b w:val="false"/>
          <w:i w:val="false"/>
          <w:color w:val="000000"/>
          <w:sz w:val="28"/>
        </w:rPr>
        <w:t xml:space="preserve">
      2) костюмде алжапқыш болған жағдайда, оны да залалсыздандыру ерітіндісі сіңірілген тампонмен сүртіп, шешіп, сыртын ішке қаратып бүктейді; </w:t>
      </w:r>
      <w:r>
        <w:br/>
      </w:r>
      <w:r>
        <w:rPr>
          <w:rFonts w:ascii="Times New Roman"/>
          <w:b w:val="false"/>
          <w:i w:val="false"/>
          <w:color w:val="000000"/>
          <w:sz w:val="28"/>
        </w:rPr>
        <w:t xml:space="preserve">
      3) жұмыс барысында қажет болған жағдайда, жеңге киетін қаптар және екінші қолғапты шешеді; </w:t>
      </w:r>
      <w:r>
        <w:br/>
      </w:r>
      <w:r>
        <w:rPr>
          <w:rFonts w:ascii="Times New Roman"/>
          <w:b w:val="false"/>
          <w:i w:val="false"/>
          <w:color w:val="000000"/>
          <w:sz w:val="28"/>
        </w:rPr>
        <w:t xml:space="preserve">
      4) көзілдірікті алға, жоғары және артқа қарай екі қолмен созып тұрып шешеді; </w:t>
      </w:r>
      <w:r>
        <w:br/>
      </w:r>
      <w:r>
        <w:rPr>
          <w:rFonts w:ascii="Times New Roman"/>
          <w:b w:val="false"/>
          <w:i w:val="false"/>
          <w:color w:val="000000"/>
          <w:sz w:val="28"/>
        </w:rPr>
        <w:t xml:space="preserve">
      5) мақта-дәкеден жасалған маскалардың бауын шешіп және бетке сырт жағын тигізбей шешеді; </w:t>
      </w:r>
      <w:r>
        <w:br/>
      </w:r>
      <w:r>
        <w:rPr>
          <w:rFonts w:ascii="Times New Roman"/>
          <w:b w:val="false"/>
          <w:i w:val="false"/>
          <w:color w:val="000000"/>
          <w:sz w:val="28"/>
        </w:rPr>
        <w:t xml:space="preserve">
      6) халат жағасының астындағы, беліндегі бауын және қолғапты, кейін жеңін шешеді де, халаттың сырт жағын ішіне қаратып шешеді; </w:t>
      </w:r>
      <w:r>
        <w:br/>
      </w:r>
      <w:r>
        <w:rPr>
          <w:rFonts w:ascii="Times New Roman"/>
          <w:b w:val="false"/>
          <w:i w:val="false"/>
          <w:color w:val="000000"/>
          <w:sz w:val="28"/>
        </w:rPr>
        <w:t xml:space="preserve">
      7) бас орамалдың ұштарын бір қолмен желкеге жинап, шешеді; </w:t>
      </w:r>
      <w:r>
        <w:br/>
      </w:r>
      <w:r>
        <w:rPr>
          <w:rFonts w:ascii="Times New Roman"/>
          <w:b w:val="false"/>
          <w:i w:val="false"/>
          <w:color w:val="000000"/>
          <w:sz w:val="28"/>
        </w:rPr>
        <w:t xml:space="preserve">
      8) қолғаптарды шешеді (қолғаптарда тесік болуы мүмкін деген күдікпен оларды залалсыздандыру ерітіндісіне салып (үрлемей) тексереді); </w:t>
      </w:r>
      <w:r>
        <w:br/>
      </w:r>
      <w:r>
        <w:rPr>
          <w:rFonts w:ascii="Times New Roman"/>
          <w:b w:val="false"/>
          <w:i w:val="false"/>
          <w:color w:val="000000"/>
          <w:sz w:val="28"/>
        </w:rPr>
        <w:t xml:space="preserve">
      9) аяқ-киімді шешеді; </w:t>
      </w:r>
      <w:r>
        <w:br/>
      </w:r>
      <w:r>
        <w:rPr>
          <w:rFonts w:ascii="Times New Roman"/>
          <w:b w:val="false"/>
          <w:i w:val="false"/>
          <w:color w:val="000000"/>
          <w:sz w:val="28"/>
        </w:rPr>
        <w:t xml:space="preserve">
      10) қорғаныш костюмін шешкеннен кейін қолды 70 </w:t>
      </w:r>
      <w:r>
        <w:rPr>
          <w:rFonts w:ascii="Times New Roman"/>
          <w:b w:val="false"/>
          <w:i w:val="false"/>
          <w:color w:val="000000"/>
          <w:vertAlign w:val="superscript"/>
        </w:rPr>
        <w:t xml:space="preserve">0 </w:t>
      </w:r>
      <w:r>
        <w:rPr>
          <w:rFonts w:ascii="Times New Roman"/>
          <w:b w:val="false"/>
          <w:i w:val="false"/>
          <w:color w:val="000000"/>
          <w:sz w:val="28"/>
        </w:rPr>
        <w:t xml:space="preserve">спиртпен жуып, сабынды сумен шаяды. </w:t>
      </w:r>
    </w:p>
    <w:bookmarkStart w:name="z158" w:id="157"/>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9-қосымша       </w:t>
      </w:r>
    </w:p>
    <w:bookmarkEnd w:id="157"/>
    <w:p>
      <w:pPr>
        <w:spacing w:after="0"/>
        <w:ind w:left="0"/>
        <w:jc w:val="left"/>
      </w:pPr>
      <w:r>
        <w:rPr>
          <w:rFonts w:ascii="Times New Roman"/>
          <w:b/>
          <w:i w:val="false"/>
          <w:color w:val="000000"/>
        </w:rPr>
        <w:t xml:space="preserve"> Зерттеу және сақтау үшін келіп түскен патогенді </w:t>
      </w:r>
      <w:r>
        <w:br/>
      </w:r>
      <w:r>
        <w:rPr>
          <w:rFonts w:ascii="Times New Roman"/>
          <w:b/>
          <w:i w:val="false"/>
          <w:color w:val="000000"/>
        </w:rPr>
        <w:t xml:space="preserve">
микроорганизмдерді тіркеу журналы </w:t>
      </w:r>
    </w:p>
    <w:p>
      <w:pPr>
        <w:spacing w:after="0"/>
        <w:ind w:left="0"/>
        <w:jc w:val="both"/>
      </w:pPr>
      <w:r>
        <w:rPr>
          <w:rFonts w:ascii="Times New Roman"/>
          <w:b w:val="false"/>
          <w:i w:val="false"/>
          <w:color w:val="000000"/>
          <w:sz w:val="28"/>
        </w:rPr>
        <w:t xml:space="preserve">                                        (сақтау мерзімі 3 жыл) </w:t>
      </w:r>
    </w:p>
    <w:p>
      <w:pPr>
        <w:spacing w:after="0"/>
        <w:ind w:left="0"/>
        <w:jc w:val="both"/>
      </w:pPr>
      <w:r>
        <w:rPr>
          <w:rFonts w:ascii="Times New Roman"/>
          <w:b w:val="false"/>
          <w:i w:val="false"/>
          <w:color w:val="000000"/>
          <w:sz w:val="28"/>
        </w:rPr>
        <w:t xml:space="preserve">      200__ж. "__ " _______ басталды </w:t>
      </w:r>
      <w:r>
        <w:br/>
      </w:r>
      <w:r>
        <w:rPr>
          <w:rFonts w:ascii="Times New Roman"/>
          <w:b w:val="false"/>
          <w:i w:val="false"/>
          <w:color w:val="000000"/>
          <w:sz w:val="28"/>
        </w:rPr>
        <w:t xml:space="preserve">
      200__ж. "__ " _______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Р/с|Келіп |Микроорганизм.|Келіп түскен |Қайдан|Зерт.|Зерт.|Қо.|Ес. </w:t>
      </w:r>
      <w:r>
        <w:br/>
      </w:r>
      <w:r>
        <w:rPr>
          <w:rFonts w:ascii="Times New Roman"/>
          <w:b w:val="false"/>
          <w:i w:val="false"/>
          <w:color w:val="000000"/>
          <w:sz w:val="28"/>
        </w:rPr>
        <w:t xml:space="preserve">
N |түскен|дердің атауы  |ыдыстардың   |келіп |теу  |теу  |лы |кер. </w:t>
      </w:r>
      <w:r>
        <w:br/>
      </w:r>
      <w:r>
        <w:rPr>
          <w:rFonts w:ascii="Times New Roman"/>
          <w:b w:val="false"/>
          <w:i w:val="false"/>
          <w:color w:val="000000"/>
          <w:sz w:val="28"/>
        </w:rPr>
        <w:t xml:space="preserve">
   | күні |              |(пробиркалар,|түсті |мақ. |қоры.|   |ту </w:t>
      </w:r>
      <w:r>
        <w:br/>
      </w:r>
      <w:r>
        <w:rPr>
          <w:rFonts w:ascii="Times New Roman"/>
          <w:b w:val="false"/>
          <w:i w:val="false"/>
          <w:color w:val="000000"/>
          <w:sz w:val="28"/>
        </w:rPr>
        <w:t xml:space="preserve">
   |      |              |ампула) саны |      |саты |тын. |   | </w:t>
      </w:r>
      <w:r>
        <w:br/>
      </w:r>
      <w:r>
        <w:rPr>
          <w:rFonts w:ascii="Times New Roman"/>
          <w:b w:val="false"/>
          <w:i w:val="false"/>
          <w:color w:val="000000"/>
          <w:sz w:val="28"/>
        </w:rPr>
        <w:t xml:space="preserve">
   |      |              |             |      |     |дысы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59" w:id="158"/>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10-қосымша       </w:t>
      </w:r>
    </w:p>
    <w:bookmarkEnd w:id="158"/>
    <w:p>
      <w:pPr>
        <w:spacing w:after="0"/>
        <w:ind w:left="0"/>
        <w:jc w:val="left"/>
      </w:pPr>
      <w:r>
        <w:rPr>
          <w:rFonts w:ascii="Times New Roman"/>
          <w:b/>
          <w:i w:val="false"/>
          <w:color w:val="000000"/>
        </w:rPr>
        <w:t xml:space="preserve"> Бөлінген микроорганизмдер штаммдарын тіркеу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"___ " ______ басталды </w:t>
      </w:r>
      <w:r>
        <w:br/>
      </w:r>
      <w:r>
        <w:rPr>
          <w:rFonts w:ascii="Times New Roman"/>
          <w:b w:val="false"/>
          <w:i w:val="false"/>
          <w:color w:val="000000"/>
          <w:sz w:val="28"/>
        </w:rPr>
        <w:t xml:space="preserve">
      200__ж. "___" 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р/с|талдау|Сынама  |Микроорга.|Штамм.|Бө.|Бөліп|Микро.|Микро.|Ес. </w:t>
      </w:r>
      <w:r>
        <w:br/>
      </w:r>
      <w:r>
        <w:rPr>
          <w:rFonts w:ascii="Times New Roman"/>
          <w:b w:val="false"/>
          <w:i w:val="false"/>
          <w:color w:val="000000"/>
          <w:sz w:val="28"/>
        </w:rPr>
        <w:t xml:space="preserve">
N  |  N   |алынған |низмдердің|ның N |ліп|алын.|орга. |орга. |кер. </w:t>
      </w:r>
      <w:r>
        <w:br/>
      </w:r>
      <w:r>
        <w:rPr>
          <w:rFonts w:ascii="Times New Roman"/>
          <w:b w:val="false"/>
          <w:i w:val="false"/>
          <w:color w:val="000000"/>
          <w:sz w:val="28"/>
        </w:rPr>
        <w:t xml:space="preserve">
   |      |орынның |  атауы   |      |алу|ған  |низм. |низм. |ту </w:t>
      </w:r>
      <w:r>
        <w:br/>
      </w:r>
      <w:r>
        <w:rPr>
          <w:rFonts w:ascii="Times New Roman"/>
          <w:b w:val="false"/>
          <w:i w:val="false"/>
          <w:color w:val="000000"/>
          <w:sz w:val="28"/>
        </w:rPr>
        <w:t xml:space="preserve">
   |      |мекен-  |          |      |кө.| күні|дердің|дердің| </w:t>
      </w:r>
      <w:r>
        <w:br/>
      </w:r>
      <w:r>
        <w:rPr>
          <w:rFonts w:ascii="Times New Roman"/>
          <w:b w:val="false"/>
          <w:i w:val="false"/>
          <w:color w:val="000000"/>
          <w:sz w:val="28"/>
        </w:rPr>
        <w:t xml:space="preserve">
   |      |жайы    |          |      |зі |     |қыс.  |тағ.  | </w:t>
      </w:r>
      <w:r>
        <w:br/>
      </w:r>
      <w:r>
        <w:rPr>
          <w:rFonts w:ascii="Times New Roman"/>
          <w:b w:val="false"/>
          <w:i w:val="false"/>
          <w:color w:val="000000"/>
          <w:sz w:val="28"/>
        </w:rPr>
        <w:t xml:space="preserve">
   |      |және    |          |      |   |     |қаша  |дыры  | </w:t>
      </w:r>
      <w:r>
        <w:br/>
      </w:r>
      <w:r>
        <w:rPr>
          <w:rFonts w:ascii="Times New Roman"/>
          <w:b w:val="false"/>
          <w:i w:val="false"/>
          <w:color w:val="000000"/>
          <w:sz w:val="28"/>
        </w:rPr>
        <w:t xml:space="preserve">
   |      |күні    |          |      |   |     |сипат.|      | </w:t>
      </w:r>
      <w:r>
        <w:br/>
      </w:r>
      <w:r>
        <w:rPr>
          <w:rFonts w:ascii="Times New Roman"/>
          <w:b w:val="false"/>
          <w:i w:val="false"/>
          <w:color w:val="000000"/>
          <w:sz w:val="28"/>
        </w:rPr>
        <w:t xml:space="preserve">
   |      |(уақыты)|          |      |   |     |тамасы|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60" w:id="159"/>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11-қосымша       </w:t>
      </w:r>
    </w:p>
    <w:bookmarkEnd w:id="159"/>
    <w:p>
      <w:pPr>
        <w:spacing w:after="0"/>
        <w:ind w:left="0"/>
        <w:jc w:val="left"/>
      </w:pPr>
      <w:r>
        <w:rPr>
          <w:rFonts w:ascii="Times New Roman"/>
          <w:b/>
          <w:i w:val="false"/>
          <w:color w:val="000000"/>
        </w:rPr>
        <w:t xml:space="preserve"> Коллекциялық микрооганизмдерді түгендеу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"___ " ______ басталды </w:t>
      </w:r>
      <w:r>
        <w:br/>
      </w:r>
      <w:r>
        <w:rPr>
          <w:rFonts w:ascii="Times New Roman"/>
          <w:b w:val="false"/>
          <w:i w:val="false"/>
          <w:color w:val="000000"/>
          <w:sz w:val="28"/>
        </w:rPr>
        <w:t xml:space="preserve">
      200__ж. "___ " 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р/с|Латын |Ерек.|Штам.|Бө.|Бө. |Бө. |Бө.|Кім |Қай.|Ке. |Штам.|Ес. </w:t>
      </w:r>
      <w:r>
        <w:br/>
      </w:r>
      <w:r>
        <w:rPr>
          <w:rFonts w:ascii="Times New Roman"/>
          <w:b w:val="false"/>
          <w:i w:val="false"/>
          <w:color w:val="000000"/>
          <w:sz w:val="28"/>
        </w:rPr>
        <w:t xml:space="preserve">
N  |транс.|ше   |мның |ліп|ліп |ліп |ліп|бөл.|дан |ліп |мның |кер. </w:t>
      </w:r>
      <w:r>
        <w:br/>
      </w:r>
      <w:r>
        <w:rPr>
          <w:rFonts w:ascii="Times New Roman"/>
          <w:b w:val="false"/>
          <w:i w:val="false"/>
          <w:color w:val="000000"/>
          <w:sz w:val="28"/>
        </w:rPr>
        <w:t xml:space="preserve">
   |крип. |атауы|нө.  |алу|алу |алу |алу|ді  |ке. |түс.|тағ. |ту </w:t>
      </w:r>
      <w:r>
        <w:br/>
      </w:r>
      <w:r>
        <w:rPr>
          <w:rFonts w:ascii="Times New Roman"/>
          <w:b w:val="false"/>
          <w:i w:val="false"/>
          <w:color w:val="000000"/>
          <w:sz w:val="28"/>
        </w:rPr>
        <w:t xml:space="preserve">
   |циясы |     |мірі |кө.|әді.|күні|ор.|(ав.|ліп |кен |дыры | </w:t>
      </w:r>
      <w:r>
        <w:br/>
      </w:r>
      <w:r>
        <w:rPr>
          <w:rFonts w:ascii="Times New Roman"/>
          <w:b w:val="false"/>
          <w:i w:val="false"/>
          <w:color w:val="000000"/>
          <w:sz w:val="28"/>
        </w:rPr>
        <w:t xml:space="preserve">
   |түрі. |     |     |зі |сі  |(уа.|ны |тор.|түс.|күні|     | </w:t>
      </w:r>
      <w:r>
        <w:br/>
      </w:r>
      <w:r>
        <w:rPr>
          <w:rFonts w:ascii="Times New Roman"/>
          <w:b w:val="false"/>
          <w:i w:val="false"/>
          <w:color w:val="000000"/>
          <w:sz w:val="28"/>
        </w:rPr>
        <w:t xml:space="preserve">
   |нің   |     |     |   |    |қы. |   |аты)|ті  |    |     | </w:t>
      </w:r>
      <w:r>
        <w:br/>
      </w:r>
      <w:r>
        <w:rPr>
          <w:rFonts w:ascii="Times New Roman"/>
          <w:b w:val="false"/>
          <w:i w:val="false"/>
          <w:color w:val="000000"/>
          <w:sz w:val="28"/>
        </w:rPr>
        <w:t xml:space="preserve">
   |атауы |     |     |   |    |ты)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1     2     3      4   5   6    7    8    9   10   11    12   13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61" w:id="160"/>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12-қосымша       </w:t>
      </w:r>
    </w:p>
    <w:bookmarkEnd w:id="160"/>
    <w:p>
      <w:pPr>
        <w:spacing w:after="0"/>
        <w:ind w:left="0"/>
        <w:jc w:val="left"/>
      </w:pPr>
      <w:r>
        <w:rPr>
          <w:rFonts w:ascii="Times New Roman"/>
          <w:b/>
          <w:i w:val="false"/>
          <w:color w:val="000000"/>
        </w:rPr>
        <w:t xml:space="preserve"> Патогенді микроорганизмдер қозғалысының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 " _______ басталды </w:t>
      </w:r>
      <w:r>
        <w:br/>
      </w:r>
      <w:r>
        <w:rPr>
          <w:rFonts w:ascii="Times New Roman"/>
          <w:b w:val="false"/>
          <w:i w:val="false"/>
          <w:color w:val="000000"/>
          <w:sz w:val="28"/>
        </w:rPr>
        <w:t xml:space="preserve">
      200__ж. "__ " _______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Кү.|Зерттеу|"А" себіндісінің саны |  "Б" (түрі бойынша) жұқтырған </w:t>
      </w:r>
      <w:r>
        <w:br/>
      </w:r>
      <w:r>
        <w:rPr>
          <w:rFonts w:ascii="Times New Roman"/>
          <w:b w:val="false"/>
          <w:i w:val="false"/>
          <w:color w:val="000000"/>
          <w:sz w:val="28"/>
        </w:rPr>
        <w:t xml:space="preserve">
ні |түрі   |______________________|  жануарлардың саны </w:t>
      </w:r>
      <w:r>
        <w:br/>
      </w:r>
      <w:r>
        <w:rPr>
          <w:rFonts w:ascii="Times New Roman"/>
          <w:b w:val="false"/>
          <w:i w:val="false"/>
          <w:color w:val="000000"/>
          <w:sz w:val="28"/>
        </w:rPr>
        <w:t xml:space="preserve">
   |(микро.|Жұмыс|Се.   |Жо. |Жұ. |_______________________________ </w:t>
      </w:r>
      <w:r>
        <w:br/>
      </w:r>
      <w:r>
        <w:rPr>
          <w:rFonts w:ascii="Times New Roman"/>
          <w:b w:val="false"/>
          <w:i w:val="false"/>
          <w:color w:val="000000"/>
          <w:sz w:val="28"/>
        </w:rPr>
        <w:t xml:space="preserve">
   |орга.  |күні.|білді |йыл.|мыс |Жұмыс|Жұқты.  |Жойылды|Жұмыс </w:t>
      </w:r>
      <w:r>
        <w:br/>
      </w:r>
      <w:r>
        <w:rPr>
          <w:rFonts w:ascii="Times New Roman"/>
          <w:b w:val="false"/>
          <w:i w:val="false"/>
          <w:color w:val="000000"/>
          <w:sz w:val="28"/>
        </w:rPr>
        <w:t xml:space="preserve">
   |низм.  |нің  |(алын.|ды  |кү. |күні.|рылды   |(бе.   |күнінің </w:t>
      </w:r>
      <w:r>
        <w:br/>
      </w:r>
      <w:r>
        <w:rPr>
          <w:rFonts w:ascii="Times New Roman"/>
          <w:b w:val="false"/>
          <w:i w:val="false"/>
          <w:color w:val="000000"/>
          <w:sz w:val="28"/>
        </w:rPr>
        <w:t xml:space="preserve">
   |дердің |ба.  |ды)   |(бе.|ні. |нің  |(алынды)|рілді) |аяғында </w:t>
      </w:r>
      <w:r>
        <w:br/>
      </w:r>
      <w:r>
        <w:rPr>
          <w:rFonts w:ascii="Times New Roman"/>
          <w:b w:val="false"/>
          <w:i w:val="false"/>
          <w:color w:val="000000"/>
          <w:sz w:val="28"/>
        </w:rPr>
        <w:t xml:space="preserve">
   |атауы) |сында|      |ріл.|нің |ба.  |        |       |қалғаны </w:t>
      </w:r>
      <w:r>
        <w:br/>
      </w:r>
      <w:r>
        <w:rPr>
          <w:rFonts w:ascii="Times New Roman"/>
          <w:b w:val="false"/>
          <w:i w:val="false"/>
          <w:color w:val="000000"/>
          <w:sz w:val="28"/>
        </w:rPr>
        <w:t xml:space="preserve">
   |       |     |      |ді) |ая. |сында|        |       | </w:t>
      </w:r>
      <w:r>
        <w:br/>
      </w:r>
      <w:r>
        <w:rPr>
          <w:rFonts w:ascii="Times New Roman"/>
          <w:b w:val="false"/>
          <w:i w:val="false"/>
          <w:color w:val="000000"/>
          <w:sz w:val="28"/>
        </w:rPr>
        <w:t xml:space="preserve">
   |       |     |      |    |ғын.|     |        |       | </w:t>
      </w:r>
      <w:r>
        <w:br/>
      </w:r>
      <w:r>
        <w:rPr>
          <w:rFonts w:ascii="Times New Roman"/>
          <w:b w:val="false"/>
          <w:i w:val="false"/>
          <w:color w:val="000000"/>
          <w:sz w:val="28"/>
        </w:rPr>
        <w:t xml:space="preserve">
   |       |     |      |    |да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Жұқтырылған "В" эктопаразиттердің|    "Г" (сынамасын) жұқтырған </w:t>
      </w:r>
      <w:r>
        <w:br/>
      </w:r>
      <w:r>
        <w:rPr>
          <w:rFonts w:ascii="Times New Roman"/>
          <w:b w:val="false"/>
          <w:i w:val="false"/>
          <w:color w:val="000000"/>
          <w:sz w:val="28"/>
        </w:rPr>
        <w:t xml:space="preserve">
     (сынамалар) саны            |          ағзаның саны </w:t>
      </w:r>
      <w:r>
        <w:br/>
      </w:r>
      <w:r>
        <w:rPr>
          <w:rFonts w:ascii="Times New Roman"/>
          <w:b w:val="false"/>
          <w:i w:val="false"/>
          <w:color w:val="000000"/>
          <w:sz w:val="28"/>
        </w:rPr>
        <w:t xml:space="preserve">
________________________________ |_________________________________ </w:t>
      </w:r>
      <w:r>
        <w:br/>
      </w:r>
      <w:r>
        <w:rPr>
          <w:rFonts w:ascii="Times New Roman"/>
          <w:b w:val="false"/>
          <w:i w:val="false"/>
          <w:color w:val="000000"/>
          <w:sz w:val="28"/>
        </w:rPr>
        <w:t xml:space="preserve">
Жұмыс  |Себілді |Жойылды|Жұмыс   |Жұмыс  |Себілді |Жойылды|Жұмыс </w:t>
      </w:r>
      <w:r>
        <w:br/>
      </w:r>
      <w:r>
        <w:rPr>
          <w:rFonts w:ascii="Times New Roman"/>
          <w:b w:val="false"/>
          <w:i w:val="false"/>
          <w:color w:val="000000"/>
          <w:sz w:val="28"/>
        </w:rPr>
        <w:t xml:space="preserve">
күнінің|(алынды)|(бе.   |күнінің |күнінің|(алынды)|(бе.   |күнінің </w:t>
      </w:r>
      <w:r>
        <w:br/>
      </w:r>
      <w:r>
        <w:rPr>
          <w:rFonts w:ascii="Times New Roman"/>
          <w:b w:val="false"/>
          <w:i w:val="false"/>
          <w:color w:val="000000"/>
          <w:sz w:val="28"/>
        </w:rPr>
        <w:t xml:space="preserve">
басында|        |рілді) |аяғында |басында|        |рілді) |аяғында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11      12       13      14      15       16     17      18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Кестенің жалғасы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"Д" препаратының құрғақ саны | Жауапты адамның қолы | Ескерту </w:t>
      </w:r>
      <w:r>
        <w:br/>
      </w:r>
      <w:r>
        <w:rPr>
          <w:rFonts w:ascii="Times New Roman"/>
          <w:b w:val="false"/>
          <w:i w:val="false"/>
          <w:color w:val="000000"/>
          <w:sz w:val="28"/>
        </w:rPr>
        <w:t xml:space="preserve">
________________________________|                      | </w:t>
      </w:r>
      <w:r>
        <w:br/>
      </w:r>
      <w:r>
        <w:rPr>
          <w:rFonts w:ascii="Times New Roman"/>
          <w:b w:val="false"/>
          <w:i w:val="false"/>
          <w:color w:val="000000"/>
          <w:sz w:val="28"/>
        </w:rPr>
        <w:t xml:space="preserve">
Жұмыс  |Себілді |Жойылды|Жұмыс  |                      | </w:t>
      </w:r>
      <w:r>
        <w:br/>
      </w:r>
      <w:r>
        <w:rPr>
          <w:rFonts w:ascii="Times New Roman"/>
          <w:b w:val="false"/>
          <w:i w:val="false"/>
          <w:color w:val="000000"/>
          <w:sz w:val="28"/>
        </w:rPr>
        <w:t xml:space="preserve">
күнін. |(алынды)|(бе.   |күнінің|                      | </w:t>
      </w:r>
      <w:r>
        <w:br/>
      </w:r>
      <w:r>
        <w:rPr>
          <w:rFonts w:ascii="Times New Roman"/>
          <w:b w:val="false"/>
          <w:i w:val="false"/>
          <w:color w:val="000000"/>
          <w:sz w:val="28"/>
        </w:rPr>
        <w:t xml:space="preserve">
басында|        |рілді) |аяғында|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19       20       21      22               23             24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62" w:id="161"/>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13-қосымша       </w:t>
      </w:r>
    </w:p>
    <w:bookmarkEnd w:id="161"/>
    <w:p>
      <w:pPr>
        <w:spacing w:after="0"/>
        <w:ind w:left="0"/>
        <w:jc w:val="left"/>
      </w:pPr>
      <w:r>
        <w:rPr>
          <w:rFonts w:ascii="Times New Roman"/>
          <w:b/>
          <w:i w:val="false"/>
          <w:color w:val="000000"/>
        </w:rPr>
        <w:t xml:space="preserve"> Патогенді микроорганизмдерді беру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 " _______ басталды </w:t>
      </w:r>
      <w:r>
        <w:br/>
      </w:r>
      <w:r>
        <w:rPr>
          <w:rFonts w:ascii="Times New Roman"/>
          <w:b w:val="false"/>
          <w:i w:val="false"/>
          <w:color w:val="000000"/>
          <w:sz w:val="28"/>
        </w:rPr>
        <w:t xml:space="preserve">
      200__ж. "__ " _______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р/с|Сұра. |Сұраныс|Жібе. |Жібе.  |Жі. |  Алған     |Ал. |Кім  |Ес. </w:t>
      </w:r>
      <w:r>
        <w:br/>
      </w:r>
      <w:r>
        <w:rPr>
          <w:rFonts w:ascii="Times New Roman"/>
          <w:b w:val="false"/>
          <w:i w:val="false"/>
          <w:color w:val="000000"/>
          <w:sz w:val="28"/>
        </w:rPr>
        <w:t xml:space="preserve">
N |ныс.  |қайдан |рілген|рілген |бе. | адамның    |ғаны|берді|кер. </w:t>
      </w:r>
      <w:r>
        <w:br/>
      </w:r>
      <w:r>
        <w:rPr>
          <w:rFonts w:ascii="Times New Roman"/>
          <w:b w:val="false"/>
          <w:i w:val="false"/>
          <w:color w:val="000000"/>
          <w:sz w:val="28"/>
        </w:rPr>
        <w:t xml:space="preserve">
   |тың   |келіп  |микро.|микро. |ріл.|  ТАЖ,      |ту. |(ТАЖ,|ту </w:t>
      </w:r>
      <w:r>
        <w:br/>
      </w:r>
      <w:r>
        <w:rPr>
          <w:rFonts w:ascii="Times New Roman"/>
          <w:b w:val="false"/>
          <w:i w:val="false"/>
          <w:color w:val="000000"/>
          <w:sz w:val="28"/>
        </w:rPr>
        <w:t xml:space="preserve">
   |келіп |түсті  |орга. |орга.  |ген |сенімхаттың |ралы|бө.  | </w:t>
      </w:r>
      <w:r>
        <w:br/>
      </w:r>
      <w:r>
        <w:rPr>
          <w:rFonts w:ascii="Times New Roman"/>
          <w:b w:val="false"/>
          <w:i w:val="false"/>
          <w:color w:val="000000"/>
          <w:sz w:val="28"/>
        </w:rPr>
        <w:t xml:space="preserve">
   |түскен|(ұйым.)|низм. |низмдер|күні|N және күні,|қол.|лім. | </w:t>
      </w:r>
      <w:r>
        <w:br/>
      </w:r>
      <w:r>
        <w:rPr>
          <w:rFonts w:ascii="Times New Roman"/>
          <w:b w:val="false"/>
          <w:i w:val="false"/>
          <w:color w:val="000000"/>
          <w:sz w:val="28"/>
        </w:rPr>
        <w:t xml:space="preserve">
   |күні  |N және |дердің|бар    |    |   алынған  |хат |шесі,| </w:t>
      </w:r>
      <w:r>
        <w:br/>
      </w:r>
      <w:r>
        <w:rPr>
          <w:rFonts w:ascii="Times New Roman"/>
          <w:b w:val="false"/>
          <w:i w:val="false"/>
          <w:color w:val="000000"/>
          <w:sz w:val="28"/>
        </w:rPr>
        <w:t xml:space="preserve">
   |      |рұқсат |атауы |ыдыстың|    |   уақыты,  |    |қолы)| </w:t>
      </w:r>
      <w:r>
        <w:br/>
      </w:r>
      <w:r>
        <w:rPr>
          <w:rFonts w:ascii="Times New Roman"/>
          <w:b w:val="false"/>
          <w:i w:val="false"/>
          <w:color w:val="000000"/>
          <w:sz w:val="28"/>
        </w:rPr>
        <w:t xml:space="preserve">
   |      |беріл. |және  |саны   |    |  куәліктің |    |     | </w:t>
      </w:r>
      <w:r>
        <w:br/>
      </w:r>
      <w:r>
        <w:rPr>
          <w:rFonts w:ascii="Times New Roman"/>
          <w:b w:val="false"/>
          <w:i w:val="false"/>
          <w:color w:val="000000"/>
          <w:sz w:val="28"/>
        </w:rPr>
        <w:t xml:space="preserve">
   |      |ген    |нөмірі|(ыдыс. |    |N, кім және |    |     | </w:t>
      </w:r>
      <w:r>
        <w:br/>
      </w:r>
      <w:r>
        <w:rPr>
          <w:rFonts w:ascii="Times New Roman"/>
          <w:b w:val="false"/>
          <w:i w:val="false"/>
          <w:color w:val="000000"/>
          <w:sz w:val="28"/>
        </w:rPr>
        <w:t xml:space="preserve">
   |      |күні   |      |тың    |    |қашан берді |    |     | </w:t>
      </w:r>
      <w:r>
        <w:br/>
      </w:r>
      <w:r>
        <w:rPr>
          <w:rFonts w:ascii="Times New Roman"/>
          <w:b w:val="false"/>
          <w:i w:val="false"/>
          <w:color w:val="000000"/>
          <w:sz w:val="28"/>
        </w:rPr>
        <w:t xml:space="preserve">
   |      |       |      |түрін, |    |            |    |     | </w:t>
      </w:r>
      <w:r>
        <w:br/>
      </w:r>
      <w:r>
        <w:rPr>
          <w:rFonts w:ascii="Times New Roman"/>
          <w:b w:val="false"/>
          <w:i w:val="false"/>
          <w:color w:val="000000"/>
          <w:sz w:val="28"/>
        </w:rPr>
        <w:t xml:space="preserve">
   |      |       |      |қатта. |    |            |    |     | </w:t>
      </w:r>
      <w:r>
        <w:br/>
      </w:r>
      <w:r>
        <w:rPr>
          <w:rFonts w:ascii="Times New Roman"/>
          <w:b w:val="false"/>
          <w:i w:val="false"/>
          <w:color w:val="000000"/>
          <w:sz w:val="28"/>
        </w:rPr>
        <w:t xml:space="preserve">
   |      |       |      |масын  |    |            |    |     | </w:t>
      </w:r>
      <w:r>
        <w:br/>
      </w:r>
      <w:r>
        <w:rPr>
          <w:rFonts w:ascii="Times New Roman"/>
          <w:b w:val="false"/>
          <w:i w:val="false"/>
          <w:color w:val="000000"/>
          <w:sz w:val="28"/>
        </w:rPr>
        <w:t xml:space="preserve">
   |      |       |      |көрсету|    |            |    |     | </w:t>
      </w:r>
      <w:r>
        <w:br/>
      </w:r>
      <w:r>
        <w:rPr>
          <w:rFonts w:ascii="Times New Roman"/>
          <w:b w:val="false"/>
          <w:i w:val="false"/>
          <w:color w:val="000000"/>
          <w:sz w:val="28"/>
        </w:rPr>
        <w:t xml:space="preserve">
   |      |       |      |керек)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63" w:id="162"/>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14-қосымша       </w:t>
      </w:r>
    </w:p>
    <w:bookmarkEnd w:id="162"/>
    <w:p>
      <w:pPr>
        <w:spacing w:after="0"/>
        <w:ind w:left="0"/>
        <w:jc w:val="left"/>
      </w:pPr>
      <w:r>
        <w:rPr>
          <w:rFonts w:ascii="Times New Roman"/>
          <w:b/>
          <w:i w:val="false"/>
          <w:color w:val="000000"/>
        </w:rPr>
        <w:t xml:space="preserve"> Патогенді микроорганизмдерді лиофилизациялау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 " _______ басталды </w:t>
      </w:r>
      <w:r>
        <w:br/>
      </w:r>
      <w:r>
        <w:rPr>
          <w:rFonts w:ascii="Times New Roman"/>
          <w:b w:val="false"/>
          <w:i w:val="false"/>
          <w:color w:val="000000"/>
          <w:sz w:val="28"/>
        </w:rPr>
        <w:t xml:space="preserve">
      200__ж. "__ " _______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Р/с|Өтінім.|Кім  |           Лиофилизациялау </w:t>
      </w:r>
      <w:r>
        <w:br/>
      </w:r>
      <w:r>
        <w:rPr>
          <w:rFonts w:ascii="Times New Roman"/>
          <w:b w:val="false"/>
          <w:i w:val="false"/>
          <w:color w:val="000000"/>
          <w:sz w:val="28"/>
        </w:rPr>
        <w:t xml:space="preserve">
N |нің    |және |________________________________________________ </w:t>
      </w:r>
      <w:r>
        <w:br/>
      </w:r>
      <w:r>
        <w:rPr>
          <w:rFonts w:ascii="Times New Roman"/>
          <w:b w:val="false"/>
          <w:i w:val="false"/>
          <w:color w:val="000000"/>
          <w:sz w:val="28"/>
        </w:rPr>
        <w:t xml:space="preserve">
   |келіп  |қашан|Лиофи.|Агент.|           Ампулалардың саны </w:t>
      </w:r>
      <w:r>
        <w:br/>
      </w:r>
      <w:r>
        <w:rPr>
          <w:rFonts w:ascii="Times New Roman"/>
          <w:b w:val="false"/>
          <w:i w:val="false"/>
          <w:color w:val="000000"/>
          <w:sz w:val="28"/>
        </w:rPr>
        <w:t xml:space="preserve">
   |түскен |берді|лиза. |тің   |__________________________________ </w:t>
      </w:r>
      <w:r>
        <w:br/>
      </w:r>
      <w:r>
        <w:rPr>
          <w:rFonts w:ascii="Times New Roman"/>
          <w:b w:val="false"/>
          <w:i w:val="false"/>
          <w:color w:val="000000"/>
          <w:sz w:val="28"/>
        </w:rPr>
        <w:t xml:space="preserve">
   |күні   |     |циялау|атауы |Құйылды|Қосылды|Бал.|Бақы. |Жарам. </w:t>
      </w:r>
      <w:r>
        <w:br/>
      </w:r>
      <w:r>
        <w:rPr>
          <w:rFonts w:ascii="Times New Roman"/>
          <w:b w:val="false"/>
          <w:i w:val="false"/>
          <w:color w:val="000000"/>
          <w:sz w:val="28"/>
        </w:rPr>
        <w:t xml:space="preserve">
   |және   |     |күні  |      |       |       |қы. |лауға |сыз </w:t>
      </w:r>
      <w:r>
        <w:br/>
      </w:r>
      <w:r>
        <w:rPr>
          <w:rFonts w:ascii="Times New Roman"/>
          <w:b w:val="false"/>
          <w:i w:val="false"/>
          <w:color w:val="000000"/>
          <w:sz w:val="28"/>
        </w:rPr>
        <w:t xml:space="preserve">
   |бөлім. |     |және  |      |       |       |тыл.|алынды| </w:t>
      </w:r>
      <w:r>
        <w:br/>
      </w:r>
      <w:r>
        <w:rPr>
          <w:rFonts w:ascii="Times New Roman"/>
          <w:b w:val="false"/>
          <w:i w:val="false"/>
          <w:color w:val="000000"/>
          <w:sz w:val="28"/>
        </w:rPr>
        <w:t xml:space="preserve">
   |шенің  |     |хат.  |      |       |       |ды  |      | </w:t>
      </w:r>
      <w:r>
        <w:br/>
      </w:r>
      <w:r>
        <w:rPr>
          <w:rFonts w:ascii="Times New Roman"/>
          <w:b w:val="false"/>
          <w:i w:val="false"/>
          <w:color w:val="000000"/>
          <w:sz w:val="28"/>
        </w:rPr>
        <w:t xml:space="preserve">
   |(ұйым. |     |тама N|      |       |       |    |      | </w:t>
      </w:r>
      <w:r>
        <w:br/>
      </w:r>
      <w:r>
        <w:rPr>
          <w:rFonts w:ascii="Times New Roman"/>
          <w:b w:val="false"/>
          <w:i w:val="false"/>
          <w:color w:val="000000"/>
          <w:sz w:val="28"/>
        </w:rPr>
        <w:t xml:space="preserve">
   |ның)   |     |      |      |       |       |    |      | </w:t>
      </w:r>
      <w:r>
        <w:br/>
      </w:r>
      <w:r>
        <w:rPr>
          <w:rFonts w:ascii="Times New Roman"/>
          <w:b w:val="false"/>
          <w:i w:val="false"/>
          <w:color w:val="000000"/>
          <w:sz w:val="28"/>
        </w:rPr>
        <w:t xml:space="preserve">
   |атауы  |     |      |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Кестенің жалғасы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Ампула  | Берілген |   Адамның тегі,    | Ескерту </w:t>
      </w:r>
      <w:r>
        <w:br/>
      </w:r>
      <w:r>
        <w:rPr>
          <w:rFonts w:ascii="Times New Roman"/>
          <w:b w:val="false"/>
          <w:i w:val="false"/>
          <w:color w:val="000000"/>
          <w:sz w:val="28"/>
        </w:rPr>
        <w:t xml:space="preserve">
  берілді |   күні   | аты-жөні және қолы | </w:t>
      </w:r>
      <w:r>
        <w:br/>
      </w:r>
      <w:r>
        <w:rPr>
          <w:rFonts w:ascii="Times New Roman"/>
          <w:b w:val="false"/>
          <w:i w:val="false"/>
          <w:color w:val="000000"/>
          <w:sz w:val="28"/>
        </w:rPr>
        <w:t xml:space="preserve">
          |          |____________________| </w:t>
      </w:r>
      <w:r>
        <w:br/>
      </w:r>
      <w:r>
        <w:rPr>
          <w:rFonts w:ascii="Times New Roman"/>
          <w:b w:val="false"/>
          <w:i w:val="false"/>
          <w:color w:val="000000"/>
          <w:sz w:val="28"/>
        </w:rPr>
        <w:t xml:space="preserve">
          |          |Ампуланы| Ампуланы  | </w:t>
      </w:r>
      <w:r>
        <w:br/>
      </w:r>
      <w:r>
        <w:rPr>
          <w:rFonts w:ascii="Times New Roman"/>
          <w:b w:val="false"/>
          <w:i w:val="false"/>
          <w:color w:val="000000"/>
          <w:sz w:val="28"/>
        </w:rPr>
        <w:t xml:space="preserve">
          |          |  алған |   берген  |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11        12         13        14         15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_____________________________________________________ </w:t>
      </w:r>
    </w:p>
    <w:bookmarkStart w:name="z164" w:id="163"/>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15-қосымша       </w:t>
      </w:r>
    </w:p>
    <w:bookmarkEnd w:id="163"/>
    <w:p>
      <w:pPr>
        <w:spacing w:after="0"/>
        <w:ind w:left="0"/>
        <w:jc w:val="left"/>
      </w:pPr>
      <w:r>
        <w:rPr>
          <w:rFonts w:ascii="Times New Roman"/>
          <w:b/>
          <w:i w:val="false"/>
          <w:color w:val="000000"/>
        </w:rPr>
        <w:t xml:space="preserve"> Патогенді микроорганизмдердің залалсыздандырудан </w:t>
      </w:r>
      <w:r>
        <w:br/>
      </w:r>
      <w:r>
        <w:rPr>
          <w:rFonts w:ascii="Times New Roman"/>
          <w:b/>
          <w:i w:val="false"/>
          <w:color w:val="000000"/>
        </w:rPr>
        <w:t xml:space="preserve">
өткізілгендігін тіркеу журналы </w:t>
      </w:r>
    </w:p>
    <w:p>
      <w:pPr>
        <w:spacing w:after="0"/>
        <w:ind w:left="0"/>
        <w:jc w:val="both"/>
      </w:pPr>
      <w:r>
        <w:rPr>
          <w:rFonts w:ascii="Times New Roman"/>
          <w:b w:val="false"/>
          <w:i w:val="false"/>
          <w:color w:val="000000"/>
          <w:sz w:val="28"/>
        </w:rPr>
        <w:t xml:space="preserve">                                            (3 жыл сақтау керек) </w:t>
      </w:r>
    </w:p>
    <w:p>
      <w:pPr>
        <w:spacing w:after="0"/>
        <w:ind w:left="0"/>
        <w:jc w:val="both"/>
      </w:pPr>
      <w:r>
        <w:rPr>
          <w:rFonts w:ascii="Times New Roman"/>
          <w:b w:val="false"/>
          <w:i w:val="false"/>
          <w:color w:val="000000"/>
          <w:sz w:val="28"/>
        </w:rPr>
        <w:t xml:space="preserve">      200__ж. "__ " _______ басталды </w:t>
      </w:r>
      <w:r>
        <w:br/>
      </w:r>
      <w:r>
        <w:rPr>
          <w:rFonts w:ascii="Times New Roman"/>
          <w:b w:val="false"/>
          <w:i w:val="false"/>
          <w:color w:val="000000"/>
          <w:sz w:val="28"/>
        </w:rPr>
        <w:t xml:space="preserve">
      200__ж. "__ " _______ аяқталды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Кү.|Зерт.|Мате.|Микро.|    Қолы    |Ав.  |Зарарсыздандыру режимі </w:t>
      </w:r>
      <w:r>
        <w:br/>
      </w:r>
      <w:r>
        <w:rPr>
          <w:rFonts w:ascii="Times New Roman"/>
          <w:b w:val="false"/>
          <w:i w:val="false"/>
          <w:color w:val="000000"/>
          <w:sz w:val="28"/>
        </w:rPr>
        <w:t xml:space="preserve">
ні |хана |риал.|орга. |____________|то.  |________________________ </w:t>
      </w:r>
      <w:r>
        <w:br/>
      </w:r>
      <w:r>
        <w:rPr>
          <w:rFonts w:ascii="Times New Roman"/>
          <w:b w:val="false"/>
          <w:i w:val="false"/>
          <w:color w:val="000000"/>
          <w:sz w:val="28"/>
        </w:rPr>
        <w:t xml:space="preserve">
   |(бө. |дың  |низм. |Мате. |Мате.|клав.|Бас.|Аяқ.|Қы.|Тем. |Экс. </w:t>
      </w:r>
      <w:r>
        <w:br/>
      </w:r>
      <w:r>
        <w:rPr>
          <w:rFonts w:ascii="Times New Roman"/>
          <w:b w:val="false"/>
          <w:i w:val="false"/>
          <w:color w:val="000000"/>
          <w:sz w:val="28"/>
        </w:rPr>
        <w:t xml:space="preserve">
   |лім. |атауы|дер   |риалды|риал.|тың N|та. |та. |сы.|пера.|пози. </w:t>
      </w:r>
      <w:r>
        <w:br/>
      </w:r>
      <w:r>
        <w:rPr>
          <w:rFonts w:ascii="Times New Roman"/>
          <w:b w:val="false"/>
          <w:i w:val="false"/>
          <w:color w:val="000000"/>
          <w:sz w:val="28"/>
        </w:rPr>
        <w:t xml:space="preserve">
   |ше)  |     |бар   |тапсы.|ды   |     |луы |луы |мы |ту.  |ция. </w:t>
      </w:r>
      <w:r>
        <w:br/>
      </w:r>
      <w:r>
        <w:rPr>
          <w:rFonts w:ascii="Times New Roman"/>
          <w:b w:val="false"/>
          <w:i w:val="false"/>
          <w:color w:val="000000"/>
          <w:sz w:val="28"/>
        </w:rPr>
        <w:t xml:space="preserve">
   |     |     |ыдыс. |рушы. |қа.  |     |    |    |   |расы |сы </w:t>
      </w:r>
      <w:r>
        <w:br/>
      </w:r>
      <w:r>
        <w:rPr>
          <w:rFonts w:ascii="Times New Roman"/>
          <w:b w:val="false"/>
          <w:i w:val="false"/>
          <w:color w:val="000000"/>
          <w:sz w:val="28"/>
        </w:rPr>
        <w:t xml:space="preserve">
   |     |     |тың   |ның   |был. |     |    |    |   |     | </w:t>
      </w:r>
      <w:r>
        <w:br/>
      </w:r>
      <w:r>
        <w:rPr>
          <w:rFonts w:ascii="Times New Roman"/>
          <w:b w:val="false"/>
          <w:i w:val="false"/>
          <w:color w:val="000000"/>
          <w:sz w:val="28"/>
        </w:rPr>
        <w:t xml:space="preserve">
   |     |     |саны  |      |дау. |     |    |    |   |     | </w:t>
      </w:r>
      <w:r>
        <w:br/>
      </w:r>
      <w:r>
        <w:rPr>
          <w:rFonts w:ascii="Times New Roman"/>
          <w:b w:val="false"/>
          <w:i w:val="false"/>
          <w:color w:val="000000"/>
          <w:sz w:val="28"/>
        </w:rPr>
        <w:t xml:space="preserve">
   |     |     |      |      |шының|     |    |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1    2      3    4       5     6     7     8    9   10  11   12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Зарарсыздандыруды |Залалсыз. |            Қолы </w:t>
      </w:r>
      <w:r>
        <w:br/>
      </w:r>
      <w:r>
        <w:rPr>
          <w:rFonts w:ascii="Times New Roman"/>
          <w:b w:val="false"/>
          <w:i w:val="false"/>
          <w:color w:val="000000"/>
          <w:sz w:val="28"/>
        </w:rPr>
        <w:t xml:space="preserve">
     бақылау       |дандырудың|___________________________________ </w:t>
      </w:r>
      <w:r>
        <w:br/>
      </w:r>
      <w:r>
        <w:rPr>
          <w:rFonts w:ascii="Times New Roman"/>
          <w:b w:val="false"/>
          <w:i w:val="false"/>
          <w:color w:val="000000"/>
          <w:sz w:val="28"/>
        </w:rPr>
        <w:t xml:space="preserve">
___________________|басқа     | Автоклаверлеген |Автоклав жұмысына </w:t>
      </w:r>
      <w:r>
        <w:br/>
      </w:r>
      <w:r>
        <w:rPr>
          <w:rFonts w:ascii="Times New Roman"/>
          <w:b w:val="false"/>
          <w:i w:val="false"/>
          <w:color w:val="000000"/>
          <w:sz w:val="28"/>
        </w:rPr>
        <w:t xml:space="preserve">
Химиялық|Бактерио. |түрлері   |     адамның     | жауапты адамның </w:t>
      </w:r>
      <w:r>
        <w:br/>
      </w:r>
      <w:r>
        <w:rPr>
          <w:rFonts w:ascii="Times New Roman"/>
          <w:b w:val="false"/>
          <w:i w:val="false"/>
          <w:color w:val="000000"/>
          <w:sz w:val="28"/>
        </w:rPr>
        <w:t xml:space="preserve">
тесттер |логиялық  |(режимді, | (дезинфектордың)| </w:t>
      </w:r>
      <w:r>
        <w:br/>
      </w:r>
      <w:r>
        <w:rPr>
          <w:rFonts w:ascii="Times New Roman"/>
          <w:b w:val="false"/>
          <w:i w:val="false"/>
          <w:color w:val="000000"/>
          <w:sz w:val="28"/>
        </w:rPr>
        <w:t xml:space="preserve">
        |          |экспози.  |                 | </w:t>
      </w:r>
      <w:r>
        <w:br/>
      </w:r>
      <w:r>
        <w:rPr>
          <w:rFonts w:ascii="Times New Roman"/>
          <w:b w:val="false"/>
          <w:i w:val="false"/>
          <w:color w:val="000000"/>
          <w:sz w:val="28"/>
        </w:rPr>
        <w:t xml:space="preserve">
        |          |циялауды  |                 | </w:t>
      </w:r>
      <w:r>
        <w:br/>
      </w:r>
      <w:r>
        <w:rPr>
          <w:rFonts w:ascii="Times New Roman"/>
          <w:b w:val="false"/>
          <w:i w:val="false"/>
          <w:color w:val="000000"/>
          <w:sz w:val="28"/>
        </w:rPr>
        <w:t xml:space="preserve">
        |          |көрсету   |                 | </w:t>
      </w:r>
      <w:r>
        <w:br/>
      </w:r>
      <w:r>
        <w:rPr>
          <w:rFonts w:ascii="Times New Roman"/>
          <w:b w:val="false"/>
          <w:i w:val="false"/>
          <w:color w:val="000000"/>
          <w:sz w:val="28"/>
        </w:rPr>
        <w:t xml:space="preserve">
        |          | керек)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13        14         15              16              17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bookmarkStart w:name="z165" w:id="164"/>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16-қосымша       </w:t>
      </w:r>
    </w:p>
    <w:bookmarkEnd w:id="164"/>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w:t>
      </w:r>
    </w:p>
    <w:p>
      <w:pPr>
        <w:spacing w:after="0"/>
        <w:ind w:left="0"/>
        <w:jc w:val="left"/>
      </w:pPr>
      <w:r>
        <w:rPr>
          <w:rFonts w:ascii="Times New Roman"/>
          <w:b/>
          <w:i w:val="false"/>
          <w:color w:val="000000"/>
        </w:rPr>
        <w:t xml:space="preserve"> Патогендігі 1-2 топ микроорганизмдерін жою </w:t>
      </w:r>
      <w:r>
        <w:br/>
      </w:r>
      <w:r>
        <w:rPr>
          <w:rFonts w:ascii="Times New Roman"/>
          <w:b/>
          <w:i w:val="false"/>
          <w:color w:val="000000"/>
        </w:rPr>
        <w:t xml:space="preserve">
Актісі </w:t>
      </w:r>
      <w:r>
        <w:br/>
      </w:r>
      <w:r>
        <w:rPr>
          <w:rFonts w:ascii="Times New Roman"/>
          <w:b/>
          <w:i w:val="false"/>
          <w:color w:val="000000"/>
        </w:rPr>
        <w:t xml:space="preserve">
200 ж. N___ </w:t>
      </w:r>
    </w:p>
    <w:p>
      <w:pPr>
        <w:spacing w:after="0"/>
        <w:ind w:left="0"/>
        <w:jc w:val="both"/>
      </w:pPr>
      <w:r>
        <w:rPr>
          <w:rFonts w:ascii="Times New Roman"/>
          <w:b w:val="false"/>
          <w:i w:val="false"/>
          <w:color w:val="000000"/>
          <w:sz w:val="28"/>
        </w:rPr>
        <w:t xml:space="preserve">Біз, төменде қол қойғандар, 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мына рұқсат қағазға сәйкес________________________________________ </w:t>
      </w:r>
      <w:r>
        <w:br/>
      </w:r>
      <w:r>
        <w:rPr>
          <w:rFonts w:ascii="Times New Roman"/>
          <w:b w:val="false"/>
          <w:i w:val="false"/>
          <w:color w:val="000000"/>
          <w:sz w:val="28"/>
        </w:rPr>
        <w:t xml:space="preserve">
(Рұқсат қағазды берген адамның тегі, аты-жөні және лауазымы, оның </w:t>
      </w:r>
      <w:r>
        <w:br/>
      </w:r>
      <w:r>
        <w:rPr>
          <w:rFonts w:ascii="Times New Roman"/>
          <w:b w:val="false"/>
          <w:i w:val="false"/>
          <w:color w:val="000000"/>
          <w:sz w:val="28"/>
        </w:rPr>
        <w:t xml:space="preserve">
нөмірі мен берілген күні)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патогенді микроорганизмдерді жойдық_______________________________ </w:t>
      </w:r>
      <w:r>
        <w:br/>
      </w:r>
      <w:r>
        <w:rPr>
          <w:rFonts w:ascii="Times New Roman"/>
          <w:b w:val="false"/>
          <w:i w:val="false"/>
          <w:color w:val="000000"/>
          <w:sz w:val="28"/>
        </w:rPr>
        <w:t xml:space="preserve">
            (түрінің атауы, штаммдарының NN, объектілердің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 автоклав арқылы </w:t>
      </w:r>
      <w:r>
        <w:br/>
      </w:r>
      <w:r>
        <w:rPr>
          <w:rFonts w:ascii="Times New Roman"/>
          <w:b w:val="false"/>
          <w:i w:val="false"/>
          <w:color w:val="000000"/>
          <w:sz w:val="28"/>
        </w:rPr>
        <w:t xml:space="preserve">
                (автоклав режимі) </w:t>
      </w:r>
      <w:r>
        <w:br/>
      </w:r>
      <w:r>
        <w:rPr>
          <w:rFonts w:ascii="Times New Roman"/>
          <w:b w:val="false"/>
          <w:i w:val="false"/>
          <w:color w:val="000000"/>
          <w:sz w:val="28"/>
        </w:rPr>
        <w:t xml:space="preserve">
немесе ____________________________________________________ батыру </w:t>
      </w:r>
      <w:r>
        <w:br/>
      </w:r>
      <w:r>
        <w:rPr>
          <w:rFonts w:ascii="Times New Roman"/>
          <w:b w:val="false"/>
          <w:i w:val="false"/>
          <w:color w:val="000000"/>
          <w:sz w:val="28"/>
        </w:rPr>
        <w:t xml:space="preserve">
     (дезинфекциялау ерітіндісінің атауы, оның концентрациясы, </w:t>
      </w:r>
      <w:r>
        <w:br/>
      </w:r>
      <w:r>
        <w:rPr>
          <w:rFonts w:ascii="Times New Roman"/>
          <w:b w:val="false"/>
          <w:i w:val="false"/>
          <w:color w:val="000000"/>
          <w:sz w:val="28"/>
        </w:rPr>
        <w:t xml:space="preserve">
                     залалсыздандыру уақыты) </w:t>
      </w:r>
      <w:r>
        <w:br/>
      </w:r>
      <w:r>
        <w:rPr>
          <w:rFonts w:ascii="Times New Roman"/>
          <w:b w:val="false"/>
          <w:i w:val="false"/>
          <w:color w:val="000000"/>
          <w:sz w:val="28"/>
        </w:rPr>
        <w:t xml:space="preserve">
Патогенді микроорганизмдердің жойылған күні ______________________ </w:t>
      </w:r>
      <w:r>
        <w:br/>
      </w:r>
      <w:r>
        <w:rPr>
          <w:rFonts w:ascii="Times New Roman"/>
          <w:b w:val="false"/>
          <w:i w:val="false"/>
          <w:color w:val="000000"/>
          <w:sz w:val="28"/>
        </w:rPr>
        <w:t xml:space="preserve">
Қолдары: </w:t>
      </w:r>
    </w:p>
    <w:bookmarkStart w:name="z166" w:id="165"/>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17-қосымша       </w:t>
      </w:r>
    </w:p>
    <w:bookmarkEnd w:id="165"/>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w:t>
      </w:r>
    </w:p>
    <w:p>
      <w:pPr>
        <w:spacing w:after="0"/>
        <w:ind w:left="0"/>
        <w:jc w:val="left"/>
      </w:pPr>
      <w:r>
        <w:rPr>
          <w:rFonts w:ascii="Times New Roman"/>
          <w:b/>
          <w:i w:val="false"/>
          <w:color w:val="000000"/>
        </w:rPr>
        <w:t xml:space="preserve"> Себу немесе жою мақсатында патогендігі І-ІV топтардың </w:t>
      </w:r>
      <w:r>
        <w:br/>
      </w:r>
      <w:r>
        <w:rPr>
          <w:rFonts w:ascii="Times New Roman"/>
          <w:b/>
          <w:i w:val="false"/>
          <w:color w:val="000000"/>
        </w:rPr>
        <w:t xml:space="preserve">
кептірілген микроорганизмдері бар ампулаларды ашу </w:t>
      </w:r>
      <w:r>
        <w:br/>
      </w:r>
      <w:r>
        <w:rPr>
          <w:rFonts w:ascii="Times New Roman"/>
          <w:b/>
          <w:i w:val="false"/>
          <w:color w:val="000000"/>
        </w:rPr>
        <w:t xml:space="preserve">
Актісі </w:t>
      </w:r>
      <w:r>
        <w:br/>
      </w:r>
      <w:r>
        <w:rPr>
          <w:rFonts w:ascii="Times New Roman"/>
          <w:b/>
          <w:i w:val="false"/>
          <w:color w:val="000000"/>
        </w:rPr>
        <w:t xml:space="preserve">
200 ж. N____ </w:t>
      </w:r>
    </w:p>
    <w:p>
      <w:pPr>
        <w:spacing w:after="0"/>
        <w:ind w:left="0"/>
        <w:jc w:val="both"/>
      </w:pPr>
      <w:r>
        <w:rPr>
          <w:rFonts w:ascii="Times New Roman"/>
          <w:b w:val="false"/>
          <w:i w:val="false"/>
          <w:color w:val="000000"/>
          <w:sz w:val="28"/>
        </w:rPr>
        <w:t xml:space="preserve">Біз, төменде қол қойғандар________________________________________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(лауазымы, тегі,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(Рұқсат қағазды берген адамның тегі, аты-жөні және лауазымы, </w:t>
      </w:r>
      <w:r>
        <w:br/>
      </w:r>
      <w:r>
        <w:rPr>
          <w:rFonts w:ascii="Times New Roman"/>
          <w:b w:val="false"/>
          <w:i w:val="false"/>
          <w:color w:val="000000"/>
          <w:sz w:val="28"/>
        </w:rPr>
        <w:t xml:space="preserve">
                   оның нөмірі мен берілген күні) </w:t>
      </w:r>
      <w:r>
        <w:br/>
      </w:r>
      <w:r>
        <w:rPr>
          <w:rFonts w:ascii="Times New Roman"/>
          <w:b w:val="false"/>
          <w:i w:val="false"/>
          <w:color w:val="000000"/>
          <w:sz w:val="28"/>
        </w:rPr>
        <w:t xml:space="preserve">
____________________________________________ рұқсат қағазға сәйкес </w:t>
      </w:r>
      <w:r>
        <w:br/>
      </w:r>
      <w:r>
        <w:rPr>
          <w:rFonts w:ascii="Times New Roman"/>
          <w:b w:val="false"/>
          <w:i w:val="false"/>
          <w:color w:val="000000"/>
          <w:sz w:val="28"/>
        </w:rPr>
        <w:t xml:space="preserve">
______________________________________ мақсатымен ________________ </w:t>
      </w:r>
      <w:r>
        <w:br/>
      </w:r>
      <w:r>
        <w:rPr>
          <w:rFonts w:ascii="Times New Roman"/>
          <w:b w:val="false"/>
          <w:i w:val="false"/>
          <w:color w:val="000000"/>
          <w:sz w:val="28"/>
        </w:rPr>
        <w:t xml:space="preserve">
(микроорганизмді себу немесе оны жою) </w:t>
      </w:r>
      <w:r>
        <w:br/>
      </w:r>
      <w:r>
        <w:rPr>
          <w:rFonts w:ascii="Times New Roman"/>
          <w:b w:val="false"/>
          <w:i w:val="false"/>
          <w:color w:val="000000"/>
          <w:sz w:val="28"/>
        </w:rPr>
        <w:t xml:space="preserve">
______________________________________________________ кептірілген </w:t>
      </w:r>
      <w:r>
        <w:br/>
      </w:r>
      <w:r>
        <w:rPr>
          <w:rFonts w:ascii="Times New Roman"/>
          <w:b w:val="false"/>
          <w:i w:val="false"/>
          <w:color w:val="000000"/>
          <w:sz w:val="28"/>
        </w:rPr>
        <w:t xml:space="preserve">
(түрінің аты, штаммдарының N N, объектілерінің саны) </w:t>
      </w:r>
      <w:r>
        <w:br/>
      </w:r>
      <w:r>
        <w:rPr>
          <w:rFonts w:ascii="Times New Roman"/>
          <w:b w:val="false"/>
          <w:i w:val="false"/>
          <w:color w:val="000000"/>
          <w:sz w:val="28"/>
        </w:rPr>
        <w:t xml:space="preserve">
микроорганизмі бар ампуланы аштық </w:t>
      </w:r>
      <w:r>
        <w:br/>
      </w:r>
      <w:r>
        <w:rPr>
          <w:rFonts w:ascii="Times New Roman"/>
          <w:b w:val="false"/>
          <w:i w:val="false"/>
          <w:color w:val="000000"/>
          <w:sz w:val="28"/>
        </w:rPr>
        <w:t xml:space="preserve">
Патогенді микроорганизмнің қалдықтары бар ампулалaр </w:t>
      </w:r>
      <w:r>
        <w:br/>
      </w:r>
      <w:r>
        <w:rPr>
          <w:rFonts w:ascii="Times New Roman"/>
          <w:b w:val="false"/>
          <w:i w:val="false"/>
          <w:color w:val="000000"/>
          <w:sz w:val="28"/>
        </w:rPr>
        <w:t xml:space="preserve">
____________ автоклавы арқылы _____________________________ немесе </w:t>
      </w:r>
      <w:r>
        <w:br/>
      </w:r>
      <w:r>
        <w:rPr>
          <w:rFonts w:ascii="Times New Roman"/>
          <w:b w:val="false"/>
          <w:i w:val="false"/>
          <w:color w:val="000000"/>
          <w:sz w:val="28"/>
        </w:rPr>
        <w:t xml:space="preserve">
   (күні)                          (автоклавтау режимі) </w:t>
      </w:r>
      <w:r>
        <w:br/>
      </w:r>
      <w:r>
        <w:rPr>
          <w:rFonts w:ascii="Times New Roman"/>
          <w:b w:val="false"/>
          <w:i w:val="false"/>
          <w:color w:val="000000"/>
          <w:sz w:val="28"/>
        </w:rPr>
        <w:t xml:space="preserve">
______________________________________________________ салу арқылы </w:t>
      </w:r>
      <w:r>
        <w:br/>
      </w:r>
      <w:r>
        <w:rPr>
          <w:rFonts w:ascii="Times New Roman"/>
          <w:b w:val="false"/>
          <w:i w:val="false"/>
          <w:color w:val="000000"/>
          <w:sz w:val="28"/>
        </w:rPr>
        <w:t xml:space="preserve">
(дезинфекциялайтын ерітіндінің атауы, концентрациясы, </w:t>
      </w:r>
      <w:r>
        <w:br/>
      </w:r>
      <w:r>
        <w:rPr>
          <w:rFonts w:ascii="Times New Roman"/>
          <w:b w:val="false"/>
          <w:i w:val="false"/>
          <w:color w:val="000000"/>
          <w:sz w:val="28"/>
        </w:rPr>
        <w:t xml:space="preserve">
            залалсыздандыру уақыты) </w:t>
      </w:r>
    </w:p>
    <w:p>
      <w:pPr>
        <w:spacing w:after="0"/>
        <w:ind w:left="0"/>
        <w:jc w:val="both"/>
      </w:pPr>
      <w:r>
        <w:rPr>
          <w:rFonts w:ascii="Times New Roman"/>
          <w:b w:val="false"/>
          <w:i w:val="false"/>
          <w:color w:val="000000"/>
          <w:sz w:val="28"/>
        </w:rPr>
        <w:t xml:space="preserve">Ампуланың ашылған күні ___________________________________ </w:t>
      </w:r>
      <w:r>
        <w:br/>
      </w:r>
      <w:r>
        <w:rPr>
          <w:rFonts w:ascii="Times New Roman"/>
          <w:b w:val="false"/>
          <w:i w:val="false"/>
          <w:color w:val="000000"/>
          <w:sz w:val="28"/>
        </w:rPr>
        <w:t xml:space="preserve">
Қолы: </w:t>
      </w:r>
    </w:p>
    <w:bookmarkStart w:name="z167" w:id="166"/>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18-қосымша       </w:t>
      </w:r>
    </w:p>
    <w:bookmarkEnd w:id="16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w:t>
      </w:r>
    </w:p>
    <w:p>
      <w:pPr>
        <w:spacing w:after="0"/>
        <w:ind w:left="0"/>
        <w:jc w:val="left"/>
      </w:pPr>
      <w:r>
        <w:rPr>
          <w:rFonts w:ascii="Times New Roman"/>
          <w:b/>
          <w:i w:val="false"/>
          <w:color w:val="000000"/>
        </w:rPr>
        <w:t xml:space="preserve"> Патогендігі І-ІІ топтардың биологиялық агенттерін </w:t>
      </w:r>
      <w:r>
        <w:br/>
      </w:r>
      <w:r>
        <w:rPr>
          <w:rFonts w:ascii="Times New Roman"/>
          <w:b/>
          <w:i w:val="false"/>
          <w:color w:val="000000"/>
        </w:rPr>
        <w:t xml:space="preserve">
және ІІІ-ІV жинақтық топтардың микроорганизмдерін </w:t>
      </w:r>
      <w:r>
        <w:br/>
      </w:r>
      <w:r>
        <w:rPr>
          <w:rFonts w:ascii="Times New Roman"/>
          <w:b/>
          <w:i w:val="false"/>
          <w:color w:val="000000"/>
        </w:rPr>
        <w:t xml:space="preserve">
зертхана (ұйымның) ішінде тапсыру </w:t>
      </w:r>
      <w:r>
        <w:br/>
      </w:r>
      <w:r>
        <w:rPr>
          <w:rFonts w:ascii="Times New Roman"/>
          <w:b/>
          <w:i w:val="false"/>
          <w:color w:val="000000"/>
        </w:rPr>
        <w:t xml:space="preserve">
Актісі </w:t>
      </w:r>
      <w:r>
        <w:br/>
      </w:r>
      <w:r>
        <w:rPr>
          <w:rFonts w:ascii="Times New Roman"/>
          <w:b/>
          <w:i w:val="false"/>
          <w:color w:val="000000"/>
        </w:rPr>
        <w:t xml:space="preserve">
200 ж. N___ </w:t>
      </w:r>
    </w:p>
    <w:p>
      <w:pPr>
        <w:spacing w:after="0"/>
        <w:ind w:left="0"/>
        <w:jc w:val="both"/>
      </w:pPr>
      <w:r>
        <w:rPr>
          <w:rFonts w:ascii="Times New Roman"/>
          <w:b w:val="false"/>
          <w:i w:val="false"/>
          <w:color w:val="000000"/>
          <w:sz w:val="28"/>
        </w:rPr>
        <w:t xml:space="preserve">Біз, төменде қол қойғандар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(патогенді микроорганизмдерді тапсырған адамның лауазымы,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(патогенді микроорганизмдерді қабылдап алған адамның тегі, </w:t>
      </w:r>
      <w:r>
        <w:br/>
      </w:r>
      <w:r>
        <w:rPr>
          <w:rFonts w:ascii="Times New Roman"/>
          <w:b w:val="false"/>
          <w:i w:val="false"/>
          <w:color w:val="000000"/>
          <w:sz w:val="28"/>
        </w:rPr>
        <w:t xml:space="preserve">
                     аты-жөні және лауазымы) </w:t>
      </w:r>
      <w:r>
        <w:br/>
      </w:r>
      <w:r>
        <w:rPr>
          <w:rFonts w:ascii="Times New Roman"/>
          <w:b w:val="false"/>
          <w:i w:val="false"/>
          <w:color w:val="000000"/>
          <w:sz w:val="28"/>
        </w:rPr>
        <w:t xml:space="preserve">
зертхана (бөлім) меңгерушісінің өкіміне сәйкес осы _______________ </w:t>
      </w:r>
      <w:r>
        <w:br/>
      </w:r>
      <w:r>
        <w:rPr>
          <w:rFonts w:ascii="Times New Roman"/>
          <w:b w:val="false"/>
          <w:i w:val="false"/>
          <w:color w:val="000000"/>
          <w:sz w:val="28"/>
        </w:rPr>
        <w:t xml:space="preserve">
________________________________________________________ патогенді </w:t>
      </w:r>
      <w:r>
        <w:br/>
      </w:r>
      <w:r>
        <w:rPr>
          <w:rFonts w:ascii="Times New Roman"/>
          <w:b w:val="false"/>
          <w:i w:val="false"/>
          <w:color w:val="000000"/>
          <w:sz w:val="28"/>
        </w:rPr>
        <w:t xml:space="preserve">
(түрінің атауы, штаммдарының NN, объектілерінің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микроорганизмдерді тапсыру актісін жасадық. </w:t>
      </w:r>
    </w:p>
    <w:p>
      <w:pPr>
        <w:spacing w:after="0"/>
        <w:ind w:left="0"/>
        <w:jc w:val="both"/>
      </w:pPr>
      <w:r>
        <w:rPr>
          <w:rFonts w:ascii="Times New Roman"/>
          <w:b w:val="false"/>
          <w:i w:val="false"/>
          <w:color w:val="000000"/>
          <w:sz w:val="28"/>
        </w:rPr>
        <w:t xml:space="preserve">Тапсыру күні __________________________ </w:t>
      </w:r>
      <w:r>
        <w:br/>
      </w:r>
      <w:r>
        <w:rPr>
          <w:rFonts w:ascii="Times New Roman"/>
          <w:b w:val="false"/>
          <w:i w:val="false"/>
          <w:color w:val="000000"/>
          <w:sz w:val="28"/>
        </w:rPr>
        <w:t xml:space="preserve">
Тапсырдым: _______________________________________________________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Қабылдадым: ______________________________________________________ </w:t>
      </w:r>
      <w:r>
        <w:br/>
      </w:r>
      <w:r>
        <w:rPr>
          <w:rFonts w:ascii="Times New Roman"/>
          <w:b w:val="false"/>
          <w:i w:val="false"/>
          <w:color w:val="000000"/>
          <w:sz w:val="28"/>
        </w:rPr>
        <w:t xml:space="preserve">
               (тегі, аты-жөні, қолы) </w:t>
      </w:r>
    </w:p>
    <w:bookmarkStart w:name="z168" w:id="167"/>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19-қосымша       </w:t>
      </w:r>
    </w:p>
    <w:bookmarkEnd w:id="167"/>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Зертхана меңгерушісі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w:t>
      </w:r>
    </w:p>
    <w:p>
      <w:pPr>
        <w:spacing w:after="0"/>
        <w:ind w:left="0"/>
        <w:jc w:val="left"/>
      </w:pPr>
      <w:r>
        <w:rPr>
          <w:rFonts w:ascii="Times New Roman"/>
          <w:b/>
          <w:i w:val="false"/>
          <w:color w:val="000000"/>
        </w:rPr>
        <w:t xml:space="preserve"> Патогендігі І-ІІ топтар микроорганизмдерін </w:t>
      </w:r>
      <w:r>
        <w:br/>
      </w:r>
      <w:r>
        <w:rPr>
          <w:rFonts w:ascii="Times New Roman"/>
          <w:b/>
          <w:i w:val="false"/>
          <w:color w:val="000000"/>
        </w:rPr>
        <w:t xml:space="preserve">
уақытша (сақталудан кейін) сақтауға тапсыру </w:t>
      </w:r>
      <w:r>
        <w:br/>
      </w:r>
      <w:r>
        <w:rPr>
          <w:rFonts w:ascii="Times New Roman"/>
          <w:b/>
          <w:i w:val="false"/>
          <w:color w:val="000000"/>
        </w:rPr>
        <w:t xml:space="preserve">
Актісі </w:t>
      </w:r>
      <w:r>
        <w:br/>
      </w:r>
      <w:r>
        <w:rPr>
          <w:rFonts w:ascii="Times New Roman"/>
          <w:b/>
          <w:i w:val="false"/>
          <w:color w:val="000000"/>
        </w:rPr>
        <w:t xml:space="preserve">
200 ж. N___ </w:t>
      </w:r>
    </w:p>
    <w:p>
      <w:pPr>
        <w:spacing w:after="0"/>
        <w:ind w:left="0"/>
        <w:jc w:val="both"/>
      </w:pPr>
      <w:r>
        <w:rPr>
          <w:rFonts w:ascii="Times New Roman"/>
          <w:b w:val="false"/>
          <w:i w:val="false"/>
          <w:color w:val="000000"/>
          <w:sz w:val="28"/>
        </w:rPr>
        <w:t xml:space="preserve">Біз, төменде қол қойғандар,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(микроорганизмдерді тапсырған адамның лауазымы, тегі,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(микроорганизмдерді қабылдаған адамның тегі, аты-жөні және лауазымы) </w:t>
      </w:r>
    </w:p>
    <w:p>
      <w:pPr>
        <w:spacing w:after="0"/>
        <w:ind w:left="0"/>
        <w:jc w:val="both"/>
      </w:pPr>
      <w:r>
        <w:rPr>
          <w:rFonts w:ascii="Times New Roman"/>
          <w:b w:val="false"/>
          <w:i w:val="false"/>
          <w:color w:val="000000"/>
          <w:sz w:val="28"/>
        </w:rPr>
        <w:t xml:space="preserve">зертхана (бөлім) меңгерушісінің өкіміне сәйкес ___________________ </w:t>
      </w:r>
      <w:r>
        <w:br/>
      </w:r>
      <w:r>
        <w:rPr>
          <w:rFonts w:ascii="Times New Roman"/>
          <w:b w:val="false"/>
          <w:i w:val="false"/>
          <w:color w:val="000000"/>
          <w:sz w:val="28"/>
        </w:rPr>
        <w:t xml:space="preserve">
________________________________________________________ қапталған </w:t>
      </w:r>
      <w:r>
        <w:br/>
      </w:r>
      <w:r>
        <w:rPr>
          <w:rFonts w:ascii="Times New Roman"/>
          <w:b w:val="false"/>
          <w:i w:val="false"/>
          <w:color w:val="000000"/>
          <w:sz w:val="28"/>
        </w:rPr>
        <w:t xml:space="preserve">
___________________________________________________________ мөрмен </w:t>
      </w:r>
      <w:r>
        <w:br/>
      </w:r>
      <w:r>
        <w:rPr>
          <w:rFonts w:ascii="Times New Roman"/>
          <w:b w:val="false"/>
          <w:i w:val="false"/>
          <w:color w:val="000000"/>
          <w:sz w:val="28"/>
        </w:rPr>
        <w:t xml:space="preserve">
      (мөр табаны, Мөр иесінің тегі, аты-жөні) </w:t>
      </w:r>
      <w:r>
        <w:br/>
      </w:r>
      <w:r>
        <w:rPr>
          <w:rFonts w:ascii="Times New Roman"/>
          <w:b w:val="false"/>
          <w:i w:val="false"/>
          <w:color w:val="000000"/>
          <w:sz w:val="28"/>
        </w:rPr>
        <w:t xml:space="preserve">
басылған осы _____________________________________________________ </w:t>
      </w:r>
      <w:r>
        <w:br/>
      </w:r>
      <w:r>
        <w:rPr>
          <w:rFonts w:ascii="Times New Roman"/>
          <w:b w:val="false"/>
          <w:i w:val="false"/>
          <w:color w:val="000000"/>
          <w:sz w:val="28"/>
        </w:rPr>
        <w:t xml:space="preserve">
________________________________________________________ патогенді </w:t>
      </w:r>
      <w:r>
        <w:br/>
      </w:r>
      <w:r>
        <w:rPr>
          <w:rFonts w:ascii="Times New Roman"/>
          <w:b w:val="false"/>
          <w:i w:val="false"/>
          <w:color w:val="000000"/>
          <w:sz w:val="28"/>
        </w:rPr>
        <w:t xml:space="preserve">
   (түрінің атауы, штаммдарының NN, объектілерінің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тапсыру жағдайы: қайта себу құқығымен немесе құқығысыз)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микроорганизмдерді тапсыру актісін жасадық. Көрсетілген </w:t>
      </w:r>
      <w:r>
        <w:br/>
      </w:r>
      <w:r>
        <w:rPr>
          <w:rFonts w:ascii="Times New Roman"/>
          <w:b w:val="false"/>
          <w:i w:val="false"/>
          <w:color w:val="000000"/>
          <w:sz w:val="28"/>
        </w:rPr>
        <w:t xml:space="preserve">
микроорганизмдер ______________________________________ сақталған. </w:t>
      </w:r>
      <w:r>
        <w:br/>
      </w:r>
      <w:r>
        <w:rPr>
          <w:rFonts w:ascii="Times New Roman"/>
          <w:b w:val="false"/>
          <w:i w:val="false"/>
          <w:color w:val="000000"/>
          <w:sz w:val="28"/>
        </w:rPr>
        <w:t xml:space="preserve">
                (бөлменің, сейфтің және мұздатқыштың NN) </w:t>
      </w:r>
    </w:p>
    <w:p>
      <w:pPr>
        <w:spacing w:after="0"/>
        <w:ind w:left="0"/>
        <w:jc w:val="both"/>
      </w:pPr>
      <w:r>
        <w:rPr>
          <w:rFonts w:ascii="Times New Roman"/>
          <w:b w:val="false"/>
          <w:i w:val="false"/>
          <w:color w:val="000000"/>
          <w:sz w:val="28"/>
        </w:rPr>
        <w:t xml:space="preserve">Онымен бірге ____________________________________________ берілді. </w:t>
      </w:r>
      <w:r>
        <w:br/>
      </w:r>
      <w:r>
        <w:rPr>
          <w:rFonts w:ascii="Times New Roman"/>
          <w:b w:val="false"/>
          <w:i w:val="false"/>
          <w:color w:val="000000"/>
          <w:sz w:val="28"/>
        </w:rPr>
        <w:t xml:space="preserve">
              (есепке алу құжатының атауы, сейфтің кілті) </w:t>
      </w:r>
      <w:r>
        <w:br/>
      </w:r>
      <w:r>
        <w:rPr>
          <w:rFonts w:ascii="Times New Roman"/>
          <w:b w:val="false"/>
          <w:i w:val="false"/>
          <w:color w:val="000000"/>
          <w:sz w:val="28"/>
        </w:rPr>
        <w:t xml:space="preserve">
Тапсырылған күні _________________________________________________ </w:t>
      </w:r>
      <w:r>
        <w:br/>
      </w:r>
      <w:r>
        <w:rPr>
          <w:rFonts w:ascii="Times New Roman"/>
          <w:b w:val="false"/>
          <w:i w:val="false"/>
          <w:color w:val="000000"/>
          <w:sz w:val="28"/>
        </w:rPr>
        <w:t xml:space="preserve">
Өткіздім: ________________________________________________________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Қабылдадым:_____________________________________________ </w:t>
      </w:r>
      <w:r>
        <w:br/>
      </w:r>
      <w:r>
        <w:rPr>
          <w:rFonts w:ascii="Times New Roman"/>
          <w:b w:val="false"/>
          <w:i w:val="false"/>
          <w:color w:val="000000"/>
          <w:sz w:val="28"/>
        </w:rPr>
        <w:t xml:space="preserve">
                     (тегі, аты-жөні, қолы) </w:t>
      </w:r>
    </w:p>
    <w:bookmarkStart w:name="z169" w:id="168"/>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20-қосымша       </w:t>
      </w:r>
    </w:p>
    <w:bookmarkEnd w:id="168"/>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Ұйымның басшысы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(тегі, аты-жөні)   </w:t>
      </w:r>
      <w:r>
        <w:br/>
      </w:r>
      <w:r>
        <w:rPr>
          <w:rFonts w:ascii="Times New Roman"/>
          <w:b w:val="false"/>
          <w:i w:val="false"/>
          <w:color w:val="000000"/>
          <w:sz w:val="28"/>
        </w:rPr>
        <w:t xml:space="preserve">
М.О.         </w:t>
      </w:r>
      <w:r>
        <w:br/>
      </w:r>
      <w:r>
        <w:rPr>
          <w:rFonts w:ascii="Times New Roman"/>
          <w:b w:val="false"/>
          <w:i w:val="false"/>
          <w:color w:val="000000"/>
          <w:sz w:val="28"/>
        </w:rPr>
        <w:t xml:space="preserve">
____________________ </w:t>
      </w:r>
      <w:r>
        <w:br/>
      </w:r>
      <w:r>
        <w:rPr>
          <w:rFonts w:ascii="Times New Roman"/>
          <w:b w:val="false"/>
          <w:i w:val="false"/>
          <w:color w:val="000000"/>
          <w:sz w:val="28"/>
        </w:rPr>
        <w:t xml:space="preserve">
"____"______________ </w:t>
      </w:r>
    </w:p>
    <w:p>
      <w:pPr>
        <w:spacing w:after="0"/>
        <w:ind w:left="0"/>
        <w:jc w:val="left"/>
      </w:pPr>
      <w:r>
        <w:rPr>
          <w:rFonts w:ascii="Times New Roman"/>
          <w:b/>
          <w:i w:val="false"/>
          <w:color w:val="000000"/>
        </w:rPr>
        <w:t xml:space="preserve"> Патогендігі І-ІІ топтар микроорганизмдерін </w:t>
      </w:r>
      <w:r>
        <w:br/>
      </w:r>
      <w:r>
        <w:rPr>
          <w:rFonts w:ascii="Times New Roman"/>
          <w:b/>
          <w:i w:val="false"/>
          <w:color w:val="000000"/>
        </w:rPr>
        <w:t xml:space="preserve">
ұйымнан тыс тапсыру </w:t>
      </w:r>
      <w:r>
        <w:br/>
      </w:r>
      <w:r>
        <w:rPr>
          <w:rFonts w:ascii="Times New Roman"/>
          <w:b/>
          <w:i w:val="false"/>
          <w:color w:val="000000"/>
        </w:rPr>
        <w:t xml:space="preserve">
Актісі </w:t>
      </w:r>
      <w:r>
        <w:br/>
      </w:r>
      <w:r>
        <w:rPr>
          <w:rFonts w:ascii="Times New Roman"/>
          <w:b/>
          <w:i w:val="false"/>
          <w:color w:val="000000"/>
        </w:rPr>
        <w:t xml:space="preserve">
200 ж. N___ </w:t>
      </w:r>
    </w:p>
    <w:p>
      <w:pPr>
        <w:spacing w:after="0"/>
        <w:ind w:left="0"/>
        <w:jc w:val="both"/>
      </w:pPr>
      <w:r>
        <w:rPr>
          <w:rFonts w:ascii="Times New Roman"/>
          <w:b w:val="false"/>
          <w:i w:val="false"/>
          <w:color w:val="000000"/>
          <w:sz w:val="28"/>
        </w:rPr>
        <w:t xml:space="preserve">Біз, төменде қол қойғандар,_______________________________________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(микроорганизмді беруші адамның лауазымы, тегі, аты-жөні)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(қабылдаған адамның лауазымы, тегі, аты-жөні, ұйымның атауы) </w:t>
      </w:r>
      <w:r>
        <w:br/>
      </w:r>
      <w:r>
        <w:rPr>
          <w:rFonts w:ascii="Times New Roman"/>
          <w:b w:val="false"/>
          <w:i w:val="false"/>
          <w:color w:val="000000"/>
          <w:sz w:val="28"/>
        </w:rPr>
        <w:t xml:space="preserve">
ұйым басшысының өкіміне сәйкес осы _______________________________ </w:t>
      </w:r>
      <w:r>
        <w:br/>
      </w:r>
      <w:r>
        <w:rPr>
          <w:rFonts w:ascii="Times New Roman"/>
          <w:b w:val="false"/>
          <w:i w:val="false"/>
          <w:color w:val="000000"/>
          <w:sz w:val="28"/>
        </w:rPr>
        <w:t xml:space="preserve">
________________________________________________________ патогенді </w:t>
      </w:r>
      <w:r>
        <w:br/>
      </w:r>
      <w:r>
        <w:rPr>
          <w:rFonts w:ascii="Times New Roman"/>
          <w:b w:val="false"/>
          <w:i w:val="false"/>
          <w:color w:val="000000"/>
          <w:sz w:val="28"/>
        </w:rPr>
        <w:t xml:space="preserve">
(түрінің атауы, штаммдарының NN, объектілерінің саны)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микроорганизмдерді тапсыру актісін жасадық. </w:t>
      </w:r>
    </w:p>
    <w:p>
      <w:pPr>
        <w:spacing w:after="0"/>
        <w:ind w:left="0"/>
        <w:jc w:val="both"/>
      </w:pPr>
      <w:r>
        <w:rPr>
          <w:rFonts w:ascii="Times New Roman"/>
          <w:b w:val="false"/>
          <w:i w:val="false"/>
          <w:color w:val="000000"/>
          <w:sz w:val="28"/>
        </w:rPr>
        <w:t xml:space="preserve">Микроорганизмдердің берілген күні ________________________________ </w:t>
      </w:r>
      <w:r>
        <w:br/>
      </w:r>
      <w:r>
        <w:rPr>
          <w:rFonts w:ascii="Times New Roman"/>
          <w:b w:val="false"/>
          <w:i w:val="false"/>
          <w:color w:val="000000"/>
          <w:sz w:val="28"/>
        </w:rPr>
        <w:t xml:space="preserve">
Бердім: __________________________________________________________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Қабылдадым: ______________________________________________________ </w:t>
      </w:r>
      <w:r>
        <w:br/>
      </w:r>
      <w:r>
        <w:rPr>
          <w:rFonts w:ascii="Times New Roman"/>
          <w:b w:val="false"/>
          <w:i w:val="false"/>
          <w:color w:val="000000"/>
          <w:sz w:val="28"/>
        </w:rPr>
        <w:t xml:space="preserve">
                        (тегі, аты-жөні, қолы) </w:t>
      </w:r>
    </w:p>
    <w:bookmarkStart w:name="z170" w:id="169"/>
    <w:p>
      <w:pPr>
        <w:spacing w:after="0"/>
        <w:ind w:left="0"/>
        <w:jc w:val="both"/>
      </w:pPr>
      <w:r>
        <w:rPr>
          <w:rFonts w:ascii="Times New Roman"/>
          <w:b w:val="false"/>
          <w:i w:val="false"/>
          <w:color w:val="000000"/>
          <w:sz w:val="28"/>
        </w:rPr>
        <w:t xml:space="preserve">
"Микробиология, вирусология және     </w:t>
      </w:r>
      <w:r>
        <w:br/>
      </w:r>
      <w:r>
        <w:rPr>
          <w:rFonts w:ascii="Times New Roman"/>
          <w:b w:val="false"/>
          <w:i w:val="false"/>
          <w:color w:val="000000"/>
          <w:sz w:val="28"/>
        </w:rPr>
        <w:t xml:space="preserve">
паразитология зертханаларының      </w:t>
      </w:r>
      <w:r>
        <w:br/>
      </w:r>
      <w:r>
        <w:rPr>
          <w:rFonts w:ascii="Times New Roman"/>
          <w:b w:val="false"/>
          <w:i w:val="false"/>
          <w:color w:val="000000"/>
          <w:sz w:val="28"/>
        </w:rPr>
        <w:t xml:space="preserve">
құрылысына және жұмыс істеу       </w:t>
      </w:r>
      <w:r>
        <w:br/>
      </w:r>
      <w:r>
        <w:rPr>
          <w:rFonts w:ascii="Times New Roman"/>
          <w:b w:val="false"/>
          <w:i w:val="false"/>
          <w:color w:val="000000"/>
          <w:sz w:val="28"/>
        </w:rPr>
        <w:t xml:space="preserve">
жағдайына қойылатын           </w:t>
      </w:r>
      <w:r>
        <w:br/>
      </w:r>
      <w:r>
        <w:rPr>
          <w:rFonts w:ascii="Times New Roman"/>
          <w:b w:val="false"/>
          <w:i w:val="false"/>
          <w:color w:val="000000"/>
          <w:sz w:val="28"/>
        </w:rPr>
        <w:t xml:space="preserve">
санитарлық-эпидемиологиялық талаптар" </w:t>
      </w:r>
      <w:r>
        <w:br/>
      </w:r>
      <w:r>
        <w:rPr>
          <w:rFonts w:ascii="Times New Roman"/>
          <w:b w:val="false"/>
          <w:i w:val="false"/>
          <w:color w:val="000000"/>
          <w:sz w:val="28"/>
        </w:rPr>
        <w:t xml:space="preserve">
санитарлық-эпидемиологиялық ережесі  </w:t>
      </w:r>
      <w:r>
        <w:br/>
      </w:r>
      <w:r>
        <w:rPr>
          <w:rFonts w:ascii="Times New Roman"/>
          <w:b w:val="false"/>
          <w:i w:val="false"/>
          <w:color w:val="000000"/>
          <w:sz w:val="28"/>
        </w:rPr>
        <w:t xml:space="preserve">
мен нормаларына 21-қосымша       </w:t>
      </w:r>
    </w:p>
    <w:bookmarkEnd w:id="169"/>
    <w:p>
      <w:pPr>
        <w:spacing w:after="0"/>
        <w:ind w:left="0"/>
        <w:jc w:val="both"/>
      </w:pPr>
      <w:r>
        <w:rPr>
          <w:rFonts w:ascii="Times New Roman"/>
          <w:b w:val="false"/>
          <w:i w:val="false"/>
          <w:color w:val="000000"/>
          <w:sz w:val="28"/>
        </w:rPr>
        <w:t xml:space="preserve">      Типогафияда </w:t>
      </w:r>
      <w:r>
        <w:br/>
      </w:r>
      <w:r>
        <w:rPr>
          <w:rFonts w:ascii="Times New Roman"/>
          <w:b w:val="false"/>
          <w:i w:val="false"/>
          <w:color w:val="000000"/>
          <w:sz w:val="28"/>
        </w:rPr>
        <w:t xml:space="preserve">
      дайындалған                            Бақылау қызметтеріне </w:t>
      </w:r>
      <w:r>
        <w:br/>
      </w:r>
      <w:r>
        <w:rPr>
          <w:rFonts w:ascii="Times New Roman"/>
          <w:b w:val="false"/>
          <w:i w:val="false"/>
          <w:color w:val="000000"/>
          <w:sz w:val="28"/>
        </w:rPr>
        <w:t xml:space="preserve">
      ұйымның мөртаңбасы </w:t>
      </w:r>
    </w:p>
    <w:p>
      <w:pPr>
        <w:spacing w:after="0"/>
        <w:ind w:left="0"/>
        <w:jc w:val="left"/>
      </w:pPr>
      <w:r>
        <w:rPr>
          <w:rFonts w:ascii="Times New Roman"/>
          <w:b/>
          <w:i w:val="false"/>
          <w:color w:val="000000"/>
        </w:rPr>
        <w:t xml:space="preserve"> Арнайы жүкті тасымалдауға берілген рұқсат </w:t>
      </w:r>
      <w:r>
        <w:br/>
      </w:r>
      <w:r>
        <w:rPr>
          <w:rFonts w:ascii="Times New Roman"/>
          <w:b/>
          <w:i w:val="false"/>
          <w:color w:val="000000"/>
        </w:rPr>
        <w:t xml:space="preserve">
Анықтама </w:t>
      </w:r>
    </w:p>
    <w:p>
      <w:pPr>
        <w:spacing w:after="0"/>
        <w:ind w:left="0"/>
        <w:jc w:val="both"/>
      </w:pPr>
      <w:r>
        <w:rPr>
          <w:rFonts w:ascii="Times New Roman"/>
          <w:b w:val="false"/>
          <w:i w:val="false"/>
          <w:color w:val="000000"/>
          <w:sz w:val="28"/>
        </w:rPr>
        <w:t xml:space="preserve">______________________________________________________ өкілі(дері) </w:t>
      </w:r>
      <w:r>
        <w:br/>
      </w:r>
      <w:r>
        <w:rPr>
          <w:rFonts w:ascii="Times New Roman"/>
          <w:b w:val="false"/>
          <w:i w:val="false"/>
          <w:color w:val="000000"/>
          <w:sz w:val="28"/>
        </w:rPr>
        <w:t xml:space="preserve">
                      (ұйымның атауы) </w:t>
      </w:r>
      <w:r>
        <w:br/>
      </w:r>
      <w:r>
        <w:rPr>
          <w:rFonts w:ascii="Times New Roman"/>
          <w:b w:val="false"/>
          <w:i w:val="false"/>
          <w:color w:val="000000"/>
          <w:sz w:val="28"/>
        </w:rPr>
        <w:t xml:space="preserve">
_________________________________________________________ берілді. </w:t>
      </w:r>
      <w:r>
        <w:br/>
      </w:r>
      <w:r>
        <w:rPr>
          <w:rFonts w:ascii="Times New Roman"/>
          <w:b w:val="false"/>
          <w:i w:val="false"/>
          <w:color w:val="000000"/>
          <w:sz w:val="28"/>
        </w:rPr>
        <w:t xml:space="preserve">
             (тегі, аты-жөні, лауазымы) </w:t>
      </w:r>
      <w:r>
        <w:br/>
      </w:r>
      <w:r>
        <w:rPr>
          <w:rFonts w:ascii="Times New Roman"/>
          <w:b w:val="false"/>
          <w:i w:val="false"/>
          <w:color w:val="000000"/>
          <w:sz w:val="28"/>
        </w:rPr>
        <w:t xml:space="preserve">
Ол (олар) ________________________________________________________ </w:t>
      </w:r>
      <w:r>
        <w:br/>
      </w:r>
      <w:r>
        <w:rPr>
          <w:rFonts w:ascii="Times New Roman"/>
          <w:b w:val="false"/>
          <w:i w:val="false"/>
          <w:color w:val="000000"/>
          <w:sz w:val="28"/>
        </w:rPr>
        <w:t xml:space="preserve">
N_________________________________________________________________ </w:t>
      </w:r>
      <w:r>
        <w:br/>
      </w:r>
      <w:r>
        <w:rPr>
          <w:rFonts w:ascii="Times New Roman"/>
          <w:b w:val="false"/>
          <w:i w:val="false"/>
          <w:color w:val="000000"/>
          <w:sz w:val="28"/>
        </w:rPr>
        <w:t xml:space="preserve">
                       (зертхананың атауы) </w:t>
      </w:r>
      <w:r>
        <w:br/>
      </w:r>
      <w:r>
        <w:rPr>
          <w:rFonts w:ascii="Times New Roman"/>
          <w:b w:val="false"/>
          <w:i w:val="false"/>
          <w:color w:val="000000"/>
          <w:sz w:val="28"/>
        </w:rPr>
        <w:t xml:space="preserve">
мөртабаны бар сүргіш мөрі басылған және ақ матамен тігілген ағаш жәшікке салынған және тағы да сол мөртабаны бар мөр басылған </w:t>
      </w:r>
      <w:r>
        <w:br/>
      </w:r>
      <w:r>
        <w:rPr>
          <w:rFonts w:ascii="Times New Roman"/>
          <w:b w:val="false"/>
          <w:i w:val="false"/>
          <w:color w:val="000000"/>
          <w:sz w:val="28"/>
        </w:rPr>
        <w:t xml:space="preserve">
________________________________________________________ қатталған </w:t>
      </w:r>
      <w:r>
        <w:br/>
      </w:r>
      <w:r>
        <w:rPr>
          <w:rFonts w:ascii="Times New Roman"/>
          <w:b w:val="false"/>
          <w:i w:val="false"/>
          <w:color w:val="000000"/>
          <w:sz w:val="28"/>
        </w:rPr>
        <w:t xml:space="preserve">
                 (қаттама түрі) </w:t>
      </w:r>
      <w:r>
        <w:br/>
      </w:r>
      <w:r>
        <w:rPr>
          <w:rFonts w:ascii="Times New Roman"/>
          <w:b w:val="false"/>
          <w:i w:val="false"/>
          <w:color w:val="000000"/>
          <w:sz w:val="28"/>
        </w:rPr>
        <w:t xml:space="preserve">
___________________________ бар арнайы жөнелтілім-жүкті жеткізеді. </w:t>
      </w:r>
      <w:r>
        <w:br/>
      </w:r>
      <w:r>
        <w:rPr>
          <w:rFonts w:ascii="Times New Roman"/>
          <w:b w:val="false"/>
          <w:i w:val="false"/>
          <w:color w:val="000000"/>
          <w:sz w:val="28"/>
        </w:rPr>
        <w:t xml:space="preserve">
  (микроорганизмнің атауы) </w:t>
      </w:r>
    </w:p>
    <w:p>
      <w:pPr>
        <w:spacing w:after="0"/>
        <w:ind w:left="0"/>
        <w:jc w:val="both"/>
      </w:pPr>
      <w:r>
        <w:rPr>
          <w:rFonts w:ascii="Times New Roman"/>
          <w:b w:val="false"/>
          <w:i w:val="false"/>
          <w:color w:val="000000"/>
          <w:sz w:val="28"/>
        </w:rPr>
        <w:t xml:space="preserve">      Арнайы жүктің жарылу, өртену қаупі жоқ. Тексеруге және бақылауға жатпайды. </w:t>
      </w:r>
    </w:p>
    <w:p>
      <w:pPr>
        <w:spacing w:after="0"/>
        <w:ind w:left="0"/>
        <w:jc w:val="both"/>
      </w:pPr>
      <w:r>
        <w:rPr>
          <w:rFonts w:ascii="Times New Roman"/>
          <w:b w:val="false"/>
          <w:i w:val="false"/>
          <w:color w:val="000000"/>
          <w:sz w:val="28"/>
        </w:rPr>
        <w:t xml:space="preserve">      "Микробиология, вирусология және паразитология зертханаларының құрылысына және жұмыс істеу жағдайына қойылатын санитарлық-эпидемиологиялық талаптар" санитарлық-эпидемиологиялық ережесі мен нормаларының негізінде арнайы жүкті </w:t>
      </w:r>
      <w:r>
        <w:br/>
      </w:r>
      <w:r>
        <w:rPr>
          <w:rFonts w:ascii="Times New Roman"/>
          <w:b w:val="false"/>
          <w:i w:val="false"/>
          <w:color w:val="000000"/>
          <w:sz w:val="28"/>
        </w:rPr>
        <w:t xml:space="preserve">
_____________________________________ тасымалдауға рұқсат етіледі. </w:t>
      </w:r>
      <w:r>
        <w:br/>
      </w:r>
      <w:r>
        <w:rPr>
          <w:rFonts w:ascii="Times New Roman"/>
          <w:b w:val="false"/>
          <w:i w:val="false"/>
          <w:color w:val="000000"/>
          <w:sz w:val="28"/>
        </w:rPr>
        <w:t xml:space="preserve">
       (көліктің түрі) </w:t>
      </w:r>
    </w:p>
    <w:p>
      <w:pPr>
        <w:spacing w:after="0"/>
        <w:ind w:left="0"/>
        <w:jc w:val="both"/>
      </w:pPr>
      <w:r>
        <w:rPr>
          <w:rFonts w:ascii="Times New Roman"/>
          <w:b w:val="false"/>
          <w:i w:val="false"/>
          <w:color w:val="000000"/>
          <w:sz w:val="28"/>
        </w:rPr>
        <w:t xml:space="preserve">      Ұйымның басшысы 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Елтаңбалық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