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0461" w14:textId="51b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ұйымдарының білім алушылары мен тәрбиеленушілерінің жекелеген
санаттарының оқулықтарды қайтарымды негізде ақысыз пайдалануы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2003 жылғы 14 қарашадағы № 233 қаулысы. Батыс Қазақстан облыстық Әділет басқармасында 2003 жылғы 28 қарашада № 2361 тіркелген. Күші жойылды - Батыс Қазақстан облысы әкімдігінің 2009 жылғы 26 қаңтардағы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Батыс Қазақстан облыс әкімдігінің 2009.01.26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"Білім беру ұйымдарының білім алушылары мен тәрбиеленушілерін оқулықтармен қамтамасыз ету Ережесін бекіту туралы" 2003 жылғы 19 ақпандағы № 173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орындау үшін, сондай-ақ білім беру ұйымдарының білім алушылары мен тәрбиеленушілерін оқу әдебиеттерімен қамтамасыз ету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Білім беру ұйымдарының білім алушылары мен тәрбиеленушілерінің келесі санаттары оқулықтарды қайтарымды негізде тегін пайдалануға құқылы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оқу озаттары мен екпінділер ("4" және "5" бағаларына оқитындар);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оралмандардың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әскери қызметті өткеру кезінде мүгедектікке ұшыраған бұрынғы әскери қызметшілер отбасыларының балалары.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облыстық білім басқармасы (Бисембаева) оқушылардың осы санаттарын жалпы орта білім беру мемлекеттік жалпыға бірдей міндетті стандартына сәйкес оқу әдебиеттерімен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облыстық қаржы басқармасы (Хамитов) осы қаулыға сәйкес оқушылардың оқулықтарды тегін пайдалануын қамтамасыз ету үшін тиісті жылға бөлінген қаржы шегінде облыстық бюджетте шығыстарға қаржы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Қ. Есенғалиевке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