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a035" w14:textId="2e4a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әкімшілік-аумақтық бірліктерін деректер есебінен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 пен Батыс Қазақстан облысы әкімдігінің 2003 жылғы 11 ақпандағы N 29-4 бірлескен шешімі. Батыс Қазақстан облыстық Әділет басқармасында 2003 жылғы 6 наурызда N 2011.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148-II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Зaңдарына сәйкес және Ақжайық, Бөкейордасы, Жаңақала, Жәнібек, Сырым аудандары мәслихаттары мен әкімдерінің бірлескен шешімідерінің негізінде облыстық мәслихат пен Батыс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Тұрғындарының көшіп кетуіне байланысты төмендегі елді мекендер таратылсын және деректер есебінен шығарылып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Ақжайық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Қосауыз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Қабыршақты ауылдық округінің Шымқұдық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Бөкейордасы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округінің Жаңа ауыл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Жаңақала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Мәстексай ауылдық округінің Екпінді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округінің Нәрік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Пятимар ауылдық округінің Әлімбек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Жәнібек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Ақоба ауылдық округінің Мәңгүр ауылы және Жиембет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ауылдық округінің Бірінші Май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ауылдық округінің Мұратсай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Жақсыбай ауылдық округінің Құнаншапқан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Талов ауылдық округінің Бірлік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Сырым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округінің Қырымқожа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округінің Тінәлі ауылы және Батпақты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округінің Аққұдық ауылы және Арайлы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округінің Ақсай ауылы.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Облмәслихат сессия төрағасы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