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7465" w14:textId="20b7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Салауатты өмір салтын қалыптастыру бойынша үйлестіру кеңесін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2003 жылғы 25 желтоқсандағы N 2869 қаулысы. Шығыс Қазақстан облысының Әділет департаментінде 2004 жылғы 26 қаңтарда N 1603 тіркелді. Күші жойылды - Өскемен қаласы әкімдігінің 2007 жылғы 03 қыркүйектегі N 2516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Өскемен қаласы әкімдігінің 2007.09.03 N 2516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1997 жылғы 19 мамырындағы N 111 "Қазақстан Республикасы азаматтарының денсаулығын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Шығыс-Қазақстан облысы әкімдігінің 2003 жылғы 1 маусымдағы N 108 "Өскемен қаласы әкімінің Қазақстан Республикасының "Қазақстан Республикасы азаматтарының денсаулығын қорғау туралы" Заңының орындалуын қамтамасыз ету бойынша жұмысының жағдайы туралы" қаулысын орындау мақсатында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Салауатты өмір салтын қалыптастыру бойынша қала әкімі жанында Үйлестіру кеңесі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салауатты өмір салтын қалыптастыру бойынша Үйлестіру кеңесінің Жағдайын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"Өскемен қаласының денсаулық сақтау басқармасы" мемлекеттік мекемесіне (Е.Т. Мәсәлімов) Үйлестіру кеңесінің құрамын қалалық мәслихаттың сессиясында бекіту үшін қала әкімінің келісуіне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орындалуын бақылауы қала әкімінің орынбасарына Байбатчин Е.А.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2689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2689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Салауатты өмiр салтын қалыптастыру бойынша Үйлестiру кеңесiнiң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ЖАFДАЙЫ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2030"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Салауатты өмiр салтын қалыптастыру сауалдары бойынша елбасшысы Президенттiң Арнауында Қазақстан халқына деген қойылған тапсырмаларға сәйкес Үйлестiру кеңесi құрылған.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Салауатты өмiр салтын қалыптастыру сауалдарының шешiмiн шығаруға қалалық қоғамдық ұйымдарының, денсаулық сақтау, мәдениет, бiлiм беру басқармаларының өзара iс-қимыл жасауын Үйлестiру кеңесi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Салауатты өмiр салтын қалыптастыру сауалдарында органдардың жұмысын үйлестiріп және денсаулық сақтау мекемелерiнiң iс-қимыл жасауын қамтамасыз етiп кеңестік-кеңесші органы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Үйлестiру кеңесiнiң тапсырмалары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Салауатты өмiр салтын қалыптастыру бойынша жағдай жасау және тұрғындардың жауапкершiлiгiн жоғарылату сауалдарында басқармалардың, комитеттердiң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қоғамдық ұйымдарының iс-қимыл жасауын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Ынталандыру облысында және салауатты өмiр салтын олардың iс-әрекетiн үйлестiру.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Тұрғындардың гигиеналық оқытуын және сауықтыруын ендiруге iс-әрекет жасау.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Медициналық органдарының, мекемелердiң және қоғамдық ұйымдарының алдында салауатты өмiр салтын қалыптастыру және алдын алу сауалдары бойынша қойылатын проблемалары.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Салауатты өмір салтын қалыптастыру проблемалары бойынша қоғамдық ақпараты облысында мемлекеттік, мемлекеттікке кірмейтін және меншік құрылымдарын үйлестіру және ынтымақтастығын кеңейту.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Үйлестiру кеңесiнiң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Салауатты өмiр салтын қалыптастыруға жiберiлген нұсқамаларды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Салауатты өмiр салтын насихаттау нысанын және жаңа әдiстемелердi әзiрлеуге мүдделi басқармаларының ұйымдастыруы.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Салауатты өмiр салтын қалыптастыру проблемалары бойынша қоғамдық ақпараттық сауалдарының каналдары бойынша ағарту жүргiзуiн қамтамасыз ету мақсатымен қоғамдық ақпараттық өзара iс-қимыл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Үйлестіру кеңесінің іс-әрекетін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және жұмыс тәртібін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Үйлестіру кеңесін қала әкімі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Қала әкімінің орынбасары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Үйлестіру кеңесінің мәжілісі 3 ай сайын өткізіледі.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5. Үйлестіру кеңесінің іс-әрекетін тоқтату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Үйлестіру кеңесі өзінің іс-әрекетін қала әкімдігінің қаулысына сәйкес тоқтатады.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әкiмі </w:t>
      </w:r>
      <w:r>
        <w:rPr>
          <w:rFonts w:ascii="Times New Roman"/>
          <w:b w:val="false"/>
          <w:i/>
          <w:color w:val="000000"/>
          <w:sz w:val="28"/>
        </w:rPr>
        <w:t>аппаратының жетекшiсi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