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afa3" w14:textId="ed3a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өңiрiне құрылыс салу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ІІІ сессиясының 2003 жылғы 12 желтоқсандағы N 30-ІІІ шешімі. Атырау облысының әділет департаментінде 2004 жылғы 22 қаңтарда N 1829 тіркелді. Күші жойылды - Облыстық Мәслихаттың 2011 жылғы 29 шілдедегі № 448-II шешiмімен</w:t>
      </w:r>
    </w:p>
    <w:p>
      <w:pPr>
        <w:spacing w:after="0"/>
        <w:ind w:left="0"/>
        <w:jc w:val="both"/>
      </w:pPr>
      <w:bookmarkStart w:name="z1" w:id="0"/>
      <w:r>
        <w:rPr>
          <w:rFonts w:ascii="Times New Roman"/>
          <w:b w:val="false"/>
          <w:i w:val="false"/>
          <w:color w:val="ff0000"/>
          <w:sz w:val="28"/>
        </w:rPr>
        <w:t>
      Ескерту. Күші жойылды - Облыстық Мәслихаттың 2011.07.29 № 448-II шешiмімен.</w:t>
      </w:r>
    </w:p>
    <w:bookmarkEnd w:id="0"/>
    <w:p>
      <w:pPr>
        <w:spacing w:after="0"/>
        <w:ind w:left="0"/>
        <w:jc w:val="both"/>
      </w:pPr>
      <w:r>
        <w:rPr>
          <w:rFonts w:ascii="Times New Roman"/>
          <w:b w:val="false"/>
          <w:i w:val="false"/>
          <w:color w:val="000000"/>
          <w:sz w:val="28"/>
        </w:rPr>
        <w:t>      Облыс әкiмiнiң "2003 жылғы 25 қарашадағы № 81 "Атырау облысы өңiрiне құрылыс салу ережесi туралы" шешiмiн талқылап, Қазақстан Республикасының" 2001 жылғы 23 қаңтардағы N 148-II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бабын басшылыққа ала отырып, облыс Мәслихаты III сессияда </w:t>
      </w:r>
      <w:r>
        <w:rPr>
          <w:rFonts w:ascii="Times New Roman"/>
          <w:b/>
          <w:i w:val="false"/>
          <w:color w:val="000000"/>
          <w:sz w:val="28"/>
        </w:rPr>
        <w:t xml:space="preserve">шешім еттi: </w:t>
      </w:r>
      <w:r>
        <w:br/>
      </w:r>
      <w:r>
        <w:rPr>
          <w:rFonts w:ascii="Times New Roman"/>
          <w:b w:val="false"/>
          <w:i w:val="false"/>
          <w:color w:val="000000"/>
          <w:sz w:val="28"/>
        </w:rPr>
        <w:t>
      Облыс әкiмiнiң 2003 жылғы 25 қарашадағы № 81 шешiмiмен ұсынылған Атырау облысы өңiрiне құрылыс салу ережесi бекiтiлсiн.</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II сессиясының төрағасы</w:t>
      </w:r>
    </w:p>
    <w:p>
      <w:pPr>
        <w:spacing w:after="0"/>
        <w:ind w:left="0"/>
        <w:jc w:val="both"/>
      </w:pPr>
      <w:r>
        <w:rPr>
          <w:rFonts w:ascii="Times New Roman"/>
          <w:b w:val="false"/>
          <w:i/>
          <w:color w:val="000000"/>
          <w:sz w:val="28"/>
        </w:rPr>
        <w:t>      Облыстық Мәслихаттың хатшысы</w:t>
      </w:r>
    </w:p>
    <w:bookmarkStart w:name="z86" w:id="1"/>
    <w:p>
      <w:pPr>
        <w:spacing w:after="0"/>
        <w:ind w:left="0"/>
        <w:jc w:val="both"/>
      </w:pPr>
      <w:r>
        <w:rPr>
          <w:rFonts w:ascii="Times New Roman"/>
          <w:b w:val="false"/>
          <w:i w:val="false"/>
          <w:color w:val="000000"/>
          <w:sz w:val="28"/>
        </w:rPr>
        <w:t xml:space="preserve">
Облыс әкімінің     </w:t>
      </w:r>
      <w:r>
        <w:br/>
      </w:r>
      <w:r>
        <w:rPr>
          <w:rFonts w:ascii="Times New Roman"/>
          <w:b w:val="false"/>
          <w:i w:val="false"/>
          <w:color w:val="000000"/>
          <w:sz w:val="28"/>
        </w:rPr>
        <w:t xml:space="preserve">
2003 жылғы 25 қарашадағы </w:t>
      </w:r>
      <w:r>
        <w:br/>
      </w:r>
      <w:r>
        <w:rPr>
          <w:rFonts w:ascii="Times New Roman"/>
          <w:b w:val="false"/>
          <w:i w:val="false"/>
          <w:color w:val="000000"/>
          <w:sz w:val="28"/>
        </w:rPr>
        <w:t xml:space="preserve">
N 81 шешiмiне қосымша </w:t>
      </w:r>
    </w:p>
    <w:bookmarkEnd w:id="1"/>
    <w:p>
      <w:pPr>
        <w:spacing w:after="0"/>
        <w:ind w:left="0"/>
        <w:jc w:val="left"/>
      </w:pPr>
      <w:r>
        <w:rPr>
          <w:rFonts w:ascii="Times New Roman"/>
          <w:b/>
          <w:i w:val="false"/>
          <w:color w:val="000000"/>
        </w:rPr>
        <w:t xml:space="preserve"> Атырау облысы аумағында құрылыс салу ережелерi</w:t>
      </w:r>
      <w:r>
        <w:br/>
      </w:r>
      <w:r>
        <w:rPr>
          <w:rFonts w:ascii="Times New Roman"/>
          <w:b/>
          <w:i w:val="false"/>
          <w:color w:val="000000"/>
        </w:rPr>
        <w:t>
I бөлiм.</w:t>
      </w:r>
      <w:r>
        <w:br/>
      </w:r>
      <w:r>
        <w:rPr>
          <w:rFonts w:ascii="Times New Roman"/>
          <w:b/>
          <w:i w:val="false"/>
          <w:color w:val="000000"/>
        </w:rPr>
        <w:t xml:space="preserve">
1. Жалпы ережелер </w:t>
      </w:r>
    </w:p>
    <w:bookmarkStart w:name="z87" w:id="2"/>
    <w:p>
      <w:pPr>
        <w:spacing w:after="0"/>
        <w:ind w:left="0"/>
        <w:jc w:val="both"/>
      </w:pPr>
      <w:r>
        <w:rPr>
          <w:rFonts w:ascii="Times New Roman"/>
          <w:b w:val="false"/>
          <w:i w:val="false"/>
          <w:color w:val="000000"/>
          <w:sz w:val="28"/>
        </w:rPr>
        <w:t>
      1. Атырау облысы аумағында құрылыс салу ережелерi (iлгерi қарай - Ережелер) Қазақстан Республикасының 2001 жылғы 23 қаңтардағы N 148-11 "Қазақстан Республикасындағы жергiлiктi мемлекеттiк басқару туралы" </w:t>
      </w:r>
      <w:r>
        <w:rPr>
          <w:rFonts w:ascii="Times New Roman"/>
          <w:b w:val="false"/>
          <w:i w:val="false"/>
          <w:color w:val="000000"/>
          <w:sz w:val="28"/>
        </w:rPr>
        <w:t xml:space="preserve">Заңы </w:t>
      </w:r>
      <w:r>
        <w:rPr>
          <w:rFonts w:ascii="Times New Roman"/>
          <w:b w:val="false"/>
          <w:i w:val="false"/>
          <w:color w:val="000000"/>
          <w:sz w:val="28"/>
        </w:rPr>
        <w:t>, 2001 жылғы 16 шiлдедегi N 249-II "Қазақстан Республикасындағы сәулет, қала құрылысы және құрылыс қызметi туралы"</w:t>
      </w:r>
      <w:r>
        <w:rPr>
          <w:rFonts w:ascii="Times New Roman"/>
          <w:b w:val="false"/>
          <w:i w:val="false"/>
          <w:color w:val="000000"/>
          <w:sz w:val="28"/>
        </w:rPr>
        <w:t xml:space="preserve">Заңы </w:t>
      </w:r>
      <w:r>
        <w:rPr>
          <w:rFonts w:ascii="Times New Roman"/>
          <w:b w:val="false"/>
          <w:i w:val="false"/>
          <w:color w:val="000000"/>
          <w:sz w:val="28"/>
        </w:rPr>
        <w:t>және 2002 жылғы 13 қаңтардағы N 1313 "Жаңа объектiлер салуға және қолда бар объектiлердi өзгертуге рұқсат беретiн тәртiптердi өткiзу Ережесiн бекiту туралы"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негiзiнде әзiрленген.</w:t>
      </w:r>
    </w:p>
    <w:bookmarkEnd w:id="2"/>
    <w:bookmarkStart w:name="z88" w:id="3"/>
    <w:p>
      <w:pPr>
        <w:spacing w:after="0"/>
        <w:ind w:left="0"/>
        <w:jc w:val="both"/>
      </w:pPr>
      <w:r>
        <w:rPr>
          <w:rFonts w:ascii="Times New Roman"/>
          <w:b w:val="false"/>
          <w:i w:val="false"/>
          <w:color w:val="000000"/>
          <w:sz w:val="28"/>
        </w:rPr>
        <w:t xml:space="preserve">
      2. Ережелер елдi мекендердiң»аумақтарын жобалау және құрылыс салуды»сәулет, қала құрылысы және құрылыс қызметi субъектiлерiнiң құрылыс қызметi жөнiндегi жер телiмдерiн пайдалану, елдi мекендер аумағына құрылыс салу жағдайлары мен талаптарын белгiлейдi, жаңа </w:t>
      </w:r>
      <w:r>
        <w:br/>
      </w:r>
      <w:r>
        <w:rPr>
          <w:rFonts w:ascii="Times New Roman"/>
          <w:b w:val="false"/>
          <w:i w:val="false"/>
          <w:color w:val="000000"/>
          <w:sz w:val="28"/>
        </w:rPr>
        <w:t xml:space="preserve">
немесе қолда бар жылжымайтын мүлiк объектiлерiн өзгерту (өнiм бағытын өзгерту, күрделi жөндеу), құрылысын өзгерту немесе құрылысын өзгертуге жосықтардан өту тәртiбiн белгiлейдi. </w:t>
      </w:r>
    </w:p>
    <w:bookmarkEnd w:id="3"/>
    <w:bookmarkStart w:name="z89" w:id="4"/>
    <w:p>
      <w:pPr>
        <w:spacing w:after="0"/>
        <w:ind w:left="0"/>
        <w:jc w:val="both"/>
      </w:pPr>
      <w:r>
        <w:rPr>
          <w:rFonts w:ascii="Times New Roman"/>
          <w:b w:val="false"/>
          <w:i w:val="false"/>
          <w:color w:val="000000"/>
          <w:sz w:val="28"/>
        </w:rPr>
        <w:t xml:space="preserve">
      3. Осы Ереженi бекiту және күшiне енгiзу немесе оған өзгертулер мен толықтырулар енгiзу тәртiбi Қазақстан Республикасының»заңдылығымен белгiленедi. </w:t>
      </w:r>
    </w:p>
    <w:bookmarkEnd w:id="4"/>
    <w:bookmarkStart w:name="z90" w:id="5"/>
    <w:p>
      <w:pPr>
        <w:spacing w:after="0"/>
        <w:ind w:left="0"/>
        <w:jc w:val="both"/>
      </w:pPr>
      <w:r>
        <w:rPr>
          <w:rFonts w:ascii="Times New Roman"/>
          <w:b w:val="false"/>
          <w:i w:val="false"/>
          <w:color w:val="000000"/>
          <w:sz w:val="28"/>
        </w:rPr>
        <w:t xml:space="preserve">
      4. Осы ережеде келесi негiзгi ұғымдар қолданылады: </w:t>
      </w:r>
      <w:r>
        <w:br/>
      </w:r>
      <w:r>
        <w:rPr>
          <w:rFonts w:ascii="Times New Roman"/>
          <w:b w:val="false"/>
          <w:i w:val="false"/>
          <w:color w:val="000000"/>
          <w:sz w:val="28"/>
        </w:rPr>
        <w:t xml:space="preserve">
      Қала құрылысындағы жылжымайтын мүлiк объектiлерi (iлгерi қарай - жылжымайтын мүлiк объектiлерi) </w:t>
      </w:r>
      <w:r>
        <w:rPr>
          <w:rFonts w:ascii="Times New Roman"/>
          <w:b w:val="false"/>
          <w:i/>
          <w:color w:val="000000"/>
          <w:sz w:val="28"/>
        </w:rPr>
        <w:t xml:space="preserve">- </w:t>
      </w:r>
      <w:r>
        <w:rPr>
          <w:rFonts w:ascii="Times New Roman"/>
          <w:b w:val="false"/>
          <w:i w:val="false"/>
          <w:color w:val="000000"/>
          <w:sz w:val="28"/>
        </w:rPr>
        <w:t xml:space="preserve">пайдалану, құрылысын салу және жаңғырту жөнiндегi жүзеге асырылатын объектiлер, осы объектiлер орналасатын үйлер,№ғимараттар және жер телiмдерi; </w:t>
      </w:r>
      <w:r>
        <w:br/>
      </w:r>
      <w:r>
        <w:rPr>
          <w:rFonts w:ascii="Times New Roman"/>
          <w:b w:val="false"/>
          <w:i w:val="false"/>
          <w:color w:val="000000"/>
          <w:sz w:val="28"/>
        </w:rPr>
        <w:t xml:space="preserve">
      инженерлiк, көлiктiк және әлеуметтiк инфрақұрылымдар -№ғимараттарды»және инженерлiк жабдықтар коммуникациялары, байланыс, көлiк, сонымен қатар облыстың»орнықты дамуын және </w:t>
      </w:r>
      <w:r>
        <w:br/>
      </w:r>
      <w:r>
        <w:rPr>
          <w:rFonts w:ascii="Times New Roman"/>
          <w:b w:val="false"/>
          <w:i w:val="false"/>
          <w:color w:val="000000"/>
          <w:sz w:val="28"/>
        </w:rPr>
        <w:t xml:space="preserve">
қызмет етуiн қамтамасыз ететiн, халыққа әлеуметтiк және мәдени-тұрмыстық қызмет көрсететiн объектiлер кешендерi; </w:t>
      </w:r>
      <w:r>
        <w:br/>
      </w:r>
      <w:r>
        <w:rPr>
          <w:rFonts w:ascii="Times New Roman"/>
          <w:b w:val="false"/>
          <w:i w:val="false"/>
          <w:color w:val="000000"/>
          <w:sz w:val="28"/>
        </w:rPr>
        <w:t xml:space="preserve">
      құрылыс нормалары және ережелерi - аумаққа құрылыс салуды жүзеге асырған кезде мiндеттi түрде атқарылуға жататын нормативтiк-техникалық құжаттар; </w:t>
      </w:r>
      <w:r>
        <w:br/>
      </w:r>
      <w:r>
        <w:rPr>
          <w:rFonts w:ascii="Times New Roman"/>
          <w:b w:val="false"/>
          <w:i w:val="false"/>
          <w:color w:val="000000"/>
          <w:sz w:val="28"/>
        </w:rPr>
        <w:t xml:space="preserve">
      қала құрылысын салу реттемелерi </w:t>
      </w:r>
      <w:r>
        <w:rPr>
          <w:rFonts w:ascii="Times New Roman"/>
          <w:b w:val="false"/>
          <w:i/>
          <w:color w:val="000000"/>
          <w:sz w:val="28"/>
        </w:rPr>
        <w:t xml:space="preserve">- </w:t>
      </w:r>
      <w:r>
        <w:rPr>
          <w:rFonts w:ascii="Times New Roman"/>
          <w:b w:val="false"/>
          <w:i w:val="false"/>
          <w:color w:val="000000"/>
          <w:sz w:val="28"/>
        </w:rPr>
        <w:t xml:space="preserve">жер телiмдерi мен басқа жылжымайтын мүлiк объектiлерiн пайдалану режимдерi, рұқсаттары, шектеулерi (қиындықтарды, тыйым салуларды және сервитуттарды қоса), сондай-ақ оларды»кез-келген рұқсат етiлетiн заңнамалық тәртiппен </w:t>
      </w:r>
      <w:r>
        <w:br/>
      </w:r>
      <w:r>
        <w:rPr>
          <w:rFonts w:ascii="Times New Roman"/>
          <w:b w:val="false"/>
          <w:i w:val="false"/>
          <w:color w:val="000000"/>
          <w:sz w:val="28"/>
        </w:rPr>
        <w:t xml:space="preserve">
белгiленген жағдайы; </w:t>
      </w:r>
      <w:r>
        <w:br/>
      </w:r>
      <w:r>
        <w:rPr>
          <w:rFonts w:ascii="Times New Roman"/>
          <w:b w:val="false"/>
          <w:i w:val="false"/>
          <w:color w:val="000000"/>
          <w:sz w:val="28"/>
        </w:rPr>
        <w:t xml:space="preserve">
      қызыл сызық - кварталдарды, шағын аудандарды, елдi мекендердi жоспарлау құрылымындағы өзге элементтердi аумақтарын көшеден (жолдардан, алаңдардан) бөлiп тұратын шекаралар. Әдетте қызыл сызық құрылыс салу шекарасын реттеу үшiн қолданылады; </w:t>
      </w:r>
      <w:r>
        <w:br/>
      </w:r>
      <w:r>
        <w:rPr>
          <w:rFonts w:ascii="Times New Roman"/>
          <w:b w:val="false"/>
          <w:i w:val="false"/>
          <w:color w:val="000000"/>
          <w:sz w:val="28"/>
        </w:rPr>
        <w:t xml:space="preserve">
      сары сызық - жойқын жер сiлкiнiстерi, өзге де табиғи немесе техногендiк сипаттағы зiлзалалардың»салдарынан үйлердiң (ғимараттардың, құрылыстардың) үйiндiлерге (қиратындыларға) айналуы барынша мүмкiн болатын өңiрлер шекаралары. Әдетте сары сызықтар </w:t>
      </w:r>
      <w:r>
        <w:br/>
      </w:r>
      <w:r>
        <w:rPr>
          <w:rFonts w:ascii="Times New Roman"/>
          <w:b w:val="false"/>
          <w:i w:val="false"/>
          <w:color w:val="000000"/>
          <w:sz w:val="28"/>
        </w:rPr>
        <w:t xml:space="preserve">
үйлермен ғимараттар арасындағы қашықтықты реттеу үшiн қолданылады. </w:t>
      </w:r>
      <w:r>
        <w:br/>
      </w:r>
      <w:r>
        <w:rPr>
          <w:rFonts w:ascii="Times New Roman"/>
          <w:b w:val="false"/>
          <w:i w:val="false"/>
          <w:color w:val="000000"/>
          <w:sz w:val="28"/>
        </w:rPr>
        <w:t xml:space="preserve">
      Сәулет қызметi (iлгерi қарай - сәулет) </w:t>
      </w:r>
      <w:r>
        <w:rPr>
          <w:rFonts w:ascii="Times New Roman"/>
          <w:b w:val="false"/>
          <w:i/>
          <w:color w:val="000000"/>
          <w:sz w:val="28"/>
        </w:rPr>
        <w:t xml:space="preserve">- </w:t>
      </w:r>
      <w:r>
        <w:rPr>
          <w:rFonts w:ascii="Times New Roman"/>
          <w:b w:val="false"/>
          <w:i w:val="false"/>
          <w:color w:val="000000"/>
          <w:sz w:val="28"/>
        </w:rPr>
        <w:t xml:space="preserve">объектiнiң iшкi және сыртқы келбетiн жасаудың, шығармашылық үрдiсiмен қоса, құрылысқа арналған (реконструкциялау, қалпына келтiру) жобалау құжаттамасының сәулет бөлiгiнде кеңiстiктi, композициялық, көлемдiк-жоспарлық және қызметтiк ұйымдастырудың шығармашылық процесiн, жобаны iске асыру </w:t>
      </w:r>
      <w:r>
        <w:br/>
      </w:r>
      <w:r>
        <w:rPr>
          <w:rFonts w:ascii="Times New Roman"/>
          <w:b w:val="false"/>
          <w:i w:val="false"/>
          <w:color w:val="000000"/>
          <w:sz w:val="28"/>
        </w:rPr>
        <w:t xml:space="preserve">
кезiнде авторлық қадағалауды жүргiзудi қамтитын сәулет объектiлерiн жасау жөнiндегi қызмет. </w:t>
      </w:r>
      <w:r>
        <w:br/>
      </w:r>
      <w:r>
        <w:rPr>
          <w:rFonts w:ascii="Times New Roman"/>
          <w:b w:val="false"/>
          <w:i w:val="false"/>
          <w:color w:val="000000"/>
          <w:sz w:val="28"/>
        </w:rPr>
        <w:t xml:space="preserve">
      Қала құрылысы қызметi (iлгерi қарай - қала құрылысы) - ұйымдардың қала құрылысын жоспарлау және аумақтар мен елдi мекендердi дамыту, аумақтарды қала құрылысына пайдалану </w:t>
      </w:r>
      <w:r>
        <w:br/>
      </w:r>
      <w:r>
        <w:rPr>
          <w:rFonts w:ascii="Times New Roman"/>
          <w:b w:val="false"/>
          <w:i w:val="false"/>
          <w:color w:val="000000"/>
          <w:sz w:val="28"/>
        </w:rPr>
        <w:t xml:space="preserve">
түрлерiн анықтау, қала құрылысы кеңiстiгiн қалыптастырудың, қала құрылысы жобасын жасаудың»шығармашылық процесiн, қала құрылысы құжаттамасының барлық шектес бөлiмдерiн үйлестiрудi қамтитын қалалар мен селолық елдi мекендердi кешендi жоспарлау жөнiндегi қызмет. </w:t>
      </w:r>
      <w:r>
        <w:br/>
      </w:r>
      <w:r>
        <w:rPr>
          <w:rFonts w:ascii="Times New Roman"/>
          <w:b w:val="false"/>
          <w:i w:val="false"/>
          <w:color w:val="000000"/>
          <w:sz w:val="28"/>
        </w:rPr>
        <w:t xml:space="preserve">
      Жоба - жеке және заңды тұлғалардың немесе мемлекеттiң сәулет, қала құрылысы және құрылыс құжаттамасы (сызбалар, графикалық және мәтiндiк материалдар, инженерлiк және сметалық есептеулер) нысанында ұсынған, адамның» мекендеуi мен тiршiлiк етуiнiң қажеттi </w:t>
      </w:r>
      <w:r>
        <w:br/>
      </w:r>
      <w:r>
        <w:rPr>
          <w:rFonts w:ascii="Times New Roman"/>
          <w:b w:val="false"/>
          <w:i w:val="false"/>
          <w:color w:val="000000"/>
          <w:sz w:val="28"/>
        </w:rPr>
        <w:t xml:space="preserve">
жағдайларын қамтамасыз ету жөнiндегi түпкi ойы. </w:t>
      </w:r>
      <w:r>
        <w:br/>
      </w:r>
      <w:r>
        <w:rPr>
          <w:rFonts w:ascii="Times New Roman"/>
          <w:b w:val="false"/>
          <w:i w:val="false"/>
          <w:color w:val="000000"/>
          <w:sz w:val="28"/>
        </w:rPr>
        <w:t xml:space="preserve">
      Жобалар сараптамасы - тапсырысшының (инвестордың) жобаны инвестициялаудың орындылығы және оны iске асыру туралы шешiм қабылдауының»алдындағы жобалаудан бұрынғы немесе жобалау құжаттамасын әзiрлеу кезеңi. Сараптама инвестициялар құжаттамасына талдау жүргiзуге және оның тиiмдiлiгiн анықтауға, сондай-ақ жобалардың сапасын олардың мемлекеттiк, қоғамдық және жеке мүдделердi, адамның тiршiлiк етуiне қолайлы және қауiпсiз жағдайлар жасауды, жобаланып отырған объектiлердiң тұрақты жұмыс iстеуiн қамтамасыз етуге бағытталған мемлекеттiк нормативтердiң шарттары мен талаптарына сәйкестiгiн не сәйкес еместiгiн анықтау болып </w:t>
      </w:r>
      <w:r>
        <w:br/>
      </w:r>
      <w:r>
        <w:rPr>
          <w:rFonts w:ascii="Times New Roman"/>
          <w:b w:val="false"/>
          <w:i w:val="false"/>
          <w:color w:val="000000"/>
          <w:sz w:val="28"/>
        </w:rPr>
        <w:t xml:space="preserve">
табылады. </w:t>
      </w:r>
      <w:r>
        <w:br/>
      </w:r>
      <w:r>
        <w:rPr>
          <w:rFonts w:ascii="Times New Roman"/>
          <w:b w:val="false"/>
          <w:i w:val="false"/>
          <w:color w:val="000000"/>
          <w:sz w:val="28"/>
        </w:rPr>
        <w:t xml:space="preserve">
      Сәулет-жоспарлау тапсырмасы - объектiнiң мақсатына, негiзгi параметрлерiне және оның нақты жер телiмiне (қалаға, трассаға) орналастыруға қойылатын талаптар кешенi, сондай-ақ жобалау мен құрылысқа қойылатын, осы елдi-мекен үшiн қала құрылысының регламенттерiмен белгiленетiн мiндеттi талаптар, шарттар мен шектеулер. Бұл орайда түсi жөнiндегi шешiм мен үйлердiң (ғимараттардың) қасбеттерiн өрлеу материалдарын пайдалану, көлемдiкке»iстiктегi шешiм бойынша талаптар белгiлеуге жол берiлмейдi. </w:t>
      </w:r>
      <w:r>
        <w:br/>
      </w:r>
      <w:r>
        <w:rPr>
          <w:rFonts w:ascii="Times New Roman"/>
          <w:b w:val="false"/>
          <w:i w:val="false"/>
          <w:color w:val="000000"/>
          <w:sz w:val="28"/>
        </w:rPr>
        <w:t xml:space="preserve">
      Елдi мекеннiң бас жоспары - қаланы, кенттi, ауылды (селоны) не басқа да қонысты дамыту мен салуды кешендi жоспарлаудың қала құрылысы жобасы, онда өңiрлерге бөлудi, оны»аумағының жоспарлы құрылымы мен жұмыс iстеуiн ұйымдастыру, көлiк және инженерлiк </w:t>
      </w:r>
      <w:r>
        <w:br/>
      </w:r>
      <w:r>
        <w:rPr>
          <w:rFonts w:ascii="Times New Roman"/>
          <w:b w:val="false"/>
          <w:i w:val="false"/>
          <w:color w:val="000000"/>
          <w:sz w:val="28"/>
        </w:rPr>
        <w:t xml:space="preserve">
коммуникациялар, көгалдандыру мен абаттандыруды белгiлейтiн басқа елдi мекендер. </w:t>
      </w:r>
      <w:r>
        <w:br/>
      </w:r>
      <w:r>
        <w:rPr>
          <w:rFonts w:ascii="Times New Roman"/>
          <w:b w:val="false"/>
          <w:i w:val="false"/>
          <w:color w:val="000000"/>
          <w:sz w:val="28"/>
        </w:rPr>
        <w:t xml:space="preserve">
      Қала аумағын өңiрлерге бөлу - қала құрылысын жоспарлау кезiнде аумақтарды жекелеген аймақтарды қала құрылысына пайдалану түрлерi мен оларды пайдалану жөнiндегi мүмкiн болатын шектеулердi белгiлей отырып жұмыс iстелетiн аймақтарға бөлу. </w:t>
      </w:r>
      <w:r>
        <w:br/>
      </w:r>
      <w:r>
        <w:rPr>
          <w:rFonts w:ascii="Times New Roman"/>
          <w:b w:val="false"/>
          <w:i w:val="false"/>
          <w:color w:val="000000"/>
          <w:sz w:val="28"/>
        </w:rPr>
        <w:t xml:space="preserve">
      Қоныстану аумағы - тұрғын үй, қоғамдық (қоғамдық-әскерлiк)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санитариялық-қорғаныш аймақтарын талап ететiндей әсер етпейтiн елдi мекен аумағының бiр бөлiгi. </w:t>
      </w:r>
      <w:r>
        <w:br/>
      </w:r>
      <w:r>
        <w:rPr>
          <w:rFonts w:ascii="Times New Roman"/>
          <w:b w:val="false"/>
          <w:i w:val="false"/>
          <w:color w:val="000000"/>
          <w:sz w:val="28"/>
        </w:rPr>
        <w:t xml:space="preserve">
      Санитарлық-қорғаныш аймағы </w:t>
      </w:r>
      <w:r>
        <w:rPr>
          <w:rFonts w:ascii="Times New Roman"/>
          <w:b w:val="false"/>
          <w:i/>
          <w:color w:val="000000"/>
          <w:sz w:val="28"/>
        </w:rPr>
        <w:t xml:space="preserve">- </w:t>
      </w:r>
      <w:r>
        <w:rPr>
          <w:rFonts w:ascii="Times New Roman"/>
          <w:b w:val="false"/>
          <w:i w:val="false"/>
          <w:color w:val="000000"/>
          <w:sz w:val="28"/>
        </w:rPr>
        <w:t xml:space="preserve">арнаулы мақсаттағы аймақтарды, сондай-ақ өнеркәсiп орындары мен елдi мекендегi басқа да өндiрiстiк, коммуналдық және қоймалық объектiлердi жақын маңдағы қоныстану аумақтарынан, тұрғын үй-азаматтық мақсаттағы үйлер мен </w:t>
      </w:r>
      <w:r>
        <w:br/>
      </w:r>
      <w:r>
        <w:rPr>
          <w:rFonts w:ascii="Times New Roman"/>
          <w:b w:val="false"/>
          <w:i w:val="false"/>
          <w:color w:val="000000"/>
          <w:sz w:val="28"/>
        </w:rPr>
        <w:t xml:space="preserve">
ғимараттардан оларға қолайсыз факторлардың әсер етуiн әлсiрету мақсатында бөлiп тұратын аумақ. </w:t>
      </w:r>
      <w:r>
        <w:br/>
      </w:r>
      <w:r>
        <w:rPr>
          <w:rFonts w:ascii="Times New Roman"/>
          <w:b w:val="false"/>
          <w:i w:val="false"/>
          <w:color w:val="000000"/>
          <w:sz w:val="28"/>
        </w:rPr>
        <w:t xml:space="preserve">
      Қабылдау комиссиясы </w:t>
      </w:r>
      <w:r>
        <w:rPr>
          <w:rFonts w:ascii="Times New Roman"/>
          <w:b w:val="false"/>
          <w:i/>
          <w:color w:val="000000"/>
          <w:sz w:val="28"/>
        </w:rPr>
        <w:t xml:space="preserve">- </w:t>
      </w:r>
      <w:r>
        <w:rPr>
          <w:rFonts w:ascii="Times New Roman"/>
          <w:b w:val="false"/>
          <w:i w:val="false"/>
          <w:color w:val="000000"/>
          <w:sz w:val="28"/>
        </w:rPr>
        <w:t xml:space="preserve">объектiнiң (кешеннiң) дайындығына кешендi тексеру, технологиялық жабдықтар мен инженерлiк жүйелерге бақылау сынағын жүргiзетiн және салынған объектiнi пайдалануға қабылдайтын уақытша алқалы орган. </w:t>
      </w:r>
      <w:r>
        <w:br/>
      </w:r>
      <w:r>
        <w:rPr>
          <w:rFonts w:ascii="Times New Roman"/>
          <w:b w:val="false"/>
          <w:i w:val="false"/>
          <w:color w:val="000000"/>
          <w:sz w:val="28"/>
        </w:rPr>
        <w:t xml:space="preserve">
      Жұмыс комиссиясы </w:t>
      </w:r>
      <w:r>
        <w:rPr>
          <w:rFonts w:ascii="Times New Roman"/>
          <w:b w:val="false"/>
          <w:i/>
          <w:color w:val="000000"/>
          <w:sz w:val="28"/>
        </w:rPr>
        <w:t xml:space="preserve">- </w:t>
      </w:r>
      <w:r>
        <w:rPr>
          <w:rFonts w:ascii="Times New Roman"/>
          <w:b w:val="false"/>
          <w:i w:val="false"/>
          <w:color w:val="000000"/>
          <w:sz w:val="28"/>
        </w:rPr>
        <w:t xml:space="preserve">нәтижелерiн мемлекеттiк қабылдау комиссиясына ұсыну үшiн объектiнiң дайындығына кешендi тексеру жүргiзетiн уақытша алқалы орган. </w:t>
      </w:r>
      <w:r>
        <w:br/>
      </w:r>
      <w:r>
        <w:rPr>
          <w:rFonts w:ascii="Times New Roman"/>
          <w:b w:val="false"/>
          <w:i w:val="false"/>
          <w:color w:val="000000"/>
          <w:sz w:val="28"/>
        </w:rPr>
        <w:t xml:space="preserve">
      Өтiнiш берушi - өзiнiң»мақсаты үшiн (тұру, қызмет көрсету, өнiмдер шығару, пайда табу және тағы сол сияқтылар үшiн) жаңа құрылысты жүзеге асыруға ниетi бар немесе қолда бар ғимараттардың (құрылыстардың) жекелеген үй-жайларын немесе қайта жабдықтау жүргiзуге мүдделi жеке немесе заңды тұлға (меншiк иесi, тапсырысшы, құрылыс салушы). </w:t>
      </w:r>
      <w:r>
        <w:br/>
      </w:r>
      <w:r>
        <w:rPr>
          <w:rFonts w:ascii="Times New Roman"/>
          <w:b w:val="false"/>
          <w:i w:val="false"/>
          <w:color w:val="000000"/>
          <w:sz w:val="28"/>
        </w:rPr>
        <w:t xml:space="preserve">
      Рұқсат беретiн құжаттар - өтiнiш берушiге жаңа объектi салу немесе қолда бар объектiнi өзгерту жөнiнде өзiнiң»ойын iске асыруға құқық беретiн құжаттар, олар мыналарды қамтиды: </w:t>
      </w:r>
      <w:r>
        <w:br/>
      </w:r>
      <w:r>
        <w:rPr>
          <w:rFonts w:ascii="Times New Roman"/>
          <w:b w:val="false"/>
          <w:i w:val="false"/>
          <w:color w:val="000000"/>
          <w:sz w:val="28"/>
        </w:rPr>
        <w:t xml:space="preserve">
      ведомстволық бағыныстағы жер телiмiн (аумағын, трассаны) өтiнiш берiлген объектiнiң құрылысына беру туралы тиiстi жергiлiктi атқарушы органның шешiмiн не өтiнiш берушiнiң меншiк немесе жер пайдалану құқығында болатын телiмдi құрылысқа пайдалануға арналған </w:t>
      </w:r>
      <w:r>
        <w:br/>
      </w:r>
      <w:r>
        <w:rPr>
          <w:rFonts w:ascii="Times New Roman"/>
          <w:b w:val="false"/>
          <w:i w:val="false"/>
          <w:color w:val="000000"/>
          <w:sz w:val="28"/>
        </w:rPr>
        <w:t xml:space="preserve">
рұқсаты; </w:t>
      </w:r>
      <w:r>
        <w:br/>
      </w:r>
      <w:r>
        <w:rPr>
          <w:rFonts w:ascii="Times New Roman"/>
          <w:b w:val="false"/>
          <w:i w:val="false"/>
          <w:color w:val="000000"/>
          <w:sz w:val="28"/>
        </w:rPr>
        <w:t xml:space="preserve">
      қосымша жер телiмiн (аумақты) берумен (бөлiп берумен) байланысты емес қолда бар объектiге (объектiнiң жекелеген бөлiктерiне) сұратылған өзгерiстер жүргiзуге тиiстi жергiлiктi атқарушы органның рұқсаты; </w:t>
      </w:r>
      <w:r>
        <w:br/>
      </w:r>
      <w:r>
        <w:rPr>
          <w:rFonts w:ascii="Times New Roman"/>
          <w:b w:val="false"/>
          <w:i w:val="false"/>
          <w:color w:val="000000"/>
          <w:sz w:val="28"/>
        </w:rPr>
        <w:t xml:space="preserve">
      мемлекеттiк сәулет-құрылыс инспекциясының функцияларын жүзеге асыратын Қазақстан Республикасының Индустрия және сауда министрлiгi құрылыс iстерi жөнiндегi комитетiнiң сәулет-құрылыс бақылау және лицензиялау басқармасы мен оның бөлiмшелерi беретiн құрылыс алаңында (жер телiмiнде, аумақта, трассада) осы құрылысқа арналып белгiленген мақсаттағы объектi бойынша құрылыс-монтаж жұмыстарын жүзеге асыруға арналған рұқсат. Бiрақ қолда бар тұрғын үйлердегi үй-жайларды қайта жаңғыртуға, қайта жоспарлауға құрылыс-монтаж жұмыстарын жүргiзуге рұқсатты жергiлiктi сәулет және қала құрылысы органы (қызметi) бередi. </w:t>
      </w:r>
      <w:r>
        <w:br/>
      </w:r>
      <w:r>
        <w:rPr>
          <w:rFonts w:ascii="Times New Roman"/>
          <w:b w:val="false"/>
          <w:i w:val="false"/>
          <w:color w:val="000000"/>
          <w:sz w:val="28"/>
        </w:rPr>
        <w:t xml:space="preserve">
      Қайта жаңғырту - әдетте, өзгертiлетiн объектiлердi жаңарту әрi жаңғырту қажеттiлiгiне байланысты жекелеген үй-жайларды, ғимараттарды және өзге де бөлiктердi немесе тұтастай ғимаратты өзгерту. </w:t>
      </w:r>
      <w:r>
        <w:br/>
      </w:r>
      <w:r>
        <w:rPr>
          <w:rFonts w:ascii="Times New Roman"/>
          <w:b w:val="false"/>
          <w:i w:val="false"/>
          <w:color w:val="000000"/>
          <w:sz w:val="28"/>
        </w:rPr>
        <w:t xml:space="preserve">
      Қайта жоспарлау - осы үй-жайдың жоспарын өзгертуге байланысты тұрғын немесе ғимараттың»шекарасын өзгерту. </w:t>
      </w:r>
      <w:r>
        <w:br/>
      </w:r>
      <w:r>
        <w:rPr>
          <w:rFonts w:ascii="Times New Roman"/>
          <w:b w:val="false"/>
          <w:i w:val="false"/>
          <w:color w:val="000000"/>
          <w:sz w:val="28"/>
        </w:rPr>
        <w:t xml:space="preserve">
      Қайта жабдықтау - әдетте, үй-жайды (үй-жайларды) функционалдық мақсатын өзгертуге байланысты оны (оларды) өзгерту, тiршiлiктi қамтамасыз ету, пайдалану, қандай да бiр өнiмдер шығару, қызмет көрсету және тағы сол сияқтылар үшiн iшкi технологиялық және </w:t>
      </w:r>
      <w:r>
        <w:br/>
      </w:r>
      <w:r>
        <w:rPr>
          <w:rFonts w:ascii="Times New Roman"/>
          <w:b w:val="false"/>
          <w:i w:val="false"/>
          <w:color w:val="000000"/>
          <w:sz w:val="28"/>
        </w:rPr>
        <w:t xml:space="preserve">
(немесе) инженерлiк жабдықтардың iшкi жүйесiн толық немесе iшiнара өзгерту. </w:t>
      </w:r>
      <w:r>
        <w:br/>
      </w:r>
      <w:r>
        <w:rPr>
          <w:rFonts w:ascii="Times New Roman"/>
          <w:b w:val="false"/>
          <w:i w:val="false"/>
          <w:color w:val="000000"/>
          <w:sz w:val="28"/>
        </w:rPr>
        <w:t xml:space="preserve">
      Сындарлы шешiмдердi өзгерту - қолда бар объектiлердi тiреу және (немесе) сыртқы қоршау құрастырмаларын (iргетастарды, негiздердi, қаңқаларды, бағандарды, тiреулердi, арқалықтарды, ригельдердi, фермаларды, сыртқы қабырғаларды, аражабындыларды, баспалдақ алаңшасы мен марштарын, лифтiлiк шахталарды және тағы сол сияқтыларды) қамтитын өзгерiстер не құрылыс жобасында бұрын бекiтiлген сындарлы шешiмдердi өзгерту. </w:t>
      </w:r>
    </w:p>
    <w:bookmarkEnd w:id="5"/>
    <w:p>
      <w:pPr>
        <w:spacing w:after="0"/>
        <w:ind w:left="0"/>
        <w:jc w:val="left"/>
      </w:pPr>
      <w:r>
        <w:rPr>
          <w:rFonts w:ascii="Times New Roman"/>
          <w:b/>
          <w:i w:val="false"/>
          <w:color w:val="000000"/>
        </w:rPr>
        <w:t xml:space="preserve"> 2. Аумақты»құрылысын жүзеге асыру кезiндегi азаматтардың </w:t>
      </w:r>
      <w:r>
        <w:br/>
      </w:r>
      <w:r>
        <w:rPr>
          <w:rFonts w:ascii="Times New Roman"/>
          <w:b/>
          <w:i w:val="false"/>
          <w:color w:val="000000"/>
        </w:rPr>
        <w:t xml:space="preserve">
және заңды тұлғалардың мiндеттерi </w:t>
      </w:r>
    </w:p>
    <w:bookmarkStart w:name="z91" w:id="6"/>
    <w:p>
      <w:pPr>
        <w:spacing w:after="0"/>
        <w:ind w:left="0"/>
        <w:jc w:val="both"/>
      </w:pPr>
      <w:r>
        <w:rPr>
          <w:rFonts w:ascii="Times New Roman"/>
          <w:b w:val="false"/>
          <w:i w:val="false"/>
          <w:color w:val="000000"/>
          <w:sz w:val="28"/>
        </w:rPr>
        <w:t xml:space="preserve">
      5. Азаматтар және заңды тұлғалар мiндеттi: </w:t>
      </w:r>
      <w:r>
        <w:br/>
      </w:r>
      <w:r>
        <w:rPr>
          <w:rFonts w:ascii="Times New Roman"/>
          <w:b w:val="false"/>
          <w:i w:val="false"/>
          <w:color w:val="000000"/>
          <w:sz w:val="28"/>
        </w:rPr>
        <w:t xml:space="preserve">
      1) Тiршiлiк ету ортасын қорғауға; </w:t>
      </w:r>
      <w:r>
        <w:br/>
      </w:r>
      <w:r>
        <w:rPr>
          <w:rFonts w:ascii="Times New Roman"/>
          <w:b w:val="false"/>
          <w:i w:val="false"/>
          <w:color w:val="000000"/>
          <w:sz w:val="28"/>
        </w:rPr>
        <w:t xml:space="preserve">
      2) жобаларға сәйкес құрылыс салуды жүзеге асыруға; </w:t>
      </w:r>
      <w:r>
        <w:br/>
      </w:r>
      <w:r>
        <w:rPr>
          <w:rFonts w:ascii="Times New Roman"/>
          <w:b w:val="false"/>
          <w:i w:val="false"/>
          <w:color w:val="000000"/>
          <w:sz w:val="28"/>
        </w:rPr>
        <w:t xml:space="preserve">
      3) үшiншi тұлғалардың заңды мүдделерiн қозғайтын, инженерлiк, көлiктiк инфрақұрылымдарға және аумақтарды абаттандыруға, қалалық, ауылдық және табиғи ландшафттарға, табиғат, тарих және мәдениет ескерткiштерiне, қоршаған табиғи ортаға зиянды ықпал ететiн </w:t>
      </w:r>
      <w:r>
        <w:br/>
      </w:r>
      <w:r>
        <w:rPr>
          <w:rFonts w:ascii="Times New Roman"/>
          <w:b w:val="false"/>
          <w:i w:val="false"/>
          <w:color w:val="000000"/>
          <w:sz w:val="28"/>
        </w:rPr>
        <w:t xml:space="preserve">
және белгiлi бiр жер телiмдерiнiң және басқа да жылжымайтын мүлiк объектiлерi меншiк иелерiнiң, иелiк етушiлердiң, жалға алушылардың немесе пайдаланушылардың құқықтарын жүзеге асыруға кедергi келтiретiн әрекеттер жасамауға; </w:t>
      </w:r>
      <w:r>
        <w:br/>
      </w:r>
      <w:r>
        <w:rPr>
          <w:rFonts w:ascii="Times New Roman"/>
          <w:b w:val="false"/>
          <w:i w:val="false"/>
          <w:color w:val="000000"/>
          <w:sz w:val="28"/>
        </w:rPr>
        <w:t xml:space="preserve">
      4) сәулеттiк-қала құрылыстық құжаттамаға, құрылыстық нормаларға және ережелерге, экологиялық, санитарлық, өрт қауiпсiздiгi және басқа да арнайы нормативтерге сәйкес жер </w:t>
      </w:r>
      <w:r>
        <w:br/>
      </w:r>
      <w:r>
        <w:rPr>
          <w:rFonts w:ascii="Times New Roman"/>
          <w:b w:val="false"/>
          <w:i w:val="false"/>
          <w:color w:val="000000"/>
          <w:sz w:val="28"/>
        </w:rPr>
        <w:t xml:space="preserve">
телiмдерiн абаттандыру және үйлердi, ғимараттарды және құрылыстарды тиiстi ұстау бойынша жұмыстар жүргiзуге; </w:t>
      </w:r>
      <w:r>
        <w:br/>
      </w:r>
      <w:r>
        <w:rPr>
          <w:rFonts w:ascii="Times New Roman"/>
          <w:b w:val="false"/>
          <w:i w:val="false"/>
          <w:color w:val="000000"/>
          <w:sz w:val="28"/>
        </w:rPr>
        <w:t xml:space="preserve">
      5) қала құрылысы саласында бақылауды жүзеге асыратын мемлекеттiк қадағалау органдарының»үй№арымдарын орындауға; </w:t>
      </w:r>
      <w:r>
        <w:br/>
      </w:r>
      <w:r>
        <w:rPr>
          <w:rFonts w:ascii="Times New Roman"/>
          <w:b w:val="false"/>
          <w:i w:val="false"/>
          <w:color w:val="000000"/>
          <w:sz w:val="28"/>
        </w:rPr>
        <w:t xml:space="preserve">
      6) өздерiне тиiстi жылжымайтын мүлiк объектiлерiнiң өзгерiстерi жөнiнде жылжымайтын мүлiк объектiлерiне техникалық түгендеулер, Мемлекеттiк қала құрылысы кадастрын және аумақта құрылыс салу мониторингiн жүргiзудi жүзеге асыратын ұйымдарға сенiмдi мәлiметтер беруге. </w:t>
      </w:r>
    </w:p>
    <w:bookmarkEnd w:id="6"/>
    <w:p>
      <w:pPr>
        <w:spacing w:after="0"/>
        <w:ind w:left="0"/>
        <w:jc w:val="left"/>
      </w:pPr>
      <w:r>
        <w:rPr>
          <w:rFonts w:ascii="Times New Roman"/>
          <w:b/>
          <w:i w:val="false"/>
          <w:color w:val="000000"/>
        </w:rPr>
        <w:t xml:space="preserve"> 3. Мемлекеттiк қала құрылысы кадастрының және аумақта </w:t>
      </w:r>
      <w:r>
        <w:br/>
      </w:r>
      <w:r>
        <w:rPr>
          <w:rFonts w:ascii="Times New Roman"/>
          <w:b/>
          <w:i w:val="false"/>
          <w:color w:val="000000"/>
        </w:rPr>
        <w:t xml:space="preserve">
құрылыс салу мониторингiнiң»мақсаты </w:t>
      </w:r>
    </w:p>
    <w:bookmarkStart w:name="z92" w:id="7"/>
    <w:p>
      <w:pPr>
        <w:spacing w:after="0"/>
        <w:ind w:left="0"/>
        <w:jc w:val="both"/>
      </w:pPr>
      <w:r>
        <w:rPr>
          <w:rFonts w:ascii="Times New Roman"/>
          <w:b w:val="false"/>
          <w:i w:val="false"/>
          <w:color w:val="000000"/>
          <w:sz w:val="28"/>
        </w:rPr>
        <w:t xml:space="preserve">
      7. Мемлекеттiк қала құрылысы кадастры - аумақта құрылыс салуды жүзеге асыру, сонымен қатар жылжымайтын мүлiк объектiлерiнiң өзгерiстерiн жүзеге асыру үшiн қажеттi мемлекеттiк ақпараттық мәлiметтер жүйесi. </w:t>
      </w:r>
    </w:p>
    <w:bookmarkEnd w:id="7"/>
    <w:bookmarkStart w:name="z93" w:id="8"/>
    <w:p>
      <w:pPr>
        <w:spacing w:after="0"/>
        <w:ind w:left="0"/>
        <w:jc w:val="both"/>
      </w:pPr>
      <w:r>
        <w:rPr>
          <w:rFonts w:ascii="Times New Roman"/>
          <w:b w:val="false"/>
          <w:i w:val="false"/>
          <w:color w:val="000000"/>
          <w:sz w:val="28"/>
        </w:rPr>
        <w:t xml:space="preserve">
      8. Аумақта құрылыс салу мониторингi - жылжымайтын мүлiк объектiлерiнiң жай-күйiне және өзгерiстерiне байқау жүргiзу жүйесi, олар тiршiлiк ету ортасының жағдайын зерделеу арқылы бiрыңғай әдiстеме бойынша жүргiзiледi. </w:t>
      </w:r>
    </w:p>
    <w:bookmarkEnd w:id="8"/>
    <w:bookmarkStart w:name="z94" w:id="9"/>
    <w:p>
      <w:pPr>
        <w:spacing w:after="0"/>
        <w:ind w:left="0"/>
        <w:jc w:val="both"/>
      </w:pPr>
      <w:r>
        <w:rPr>
          <w:rFonts w:ascii="Times New Roman"/>
          <w:b w:val="false"/>
          <w:i w:val="false"/>
          <w:color w:val="000000"/>
          <w:sz w:val="28"/>
        </w:rPr>
        <w:t xml:space="preserve">
      9. Аумақта құрылыс салу мониторингiнiң мәлiметтерi Мемлекеттiк қала құрылысы кадастрына енгiзiлуi тиiс. </w:t>
      </w:r>
    </w:p>
    <w:bookmarkEnd w:id="9"/>
    <w:bookmarkStart w:name="z95" w:id="10"/>
    <w:p>
      <w:pPr>
        <w:spacing w:after="0"/>
        <w:ind w:left="0"/>
        <w:jc w:val="left"/>
      </w:pPr>
      <w:r>
        <w:rPr>
          <w:rFonts w:ascii="Times New Roman"/>
          <w:b/>
          <w:i w:val="false"/>
          <w:color w:val="000000"/>
        </w:rPr>
        <w:t xml:space="preserve"> 
II бөлiм. Облыс аумағында құрылыс салуды реттеу  1. Облыс бойынша жер телiмдерiн пайдалануға қойылатын </w:t>
      </w:r>
      <w:r>
        <w:br/>
      </w:r>
      <w:r>
        <w:rPr>
          <w:rFonts w:ascii="Times New Roman"/>
          <w:b/>
          <w:i w:val="false"/>
          <w:color w:val="000000"/>
        </w:rPr>
        <w:t xml:space="preserve">
қала құрылысын салу талаптары </w:t>
      </w:r>
    </w:p>
    <w:bookmarkEnd w:id="10"/>
    <w:bookmarkStart w:name="z96" w:id="11"/>
    <w:p>
      <w:pPr>
        <w:spacing w:after="0"/>
        <w:ind w:left="0"/>
        <w:jc w:val="both"/>
      </w:pPr>
      <w:r>
        <w:rPr>
          <w:rFonts w:ascii="Times New Roman"/>
          <w:b w:val="false"/>
          <w:i w:val="false"/>
          <w:color w:val="000000"/>
          <w:sz w:val="28"/>
        </w:rPr>
        <w:t xml:space="preserve">
      10. Құрылыс үшiн жер телiмдерiн берген кезде, оларды пайдалануға қала құрылысы талаптары бас жоспарларды, жоспарлау жобаларын, құрылыс жобаларын, сондай-ақ функционалдық-қала құрылысы аймақтандыру жоспарын және құрылыс салу ережелерiн ескере отырып бекiтiледi. </w:t>
      </w:r>
    </w:p>
    <w:bookmarkEnd w:id="11"/>
    <w:bookmarkStart w:name="z97" w:id="12"/>
    <w:p>
      <w:pPr>
        <w:spacing w:after="0"/>
        <w:ind w:left="0"/>
        <w:jc w:val="both"/>
      </w:pPr>
      <w:r>
        <w:rPr>
          <w:rFonts w:ascii="Times New Roman"/>
          <w:b w:val="false"/>
          <w:i w:val="false"/>
          <w:color w:val="000000"/>
          <w:sz w:val="28"/>
        </w:rPr>
        <w:t xml:space="preserve">
      11. Тапсырысшының қаражаты есебiнен кешендердi болсын, жеке объектiлердi болсын орналастыру үшiн сәулеттiк-қала құрылысы желiлерiнiң құрылысын салу және жоспарлау жобалары түрiнде әзiрленедi. </w:t>
      </w:r>
    </w:p>
    <w:bookmarkEnd w:id="12"/>
    <w:bookmarkStart w:name="z98" w:id="13"/>
    <w:p>
      <w:pPr>
        <w:spacing w:after="0"/>
        <w:ind w:left="0"/>
        <w:jc w:val="both"/>
      </w:pPr>
      <w:r>
        <w:rPr>
          <w:rFonts w:ascii="Times New Roman"/>
          <w:b w:val="false"/>
          <w:i w:val="false"/>
          <w:color w:val="000000"/>
          <w:sz w:val="28"/>
        </w:rPr>
        <w:t xml:space="preserve">
      12. Объект салуды жүзеге асыруға ниетi бар тапсырысшы Қазақстан Республикасы Жер Кодексiнiң»43,44-баптарына сәйкес жергiлiктi атқарушы органдардан осы объектiнi салуға жер </w:t>
      </w:r>
      <w:r>
        <w:br/>
      </w:r>
      <w:r>
        <w:rPr>
          <w:rFonts w:ascii="Times New Roman"/>
          <w:b w:val="false"/>
          <w:i w:val="false"/>
          <w:color w:val="000000"/>
          <w:sz w:val="28"/>
        </w:rPr>
        <w:t xml:space="preserve">
телiмiн беру туралы шешiм не тапсырысшыға меншiк немесе жер пайдалану құқығымен тиесiлi жер телiмiн құрылыс салуға пайдалануға рұқсат алуға мiндеттi. Бұл ережеге тапсырысшыға меншiк құқығымен тиесiлi жеке үй жанындағы, саяжай, бау-бақша телiмдерiне уақытша құрылыстар шаруашылық-тұрмыстық қора-қопсы және абаттандыру элементтерiн, сондай-ақ тапсырысшы жер пайдалану құқығымен пайдаланатын телiмдерде (аумақтарда) маусымдық жұмыстар мен шалғайдағы мал шаруашылығына арналған тұрғын және тұрмыстық үй-жайлар қосылмайды. </w:t>
      </w:r>
    </w:p>
    <w:bookmarkEnd w:id="13"/>
    <w:bookmarkStart w:name="z99" w:id="14"/>
    <w:p>
      <w:pPr>
        <w:spacing w:after="0"/>
        <w:ind w:left="0"/>
        <w:jc w:val="both"/>
      </w:pPr>
      <w:r>
        <w:rPr>
          <w:rFonts w:ascii="Times New Roman"/>
          <w:b w:val="false"/>
          <w:i w:val="false"/>
          <w:color w:val="000000"/>
          <w:sz w:val="28"/>
        </w:rPr>
        <w:t xml:space="preserve">
      13. Белгiленген тәртiпте объектi құрылысы үшiн сұратылып отырған жер телiмiн пайдалану мүмкiндiгi Атырау, Құлсары қалаларының және елдi мекендердiң дамуының бас жоспарларына және басқа да жобаларға сәйкес анықталады. </w:t>
      </w:r>
    </w:p>
    <w:bookmarkEnd w:id="14"/>
    <w:bookmarkStart w:name="z100" w:id="15"/>
    <w:p>
      <w:pPr>
        <w:spacing w:after="0"/>
        <w:ind w:left="0"/>
        <w:jc w:val="both"/>
      </w:pPr>
      <w:r>
        <w:rPr>
          <w:rFonts w:ascii="Times New Roman"/>
          <w:b w:val="false"/>
          <w:i w:val="false"/>
          <w:color w:val="000000"/>
          <w:sz w:val="28"/>
        </w:rPr>
        <w:t xml:space="preserve">
      14. Облыс бойынша жер телiмдерiн беру Қазақстан Республикасының»жер заңнамасына сәйкес жүзеге асырылады. </w:t>
      </w:r>
    </w:p>
    <w:bookmarkEnd w:id="15"/>
    <w:bookmarkStart w:name="z101" w:id="16"/>
    <w:p>
      <w:pPr>
        <w:spacing w:after="0"/>
        <w:ind w:left="0"/>
        <w:jc w:val="both"/>
      </w:pPr>
      <w:r>
        <w:rPr>
          <w:rFonts w:ascii="Times New Roman"/>
          <w:b w:val="false"/>
          <w:i w:val="false"/>
          <w:color w:val="000000"/>
          <w:sz w:val="28"/>
        </w:rPr>
        <w:t xml:space="preserve">
      15. Жер телiмдерi меншiк құқығына немесе ұзақ мерзiмді жалға беру құқығына берiлген жағдайда Атырау, Құлсары қалаларымен мен аудандар әкiмдерi конкурстар немесе аукциондар жариялауға құқылы. </w:t>
      </w:r>
    </w:p>
    <w:bookmarkEnd w:id="16"/>
    <w:bookmarkStart w:name="z102" w:id="17"/>
    <w:p>
      <w:pPr>
        <w:spacing w:after="0"/>
        <w:ind w:left="0"/>
        <w:jc w:val="both"/>
      </w:pPr>
      <w:r>
        <w:rPr>
          <w:rFonts w:ascii="Times New Roman"/>
          <w:b w:val="false"/>
          <w:i w:val="false"/>
          <w:color w:val="000000"/>
          <w:sz w:val="28"/>
        </w:rPr>
        <w:t xml:space="preserve">
      16. Құрылыс салу үшiн жер телiмдерiн азаматтарға және заңды тұлғаларға сату жөнiндегi конкурстарды және аукциондарды өткiзген кезде олардың қатысушыларына келесi қосымша талаптар бекiтiлуi мүмкiн: </w:t>
      </w:r>
      <w:r>
        <w:br/>
      </w:r>
      <w:r>
        <w:rPr>
          <w:rFonts w:ascii="Times New Roman"/>
          <w:b w:val="false"/>
          <w:i w:val="false"/>
          <w:color w:val="000000"/>
          <w:sz w:val="28"/>
        </w:rPr>
        <w:t xml:space="preserve">
      1) жылжымайтын мүлiк объектiлерiн бұзуға, тұрғындарды қайта қоныстандыруға, байланыс және инженерлiк жабдықтарды, құрылғыларды және көлiк коммуникацияларын қайта қозғауға арналған залалдардың және басқа да шығындардың орнын толтыру; </w:t>
      </w:r>
      <w:r>
        <w:br/>
      </w:r>
      <w:r>
        <w:rPr>
          <w:rFonts w:ascii="Times New Roman"/>
          <w:b w:val="false"/>
          <w:i w:val="false"/>
          <w:color w:val="000000"/>
          <w:sz w:val="28"/>
        </w:rPr>
        <w:t xml:space="preserve">
      2) инженерлiк объектiлердi, көлiктiк және әлеуметтiк инфрақұрылымдарды салу; </w:t>
      </w:r>
      <w:r>
        <w:br/>
      </w:r>
      <w:r>
        <w:rPr>
          <w:rFonts w:ascii="Times New Roman"/>
          <w:b w:val="false"/>
          <w:i w:val="false"/>
          <w:color w:val="000000"/>
          <w:sz w:val="28"/>
        </w:rPr>
        <w:t xml:space="preserve">
      3) жылжымайтын мүлiк объектiлерiнiң құрылысының»мерзiмдерiн сақтау; </w:t>
      </w:r>
      <w:r>
        <w:br/>
      </w:r>
      <w:r>
        <w:rPr>
          <w:rFonts w:ascii="Times New Roman"/>
          <w:b w:val="false"/>
          <w:i w:val="false"/>
          <w:color w:val="000000"/>
          <w:sz w:val="28"/>
        </w:rPr>
        <w:t xml:space="preserve">
      4) жалпы пайдалану аумақтарын абаттандыру. </w:t>
      </w:r>
    </w:p>
    <w:bookmarkEnd w:id="17"/>
    <w:bookmarkStart w:name="z103" w:id="18"/>
    <w:p>
      <w:pPr>
        <w:spacing w:after="0"/>
        <w:ind w:left="0"/>
        <w:jc w:val="both"/>
      </w:pPr>
      <w:r>
        <w:rPr>
          <w:rFonts w:ascii="Times New Roman"/>
          <w:b w:val="false"/>
          <w:i w:val="false"/>
          <w:color w:val="000000"/>
          <w:sz w:val="28"/>
        </w:rPr>
        <w:t xml:space="preserve">
      17. Көрсетiлген талаптар жер телiмiне құқықтар басқа тұлғаға ауысқан жағдайда сақталады. </w:t>
      </w:r>
    </w:p>
    <w:bookmarkEnd w:id="18"/>
    <w:bookmarkStart w:name="z104" w:id="19"/>
    <w:p>
      <w:pPr>
        <w:spacing w:after="0"/>
        <w:ind w:left="0"/>
        <w:jc w:val="both"/>
      </w:pPr>
      <w:r>
        <w:rPr>
          <w:rFonts w:ascii="Times New Roman"/>
          <w:b w:val="false"/>
          <w:i w:val="false"/>
          <w:color w:val="000000"/>
          <w:sz w:val="28"/>
        </w:rPr>
        <w:t xml:space="preserve">
      18. Жер телiмiн ұзақ мерзiмдi жалға алу немесе меншiк құқығында иеленетiн заңды тұлға оны игерудi қала құрылыстық төлқұжатқа сәйкес жүзеге асырады, оған келесi ақпарат кiредi: </w:t>
      </w:r>
      <w:r>
        <w:br/>
      </w:r>
      <w:r>
        <w:rPr>
          <w:rFonts w:ascii="Times New Roman"/>
          <w:b w:val="false"/>
          <w:i w:val="false"/>
          <w:color w:val="000000"/>
          <w:sz w:val="28"/>
        </w:rPr>
        <w:t xml:space="preserve">
      1) Мемлекеттiк қала құрылысы кадастрындағы тiркеу кодтары; </w:t>
      </w:r>
      <w:r>
        <w:br/>
      </w:r>
      <w:r>
        <w:rPr>
          <w:rFonts w:ascii="Times New Roman"/>
          <w:b w:val="false"/>
          <w:i w:val="false"/>
          <w:color w:val="000000"/>
          <w:sz w:val="28"/>
        </w:rPr>
        <w:t xml:space="preserve">
      2) меншiк иесi (жалға алушы) туралы жалпы мәлiметтер; </w:t>
      </w:r>
      <w:r>
        <w:br/>
      </w:r>
      <w:r>
        <w:rPr>
          <w:rFonts w:ascii="Times New Roman"/>
          <w:b w:val="false"/>
          <w:i w:val="false"/>
          <w:color w:val="000000"/>
          <w:sz w:val="28"/>
        </w:rPr>
        <w:t xml:space="preserve">
      3) жер телiмi туралы жалпы мәлiметтер; </w:t>
      </w:r>
      <w:r>
        <w:br/>
      </w:r>
      <w:r>
        <w:rPr>
          <w:rFonts w:ascii="Times New Roman"/>
          <w:b w:val="false"/>
          <w:i w:val="false"/>
          <w:color w:val="000000"/>
          <w:sz w:val="28"/>
        </w:rPr>
        <w:t xml:space="preserve">
      4) құрылыс салу ережелерiмен белгiленген аумақтық аймақ кодтары; </w:t>
      </w:r>
      <w:r>
        <w:br/>
      </w:r>
      <w:r>
        <w:rPr>
          <w:rFonts w:ascii="Times New Roman"/>
          <w:b w:val="false"/>
          <w:i w:val="false"/>
          <w:color w:val="000000"/>
          <w:sz w:val="28"/>
        </w:rPr>
        <w:t xml:space="preserve">
      5) жер телiмi шегiндегi аумақтық аймақтың функционалдық-мақсаттық негiздемесi; </w:t>
      </w:r>
      <w:r>
        <w:br/>
      </w:r>
      <w:r>
        <w:rPr>
          <w:rFonts w:ascii="Times New Roman"/>
          <w:b w:val="false"/>
          <w:i w:val="false"/>
          <w:color w:val="000000"/>
          <w:sz w:val="28"/>
        </w:rPr>
        <w:t xml:space="preserve">
      6) инженерлiк-геологиялық сейсмикалық жағдайлар туралы мәлiметтер; </w:t>
      </w:r>
      <w:r>
        <w:br/>
      </w:r>
      <w:r>
        <w:rPr>
          <w:rFonts w:ascii="Times New Roman"/>
          <w:b w:val="false"/>
          <w:i w:val="false"/>
          <w:color w:val="000000"/>
          <w:sz w:val="28"/>
        </w:rPr>
        <w:t xml:space="preserve">
      7) қала құрылысы жағдайлары туралы мәлiметтер; </w:t>
      </w:r>
      <w:r>
        <w:br/>
      </w:r>
      <w:r>
        <w:rPr>
          <w:rFonts w:ascii="Times New Roman"/>
          <w:b w:val="false"/>
          <w:i w:val="false"/>
          <w:color w:val="000000"/>
          <w:sz w:val="28"/>
        </w:rPr>
        <w:t xml:space="preserve">
      8) жер телiмiнiң белгiленген шекараларының жоспары; </w:t>
      </w:r>
      <w:r>
        <w:br/>
      </w:r>
      <w:r>
        <w:rPr>
          <w:rFonts w:ascii="Times New Roman"/>
          <w:b w:val="false"/>
          <w:i w:val="false"/>
          <w:color w:val="000000"/>
          <w:sz w:val="28"/>
        </w:rPr>
        <w:t xml:space="preserve">
      9) олар параметрлерiн көрсету арқылы меншiк иесiне, пайдаланушыға немесе жалға алушыға тиесiлi үйлер, құрылғылар және№ғимараттар; </w:t>
      </w:r>
      <w:r>
        <w:br/>
      </w:r>
      <w:r>
        <w:rPr>
          <w:rFonts w:ascii="Times New Roman"/>
          <w:b w:val="false"/>
          <w:i w:val="false"/>
          <w:color w:val="000000"/>
          <w:sz w:val="28"/>
        </w:rPr>
        <w:t xml:space="preserve">
      10) жер телiмi шекарасында параметрлерiн және пайдалануға арналған шектеулерiн көрсете отырып инженерлiк жүйелердiң және құрылғылардың болуы; </w:t>
      </w:r>
      <w:r>
        <w:br/>
      </w:r>
      <w:r>
        <w:rPr>
          <w:rFonts w:ascii="Times New Roman"/>
          <w:b w:val="false"/>
          <w:i w:val="false"/>
          <w:color w:val="000000"/>
          <w:sz w:val="28"/>
        </w:rPr>
        <w:t xml:space="preserve">
      11) жер телiмдерiн пайдалану жөнiндегi қала құрылысының регламенттерi және сервитуттары; </w:t>
      </w:r>
    </w:p>
    <w:bookmarkEnd w:id="19"/>
    <w:bookmarkStart w:name="z105" w:id="20"/>
    <w:p>
      <w:pPr>
        <w:spacing w:after="0"/>
        <w:ind w:left="0"/>
        <w:jc w:val="both"/>
      </w:pPr>
      <w:r>
        <w:rPr>
          <w:rFonts w:ascii="Times New Roman"/>
          <w:b w:val="false"/>
          <w:i w:val="false"/>
          <w:color w:val="000000"/>
          <w:sz w:val="28"/>
        </w:rPr>
        <w:t xml:space="preserve">
      19. Жер телiмдерiн бөлген немесе олардың шекаралары және параметрлерi өзгерген кезде құрылыс салуды реттеудiң қызыл сызықтары және қала құрылысы регламенттерiнiң талаптары сақталады. Жылжымайтын мүлiк объектiлерiн бөлген жағдайда олардың»бөлiмдерi жылжымайтын мүлiктiң жеке объектiлерi ретiнде қызмет ететiндей жағдай қамтамасыз етiлуi тиiс. </w:t>
      </w:r>
    </w:p>
    <w:bookmarkEnd w:id="20"/>
    <w:p>
      <w:pPr>
        <w:spacing w:after="0"/>
        <w:ind w:left="0"/>
        <w:jc w:val="left"/>
      </w:pPr>
      <w:r>
        <w:rPr>
          <w:rFonts w:ascii="Times New Roman"/>
          <w:b/>
          <w:i w:val="false"/>
          <w:color w:val="000000"/>
        </w:rPr>
        <w:t xml:space="preserve"> 2. Құрылыс-монтаж жұмыстары өндiрiсiне арналған рұқсат </w:t>
      </w:r>
    </w:p>
    <w:bookmarkStart w:name="z106" w:id="21"/>
    <w:p>
      <w:pPr>
        <w:spacing w:after="0"/>
        <w:ind w:left="0"/>
        <w:jc w:val="both"/>
      </w:pPr>
      <w:r>
        <w:rPr>
          <w:rFonts w:ascii="Times New Roman"/>
          <w:b w:val="false"/>
          <w:i w:val="false"/>
          <w:color w:val="000000"/>
          <w:sz w:val="28"/>
        </w:rPr>
        <w:t xml:space="preserve">
      20. Құрылыс салуға рұқсат-меншiк иесiнiң, жылжымайтын мүлiк объектiсiн пайдаланушының немесе жалға алушының аумақты абаттандыруға, құрылым және ғимаратты, үйдi қайта жаңғыртуға, жер телiмiнде құрылыс салуға құқығын куәландыратын құжат. </w:t>
      </w:r>
    </w:p>
    <w:bookmarkEnd w:id="21"/>
    <w:bookmarkStart w:name="z107" w:id="22"/>
    <w:p>
      <w:pPr>
        <w:spacing w:after="0"/>
        <w:ind w:left="0"/>
        <w:jc w:val="both"/>
      </w:pPr>
      <w:r>
        <w:rPr>
          <w:rFonts w:ascii="Times New Roman"/>
          <w:b w:val="false"/>
          <w:i w:val="false"/>
          <w:color w:val="000000"/>
          <w:sz w:val="28"/>
        </w:rPr>
        <w:t xml:space="preserve">
      21. Белгiленген тәртiппен бекiтiлген, жергiлiктi сәулет және қала құрылысы органдарымен (қызметтерiмен) келiсiлген жоба (нобайлық жоба), сондай-ақ сараптаманың оң»қорытындысы құрылыс-монтаж жұмыстарын жүргiзуге рұқсат алу үшiн негiз болып табылады. </w:t>
      </w:r>
    </w:p>
    <w:bookmarkEnd w:id="22"/>
    <w:bookmarkStart w:name="z108" w:id="23"/>
    <w:p>
      <w:pPr>
        <w:spacing w:after="0"/>
        <w:ind w:left="0"/>
        <w:jc w:val="both"/>
      </w:pPr>
      <w:r>
        <w:rPr>
          <w:rFonts w:ascii="Times New Roman"/>
          <w:b w:val="false"/>
          <w:i w:val="false"/>
          <w:color w:val="000000"/>
          <w:sz w:val="28"/>
        </w:rPr>
        <w:t xml:space="preserve">
      22. Құрылыс-монтаж жұмыстарын жүргiзуге рұқсат берудi (рұқсат беруден дәлелдi бас тартуды) мемлекеттiк сәулет-құрылыс инспекциясының функцияларын жүзеге асыратын мемлекеттiк сәулет-құрылыс бақылау органдары жүргiзедi. </w:t>
      </w:r>
    </w:p>
    <w:bookmarkEnd w:id="23"/>
    <w:bookmarkStart w:name="z109" w:id="24"/>
    <w:p>
      <w:pPr>
        <w:spacing w:after="0"/>
        <w:ind w:left="0"/>
        <w:jc w:val="both"/>
      </w:pPr>
      <w:r>
        <w:rPr>
          <w:rFonts w:ascii="Times New Roman"/>
          <w:b w:val="false"/>
          <w:i w:val="false"/>
          <w:color w:val="000000"/>
          <w:sz w:val="28"/>
        </w:rPr>
        <w:t xml:space="preserve">
      23. Тұрғын үй ғимараттарындағы (үйлердегi, жатақханалардағы) жекелеген үй-жайларды немесе оның жекелеген бөлiктерiн қайта жаңғырту (қайта жоспарлау, қайта жабдықтау) жөнiндегi құрылыс-монтаж жұмыстарын жүргiзуге рұқсатты жергiлiктi сәулет және қала құрылысы органдары бередi. </w:t>
      </w:r>
    </w:p>
    <w:bookmarkEnd w:id="24"/>
    <w:bookmarkStart w:name="z110" w:id="25"/>
    <w:p>
      <w:pPr>
        <w:spacing w:after="0"/>
        <w:ind w:left="0"/>
        <w:jc w:val="both"/>
      </w:pPr>
      <w:r>
        <w:rPr>
          <w:rFonts w:ascii="Times New Roman"/>
          <w:b w:val="false"/>
          <w:i w:val="false"/>
          <w:color w:val="000000"/>
          <w:sz w:val="28"/>
        </w:rPr>
        <w:t xml:space="preserve">
      24. Құрылыс-монтаж жұмыстарын жүргiзуге арналған рұқсат жаңа объектiнi салуға, не қолда бар объектiнi өзгертудi ұйғарған мүдделi тұлғалардың өтiнiшi бойынша берiледi. </w:t>
      </w:r>
      <w:r>
        <w:br/>
      </w:r>
      <w:r>
        <w:rPr>
          <w:rFonts w:ascii="Times New Roman"/>
          <w:b w:val="false"/>
          <w:i w:val="false"/>
          <w:color w:val="000000"/>
          <w:sz w:val="28"/>
        </w:rPr>
        <w:t xml:space="preserve">
      Жазбаша өтiнiште: </w:t>
      </w:r>
      <w:r>
        <w:br/>
      </w:r>
      <w:r>
        <w:rPr>
          <w:rFonts w:ascii="Times New Roman"/>
          <w:b w:val="false"/>
          <w:i w:val="false"/>
          <w:color w:val="000000"/>
          <w:sz w:val="28"/>
        </w:rPr>
        <w:t xml:space="preserve">
      1) жеке тұлғалар үшiн-өтiнiш берушiнiң»тегi, аты, әкесiнiң аты, мекен-жайы және телефоны; </w:t>
      </w:r>
      <w:r>
        <w:br/>
      </w:r>
      <w:r>
        <w:rPr>
          <w:rFonts w:ascii="Times New Roman"/>
          <w:b w:val="false"/>
          <w:i w:val="false"/>
          <w:color w:val="000000"/>
          <w:sz w:val="28"/>
        </w:rPr>
        <w:t xml:space="preserve">
      2) заңды тұлғалар үшiн-ұйымның»атауы, оның»мемлекеттiк тiркеу нөмiрi, басшының»тегi, аты, әкесiнiң аты, поштаның мекен-жайы мен телефоны; </w:t>
      </w:r>
      <w:r>
        <w:br/>
      </w:r>
      <w:r>
        <w:rPr>
          <w:rFonts w:ascii="Times New Roman"/>
          <w:b w:val="false"/>
          <w:i w:val="false"/>
          <w:color w:val="000000"/>
          <w:sz w:val="28"/>
        </w:rPr>
        <w:t xml:space="preserve">
      3) салынуы ұйғарылған объектiнiң»мақсаты; </w:t>
      </w:r>
      <w:r>
        <w:br/>
      </w:r>
      <w:r>
        <w:rPr>
          <w:rFonts w:ascii="Times New Roman"/>
          <w:b w:val="false"/>
          <w:i w:val="false"/>
          <w:color w:val="000000"/>
          <w:sz w:val="28"/>
        </w:rPr>
        <w:t xml:space="preserve">
      4) өзгертiлуi ұйғарылған объектiнiң мекен-жайы (орналасқан жерi) және оны өзгертудiң»мақсаты; </w:t>
      </w:r>
      <w:r>
        <w:br/>
      </w:r>
      <w:r>
        <w:rPr>
          <w:rFonts w:ascii="Times New Roman"/>
          <w:b w:val="false"/>
          <w:i w:val="false"/>
          <w:color w:val="000000"/>
          <w:sz w:val="28"/>
        </w:rPr>
        <w:t xml:space="preserve">
      5) объектiнi салуға жер телiмiн беру (жердi пайдалануға рұқсат беру) немесе қолда бар объектiнi өзгертуге рұқсат беру туралы жергiлiктi атқарушы орган берген құжаттардың көшiрмесi; </w:t>
      </w:r>
      <w:r>
        <w:br/>
      </w:r>
      <w:r>
        <w:rPr>
          <w:rFonts w:ascii="Times New Roman"/>
          <w:b w:val="false"/>
          <w:i w:val="false"/>
          <w:color w:val="000000"/>
          <w:sz w:val="28"/>
        </w:rPr>
        <w:t xml:space="preserve">
      6) белгiленген тәртiппен келiсiлген, әрi бекiтiлген жоба, сондай-ақ Қазақстан Республикасының»заңнамасында көзделген жоба сараптамасының»оң»қорытындысы көрсетiледi; </w:t>
      </w:r>
      <w:r>
        <w:br/>
      </w:r>
      <w:r>
        <w:rPr>
          <w:rFonts w:ascii="Times New Roman"/>
          <w:b w:val="false"/>
          <w:i w:val="false"/>
          <w:color w:val="000000"/>
          <w:sz w:val="28"/>
        </w:rPr>
        <w:t xml:space="preserve">
      Қажет болған жағдайларда өтiнiшке өртке қарсы, санитарлық-эпидемиологиялық, экологиялық қадағалау органдарымен (қызметтерiмен) жобаны келiсу туралы тұжырымдар және Қазақстан Республикасы заңнамасында көзделген өзге де құжаттар қоса тiркеледi. </w:t>
      </w:r>
    </w:p>
    <w:bookmarkEnd w:id="25"/>
    <w:bookmarkStart w:name="z111" w:id="26"/>
    <w:p>
      <w:pPr>
        <w:spacing w:after="0"/>
        <w:ind w:left="0"/>
        <w:jc w:val="both"/>
      </w:pPr>
      <w:r>
        <w:rPr>
          <w:rFonts w:ascii="Times New Roman"/>
          <w:b w:val="false"/>
          <w:i w:val="false"/>
          <w:color w:val="000000"/>
          <w:sz w:val="28"/>
        </w:rPr>
        <w:t xml:space="preserve">
      25. Мыналар: </w:t>
      </w:r>
      <w:r>
        <w:br/>
      </w:r>
      <w:r>
        <w:rPr>
          <w:rFonts w:ascii="Times New Roman"/>
          <w:b w:val="false"/>
          <w:i w:val="false"/>
          <w:color w:val="000000"/>
          <w:sz w:val="28"/>
        </w:rPr>
        <w:t xml:space="preserve">
      1) құрастырмалар мен функционалдық мақсатын өзгертпей-ақ жер телiмiнiң (аумақтың, трассаның) қазiргi шекарасында жүзеге асырылатын объектiлердi қайта жаңғырту, қайта жоспарлау, қайта жабдықтау, техникамен қайта жарақтандыру, күрделi жөндеу кезiнде; </w:t>
      </w:r>
      <w:r>
        <w:br/>
      </w:r>
      <w:r>
        <w:rPr>
          <w:rFonts w:ascii="Times New Roman"/>
          <w:b w:val="false"/>
          <w:i w:val="false"/>
          <w:color w:val="000000"/>
          <w:sz w:val="28"/>
        </w:rPr>
        <w:t xml:space="preserve">
      2) көшелердiң, алаңдардың, өткелдердiң»жол жабындылары мен көше төсемдерiне ағымдағы жөндеу жүргiзу, шағын сәулет нысандарын, ашық жасанды бассейндердi, фонтандарды, қалалық безендiру қондырғыларын, сәулет және көгалдандыруды»жер бедерi элементтерiн салу және жайластыру кезiнде; </w:t>
      </w:r>
      <w:r>
        <w:br/>
      </w:r>
      <w:r>
        <w:rPr>
          <w:rFonts w:ascii="Times New Roman"/>
          <w:b w:val="false"/>
          <w:i w:val="false"/>
          <w:color w:val="000000"/>
          <w:sz w:val="28"/>
        </w:rPr>
        <w:t xml:space="preserve">
      3) уақытша мақсаттағы көмекшi және қосалқы құрылыстар салған кезде құрылыс-монтаж жұмыстарын жүргiзуге рұқсат талап етiлмейдi. </w:t>
      </w:r>
    </w:p>
    <w:bookmarkEnd w:id="26"/>
    <w:p>
      <w:pPr>
        <w:spacing w:after="0"/>
        <w:ind w:left="0"/>
        <w:jc w:val="left"/>
      </w:pPr>
      <w:r>
        <w:rPr>
          <w:rFonts w:ascii="Times New Roman"/>
          <w:b/>
          <w:i w:val="false"/>
          <w:color w:val="000000"/>
        </w:rPr>
        <w:t xml:space="preserve"> 3. Қала құрылысы саласындағы сервитуттар </w:t>
      </w:r>
    </w:p>
    <w:bookmarkStart w:name="z112" w:id="27"/>
    <w:p>
      <w:pPr>
        <w:spacing w:after="0"/>
        <w:ind w:left="0"/>
        <w:jc w:val="both"/>
      </w:pPr>
      <w:r>
        <w:rPr>
          <w:rFonts w:ascii="Times New Roman"/>
          <w:b w:val="false"/>
          <w:i w:val="false"/>
          <w:color w:val="000000"/>
          <w:sz w:val="28"/>
        </w:rPr>
        <w:t xml:space="preserve">
      26. Қала құрылысындағы жылжымайтын мүлiк объектiлерiне қатысты жариялы және жеке сервитуттар белгiленуi мүмкiн. </w:t>
      </w:r>
    </w:p>
    <w:bookmarkEnd w:id="27"/>
    <w:bookmarkStart w:name="z113" w:id="28"/>
    <w:p>
      <w:pPr>
        <w:spacing w:after="0"/>
        <w:ind w:left="0"/>
        <w:jc w:val="both"/>
      </w:pPr>
      <w:r>
        <w:rPr>
          <w:rFonts w:ascii="Times New Roman"/>
          <w:b w:val="false"/>
          <w:i w:val="false"/>
          <w:color w:val="000000"/>
          <w:sz w:val="28"/>
        </w:rPr>
        <w:t xml:space="preserve">
      27. Жариялы сервитут Атырау, Құлсары қалалары және аудандар әкiмдерiнiң»нормативтiк құқықтық актiлерiмен бекiтiлген қала құрылысы жобасының»негiзiнде белгiленедi, егер бұл мемлекеттiк немесе қоғамдық мүдделермен (көшелердi салу және кеңейту, инженерлiк </w:t>
      </w:r>
      <w:r>
        <w:br/>
      </w:r>
      <w:r>
        <w:rPr>
          <w:rFonts w:ascii="Times New Roman"/>
          <w:b w:val="false"/>
          <w:i w:val="false"/>
          <w:color w:val="000000"/>
          <w:sz w:val="28"/>
        </w:rPr>
        <w:t xml:space="preserve">
құрылымдарды салу, негiзгi қала құрылысы желiлерiн құру және тағы сол сияқтылар) анықталса. </w:t>
      </w:r>
    </w:p>
    <w:bookmarkEnd w:id="28"/>
    <w:bookmarkStart w:name="z114" w:id="29"/>
    <w:p>
      <w:pPr>
        <w:spacing w:after="0"/>
        <w:ind w:left="0"/>
        <w:jc w:val="both"/>
      </w:pPr>
      <w:r>
        <w:rPr>
          <w:rFonts w:ascii="Times New Roman"/>
          <w:b w:val="false"/>
          <w:i w:val="false"/>
          <w:color w:val="000000"/>
          <w:sz w:val="28"/>
        </w:rPr>
        <w:t xml:space="preserve">
      28. Қала құрылысы саласындағы жеке сервитуттар бөтен (көршi) жер телiмiн, басқа да жылжымайтын мүлiк объектiлерiн шектеулi пайдалану мақсатында мыналарды қамтамасыз ету үшiн белгiленуi мүмкiн: </w:t>
      </w:r>
      <w:r>
        <w:br/>
      </w:r>
      <w:r>
        <w:rPr>
          <w:rFonts w:ascii="Times New Roman"/>
          <w:b w:val="false"/>
          <w:i w:val="false"/>
          <w:color w:val="000000"/>
          <w:sz w:val="28"/>
        </w:rPr>
        <w:t xml:space="preserve">
      1) үйлердi, құрылғыларды және ғимараттарды салу, қайта жаңғырту, жөндеу және пайдалануды; </w:t>
      </w:r>
      <w:r>
        <w:br/>
      </w:r>
      <w:r>
        <w:rPr>
          <w:rFonts w:ascii="Times New Roman"/>
          <w:b w:val="false"/>
          <w:i w:val="false"/>
          <w:color w:val="000000"/>
          <w:sz w:val="28"/>
        </w:rPr>
        <w:t xml:space="preserve">
      2) инженерлiк және көлiктiк инфрақұрылымдар объектiлерiн салу, қайта жаңғырту, жөндеу және пайдалануды; </w:t>
      </w:r>
      <w:r>
        <w:br/>
      </w:r>
      <w:r>
        <w:rPr>
          <w:rFonts w:ascii="Times New Roman"/>
          <w:b w:val="false"/>
          <w:i w:val="false"/>
          <w:color w:val="000000"/>
          <w:sz w:val="28"/>
        </w:rPr>
        <w:t xml:space="preserve">
      3) аумақтарды инженерлiк дайындау, аумақтарды су тасқынынан және су басуынан қорғау жөнiндегi жұмыстарды, тiреу қабырғаларын құруды; </w:t>
      </w:r>
      <w:r>
        <w:br/>
      </w:r>
      <w:r>
        <w:rPr>
          <w:rFonts w:ascii="Times New Roman"/>
          <w:b w:val="false"/>
          <w:i w:val="false"/>
          <w:color w:val="000000"/>
          <w:sz w:val="28"/>
        </w:rPr>
        <w:t xml:space="preserve">
      4) бөтен (көршi) жер телiмi арқылы өтуге, жүруге, егер де жер иесi немесе мүлiк иесiнiң өз жер телiмiне басқа жолмен өтуге мүмкiндiк болмаса, аса қиын немесе мөлшерсiз шығын талап етiлгенде жағдай жасауды; </w:t>
      </w:r>
      <w:r>
        <w:br/>
      </w:r>
      <w:r>
        <w:rPr>
          <w:rFonts w:ascii="Times New Roman"/>
          <w:b w:val="false"/>
          <w:i w:val="false"/>
          <w:color w:val="000000"/>
          <w:sz w:val="28"/>
        </w:rPr>
        <w:t xml:space="preserve">
      5) үйлердi, құрылғыларды және ғимараттарды көтеру кезiнде белгiлi бiр биiктiкте бөтен (көршi) жер телiмiне кiрмелi қондырғыларды қолдануды; </w:t>
      </w:r>
      <w:r>
        <w:br/>
      </w:r>
      <w:r>
        <w:rPr>
          <w:rFonts w:ascii="Times New Roman"/>
          <w:b w:val="false"/>
          <w:i w:val="false"/>
          <w:color w:val="000000"/>
          <w:sz w:val="28"/>
        </w:rPr>
        <w:t xml:space="preserve">
      6) сервитут белгiленбей жылжымайтын мүлiк объектiлерiнiң меншiк иелерiнiң қамтамасыз етiлмеуi мүмкiн басқа да мұқтаждықтарды. </w:t>
      </w:r>
    </w:p>
    <w:bookmarkEnd w:id="29"/>
    <w:bookmarkStart w:name="z115" w:id="30"/>
    <w:p>
      <w:pPr>
        <w:spacing w:after="0"/>
        <w:ind w:left="0"/>
        <w:jc w:val="both"/>
      </w:pPr>
      <w:r>
        <w:rPr>
          <w:rFonts w:ascii="Times New Roman"/>
          <w:b w:val="false"/>
          <w:i w:val="false"/>
          <w:color w:val="000000"/>
          <w:sz w:val="28"/>
        </w:rPr>
        <w:t xml:space="preserve">
      29. Жеке сервитуттарды белгiлеу және тоқтату тәртiбi Қазақстан Республикасының»заңнамасына сәйкес белгiленедi. </w:t>
      </w:r>
    </w:p>
    <w:bookmarkEnd w:id="30"/>
    <w:bookmarkStart w:name="z116" w:id="31"/>
    <w:p>
      <w:pPr>
        <w:spacing w:after="0"/>
        <w:ind w:left="0"/>
        <w:jc w:val="left"/>
      </w:pPr>
      <w:r>
        <w:rPr>
          <w:rFonts w:ascii="Times New Roman"/>
          <w:b/>
          <w:i w:val="false"/>
          <w:color w:val="000000"/>
        </w:rPr>
        <w:t xml:space="preserve"> 
III бөлiм. Атырау облысы аумағында құрылыс салу тәртiбi  1. Аумақта құрылыс салуға қойылатын жалпы талаптар </w:t>
      </w:r>
    </w:p>
    <w:bookmarkEnd w:id="31"/>
    <w:bookmarkStart w:name="z117" w:id="32"/>
    <w:p>
      <w:pPr>
        <w:spacing w:after="0"/>
        <w:ind w:left="0"/>
        <w:jc w:val="both"/>
      </w:pPr>
      <w:r>
        <w:rPr>
          <w:rFonts w:ascii="Times New Roman"/>
          <w:b w:val="false"/>
          <w:i w:val="false"/>
          <w:color w:val="000000"/>
          <w:sz w:val="28"/>
        </w:rPr>
        <w:t xml:space="preserve">
      30. Атырау облысы аумақтарында құрылыс салу тәртiбi қолданыстағы нормативтiк актiлер негізiнде әзiрленген және сәулет-қала құрылысы қызметiн жүзеге асыру бөлiгiнде жергiлiктi </w:t>
      </w:r>
      <w:r>
        <w:br/>
      </w:r>
      <w:r>
        <w:rPr>
          <w:rFonts w:ascii="Times New Roman"/>
          <w:b w:val="false"/>
          <w:i w:val="false"/>
          <w:color w:val="000000"/>
          <w:sz w:val="28"/>
        </w:rPr>
        <w:t xml:space="preserve">
атқару органдарының шешiмдерiне негiзделедi. </w:t>
      </w:r>
    </w:p>
    <w:bookmarkEnd w:id="32"/>
    <w:bookmarkStart w:name="z118" w:id="33"/>
    <w:p>
      <w:pPr>
        <w:spacing w:after="0"/>
        <w:ind w:left="0"/>
        <w:jc w:val="both"/>
      </w:pPr>
      <w:r>
        <w:rPr>
          <w:rFonts w:ascii="Times New Roman"/>
          <w:b w:val="false"/>
          <w:i w:val="false"/>
          <w:color w:val="000000"/>
          <w:sz w:val="28"/>
        </w:rPr>
        <w:t xml:space="preserve">
      31. Тәртiп ведомстволық бағыныстылығына және меншiк нысанына қарамастан Атырау облысы аумақтарында сәулет-қала құрылысы қызметiн жүзеге асыратын барлық жеке және заңды тұлғалардың орындауы үшiн мiндеттi болып табылады. </w:t>
      </w:r>
    </w:p>
    <w:bookmarkEnd w:id="33"/>
    <w:bookmarkStart w:name="z119" w:id="34"/>
    <w:p>
      <w:pPr>
        <w:spacing w:after="0"/>
        <w:ind w:left="0"/>
        <w:jc w:val="both"/>
      </w:pPr>
      <w:r>
        <w:rPr>
          <w:rFonts w:ascii="Times New Roman"/>
          <w:b w:val="false"/>
          <w:i w:val="false"/>
          <w:color w:val="000000"/>
          <w:sz w:val="28"/>
        </w:rPr>
        <w:t xml:space="preserve">
      32. Тәртiп Қазақстан Республикасы аумағында қолданылатын нормативтер, жобалау мен құрылыс жөнiндегi ережелер ескерiле отырып қолданылады. </w:t>
      </w:r>
    </w:p>
    <w:bookmarkEnd w:id="34"/>
    <w:bookmarkStart w:name="z120" w:id="35"/>
    <w:p>
      <w:pPr>
        <w:spacing w:after="0"/>
        <w:ind w:left="0"/>
        <w:jc w:val="both"/>
      </w:pPr>
      <w:r>
        <w:rPr>
          <w:rFonts w:ascii="Times New Roman"/>
          <w:b w:val="false"/>
          <w:i w:val="false"/>
          <w:color w:val="000000"/>
          <w:sz w:val="28"/>
        </w:rPr>
        <w:t xml:space="preserve">
      33. Атырау облысы аумақтарында құрылыс жұмыстарының барлық түрлерi белгiленген тәртiпте, жергiлiктi атқарушы органдармен (Атырау, Құлсары қалалары және аудандар әкiмдерiмен) азаматтарға және заңды тұлғаларға берiлетiн рұқсат етушi құжаттар болғанда </w:t>
      </w:r>
      <w:r>
        <w:br/>
      </w:r>
      <w:r>
        <w:rPr>
          <w:rFonts w:ascii="Times New Roman"/>
          <w:b w:val="false"/>
          <w:i w:val="false"/>
          <w:color w:val="000000"/>
          <w:sz w:val="28"/>
        </w:rPr>
        <w:t xml:space="preserve">
жүргiзiледi. </w:t>
      </w:r>
      <w:r>
        <w:br/>
      </w:r>
      <w:r>
        <w:rPr>
          <w:rFonts w:ascii="Times New Roman"/>
          <w:b w:val="false"/>
          <w:i w:val="false"/>
          <w:color w:val="000000"/>
          <w:sz w:val="28"/>
        </w:rPr>
        <w:t xml:space="preserve">
      Объект құрылысына және жобалауға рұқсат етушi құжаттар: </w:t>
      </w:r>
      <w:r>
        <w:br/>
      </w:r>
      <w:r>
        <w:rPr>
          <w:rFonts w:ascii="Times New Roman"/>
          <w:b w:val="false"/>
          <w:i w:val="false"/>
          <w:color w:val="000000"/>
          <w:sz w:val="28"/>
        </w:rPr>
        <w:t xml:space="preserve">
      1) нақты мақсаттық негiздемесiн көрсете отырып құрылысқа жер телiмiн беру туралы жергiлiктi атқарушы органдардың шешiмi; </w:t>
      </w:r>
      <w:r>
        <w:br/>
      </w:r>
      <w:r>
        <w:rPr>
          <w:rFonts w:ascii="Times New Roman"/>
          <w:b w:val="false"/>
          <w:i w:val="false"/>
          <w:color w:val="000000"/>
          <w:sz w:val="28"/>
        </w:rPr>
        <w:t xml:space="preserve">
      2) азаматтарға немесе заңды тұлғаларға меншiк құқығында немесе жер пайдалану құқығында тиесiлi участкенi құрылысқа пайдалануға жергiлiктi атқарушы органдардың шешiмi; </w:t>
      </w:r>
      <w:r>
        <w:br/>
      </w:r>
      <w:r>
        <w:rPr>
          <w:rFonts w:ascii="Times New Roman"/>
          <w:b w:val="false"/>
          <w:i w:val="false"/>
          <w:color w:val="000000"/>
          <w:sz w:val="28"/>
        </w:rPr>
        <w:t xml:space="preserve">
      3) жобалауға арналған сәулет-жоспарлау тапсырмасы; </w:t>
      </w:r>
      <w:r>
        <w:br/>
      </w:r>
      <w:r>
        <w:rPr>
          <w:rFonts w:ascii="Times New Roman"/>
          <w:b w:val="false"/>
          <w:i w:val="false"/>
          <w:color w:val="000000"/>
          <w:sz w:val="28"/>
        </w:rPr>
        <w:t xml:space="preserve">
      4) құрылысқа жобалық-сметалық құжаттамалар бойынша жергiлiктi сәулет және қала құрылысы органдарының қорытындысы; </w:t>
      </w:r>
      <w:r>
        <w:br/>
      </w:r>
      <w:r>
        <w:rPr>
          <w:rFonts w:ascii="Times New Roman"/>
          <w:b w:val="false"/>
          <w:i w:val="false"/>
          <w:color w:val="000000"/>
          <w:sz w:val="28"/>
        </w:rPr>
        <w:t xml:space="preserve">
      5) құрылыс-монтаж жұмыстарын (құрылыс) жүргiзуге мемлекеттiк сәулет-құрылыс бақылау органының»рұқсаты. </w:t>
      </w:r>
    </w:p>
    <w:bookmarkEnd w:id="35"/>
    <w:bookmarkStart w:name="z121" w:id="36"/>
    <w:p>
      <w:pPr>
        <w:spacing w:after="0"/>
        <w:ind w:left="0"/>
        <w:jc w:val="both"/>
      </w:pPr>
      <w:r>
        <w:rPr>
          <w:rFonts w:ascii="Times New Roman"/>
          <w:b w:val="false"/>
          <w:i w:val="false"/>
          <w:color w:val="000000"/>
          <w:sz w:val="28"/>
        </w:rPr>
        <w:t xml:space="preserve">
      34. Жаңа объектiнiң құрылысын жүзеге асыру, не қолда бар объектiнi өзгертудi ұйғарған тұлғаның жазбаша өтiнiшiнде, тиiсiнше көрсетiледi: </w:t>
      </w:r>
      <w:r>
        <w:br/>
      </w:r>
      <w:r>
        <w:rPr>
          <w:rFonts w:ascii="Times New Roman"/>
          <w:b w:val="false"/>
          <w:i w:val="false"/>
          <w:color w:val="000000"/>
          <w:sz w:val="28"/>
        </w:rPr>
        <w:t xml:space="preserve">
      1) жеке тұлғалар үшiн-өтiнiш берушiнiң тегi, аты, әкесiнiң аты, мекен-жайы және телефоны, салық төлеушiнiң тiркеу нөмiрi (СТН, отбасылық анықтама); </w:t>
      </w:r>
      <w:r>
        <w:br/>
      </w:r>
      <w:r>
        <w:rPr>
          <w:rFonts w:ascii="Times New Roman"/>
          <w:b w:val="false"/>
          <w:i w:val="false"/>
          <w:color w:val="000000"/>
          <w:sz w:val="28"/>
        </w:rPr>
        <w:t xml:space="preserve">
      2) заңды тұлғалар үшiн - ұйымның»атауы, оның»мемлекеттiк тiркеу нөмiрi, басшының»тегi, аты, әкесiнiң»аты, поштаның мекен-жайы мен телефоны, салық төлеушiнiң»тiркеу нөмiрi (СТН); </w:t>
      </w:r>
      <w:r>
        <w:br/>
      </w:r>
      <w:r>
        <w:rPr>
          <w:rFonts w:ascii="Times New Roman"/>
          <w:b w:val="false"/>
          <w:i w:val="false"/>
          <w:color w:val="000000"/>
          <w:sz w:val="28"/>
        </w:rPr>
        <w:t xml:space="preserve">
      3) құрылысы көзделетiн объектiнiң»негiзгi параметрлерi, мақсаты (есептелген қуаты, жалпы алаңы, сыйымдылығы, өткiзу мүмкiндiгi және тағы сол сияқтылар); </w:t>
      </w:r>
      <w:r>
        <w:br/>
      </w:r>
      <w:r>
        <w:rPr>
          <w:rFonts w:ascii="Times New Roman"/>
          <w:b w:val="false"/>
          <w:i w:val="false"/>
          <w:color w:val="000000"/>
          <w:sz w:val="28"/>
        </w:rPr>
        <w:t xml:space="preserve">
      4) жаңа құрылыс учаскесiн орналастыру болжанған (қалап алынған) жер негiздемесi; </w:t>
      </w:r>
      <w:r>
        <w:br/>
      </w:r>
      <w:r>
        <w:rPr>
          <w:rFonts w:ascii="Times New Roman"/>
          <w:b w:val="false"/>
          <w:i w:val="false"/>
          <w:color w:val="000000"/>
          <w:sz w:val="28"/>
        </w:rPr>
        <w:t xml:space="preserve">
      5) өзгертуге жататын қолда бар объектiнiң»(үй-жайдың, ғимарат немесе құрылыс бөлiктерiнiң) мекен-жайы (орналасқан жерi), өзгертудiң»мақсаты және көзделген өзгерiстi»негiзгi параметрлерi. </w:t>
      </w:r>
      <w:r>
        <w:br/>
      </w:r>
      <w:r>
        <w:rPr>
          <w:rFonts w:ascii="Times New Roman"/>
          <w:b w:val="false"/>
          <w:i w:val="false"/>
          <w:color w:val="000000"/>
          <w:sz w:val="28"/>
        </w:rPr>
        <w:t xml:space="preserve">
      Қолда бар объектiлердi өзгертуге рұқсат алу үшiн өтiнiшке өзгертiлетiн объектiге өтiнiш берушiнiң меншiк құқығын растайтын құжаттың»нотариалдық куәландырылған көшiрмесi, не белгiленген өзгерiстер мен оның»параметрлерiне объектiнiң меншiк иесiнiң (меншiк </w:t>
      </w:r>
      <w:r>
        <w:br/>
      </w:r>
      <w:r>
        <w:rPr>
          <w:rFonts w:ascii="Times New Roman"/>
          <w:b w:val="false"/>
          <w:i w:val="false"/>
          <w:color w:val="000000"/>
          <w:sz w:val="28"/>
        </w:rPr>
        <w:t xml:space="preserve">
иелерiнiң) жазбаша келiсiмi қоса берiледi. </w:t>
      </w:r>
    </w:p>
    <w:bookmarkEnd w:id="36"/>
    <w:bookmarkStart w:name="z122" w:id="37"/>
    <w:p>
      <w:pPr>
        <w:spacing w:after="0"/>
        <w:ind w:left="0"/>
        <w:jc w:val="both"/>
      </w:pPr>
      <w:r>
        <w:rPr>
          <w:rFonts w:ascii="Times New Roman"/>
          <w:b w:val="false"/>
          <w:i w:val="false"/>
          <w:color w:val="000000"/>
          <w:sz w:val="28"/>
        </w:rPr>
        <w:t xml:space="preserve">
      35. Егер өтiнiш берушi сұратылып отырған жер телiмiнiң нақты орнын және оның мөлшерiн (шекарасын) көрсеткен жағдайларда, онда жергiлiктi сәулет және қала құрылысы органдары (қызметтерi) телiмнiң орналасқан жерi жөнiнде олардың»тiлектерiне және құрылыс салу көзделген объектiнiң негiзгi параметрлерiне негiзделген ықшамдалған алдын ала жобалау материалдарын (нобайларды) сұратуға құқығы бар. </w:t>
      </w:r>
    </w:p>
    <w:bookmarkEnd w:id="37"/>
    <w:bookmarkStart w:name="z123" w:id="38"/>
    <w:p>
      <w:pPr>
        <w:spacing w:after="0"/>
        <w:ind w:left="0"/>
        <w:jc w:val="both"/>
      </w:pPr>
      <w:r>
        <w:rPr>
          <w:rFonts w:ascii="Times New Roman"/>
          <w:b w:val="false"/>
          <w:i w:val="false"/>
          <w:color w:val="000000"/>
          <w:sz w:val="28"/>
        </w:rPr>
        <w:t xml:space="preserve">
      36. Түскен өтiнiш бойынша жергiлiктi атқарушы орган тиiстi жергiлiктi сәулет және қала құрылысы органына (қызметiне) жаңа құрылыс объектiсiн орналастыру үшiн жер телiмiн (аумақты, трассаны) таңдауды, бекiтiлген қала құрылысы құжаттамаларына және қала құрылысы регламенттерiне сәйкес жер телiмiнiң»мөлшерi мен шекарасы жөнiнде ұсыныстар дайындауды тапсырады. </w:t>
      </w:r>
    </w:p>
    <w:bookmarkEnd w:id="38"/>
    <w:bookmarkStart w:name="z124" w:id="39"/>
    <w:p>
      <w:pPr>
        <w:spacing w:after="0"/>
        <w:ind w:left="0"/>
        <w:jc w:val="both"/>
      </w:pPr>
      <w:r>
        <w:rPr>
          <w:rFonts w:ascii="Times New Roman"/>
          <w:b w:val="false"/>
          <w:i w:val="false"/>
          <w:color w:val="000000"/>
          <w:sz w:val="28"/>
        </w:rPr>
        <w:t xml:space="preserve">
      37. Өтiнiш берiлген объектiнiң құрылысын салуға жер телiмiн (аумақты, трассаны) не өтiнiш берушiнiң меншiк немесе жер пайдалану құқығына тиесiлi телiмдi құрылысқа пайдалануға рұқсат беру туралы өтiнiш берiлген сәттен бастап шағын кәсiпкерлiк субъектiлерi үшiн 10 </w:t>
      </w:r>
      <w:r>
        <w:br/>
      </w:r>
      <w:r>
        <w:rPr>
          <w:rFonts w:ascii="Times New Roman"/>
          <w:b w:val="false"/>
          <w:i w:val="false"/>
          <w:color w:val="000000"/>
          <w:sz w:val="28"/>
        </w:rPr>
        <w:t xml:space="preserve">
күнтiзбелiк күнiнен әрi қалған заңды және жеке тұлғалар үшiн 30 күнтiзбелiк күндер кезеңiнде қаралады. </w:t>
      </w:r>
    </w:p>
    <w:bookmarkEnd w:id="39"/>
    <w:bookmarkStart w:name="z125" w:id="40"/>
    <w:p>
      <w:pPr>
        <w:spacing w:after="0"/>
        <w:ind w:left="0"/>
        <w:jc w:val="both"/>
      </w:pPr>
      <w:r>
        <w:rPr>
          <w:rFonts w:ascii="Times New Roman"/>
          <w:b w:val="false"/>
          <w:i w:val="false"/>
          <w:color w:val="000000"/>
          <w:sz w:val="28"/>
        </w:rPr>
        <w:t xml:space="preserve">
      38. Меншiк, немесе жер пайдалану құқығына тиесiлi жер телiмiн беру, не жер телiмiн құрылыс салуға пайдалануға рұқсат беру туралы оң»шешiм мүмкiн болмаған жағдайларда, жергiлiктi атқарушы органдар өтiнiш берiлген сәттен бастап 10 күн iшiнде өтiнiш берушiге (тапсырысшыға) оның ұйғарымына қайшы келетiн заңнамалық нормаларды (ережелердi, талаптарды, шектеулердi, сервитуттарды) көрсете отырып, бас тартуды дәлелдеп, жауап қайтаруы тиiс. </w:t>
      </w:r>
      <w:r>
        <w:br/>
      </w:r>
      <w:r>
        <w:rPr>
          <w:rFonts w:ascii="Times New Roman"/>
          <w:b w:val="false"/>
          <w:i w:val="false"/>
          <w:color w:val="000000"/>
          <w:sz w:val="28"/>
        </w:rPr>
        <w:t xml:space="preserve">
      Өтiнiш берушiнiң жергiлiктi атқарушы органға жеткiлiксiз, дұрыс емес, не заңнама, немесе мемлекеттiк нормативтерге сәйкес келмейтiн өзге де негiздердi (өтiнiш құжаттарын) ұсынуы рұқсат беру құжаттарын беруден бас тарту үшiн себеп болып табылады. </w:t>
      </w:r>
      <w:r>
        <w:br/>
      </w:r>
      <w:r>
        <w:rPr>
          <w:rFonts w:ascii="Times New Roman"/>
          <w:b w:val="false"/>
          <w:i w:val="false"/>
          <w:color w:val="000000"/>
          <w:sz w:val="28"/>
        </w:rPr>
        <w:t xml:space="preserve">
      Оң»шешiм беруден бас тартуға өтiнiш берушi Қазақстан Республикасының заңнамасында көзделген тәртiппен шағымдануы мүмкiн. </w:t>
      </w:r>
    </w:p>
    <w:bookmarkEnd w:id="40"/>
    <w:bookmarkStart w:name="z126" w:id="41"/>
    <w:p>
      <w:pPr>
        <w:spacing w:after="0"/>
        <w:ind w:left="0"/>
        <w:jc w:val="both"/>
      </w:pPr>
      <w:r>
        <w:rPr>
          <w:rFonts w:ascii="Times New Roman"/>
          <w:b w:val="false"/>
          <w:i w:val="false"/>
          <w:color w:val="000000"/>
          <w:sz w:val="28"/>
        </w:rPr>
        <w:t xml:space="preserve">
      39. Өтiнiш берiлген объектiнi салуға жер телiмiн беру (бөлiп беру) туралы жергiлiктi атқарушы орган берген шешiм не өтiнiш берушiнiң меншiк немесе жер пайдалану құқығына тиесiлi телiмдi құрылыс салуға пайдалануға арналған рұқсат заңнамалық кесiмдерде көзделген жағдайларда қайтарып алынуы мүмкiн. </w:t>
      </w:r>
    </w:p>
    <w:bookmarkEnd w:id="41"/>
    <w:bookmarkStart w:name="z127" w:id="42"/>
    <w:p>
      <w:pPr>
        <w:spacing w:after="0"/>
        <w:ind w:left="0"/>
        <w:jc w:val="both"/>
      </w:pPr>
      <w:r>
        <w:rPr>
          <w:rFonts w:ascii="Times New Roman"/>
          <w:b w:val="false"/>
          <w:i w:val="false"/>
          <w:color w:val="000000"/>
          <w:sz w:val="28"/>
        </w:rPr>
        <w:t xml:space="preserve">
      40. Атырау облысы аумақтарында құрылыс салу жөнiнде белгiленген тәртiптi бұзушылыққа жол берген (әртүрлi құрылыс жұмыстарын орындау) азаматтар және заңды тұлғалар Қазақстан </w:t>
      </w:r>
      <w:r>
        <w:br/>
      </w:r>
      <w:r>
        <w:rPr>
          <w:rFonts w:ascii="Times New Roman"/>
          <w:b w:val="false"/>
          <w:i w:val="false"/>
          <w:color w:val="000000"/>
          <w:sz w:val="28"/>
        </w:rPr>
        <w:t xml:space="preserve">
Республикасының»әкiмшiлiк құқық бұзушылық туралы Кодексiне сәйкес жауапқа тартылады. </w:t>
      </w:r>
    </w:p>
    <w:bookmarkEnd w:id="42"/>
    <w:bookmarkStart w:name="z128" w:id="43"/>
    <w:p>
      <w:pPr>
        <w:spacing w:after="0"/>
        <w:ind w:left="0"/>
        <w:jc w:val="both"/>
      </w:pPr>
      <w:r>
        <w:rPr>
          <w:rFonts w:ascii="Times New Roman"/>
          <w:b w:val="false"/>
          <w:i w:val="false"/>
          <w:color w:val="000000"/>
          <w:sz w:val="28"/>
        </w:rPr>
        <w:t xml:space="preserve">
      41. Рұқсат етушi құжаттар жобалық және құрылыс жұмыстарының келесi түрлерiне рәсiмделедi: </w:t>
      </w:r>
      <w:r>
        <w:br/>
      </w:r>
      <w:r>
        <w:rPr>
          <w:rFonts w:ascii="Times New Roman"/>
          <w:b w:val="false"/>
          <w:i w:val="false"/>
          <w:color w:val="000000"/>
          <w:sz w:val="28"/>
        </w:rPr>
        <w:t xml:space="preserve">
      1) үйлердiң, ғимараттардың және әртүрлi мақсаттағы кешендердiң»жаңа құрылысы, қайта жаңғырту (қайта жоспарлау, қайта жабдықтау), кеңейту, техникалық қайта жарақтандыру және күрделi жөндеу; </w:t>
      </w:r>
      <w:r>
        <w:br/>
      </w:r>
      <w:r>
        <w:rPr>
          <w:rFonts w:ascii="Times New Roman"/>
          <w:b w:val="false"/>
          <w:i w:val="false"/>
          <w:color w:val="000000"/>
          <w:sz w:val="28"/>
        </w:rPr>
        <w:t xml:space="preserve">
      2) тарих, археология, мәдениет және сәулет ескерткiштерiне жатқызылған№ғимараттарды және объектiлердi қорғау аймақтарын анықтау, жаңғырту және консервациялау, күрделi жөндеу; </w:t>
      </w:r>
      <w:r>
        <w:br/>
      </w:r>
      <w:r>
        <w:rPr>
          <w:rFonts w:ascii="Times New Roman"/>
          <w:b w:val="false"/>
          <w:i w:val="false"/>
          <w:color w:val="000000"/>
          <w:sz w:val="28"/>
        </w:rPr>
        <w:t xml:space="preserve">
      3) қоғамдық көлiк аялдамаларын, троллейбус сызықтарын және ғимараттарын, трамвай жолдарын және ғимараттарын, метрополитендi және олардың ғимараттарын, темiржолдарды және ғимараттарын, өткелдер және көлiктiк ғимараттардың, автомагистралдарды, жер асты және жер үстi инженерлiк коммуникацияларын және ғимараттарын техникалық қайта жарақтандыру және күрделi жөндеу, кеңейту, қайта жаңғырту, жаңа құрылысы; </w:t>
      </w:r>
      <w:r>
        <w:br/>
      </w:r>
      <w:r>
        <w:rPr>
          <w:rFonts w:ascii="Times New Roman"/>
          <w:b w:val="false"/>
          <w:i w:val="false"/>
          <w:color w:val="000000"/>
          <w:sz w:val="28"/>
        </w:rPr>
        <w:t xml:space="preserve">
      4) ақпараттық құрылғыларды және жол көрсеткiштерiн, түрлi жарнамаларды, үйлердi, ғимараттарды және кешендердi жарықтандыру, қоршауларды және кiшi сәулет нысандарын, көше жарығын, бассейндердi және фонтандарды, алаңдарды, саябақтарды және басқа да мақсаттағы </w:t>
      </w:r>
      <w:r>
        <w:br/>
      </w:r>
      <w:r>
        <w:rPr>
          <w:rFonts w:ascii="Times New Roman"/>
          <w:b w:val="false"/>
          <w:i w:val="false"/>
          <w:color w:val="000000"/>
          <w:sz w:val="28"/>
        </w:rPr>
        <w:t xml:space="preserve">
жасыл аймақтарды қайта жаңғырту және күрделi жөндеу, жаңа құрылыс және қоғамдық мақсаттағы аумақтарды абаттандыру жөнiндегi басқа да жұмыстар; </w:t>
      </w:r>
      <w:r>
        <w:br/>
      </w:r>
      <w:r>
        <w:rPr>
          <w:rFonts w:ascii="Times New Roman"/>
          <w:b w:val="false"/>
          <w:i w:val="false"/>
          <w:color w:val="000000"/>
          <w:sz w:val="28"/>
        </w:rPr>
        <w:t xml:space="preserve">
      5) карьерлердi өңдеу және әртүрлi мақсаттағы бұрғыларды бұрғылау, геотехникалық зерттеулер үшiн жердi бұрғылау және қазу; </w:t>
      </w:r>
      <w:r>
        <w:br/>
      </w:r>
      <w:r>
        <w:rPr>
          <w:rFonts w:ascii="Times New Roman"/>
          <w:b w:val="false"/>
          <w:i w:val="false"/>
          <w:color w:val="000000"/>
          <w:sz w:val="28"/>
        </w:rPr>
        <w:t xml:space="preserve">
      6) табиғи ландшафты қалпына келтiру; </w:t>
      </w:r>
      <w:r>
        <w:br/>
      </w:r>
      <w:r>
        <w:rPr>
          <w:rFonts w:ascii="Times New Roman"/>
          <w:b w:val="false"/>
          <w:i w:val="false"/>
          <w:color w:val="000000"/>
          <w:sz w:val="28"/>
        </w:rPr>
        <w:t xml:space="preserve">
      7) уақытша инженерлiк жүйелердi, қоршауларды құруды, қосымша құрылғыларды және әртүрлi мақсаттағы ғимараттарды, көлiктердi техникалық қарау және диагностикалау, бекеттердi, жанар-жағар май құю станцияларын, гараждарды, көлiк тұрақтарын, базарларды, </w:t>
      </w:r>
      <w:r>
        <w:br/>
      </w:r>
      <w:r>
        <w:rPr>
          <w:rFonts w:ascii="Times New Roman"/>
          <w:b w:val="false"/>
          <w:i w:val="false"/>
          <w:color w:val="000000"/>
          <w:sz w:val="28"/>
        </w:rPr>
        <w:t xml:space="preserve">
жазғы алаңдарды, дүңгiршiктердi, павильондарды, уақытша мақсаттағы объектiлердi және басқа да объектiлердi орналастыру және абаттандыру; </w:t>
      </w:r>
      <w:r>
        <w:br/>
      </w:r>
      <w:r>
        <w:rPr>
          <w:rFonts w:ascii="Times New Roman"/>
          <w:b w:val="false"/>
          <w:i w:val="false"/>
          <w:color w:val="000000"/>
          <w:sz w:val="28"/>
        </w:rPr>
        <w:t xml:space="preserve">
      8) құрылғыларды және жасыл желектердi бұзу, аумақтарды жоспарлау жөнiнде жер жұмыстары, үйлердiң,№ғимараттардың және құрылғылардың сыртқы және iшкi тiреу қабырғаларын бөлу, негiзгi адам өтетiн учаскелердi және алаңдарды бетондау, төсеу және нәтижесiнде объектiнiң сыртқы параметрлерi және функционалдық пайдаланылуын өзгертетiн жұмыстардың басқа да түрлерi. </w:t>
      </w:r>
    </w:p>
    <w:bookmarkEnd w:id="43"/>
    <w:bookmarkStart w:name="z129" w:id="44"/>
    <w:p>
      <w:pPr>
        <w:spacing w:after="0"/>
        <w:ind w:left="0"/>
        <w:jc w:val="both"/>
      </w:pPr>
      <w:r>
        <w:rPr>
          <w:rFonts w:ascii="Times New Roman"/>
          <w:b w:val="false"/>
          <w:i w:val="false"/>
          <w:color w:val="000000"/>
          <w:sz w:val="28"/>
        </w:rPr>
        <w:t xml:space="preserve">
      42. Рұқсат етушi құжаттарынсыз жергiлiктi сәулет, қала құрылысы органдарының мiндеттi түрдегi бақылауымен келесi құрылыс жұмыстары орындалады: </w:t>
      </w:r>
      <w:r>
        <w:br/>
      </w:r>
      <w:r>
        <w:rPr>
          <w:rFonts w:ascii="Times New Roman"/>
          <w:b w:val="false"/>
          <w:i w:val="false"/>
          <w:color w:val="000000"/>
          <w:sz w:val="28"/>
        </w:rPr>
        <w:t xml:space="preserve">
      1) конфигурациясын, түсiн және жабын түрiн өзгертпей, шатырды жөндеу; </w:t>
      </w:r>
      <w:r>
        <w:br/>
      </w:r>
      <w:r>
        <w:rPr>
          <w:rFonts w:ascii="Times New Roman"/>
          <w:b w:val="false"/>
          <w:i w:val="false"/>
          <w:color w:val="000000"/>
          <w:sz w:val="28"/>
        </w:rPr>
        <w:t xml:space="preserve">
      2) мөлшерiн және нысандарын өзгертпей, ағаш бұйымдарын ауыстыру; </w:t>
      </w:r>
      <w:r>
        <w:br/>
      </w:r>
      <w:r>
        <w:rPr>
          <w:rFonts w:ascii="Times New Roman"/>
          <w:b w:val="false"/>
          <w:i w:val="false"/>
          <w:color w:val="000000"/>
          <w:sz w:val="28"/>
        </w:rPr>
        <w:t xml:space="preserve">
      3) iшкi әрлеу жұмыстары; </w:t>
      </w:r>
      <w:r>
        <w:br/>
      </w:r>
      <w:r>
        <w:rPr>
          <w:rFonts w:ascii="Times New Roman"/>
          <w:b w:val="false"/>
          <w:i w:val="false"/>
          <w:color w:val="000000"/>
          <w:sz w:val="28"/>
        </w:rPr>
        <w:t xml:space="preserve">
      4) қасбет және тұс элементтерiн өзгертпей, сыртқы әрлеу жұмыстары; </w:t>
      </w:r>
      <w:r>
        <w:br/>
      </w:r>
      <w:r>
        <w:rPr>
          <w:rFonts w:ascii="Times New Roman"/>
          <w:b w:val="false"/>
          <w:i w:val="false"/>
          <w:color w:val="000000"/>
          <w:sz w:val="28"/>
        </w:rPr>
        <w:t xml:space="preserve">
      5) үй-жайларды және қасбеттердi жоспарлауды, инженерлiк қамтамасыз етудiң қолда бар сұлбаларын өзгертпей, үйлерде және ғимараттарда санитарлық-техникалық құрылғыларды және жабдықтарды жөндеу және ауыстыру; </w:t>
      </w:r>
      <w:r>
        <w:br/>
      </w:r>
      <w:r>
        <w:rPr>
          <w:rFonts w:ascii="Times New Roman"/>
          <w:b w:val="false"/>
          <w:i w:val="false"/>
          <w:color w:val="000000"/>
          <w:sz w:val="28"/>
        </w:rPr>
        <w:t xml:space="preserve">
      6) мерекелiк жаппай шараларды өткiзу кезеңiнде халыққа қызмет ету үшiн сауда нүктелерiн орналастыру. </w:t>
      </w:r>
      <w:r>
        <w:br/>
      </w:r>
      <w:r>
        <w:rPr>
          <w:rFonts w:ascii="Times New Roman"/>
          <w:b w:val="false"/>
          <w:i w:val="false"/>
          <w:color w:val="000000"/>
          <w:sz w:val="28"/>
        </w:rPr>
        <w:t xml:space="preserve">
      Қасбет және тұс элементтерiн өзгерту жергiлiктi сәулет және қала құрылысы органдарымен мiндеттi келiсiлуге жатады. </w:t>
      </w:r>
    </w:p>
    <w:bookmarkEnd w:id="44"/>
    <w:p>
      <w:pPr>
        <w:spacing w:after="0"/>
        <w:ind w:left="0"/>
        <w:jc w:val="left"/>
      </w:pPr>
      <w:r>
        <w:rPr>
          <w:rFonts w:ascii="Times New Roman"/>
          <w:b/>
          <w:i w:val="false"/>
          <w:color w:val="000000"/>
        </w:rPr>
        <w:t xml:space="preserve"> 2. Атырау облысы аумақтарында құрылыс және </w:t>
      </w:r>
      <w:r>
        <w:br/>
      </w:r>
      <w:r>
        <w:rPr>
          <w:rFonts w:ascii="Times New Roman"/>
          <w:b/>
          <w:i w:val="false"/>
          <w:color w:val="000000"/>
        </w:rPr>
        <w:t xml:space="preserve">
қайта жаңғырту объектiлерiн жобалау </w:t>
      </w:r>
    </w:p>
    <w:bookmarkStart w:name="z130" w:id="45"/>
    <w:p>
      <w:pPr>
        <w:spacing w:after="0"/>
        <w:ind w:left="0"/>
        <w:jc w:val="both"/>
      </w:pPr>
      <w:r>
        <w:rPr>
          <w:rFonts w:ascii="Times New Roman"/>
          <w:b w:val="false"/>
          <w:i w:val="false"/>
          <w:color w:val="000000"/>
          <w:sz w:val="28"/>
        </w:rPr>
        <w:t>
      43. Қазақстан Республикасы Президентiнiң»1995 жылғы 17 сәуiрдегi "Лицензиялау туралы"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облыс аумағында жобалық және құрылыс қызметiн жүргiзудi ұйғарған немесе жүзеге асыратын меншiк нысандарына және ведомстволық бағыныстылығына қарамастан азаматтар және заңды тұлғалар осы жұмыс түрлерiне лицензия алуы тиiс. </w:t>
      </w:r>
    </w:p>
    <w:bookmarkEnd w:id="45"/>
    <w:bookmarkStart w:name="z131" w:id="46"/>
    <w:p>
      <w:pPr>
        <w:spacing w:after="0"/>
        <w:ind w:left="0"/>
        <w:jc w:val="both"/>
      </w:pPr>
      <w:r>
        <w:rPr>
          <w:rFonts w:ascii="Times New Roman"/>
          <w:b w:val="false"/>
          <w:i w:val="false"/>
          <w:color w:val="000000"/>
          <w:sz w:val="28"/>
        </w:rPr>
        <w:t xml:space="preserve">
      44. Жергiлiктi атқарушы органның жер телiмiн жаңа құрылыс салуға, не қолда бар объектiлердi өзгертуге рұқсат беру (бөлiп беру) (өтiнiш берушiде бар телiмдi пайдалануға рұқсат беру) туралы шешiмi тапсырысшының, не оның уәкiлеттi адамының (құрылыс салушының) </w:t>
      </w:r>
      <w:r>
        <w:br/>
      </w:r>
      <w:r>
        <w:rPr>
          <w:rFonts w:ascii="Times New Roman"/>
          <w:b w:val="false"/>
          <w:i w:val="false"/>
          <w:color w:val="000000"/>
          <w:sz w:val="28"/>
        </w:rPr>
        <w:t xml:space="preserve">
жобалауға арналған тапсырманы жасауы мен бекiтуi әрi оларды инженерлiк және коммуналдық қамтамасыз ету көздерiне қосу үшiн техникалық шарттар алуға техникалық жағдай жасауы үшiн негiз болып табылады. </w:t>
      </w:r>
    </w:p>
    <w:bookmarkEnd w:id="46"/>
    <w:bookmarkStart w:name="z132" w:id="47"/>
    <w:p>
      <w:pPr>
        <w:spacing w:after="0"/>
        <w:ind w:left="0"/>
        <w:jc w:val="both"/>
      </w:pPr>
      <w:r>
        <w:rPr>
          <w:rFonts w:ascii="Times New Roman"/>
          <w:b w:val="false"/>
          <w:i w:val="false"/>
          <w:color w:val="000000"/>
          <w:sz w:val="28"/>
        </w:rPr>
        <w:t xml:space="preserve">
      45. Өтiнiштiң негiзiнде инженерлiк және коммуналдық қамтамасыз ету жөнiндегi қызметтi жеткiзушiлер он күнтiзбелiк күннен аспайтын мерзiмде өтiнiш берушiге сұратылған (есептiк) </w:t>
      </w:r>
      <w:r>
        <w:br/>
      </w:r>
      <w:r>
        <w:rPr>
          <w:rFonts w:ascii="Times New Roman"/>
          <w:b w:val="false"/>
          <w:i w:val="false"/>
          <w:color w:val="000000"/>
          <w:sz w:val="28"/>
        </w:rPr>
        <w:t xml:space="preserve">
параметрлер шегiнде техникалық жағдайлар жасау, не сұратылып отырған параметрлер шегiнде техникалық жағдайлар жасаудан бас тарту туралы жауап қайтарады. </w:t>
      </w:r>
      <w:r>
        <w:br/>
      </w:r>
      <w:r>
        <w:rPr>
          <w:rFonts w:ascii="Times New Roman"/>
          <w:b w:val="false"/>
          <w:i w:val="false"/>
          <w:color w:val="000000"/>
          <w:sz w:val="28"/>
        </w:rPr>
        <w:t xml:space="preserve">
      Өтiнiш берушi техникалық жағдайлардан бас тартуға Қазақстан Республикасының»заңнамасында көзделген тәртiппен шағымдануы мүмкiн. </w:t>
      </w:r>
    </w:p>
    <w:bookmarkEnd w:id="47"/>
    <w:bookmarkStart w:name="z133" w:id="48"/>
    <w:p>
      <w:pPr>
        <w:spacing w:after="0"/>
        <w:ind w:left="0"/>
        <w:jc w:val="both"/>
      </w:pPr>
      <w:r>
        <w:rPr>
          <w:rFonts w:ascii="Times New Roman"/>
          <w:b w:val="false"/>
          <w:i w:val="false"/>
          <w:color w:val="000000"/>
          <w:sz w:val="28"/>
        </w:rPr>
        <w:t xml:space="preserve">
      46. Тапсырысшының»өтiнiшi бойынша жергiлiктi сәулет және қала құрылысы органдары (қызметтерi) үш жұмыс күнi iшiнде: </w:t>
      </w:r>
      <w:r>
        <w:br/>
      </w:r>
      <w:r>
        <w:rPr>
          <w:rFonts w:ascii="Times New Roman"/>
          <w:b w:val="false"/>
          <w:i w:val="false"/>
          <w:color w:val="000000"/>
          <w:sz w:val="28"/>
        </w:rPr>
        <w:t xml:space="preserve">
      1) жаңа құрылыс үшiн-жер телiмiн беру (бөлiп беру) (қолда бар телiмдi пайдалануға рұқсат беру) туралы жергiлiктi атқарушы органның шешiмi; </w:t>
      </w:r>
      <w:r>
        <w:br/>
      </w:r>
      <w:r>
        <w:rPr>
          <w:rFonts w:ascii="Times New Roman"/>
          <w:b w:val="false"/>
          <w:i w:val="false"/>
          <w:color w:val="000000"/>
          <w:sz w:val="28"/>
        </w:rPr>
        <w:t xml:space="preserve">
      2) қайта жаңғырту (қайта жоспарлау, қайта жабдықтау) үшiн қолда бар объектiлердi өзгертуге жергiлiктi атқарушы органның шешiмi; </w:t>
      </w:r>
      <w:r>
        <w:br/>
      </w:r>
      <w:r>
        <w:rPr>
          <w:rFonts w:ascii="Times New Roman"/>
          <w:b w:val="false"/>
          <w:i w:val="false"/>
          <w:color w:val="000000"/>
          <w:sz w:val="28"/>
        </w:rPr>
        <w:t xml:space="preserve">
      3) бекiтiлген жобалауға арналған тапсырма; </w:t>
      </w:r>
      <w:r>
        <w:br/>
      </w:r>
      <w:r>
        <w:rPr>
          <w:rFonts w:ascii="Times New Roman"/>
          <w:b w:val="false"/>
          <w:i w:val="false"/>
          <w:color w:val="000000"/>
          <w:sz w:val="28"/>
        </w:rPr>
        <w:t xml:space="preserve">
      4) инженерлiк және коммуналдық қамтамасыз ету көздерiне қосуға техникалық шарттар негiзiнде тапсырысшыға, не оның» уәкiлеттi адамына (құрылыс алушыға) сәулет-жоспарлау тапсырмасын бередi. </w:t>
      </w:r>
    </w:p>
    <w:bookmarkEnd w:id="48"/>
    <w:bookmarkStart w:name="z134" w:id="49"/>
    <w:p>
      <w:pPr>
        <w:spacing w:after="0"/>
        <w:ind w:left="0"/>
        <w:jc w:val="both"/>
      </w:pPr>
      <w:r>
        <w:rPr>
          <w:rFonts w:ascii="Times New Roman"/>
          <w:b w:val="false"/>
          <w:i w:val="false"/>
          <w:color w:val="000000"/>
          <w:sz w:val="28"/>
        </w:rPr>
        <w:t xml:space="preserve">
      47. Берiлген сәулет-жоспарлау тапсырмасы белгiленген тәртiппен жобаны әзiрлеуге рұқсат берiлгендiгiн бiлдiредi. Сәулет-жоспарлау тапсырмасында табиғи-климаттық, сейсмикалық және қала құрылысы жағдайларын ескере отырып, әртүрлi мақсаттағы объектiлердi жобалау жөнiндегi жалпы ұсыныстар кiредi. </w:t>
      </w:r>
    </w:p>
    <w:bookmarkEnd w:id="49"/>
    <w:bookmarkStart w:name="z135" w:id="50"/>
    <w:p>
      <w:pPr>
        <w:spacing w:after="0"/>
        <w:ind w:left="0"/>
        <w:jc w:val="both"/>
      </w:pPr>
      <w:r>
        <w:rPr>
          <w:rFonts w:ascii="Times New Roman"/>
          <w:b w:val="false"/>
          <w:i w:val="false"/>
          <w:color w:val="000000"/>
          <w:sz w:val="28"/>
        </w:rPr>
        <w:t xml:space="preserve">
      48. Жасақталған жоба сәулет-жоспарлау тапсырмасының жалпы талаптарына және ұсыныстарына сәйкес келуi тиiс. Жобалық әзiрлеулер сәулет-жоспарлау тапсырмасының талаптарынан ауытқыған жағдайда азаматтар және заңды тұлғалар жобаны түпкi келiсуге бергенге дейiн оларды жергiлiктi сәулет және қала құрылысы органдарымен келiсiм алуға мiндеттi. </w:t>
      </w:r>
    </w:p>
    <w:bookmarkEnd w:id="50"/>
    <w:bookmarkStart w:name="z136" w:id="51"/>
    <w:p>
      <w:pPr>
        <w:spacing w:after="0"/>
        <w:ind w:left="0"/>
        <w:jc w:val="both"/>
      </w:pPr>
      <w:r>
        <w:rPr>
          <w:rFonts w:ascii="Times New Roman"/>
          <w:b w:val="false"/>
          <w:i w:val="false"/>
          <w:color w:val="000000"/>
          <w:sz w:val="28"/>
        </w:rPr>
        <w:t xml:space="preserve">
      49. Жаңа объектi салуға немесе қолда бар объектiнi қайта жаңғыртуға (қайта жоспарлауға, қайта жабдықтауға, жаңғыртуға, қалпына келтiруге) жер телiмiн беру (бөлiп беру) талап етiлмеген жағдайларда, сондай-ақ бұл мақсаттар үшiн инженерлiк және коммуналдық қамтамасыз ету көздерiне қосу немесе жүктеменi арттыру қажет болмаса, онда сәулет-жоспарлау тапсырмасына тиiстi жазба жасалады. </w:t>
      </w:r>
    </w:p>
    <w:bookmarkEnd w:id="51"/>
    <w:bookmarkStart w:name="z137" w:id="52"/>
    <w:p>
      <w:pPr>
        <w:spacing w:after="0"/>
        <w:ind w:left="0"/>
        <w:jc w:val="both"/>
      </w:pPr>
      <w:r>
        <w:rPr>
          <w:rFonts w:ascii="Times New Roman"/>
          <w:b w:val="false"/>
          <w:i w:val="false"/>
          <w:color w:val="000000"/>
          <w:sz w:val="28"/>
        </w:rPr>
        <w:t xml:space="preserve">
      50. Жаңа объектi салу (қолда бар объектiлердi өзгерту) жобаларына сараптама жүргiзудiң қажеттiлiгi не сараптаманың мiндеттi еместiгi сәулет-жоспарлау тапсырмасында көрсетiледi. </w:t>
      </w:r>
      <w:r>
        <w:br/>
      </w:r>
      <w:r>
        <w:rPr>
          <w:rFonts w:ascii="Times New Roman"/>
          <w:b w:val="false"/>
          <w:i w:val="false"/>
          <w:color w:val="000000"/>
          <w:sz w:val="28"/>
        </w:rPr>
        <w:t xml:space="preserve">
      Тапсырысшы: </w:t>
      </w:r>
      <w:r>
        <w:br/>
      </w:r>
      <w:r>
        <w:rPr>
          <w:rFonts w:ascii="Times New Roman"/>
          <w:b w:val="false"/>
          <w:i w:val="false"/>
          <w:color w:val="000000"/>
          <w:sz w:val="28"/>
        </w:rPr>
        <w:t xml:space="preserve">
      1) лицензиялары бар адамдар орындаған және қосымша жер телiмiн (аумақты бөлiп беру) бөлiп берудi талап етпейтiн, құрастырмалардың есептiк берiктiгiн төмендетпейтiн, сәулеттiк-эстетикалық, өртке қарсы, жарылысқа қарсы және санитарлық сапаны нашарлатпайтын, пайдалану кезiнде қоршаған ортаға зиянды әсер етпейтiн тұрғын үй ғимараттарындағы (үйлерiндегi) тұрғын және тұрғын емес үй-жайларды қайта жаңғырту (қайта жоспарлау, қайта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2) азаматтардың жеке пайдалануына арналған техникалық жағынан күрделi емес басқа да құрылыс жобаларын сараптамаға ұсынбауға құқылы. </w:t>
      </w:r>
    </w:p>
    <w:bookmarkEnd w:id="52"/>
    <w:bookmarkStart w:name="z138" w:id="53"/>
    <w:p>
      <w:pPr>
        <w:spacing w:after="0"/>
        <w:ind w:left="0"/>
        <w:jc w:val="both"/>
      </w:pPr>
      <w:r>
        <w:rPr>
          <w:rFonts w:ascii="Times New Roman"/>
          <w:b w:val="false"/>
          <w:i w:val="false"/>
          <w:color w:val="000000"/>
          <w:sz w:val="28"/>
        </w:rPr>
        <w:t xml:space="preserve">
      51. Сәулет-жоспарлау тапсырмасында мынадай жобалар бойынша сараптама жүргiзу үшiн талаптар мен шарттар белгiлеуге рұқсат берiлмейдi: </w:t>
      </w:r>
      <w:r>
        <w:br/>
      </w:r>
      <w:r>
        <w:rPr>
          <w:rFonts w:ascii="Times New Roman"/>
          <w:b w:val="false"/>
          <w:i w:val="false"/>
          <w:color w:val="000000"/>
          <w:sz w:val="28"/>
        </w:rPr>
        <w:t xml:space="preserve">
      1) жергiлiктi сәулет және қала құрылысы органдарының (қызметтерiнiң) сәулет-жоспарлау тапсырмасына сәйкес лицензиялары бар адамдар орындаған жеке тұрғын үйлер. Бұл ереже сейсмикалық қауiптiлiгi жоғары немесе өзге де ерекше геологиялық (гидрогеологиялық) және геотехникалық жағдайларды, арнайы жобалау шешiмдерi мен оларды сату кезiндегi iс-шараларды талап ететiн аудандардағы (аймақтардағы) жеке тұрғын үй құрылысына қолданылмайды; </w:t>
      </w:r>
      <w:r>
        <w:br/>
      </w:r>
      <w:r>
        <w:rPr>
          <w:rFonts w:ascii="Times New Roman"/>
          <w:b w:val="false"/>
          <w:i w:val="false"/>
          <w:color w:val="000000"/>
          <w:sz w:val="28"/>
        </w:rPr>
        <w:t xml:space="preserve">
      2) маусымдық жұмыстар мен шалғайдағы мал шаруашылығына арналған уақытша құрылыстар, тұрғын үйлер мен тұрмыстық үй-жайлар; </w:t>
      </w:r>
      <w:r>
        <w:br/>
      </w:r>
      <w:r>
        <w:rPr>
          <w:rFonts w:ascii="Times New Roman"/>
          <w:b w:val="false"/>
          <w:i w:val="false"/>
          <w:color w:val="000000"/>
          <w:sz w:val="28"/>
        </w:rPr>
        <w:t xml:space="preserve">
      3) жеке үй жанындағы телiмдердiң»аумағындағы, сондай-ақ бау-бақша серiктестiктерiнiң (қоғамдарының) телiмдерiндегi шаруашылық-тұрмыстық құрылыстар; </w:t>
      </w:r>
      <w:r>
        <w:br/>
      </w:r>
      <w:r>
        <w:rPr>
          <w:rFonts w:ascii="Times New Roman"/>
          <w:b w:val="false"/>
          <w:i w:val="false"/>
          <w:color w:val="000000"/>
          <w:sz w:val="28"/>
        </w:rPr>
        <w:t xml:space="preserve">
      4) жұмыс iстеп тұрған инженерлiк желiлердi өзгертудi талап етпейтiн үй жанындағы және саяжай телiмдерiн абаттандыру; </w:t>
      </w:r>
      <w:r>
        <w:br/>
      </w:r>
      <w:r>
        <w:rPr>
          <w:rFonts w:ascii="Times New Roman"/>
          <w:b w:val="false"/>
          <w:i w:val="false"/>
          <w:color w:val="000000"/>
          <w:sz w:val="28"/>
        </w:rPr>
        <w:t xml:space="preserve">
      5) контейнердi және блоктарды пайдалану арқылы жасалатын ұтқыр кешендер, сондай-ақ жиналмалы-бұзылмалы құрастырмалардан тұрғызылған және санитарлық-эпидемиологиялық қызметтермен келiсудi талап етпейтiн сауда, қоғамдық тамақтану және тұрмыстық қызмет </w:t>
      </w:r>
      <w:r>
        <w:br/>
      </w:r>
      <w:r>
        <w:rPr>
          <w:rFonts w:ascii="Times New Roman"/>
          <w:b w:val="false"/>
          <w:i w:val="false"/>
          <w:color w:val="000000"/>
          <w:sz w:val="28"/>
        </w:rPr>
        <w:t xml:space="preserve">
көрсету кәсiпорындарына арналған бiр қабатты үйлер (ғимараттар); </w:t>
      </w:r>
      <w:r>
        <w:br/>
      </w:r>
      <w:r>
        <w:rPr>
          <w:rFonts w:ascii="Times New Roman"/>
          <w:b w:val="false"/>
          <w:i w:val="false"/>
          <w:color w:val="000000"/>
          <w:sz w:val="28"/>
        </w:rPr>
        <w:t xml:space="preserve">
      6) саны 50 бiрлiктен аспайтын автомашинасы бар ашық үлгiдегi автотұрақтар, сондай-ақ 2-ден аспайтын автомашинаға арналған бокстерi бар гараждар: </w:t>
      </w:r>
      <w:r>
        <w:br/>
      </w:r>
      <w:r>
        <w:rPr>
          <w:rFonts w:ascii="Times New Roman"/>
          <w:b w:val="false"/>
          <w:i w:val="false"/>
          <w:color w:val="000000"/>
          <w:sz w:val="28"/>
        </w:rPr>
        <w:t xml:space="preserve">
      7) Қолда бар ғимараттарда жүзеге асырылатын және тiреу құрастырмаларын өзгертудi талап етпейтiн өндiрiстiк емес мақсаттағы үй-жайларды қайта жоспарлау (қайта жабдықтау); </w:t>
      </w:r>
      <w:r>
        <w:br/>
      </w:r>
      <w:r>
        <w:rPr>
          <w:rFonts w:ascii="Times New Roman"/>
          <w:b w:val="false"/>
          <w:i w:val="false"/>
          <w:color w:val="000000"/>
          <w:sz w:val="28"/>
        </w:rPr>
        <w:t xml:space="preserve">
      5) инженерлiк желiлердi электр коррозиясынан сақтау; </w:t>
      </w:r>
      <w:r>
        <w:br/>
      </w:r>
      <w:r>
        <w:rPr>
          <w:rFonts w:ascii="Times New Roman"/>
          <w:b w:val="false"/>
          <w:i w:val="false"/>
          <w:color w:val="000000"/>
          <w:sz w:val="28"/>
        </w:rPr>
        <w:t xml:space="preserve">
      9) желiлi инженерлiк желiлер мен оларға арналған құрылыстарға олардың жағдайын, салыну белгiлерiн, құбырлардың диаметрiн өзгертудi қажет етпейтiн күрделi жөндеу жүргiзу; </w:t>
      </w:r>
      <w:r>
        <w:br/>
      </w:r>
      <w:r>
        <w:rPr>
          <w:rFonts w:ascii="Times New Roman"/>
          <w:b w:val="false"/>
          <w:i w:val="false"/>
          <w:color w:val="000000"/>
          <w:sz w:val="28"/>
        </w:rPr>
        <w:t xml:space="preserve">
      10) шағын сәулеттiк нысандар мен аумақтардың қоршаулары; </w:t>
      </w:r>
      <w:r>
        <w:br/>
      </w:r>
      <w:r>
        <w:rPr>
          <w:rFonts w:ascii="Times New Roman"/>
          <w:b w:val="false"/>
          <w:i w:val="false"/>
          <w:color w:val="000000"/>
          <w:sz w:val="28"/>
        </w:rPr>
        <w:t xml:space="preserve">
      11) ғимараттардың»(құрылыстардың) маңындағы ашық спорт алаңдары, тротуарлар, төселген тастар; </w:t>
      </w:r>
      <w:r>
        <w:br/>
      </w:r>
      <w:r>
        <w:rPr>
          <w:rFonts w:ascii="Times New Roman"/>
          <w:b w:val="false"/>
          <w:i w:val="false"/>
          <w:color w:val="000000"/>
          <w:sz w:val="28"/>
        </w:rPr>
        <w:t xml:space="preserve">
      12) технологиялық ресурстары таусылған және кәсiпорынды (цехты) қайта жаңғыртуды немесе қайта бейiмдеудi талап етпейтiн бiрлi-жарым технологиялық немесе инженерлiк жабдықтарды жөндеу және ауыстыру. </w:t>
      </w:r>
      <w:r>
        <w:br/>
      </w:r>
      <w:r>
        <w:rPr>
          <w:rFonts w:ascii="Times New Roman"/>
          <w:b w:val="false"/>
          <w:i w:val="false"/>
          <w:color w:val="000000"/>
          <w:sz w:val="28"/>
        </w:rPr>
        <w:t xml:space="preserve">
      Осы тармақта көрсетiлген жобалар бойынша сараптама жүргiзу туралы шешiмдi тапсырысшы қабылдайды. </w:t>
      </w:r>
    </w:p>
    <w:bookmarkEnd w:id="53"/>
    <w:bookmarkStart w:name="z139" w:id="54"/>
    <w:p>
      <w:pPr>
        <w:spacing w:after="0"/>
        <w:ind w:left="0"/>
        <w:jc w:val="both"/>
      </w:pPr>
      <w:r>
        <w:rPr>
          <w:rFonts w:ascii="Times New Roman"/>
          <w:b w:val="false"/>
          <w:i w:val="false"/>
          <w:color w:val="000000"/>
          <w:sz w:val="28"/>
        </w:rPr>
        <w:t xml:space="preserve">
      52. Сәулет-жоспарлау тапсырмасына реңдiк шешiмдер және№ғимараттардың»(құрылыстардың) қасбетiн әрлеуге материалдар пайдалану, сондай-ақ олардың көлемдiкке»iстiктiк шешiмдер бойынша талаптар белгiлеуге рұқсат берiлмейдi. </w:t>
      </w:r>
    </w:p>
    <w:bookmarkEnd w:id="54"/>
    <w:bookmarkStart w:name="z140" w:id="55"/>
    <w:p>
      <w:pPr>
        <w:spacing w:after="0"/>
        <w:ind w:left="0"/>
        <w:jc w:val="both"/>
      </w:pPr>
      <w:r>
        <w:rPr>
          <w:rFonts w:ascii="Times New Roman"/>
          <w:b w:val="false"/>
          <w:i w:val="false"/>
          <w:color w:val="000000"/>
          <w:sz w:val="28"/>
        </w:rPr>
        <w:t xml:space="preserve">
      53. Жобалауға берiлген тапсырмаға және сәулет-жоспарлау тапсырмасына сәйкес әзiрленген жоба оны бекiткенге дейiн қажеттi келiсулерден өтедi. </w:t>
      </w:r>
      <w:r>
        <w:br/>
      </w:r>
      <w:r>
        <w:rPr>
          <w:rFonts w:ascii="Times New Roman"/>
          <w:b w:val="false"/>
          <w:i w:val="false"/>
          <w:color w:val="000000"/>
          <w:sz w:val="28"/>
        </w:rPr>
        <w:t xml:space="preserve">
      Объектiнiң құрылысына көзделген техникалық күрделiлiк деңгейiне немесе қолда бар объектiнiң жоспарланған өзгерiстерiне, құрылыс салу (қайта жаңғырту, қайта жоспарлау, қайта жабдықтау) процесiнде адамдар мен қоршаған орта үшiн олардың ықтимал қаупiне, сондай-ақ кейiнiрек пайдаланған кезде тұтастай объектiнiң»тұрақты жұмыс iстеуiнен күтiлетiн ықпалға, құрастырмалардың төзiмдiлiгi мен сенiмдiлiгiне, қоршаған ортаға немесе санитарлық жағдайға байланысты жобаларды: </w:t>
      </w:r>
      <w:r>
        <w:br/>
      </w:r>
      <w:r>
        <w:rPr>
          <w:rFonts w:ascii="Times New Roman"/>
          <w:b w:val="false"/>
          <w:i w:val="false"/>
          <w:color w:val="000000"/>
          <w:sz w:val="28"/>
        </w:rPr>
        <w:t xml:space="preserve">
      1) өртке қарсы қызмет;       </w:t>
      </w:r>
      <w:r>
        <w:br/>
      </w:r>
      <w:r>
        <w:rPr>
          <w:rFonts w:ascii="Times New Roman"/>
          <w:b w:val="false"/>
          <w:i w:val="false"/>
          <w:color w:val="000000"/>
          <w:sz w:val="28"/>
        </w:rPr>
        <w:t xml:space="preserve">
      2) санитарлық-эпидемиологиялық қызмет; </w:t>
      </w:r>
      <w:r>
        <w:br/>
      </w:r>
      <w:r>
        <w:rPr>
          <w:rFonts w:ascii="Times New Roman"/>
          <w:b w:val="false"/>
          <w:i w:val="false"/>
          <w:color w:val="000000"/>
          <w:sz w:val="28"/>
        </w:rPr>
        <w:t xml:space="preserve">
      3) экологиялық қызмет органдарымен келiсуi қажет. </w:t>
      </w:r>
      <w:r>
        <w:br/>
      </w:r>
      <w:r>
        <w:rPr>
          <w:rFonts w:ascii="Times New Roman"/>
          <w:b w:val="false"/>
          <w:i w:val="false"/>
          <w:color w:val="000000"/>
          <w:sz w:val="28"/>
        </w:rPr>
        <w:t xml:space="preserve">
      Егер Қазақстан Республикасының»заңнамасында өзгеше көзделмесе, көрсетiлген инстанцияларда келiсу мерзiмi ведомстволық нормативтермен белгiленедi. </w:t>
      </w:r>
    </w:p>
    <w:bookmarkEnd w:id="55"/>
    <w:bookmarkStart w:name="z141" w:id="56"/>
    <w:p>
      <w:pPr>
        <w:spacing w:after="0"/>
        <w:ind w:left="0"/>
        <w:jc w:val="both"/>
      </w:pPr>
      <w:r>
        <w:rPr>
          <w:rFonts w:ascii="Times New Roman"/>
          <w:b w:val="false"/>
          <w:i w:val="false"/>
          <w:color w:val="000000"/>
          <w:sz w:val="28"/>
        </w:rPr>
        <w:t xml:space="preserve">
      54. Жергiлiктi сәулет және қала құрылысы органдары (қызметтерi) жобаны»сәулет-жоспарлау тапсырмасына әрi инженерлiк және коммуналдық қамтамасыз ету көздерiне қосуға арналған техникалық шарттарға сәйкестiгi бөлiгiнде жобамен келiседi. </w:t>
      </w:r>
    </w:p>
    <w:bookmarkEnd w:id="56"/>
    <w:bookmarkStart w:name="z142" w:id="57"/>
    <w:p>
      <w:pPr>
        <w:spacing w:after="0"/>
        <w:ind w:left="0"/>
        <w:jc w:val="both"/>
      </w:pPr>
      <w:r>
        <w:rPr>
          <w:rFonts w:ascii="Times New Roman"/>
          <w:b w:val="false"/>
          <w:i w:val="false"/>
          <w:color w:val="000000"/>
          <w:sz w:val="28"/>
        </w:rPr>
        <w:t xml:space="preserve">
      55. Егер Қазақстан Республикасының»заңнамасында және осы ережеде өзгеше көзделмесе, келiсiлген жоба сараптамадан өтедi. </w:t>
      </w:r>
    </w:p>
    <w:bookmarkEnd w:id="57"/>
    <w:p>
      <w:pPr>
        <w:spacing w:after="0"/>
        <w:ind w:left="0"/>
        <w:jc w:val="left"/>
      </w:pPr>
      <w:r>
        <w:rPr>
          <w:rFonts w:ascii="Times New Roman"/>
          <w:b/>
          <w:i w:val="false"/>
          <w:color w:val="000000"/>
        </w:rPr>
        <w:t xml:space="preserve"> 3. Жалпы құрылыс аудандарында жеке үй құрылысын салуды </w:t>
      </w:r>
      <w:r>
        <w:br/>
      </w:r>
      <w:r>
        <w:rPr>
          <w:rFonts w:ascii="Times New Roman"/>
          <w:b/>
          <w:i w:val="false"/>
          <w:color w:val="000000"/>
        </w:rPr>
        <w:t xml:space="preserve">
жобалау </w:t>
      </w:r>
    </w:p>
    <w:bookmarkStart w:name="z143" w:id="58"/>
    <w:p>
      <w:pPr>
        <w:spacing w:after="0"/>
        <w:ind w:left="0"/>
        <w:jc w:val="both"/>
      </w:pPr>
      <w:r>
        <w:rPr>
          <w:rFonts w:ascii="Times New Roman"/>
          <w:b w:val="false"/>
          <w:i w:val="false"/>
          <w:color w:val="000000"/>
          <w:sz w:val="28"/>
        </w:rPr>
        <w:t xml:space="preserve">
      56. Жеке құрылыс салу ауданының сәулеттiк бейнесi, оны»жоспарлық құрылымы, үйлердiң»тұрпаттары, қатарлылығы, абаттандыруы жергiлiктi сәулет және қала құрылысы органдарының сәулет-жоспарлау тапсырмасына сәйкес жасақталған сол ауданының»құрылыс алу жобасымен анықталады. </w:t>
      </w:r>
    </w:p>
    <w:bookmarkEnd w:id="58"/>
    <w:bookmarkStart w:name="z144" w:id="59"/>
    <w:p>
      <w:pPr>
        <w:spacing w:after="0"/>
        <w:ind w:left="0"/>
        <w:jc w:val="both"/>
      </w:pPr>
      <w:r>
        <w:rPr>
          <w:rFonts w:ascii="Times New Roman"/>
          <w:b w:val="false"/>
          <w:i w:val="false"/>
          <w:color w:val="000000"/>
          <w:sz w:val="28"/>
        </w:rPr>
        <w:t xml:space="preserve">
      57. Жеке тұрғын үйлердi жобалау және құрылысын салу белгiленген тәртiпте құрылыс нормаларына және құрылыс салу ережелерiне сәйкес жүзеге асырылады. </w:t>
      </w:r>
    </w:p>
    <w:bookmarkEnd w:id="59"/>
    <w:bookmarkStart w:name="z145" w:id="60"/>
    <w:p>
      <w:pPr>
        <w:spacing w:after="0"/>
        <w:ind w:left="0"/>
        <w:jc w:val="both"/>
      </w:pPr>
      <w:r>
        <w:rPr>
          <w:rFonts w:ascii="Times New Roman"/>
          <w:b w:val="false"/>
          <w:i w:val="false"/>
          <w:color w:val="000000"/>
          <w:sz w:val="28"/>
        </w:rPr>
        <w:t xml:space="preserve">
      58. Жеке құрылыс салу аудандарында бекiтiлген жобаға сәйкес шаруашылық құрылыстардың»және сыртқы дәретханалардың»құрылысына рұқсат етiледi. </w:t>
      </w:r>
    </w:p>
    <w:bookmarkEnd w:id="60"/>
    <w:bookmarkStart w:name="z146" w:id="61"/>
    <w:p>
      <w:pPr>
        <w:spacing w:after="0"/>
        <w:ind w:left="0"/>
        <w:jc w:val="both"/>
      </w:pPr>
      <w:r>
        <w:rPr>
          <w:rFonts w:ascii="Times New Roman"/>
          <w:b w:val="false"/>
          <w:i w:val="false"/>
          <w:color w:val="000000"/>
          <w:sz w:val="28"/>
        </w:rPr>
        <w:t xml:space="preserve">
      59. Жеке тұрғын үй құрылысы үшiн жер телiмiнiң»мөлшерi нормативтiк-құқықтық актiлерге және бекiтiлген жобаға сәйкес белгiленедi. </w:t>
      </w:r>
    </w:p>
    <w:bookmarkEnd w:id="61"/>
    <w:p>
      <w:pPr>
        <w:spacing w:after="0"/>
        <w:ind w:left="0"/>
        <w:jc w:val="left"/>
      </w:pPr>
      <w:r>
        <w:rPr>
          <w:rFonts w:ascii="Times New Roman"/>
          <w:b/>
          <w:i w:val="false"/>
          <w:color w:val="000000"/>
        </w:rPr>
        <w:t xml:space="preserve"> 4. Тұрғын және тұрғын емес үй-жайларды қайта жаңғырту </w:t>
      </w:r>
      <w:r>
        <w:br/>
      </w:r>
      <w:r>
        <w:rPr>
          <w:rFonts w:ascii="Times New Roman"/>
          <w:b/>
          <w:i w:val="false"/>
          <w:color w:val="000000"/>
        </w:rPr>
        <w:t xml:space="preserve">
(қайта жоспарлау, қайта жабдықтау) </w:t>
      </w:r>
    </w:p>
    <w:bookmarkStart w:name="z147" w:id="62"/>
    <w:p>
      <w:pPr>
        <w:spacing w:after="0"/>
        <w:ind w:left="0"/>
        <w:jc w:val="both"/>
      </w:pPr>
      <w:r>
        <w:rPr>
          <w:rFonts w:ascii="Times New Roman"/>
          <w:b w:val="false"/>
          <w:i w:val="false"/>
          <w:color w:val="000000"/>
          <w:sz w:val="28"/>
        </w:rPr>
        <w:t xml:space="preserve">
      60. Қосымша жер телiмiн бөлудi (аумақты бөлiп берудi) немесе оның мақсаттық бағытын өзгертудi талап ететiн ғимараттарда және тұрғын үйлерде тұрғын және тұрғын емес үй-жайларды қайта жаңғырту (қайта жоспарлау, қайта жабдықтау) кезiнде меншiк иесi жер заңнамасына сәйкес жергiлiктi атқарушы органдардың қосымша жер телiмiн беру туралы шешiмiн немесе оған меншiк немесе жер пайдалану құқығына жататын телiмнiң мақсаттық белгiсiн өзгертуге рұқсатын алуға мiндеттi. </w:t>
      </w:r>
    </w:p>
    <w:bookmarkEnd w:id="62"/>
    <w:bookmarkStart w:name="z148" w:id="63"/>
    <w:p>
      <w:pPr>
        <w:spacing w:after="0"/>
        <w:ind w:left="0"/>
        <w:jc w:val="both"/>
      </w:pPr>
      <w:r>
        <w:rPr>
          <w:rFonts w:ascii="Times New Roman"/>
          <w:b w:val="false"/>
          <w:i w:val="false"/>
          <w:color w:val="000000"/>
          <w:sz w:val="28"/>
        </w:rPr>
        <w:t xml:space="preserve">
      61. Тұрғын үй№ғимараттарындағы тұрғын және тұрғын емес үй-жайларды, сондай-ақ тұрғын үй ғимараттарының өзге де бөлiктерiн өзгертуге мүдделi және жергiлiктi атқарушы органдарды»тиiстi шешiмi бар адам объектiнiң орналасқан жерi бойынша сәулет және қала құрылысы органдарына (қызметтерiне) өтiнiш бередi. </w:t>
      </w:r>
      <w:r>
        <w:br/>
      </w:r>
      <w:r>
        <w:rPr>
          <w:rFonts w:ascii="Times New Roman"/>
          <w:b w:val="false"/>
          <w:i w:val="false"/>
          <w:color w:val="000000"/>
          <w:sz w:val="28"/>
        </w:rPr>
        <w:t xml:space="preserve">
      Өтiнiшке өзгертiлетiн үй-жайға өтiнiш берушiнiң»меншiк құқығын растайтын құжаттың»нотариалдық куәландырылған көшiрмесi не үй-жайлардың»немесе ғимараттарды»өзге де бөлiктерiн өзгертуге меншiк иесiнiң»(меншiк иелерiнiң) жазбаша келiсiмi қоса берiледi. </w:t>
      </w:r>
    </w:p>
    <w:bookmarkEnd w:id="63"/>
    <w:bookmarkStart w:name="z149" w:id="64"/>
    <w:p>
      <w:pPr>
        <w:spacing w:after="0"/>
        <w:ind w:left="0"/>
        <w:jc w:val="both"/>
      </w:pPr>
      <w:r>
        <w:rPr>
          <w:rFonts w:ascii="Times New Roman"/>
          <w:b w:val="false"/>
          <w:i w:val="false"/>
          <w:color w:val="000000"/>
          <w:sz w:val="28"/>
        </w:rPr>
        <w:t xml:space="preserve">
      62. Жергiлiктi сәулет және қала құрылысы органдары (қызметтерi) өтiнiш берушi ұсынған құжаттарды қарағаннан кейiн сәулет-жоспарлау тапсырмасы мен үй-жайлардың (ғимараттың бөлiктерiн) өзгерту жобасын әзiрлеуге қажеттi бастапқы деректердi беру немесе оларды беруден дәлелдi бас тарту туралы шешiм қабылдайды. </w:t>
      </w:r>
    </w:p>
    <w:bookmarkEnd w:id="64"/>
    <w:bookmarkStart w:name="z150" w:id="65"/>
    <w:p>
      <w:pPr>
        <w:spacing w:after="0"/>
        <w:ind w:left="0"/>
        <w:jc w:val="both"/>
      </w:pPr>
      <w:r>
        <w:rPr>
          <w:rFonts w:ascii="Times New Roman"/>
          <w:b w:val="false"/>
          <w:i w:val="false"/>
          <w:color w:val="000000"/>
          <w:sz w:val="28"/>
        </w:rPr>
        <w:t xml:space="preserve">
      63. Мынадай жағдайларда: </w:t>
      </w:r>
      <w:r>
        <w:br/>
      </w:r>
      <w:r>
        <w:rPr>
          <w:rFonts w:ascii="Times New Roman"/>
          <w:b w:val="false"/>
          <w:i w:val="false"/>
          <w:color w:val="000000"/>
          <w:sz w:val="28"/>
        </w:rPr>
        <w:t xml:space="preserve">
      1) Өзгертiлетiн объектiге өтiнiш берушiнiң тиiстi меншiк құқығы не үй-жай меншiк иесiнiң (меншiк иелерiнiң) нотариалдық куәландырылған жазбаша келiсiмi болмаған кезде; </w:t>
      </w:r>
      <w:r>
        <w:br/>
      </w:r>
      <w:r>
        <w:rPr>
          <w:rFonts w:ascii="Times New Roman"/>
          <w:b w:val="false"/>
          <w:i w:val="false"/>
          <w:color w:val="000000"/>
          <w:sz w:val="28"/>
        </w:rPr>
        <w:t xml:space="preserve">
      2) егер жоспарланған өзгерiстерде нормативтiк-құқықтық келiсiмдермен және нормативтiк-техникалық құжаттармен тыйым салынған әрi шектелген қызметтiң»түрi үшiн үй-жайды пайдалану белгiленген болса, өзгертуге рұқсат беруден, сондай-ақ сәулет-жоспарлау тапсырмасын және бастапқы материалдарды (деректердi) беруден бас тартылуы мүмкiн. </w:t>
      </w:r>
      <w:r>
        <w:br/>
      </w:r>
      <w:r>
        <w:rPr>
          <w:rFonts w:ascii="Times New Roman"/>
          <w:b w:val="false"/>
          <w:i w:val="false"/>
          <w:color w:val="000000"/>
          <w:sz w:val="28"/>
        </w:rPr>
        <w:t xml:space="preserve">
      Дәлелдi бас тарту өтiнiш берушiнiң құжаттары сәйкес келмейтiн нақты нормативтiк-құқықтық кесiмдердi және нормативтiк-техникалық құжаттарды көрсете отырып, өтiнiш берушiге жазбаша түрде берiледi. </w:t>
      </w:r>
    </w:p>
    <w:bookmarkEnd w:id="65"/>
    <w:bookmarkStart w:name="z151" w:id="66"/>
    <w:p>
      <w:pPr>
        <w:spacing w:after="0"/>
        <w:ind w:left="0"/>
        <w:jc w:val="both"/>
      </w:pPr>
      <w:r>
        <w:rPr>
          <w:rFonts w:ascii="Times New Roman"/>
          <w:b w:val="false"/>
          <w:i w:val="false"/>
          <w:color w:val="000000"/>
          <w:sz w:val="28"/>
        </w:rPr>
        <w:t xml:space="preserve">
      64. Бастапқы деректер мен сәулет-жоспарлау тапсырмасын алу барысында дәлелдi бас тарту алуға негiз болған ескертпелердi өтiнiш берушi жойған кезде қайта берiлген өтiнiш жалпы негiздерде қаралады. </w:t>
      </w:r>
    </w:p>
    <w:bookmarkEnd w:id="66"/>
    <w:bookmarkStart w:name="z152" w:id="67"/>
    <w:p>
      <w:pPr>
        <w:spacing w:after="0"/>
        <w:ind w:left="0"/>
        <w:jc w:val="both"/>
      </w:pPr>
      <w:r>
        <w:rPr>
          <w:rFonts w:ascii="Times New Roman"/>
          <w:b w:val="false"/>
          <w:i w:val="false"/>
          <w:color w:val="000000"/>
          <w:sz w:val="28"/>
        </w:rPr>
        <w:t xml:space="preserve">
      65. Бастапқы деректер мен сәулет-жоспарлау тапсырмасын берген кезде жергiлiктi сәулет және қала құрылысы органдары (қызметтерi) болжанып отырған өзгерiстердiң күрделiлiгiне байланысты мынадай тәртiппен: </w:t>
      </w:r>
      <w:r>
        <w:br/>
      </w:r>
      <w:r>
        <w:rPr>
          <w:rFonts w:ascii="Times New Roman"/>
          <w:b w:val="false"/>
          <w:i w:val="false"/>
          <w:color w:val="000000"/>
          <w:sz w:val="28"/>
        </w:rPr>
        <w:t xml:space="preserve">
      1) егер техникалық жағына күрделi емес өзгерiстерде, қосымша жер телiмiн (аумақ телiмiн) бөлiп берудi талап етпейтiн, құрастырмалардың»есептiк берiктiгiн төмендетпейтiн, өртке қарсы, жарылысқа қарсы және санитарлық және сәулет-эстетикалық сапаны </w:t>
      </w:r>
      <w:r>
        <w:br/>
      </w:r>
      <w:r>
        <w:rPr>
          <w:rFonts w:ascii="Times New Roman"/>
          <w:b w:val="false"/>
          <w:i w:val="false"/>
          <w:color w:val="000000"/>
          <w:sz w:val="28"/>
        </w:rPr>
        <w:t xml:space="preserve">
нашарлатпайтын, пайдалану кезiнде қоршаған ортаға зиянды әсер етпейтiн, жобаларға мемлекеттiк сараптама жүргiзiлетiн объектiлерге жатпайтын үй-жайларды немесе ғимаратты»өзге де бөлiктерiн өзгертудi жүзеге асыру туралы шешiм қабылдаса, онда жұмыстар кез келген </w:t>
      </w:r>
      <w:r>
        <w:br/>
      </w:r>
      <w:r>
        <w:rPr>
          <w:rFonts w:ascii="Times New Roman"/>
          <w:b w:val="false"/>
          <w:i w:val="false"/>
          <w:color w:val="000000"/>
          <w:sz w:val="28"/>
        </w:rPr>
        <w:t xml:space="preserve">
тұлға орындаған ықшамдалған жоба (нобай) бойынша жергiлiктi сәулет қала құрылысы органының (қызметiнiң) келiсiмiмен жүзеге асырылады. </w:t>
      </w:r>
      <w:r>
        <w:br/>
      </w:r>
      <w:r>
        <w:rPr>
          <w:rFonts w:ascii="Times New Roman"/>
          <w:b w:val="false"/>
          <w:i w:val="false"/>
          <w:color w:val="000000"/>
          <w:sz w:val="28"/>
        </w:rPr>
        <w:t xml:space="preserve">
      Жоспарланған өзгерiстердi техникалық жағынан күрделi еместердiң»қатарына жатқызу туралы шешiмдi жергiлiктi сәулет және қала құрылысы органдары (қызметтерi) қабылдайды; </w:t>
      </w:r>
      <w:r>
        <w:br/>
      </w:r>
      <w:r>
        <w:rPr>
          <w:rFonts w:ascii="Times New Roman"/>
          <w:b w:val="false"/>
          <w:i w:val="false"/>
          <w:color w:val="000000"/>
          <w:sz w:val="28"/>
        </w:rPr>
        <w:t xml:space="preserve">
      2) үй-жайларды»барлық өзге де жоспарланған өзгерiстерi кезiнде жұмыстар тиiстi лицензиясы бар тұлға орындаған жоба бойынша сәулет-жоспарлау тапсырмасында белгiленген көлемде жүзеге асырылуы тиiс. </w:t>
      </w:r>
    </w:p>
    <w:bookmarkEnd w:id="67"/>
    <w:bookmarkStart w:name="z153" w:id="68"/>
    <w:p>
      <w:pPr>
        <w:spacing w:after="0"/>
        <w:ind w:left="0"/>
        <w:jc w:val="both"/>
      </w:pPr>
      <w:r>
        <w:rPr>
          <w:rFonts w:ascii="Times New Roman"/>
          <w:b w:val="false"/>
          <w:i w:val="false"/>
          <w:color w:val="000000"/>
          <w:sz w:val="28"/>
        </w:rPr>
        <w:t xml:space="preserve">
      66. Жергiлiктi сәулет және қала құрылысы органдары (қызметтерi) қабылдаған, 68-тармақта көрсетiлген шешiмдер нұсқаларының»бiреуi сәулет-құрылыс тапсырмасында тiркеледi. </w:t>
      </w:r>
      <w:r>
        <w:br/>
      </w:r>
      <w:r>
        <w:rPr>
          <w:rFonts w:ascii="Times New Roman"/>
          <w:b w:val="false"/>
          <w:i w:val="false"/>
          <w:color w:val="000000"/>
          <w:sz w:val="28"/>
        </w:rPr>
        <w:t xml:space="preserve">
      Сәулет-құрылыс тапсырмасында, сондай-ақ заңнамалық нормалармен белгiленген үй-жайлардың»(ғимарат бөлiктердiң) ұйғарылған өзгерiстерiнiң жобаларына сараптама жүргiзудiң»қажеттiлiгi де не мұндай қажеттiлiктiң»болмауы да көрсетiледi. </w:t>
      </w:r>
    </w:p>
    <w:bookmarkEnd w:id="68"/>
    <w:bookmarkStart w:name="z154" w:id="69"/>
    <w:p>
      <w:pPr>
        <w:spacing w:after="0"/>
        <w:ind w:left="0"/>
        <w:jc w:val="both"/>
      </w:pPr>
      <w:r>
        <w:rPr>
          <w:rFonts w:ascii="Times New Roman"/>
          <w:b w:val="false"/>
          <w:i w:val="false"/>
          <w:color w:val="000000"/>
          <w:sz w:val="28"/>
        </w:rPr>
        <w:t xml:space="preserve">
      67. Үй-жайларды немесе тұрғын үй ғимараттарының»өзге де бөлiктерiн қайта жаңғырту (қайта жоспарлау, қайта жабдықтау) жобасын әзiрлеуге бастапқы деректер мен сәулет-жоспарлау тапсырмасын беру (немесе оларды беруден дәлелдi бас тарту) үшiн өтiнiш берушiлердiң»жергiлiктi сәулет және қала құрылысы органдарына (қызметтерiне) ұсынылған құжаттарын қарау мерзiмдерi үш жұмыс күнiнен аспауға тиiс. </w:t>
      </w:r>
    </w:p>
    <w:bookmarkEnd w:id="69"/>
    <w:bookmarkStart w:name="z155" w:id="70"/>
    <w:p>
      <w:pPr>
        <w:spacing w:after="0"/>
        <w:ind w:left="0"/>
        <w:jc w:val="both"/>
      </w:pPr>
      <w:r>
        <w:rPr>
          <w:rFonts w:ascii="Times New Roman"/>
          <w:b w:val="false"/>
          <w:i w:val="false"/>
          <w:color w:val="000000"/>
          <w:sz w:val="28"/>
        </w:rPr>
        <w:t xml:space="preserve">
      68. Жобаны әзiрлеушiлер үй-жайларды немесе ғимараттардың өзге бөлiктерiн өзгерту жөнiндегi жұмыс процесiнде, сондай-ақ өзгертiлетiн объектiнi одан әрi пайдалануға беру кезiнде басқа меншiк иелерiнiң»мүддесiн қозғайтын жобалық шешiмдердi болуы немесе болмауы туралы мәлiметтердi құжаттамаларда көрсетуге тиiс. </w:t>
      </w:r>
      <w:r>
        <w:br/>
      </w:r>
      <w:r>
        <w:rPr>
          <w:rFonts w:ascii="Times New Roman"/>
          <w:b w:val="false"/>
          <w:i w:val="false"/>
          <w:color w:val="000000"/>
          <w:sz w:val="28"/>
        </w:rPr>
        <w:t xml:space="preserve">
      Егер үй-жайларды жоспарланған қайта жаңғырту (қайта жоспарлау, қайта жабдықтау) немесе үй-жайларды»шекарасын ауыстыру басқа меншiк иесiнiң»(меншiк иелерiнiң) мүддесiне қайшы келмейтiн болса, онда жобаға осы өзгерiстер үшiн нотариалдық куәландырылған жазбаша келiсiмi берiлуге тиiс. </w:t>
      </w:r>
      <w:r>
        <w:br/>
      </w:r>
      <w:r>
        <w:rPr>
          <w:rFonts w:ascii="Times New Roman"/>
          <w:b w:val="false"/>
          <w:i w:val="false"/>
          <w:color w:val="000000"/>
          <w:sz w:val="28"/>
        </w:rPr>
        <w:t xml:space="preserve">
      Басқа меншiк иелерiнiң көрсетiлген келiсiмдi алу қажеттiлiгi: </w:t>
      </w:r>
      <w:r>
        <w:br/>
      </w:r>
      <w:r>
        <w:rPr>
          <w:rFonts w:ascii="Times New Roman"/>
          <w:b w:val="false"/>
          <w:i w:val="false"/>
          <w:color w:val="000000"/>
          <w:sz w:val="28"/>
        </w:rPr>
        <w:t xml:space="preserve">
      1) өтiнiш берушiнiң жоспарланған өзгерiстерiне - сәулет-жоспарлау тапсырмасын берген кезде жергiлiктi сәулет және қала құрылысы органдарына (қызметтерiне); </w:t>
      </w:r>
      <w:r>
        <w:br/>
      </w:r>
      <w:r>
        <w:rPr>
          <w:rFonts w:ascii="Times New Roman"/>
          <w:b w:val="false"/>
          <w:i w:val="false"/>
          <w:color w:val="000000"/>
          <w:sz w:val="28"/>
        </w:rPr>
        <w:t xml:space="preserve">
      2) қабылданған жобалау шешiмдерiне - жобаны әзiрлеушiлерге байланысты белгiленедi. </w:t>
      </w:r>
    </w:p>
    <w:bookmarkEnd w:id="70"/>
    <w:bookmarkStart w:name="z156" w:id="71"/>
    <w:p>
      <w:pPr>
        <w:spacing w:after="0"/>
        <w:ind w:left="0"/>
        <w:jc w:val="both"/>
      </w:pPr>
      <w:r>
        <w:rPr>
          <w:rFonts w:ascii="Times New Roman"/>
          <w:b w:val="false"/>
          <w:i w:val="false"/>
          <w:color w:val="000000"/>
          <w:sz w:val="28"/>
        </w:rPr>
        <w:t xml:space="preserve">
      69. Үй-жайларды (ғимараттың бөлiктерiн) өзгерту жөнiнде құрылыс-монтаж жұмыстарын жүргiзуден бас тарту үшiн негiз тек мына жағдайларда: </w:t>
      </w:r>
      <w:r>
        <w:br/>
      </w:r>
      <w:r>
        <w:rPr>
          <w:rFonts w:ascii="Times New Roman"/>
          <w:b w:val="false"/>
          <w:i w:val="false"/>
          <w:color w:val="000000"/>
          <w:sz w:val="28"/>
        </w:rPr>
        <w:t xml:space="preserve">
      1) егер қайта жаңғырту (қайта жоспарлау, қайта жабдықтау) туралы жергiлiктi атқарушы органдарды»шешiмi өтiнiштi қараған уақыт iшiнде күшiн жойса; </w:t>
      </w:r>
      <w:r>
        <w:br/>
      </w:r>
      <w:r>
        <w:rPr>
          <w:rFonts w:ascii="Times New Roman"/>
          <w:b w:val="false"/>
          <w:i w:val="false"/>
          <w:color w:val="000000"/>
          <w:sz w:val="28"/>
        </w:rPr>
        <w:t xml:space="preserve">
      2) егер жоба бекiтiлмеген болса немесе белгiленген тәртiптi бұза отырып бекiтiлсе; </w:t>
      </w:r>
      <w:r>
        <w:br/>
      </w:r>
      <w:r>
        <w:rPr>
          <w:rFonts w:ascii="Times New Roman"/>
          <w:b w:val="false"/>
          <w:i w:val="false"/>
          <w:color w:val="000000"/>
          <w:sz w:val="28"/>
        </w:rPr>
        <w:t xml:space="preserve">
      3) Ереженiң 53 тармағында көрсетiлгендей органдар жобаның келiсiлуiнен бас тартса, немесе жобалар сараптамасының терiс қорытындысында; </w:t>
      </w:r>
      <w:r>
        <w:br/>
      </w:r>
      <w:r>
        <w:rPr>
          <w:rFonts w:ascii="Times New Roman"/>
          <w:b w:val="false"/>
          <w:i w:val="false"/>
          <w:color w:val="000000"/>
          <w:sz w:val="28"/>
        </w:rPr>
        <w:t xml:space="preserve">
      4) жоба нормативтiк-техникалық құжаттарға сәйкес болмаған орын алуы мүмкiн. </w:t>
      </w:r>
    </w:p>
    <w:bookmarkEnd w:id="71"/>
    <w:bookmarkStart w:name="z84" w:id="72"/>
    <w:p>
      <w:pPr>
        <w:spacing w:after="0"/>
        <w:ind w:left="0"/>
        <w:jc w:val="both"/>
      </w:pPr>
      <w:r>
        <w:rPr>
          <w:rFonts w:ascii="Times New Roman"/>
          <w:b w:val="false"/>
          <w:i w:val="false"/>
          <w:color w:val="000000"/>
          <w:sz w:val="28"/>
        </w:rPr>
        <w:t xml:space="preserve">
      70. Үй-жайларды (ғимараттардың бөлiктерiн) өзгерту жөнiнде құрылыс-монтаж жұмыстарын бастауға рұқсат беру немесе оны беруден бас тарту мерзiмдерi бес жұмыс күнiнен аспауға тиiс. </w:t>
      </w:r>
    </w:p>
    <w:bookmarkEnd w:id="72"/>
    <w:p>
      <w:pPr>
        <w:spacing w:after="0"/>
        <w:ind w:left="0"/>
        <w:jc w:val="left"/>
      </w:pPr>
      <w:r>
        <w:rPr>
          <w:rFonts w:ascii="Times New Roman"/>
          <w:b/>
          <w:i w:val="false"/>
          <w:color w:val="000000"/>
        </w:rPr>
        <w:t xml:space="preserve"> 5. Инженерлiк желiлердi және ғимараттарды жобалау </w:t>
      </w:r>
    </w:p>
    <w:bookmarkStart w:name="z83" w:id="73"/>
    <w:p>
      <w:pPr>
        <w:spacing w:after="0"/>
        <w:ind w:left="0"/>
        <w:jc w:val="both"/>
      </w:pPr>
      <w:r>
        <w:rPr>
          <w:rFonts w:ascii="Times New Roman"/>
          <w:b w:val="false"/>
          <w:i w:val="false"/>
          <w:color w:val="000000"/>
          <w:sz w:val="28"/>
        </w:rPr>
        <w:t xml:space="preserve">
      71. Магистральды инженерлiк желiлердi және№ғимараттарды жобалау ұйымдардың»және қызметтердiң»тапсырысы бойынша жүзеге асырылады. </w:t>
      </w:r>
      <w:r>
        <w:br/>
      </w:r>
      <w:r>
        <w:rPr>
          <w:rFonts w:ascii="Times New Roman"/>
          <w:b w:val="false"/>
          <w:i w:val="false"/>
          <w:color w:val="000000"/>
          <w:sz w:val="28"/>
        </w:rPr>
        <w:t xml:space="preserve">
      Атырау облысында магистральды инженерлiк желiлердi»және№ғимараттарды»құрылысына мүдделi жеке және заңды тұлғалар, сондай-ақ кейiннен желiлердi облыстың сәйкес қызметтерiнiң»балансына берумен оларды»жобалауына және құрылысына тапсырысшылар бола алады. </w:t>
      </w:r>
    </w:p>
    <w:bookmarkEnd w:id="73"/>
    <w:bookmarkStart w:name="z82" w:id="74"/>
    <w:p>
      <w:pPr>
        <w:spacing w:after="0"/>
        <w:ind w:left="0"/>
        <w:jc w:val="both"/>
      </w:pPr>
      <w:r>
        <w:rPr>
          <w:rFonts w:ascii="Times New Roman"/>
          <w:b w:val="false"/>
          <w:i w:val="false"/>
          <w:color w:val="000000"/>
          <w:sz w:val="28"/>
        </w:rPr>
        <w:t xml:space="preserve">
      72. Объектiлердiң қызмет етуiн қамтамасыз ететiн таратушы және алаң»iшiндегi инженерлiк желiлердi, сондай-ақ олардың ұзындығына қарамастан үйлердiң және ғимараттардың»iшiндегi желiлердi, жобалау жергiлiктi сәулет және қала құрылысы органдарымен берiлген сәулеттiк жоспарлау тапсырмасына және облыстың инженерлiк қызметтерiнiң»техникалық жағдайларына сәйкес құрылыс салушылардың»тапсырысы бойынша жүзеге асырылады. </w:t>
      </w:r>
      <w:r>
        <w:br/>
      </w:r>
      <w:r>
        <w:rPr>
          <w:rFonts w:ascii="Times New Roman"/>
          <w:b w:val="false"/>
          <w:i w:val="false"/>
          <w:color w:val="000000"/>
          <w:sz w:val="28"/>
        </w:rPr>
        <w:t xml:space="preserve">
      Инженерлiк желiлердi және ғимараттарды жобалау тиiстi лицензиялары бар жобалау ұйымдармен немесе жеке тұлғалармен жүзеге асырылады. </w:t>
      </w:r>
    </w:p>
    <w:bookmarkEnd w:id="74"/>
    <w:bookmarkStart w:name="z81" w:id="75"/>
    <w:p>
      <w:pPr>
        <w:spacing w:after="0"/>
        <w:ind w:left="0"/>
        <w:jc w:val="both"/>
      </w:pPr>
      <w:r>
        <w:rPr>
          <w:rFonts w:ascii="Times New Roman"/>
          <w:b w:val="false"/>
          <w:i w:val="false"/>
          <w:color w:val="000000"/>
          <w:sz w:val="28"/>
        </w:rPr>
        <w:t xml:space="preserve">
      73. Инженерлiк желiлердiң жобалары барлық түрлерiнде және сатыларында 1:500 масштабында толыққанды және түзетiлген топогеодезиялық негiзде орындалуы тиiс. Инженерлiк желiлердi және ғимараттардың дайындалған жобалары жергiлiктi сәулет және қала құрылысы органдарымен мiндеттi келiсiлуге жатады. </w:t>
      </w:r>
      <w:r>
        <w:br/>
      </w:r>
      <w:r>
        <w:rPr>
          <w:rFonts w:ascii="Times New Roman"/>
          <w:b w:val="false"/>
          <w:i w:val="false"/>
          <w:color w:val="000000"/>
          <w:sz w:val="28"/>
        </w:rPr>
        <w:t xml:space="preserve">
      Инженерлiк ғимараттарды»жобалары (сорғыш, шағын станциялар және басқа объектiлер) белгiленген тәртiпте сараптама органымен келiсiледi. </w:t>
      </w:r>
    </w:p>
    <w:bookmarkEnd w:id="75"/>
    <w:bookmarkStart w:name="z80" w:id="76"/>
    <w:p>
      <w:pPr>
        <w:spacing w:after="0"/>
        <w:ind w:left="0"/>
        <w:jc w:val="both"/>
      </w:pPr>
      <w:r>
        <w:rPr>
          <w:rFonts w:ascii="Times New Roman"/>
          <w:b w:val="false"/>
          <w:i w:val="false"/>
          <w:color w:val="000000"/>
          <w:sz w:val="28"/>
        </w:rPr>
        <w:t xml:space="preserve">
      74. Инженерлiк желiлердiң»және ғимараттардың»құрылысын салу жұмыстарын жүргiзуге рұқсатты жергiлiктi сәулет және қала құрылысы органдарымен келiсiлген жоба негiзiнде мемлекеттiк сәулет-құрылысы бақылау органымен берiледi. </w:t>
      </w:r>
    </w:p>
    <w:bookmarkEnd w:id="76"/>
    <w:bookmarkStart w:name="z79" w:id="77"/>
    <w:p>
      <w:pPr>
        <w:spacing w:after="0"/>
        <w:ind w:left="0"/>
        <w:jc w:val="both"/>
      </w:pPr>
      <w:r>
        <w:rPr>
          <w:rFonts w:ascii="Times New Roman"/>
          <w:b w:val="false"/>
          <w:i w:val="false"/>
          <w:color w:val="000000"/>
          <w:sz w:val="28"/>
        </w:rPr>
        <w:t xml:space="preserve">
      75. Инженерлiк желiлер мен ғимараттардың құрылысы аяқтағанда құрылыс салушы немесе құрылыс ұйымы оларды топырақпен төсегенге дейiн кейiннен облыстық кадастр қызметiнде тiркеумен, лицензия алған топогеодезиялық ұйымның»күшiмен жаңадан салынған инженерлiк </w:t>
      </w:r>
      <w:r>
        <w:br/>
      </w:r>
      <w:r>
        <w:rPr>
          <w:rFonts w:ascii="Times New Roman"/>
          <w:b w:val="false"/>
          <w:i w:val="false"/>
          <w:color w:val="000000"/>
          <w:sz w:val="28"/>
        </w:rPr>
        <w:t xml:space="preserve">
желiлер телiмiнiң 1:500 М орындаушылық геодезиялық түсiрудi қамтамасыз етуге мiндеттi. </w:t>
      </w:r>
    </w:p>
    <w:bookmarkEnd w:id="77"/>
    <w:bookmarkStart w:name="z78" w:id="78"/>
    <w:p>
      <w:pPr>
        <w:spacing w:after="0"/>
        <w:ind w:left="0"/>
        <w:jc w:val="both"/>
      </w:pPr>
      <w:r>
        <w:rPr>
          <w:rFonts w:ascii="Times New Roman"/>
          <w:b w:val="false"/>
          <w:i w:val="false"/>
          <w:color w:val="000000"/>
          <w:sz w:val="28"/>
        </w:rPr>
        <w:t xml:space="preserve">
      76. Инженерлiк желiлердi пайдалануға қабылдау олардың құрылысы немесе қайта жаңғыртылуы аяқталған бойынша белгiленген тәртiпте қабылдаушы комиссиямен жүзеге асырылады. Комиссия Актiсiнiң»бiр данасы мемлекеттiк сәулет-құрылыс бақылау органына ұсынылады. </w:t>
      </w:r>
      <w:r>
        <w:br/>
      </w:r>
      <w:r>
        <w:rPr>
          <w:rFonts w:ascii="Times New Roman"/>
          <w:b w:val="false"/>
          <w:i w:val="false"/>
          <w:color w:val="000000"/>
          <w:sz w:val="28"/>
        </w:rPr>
        <w:t xml:space="preserve">
      Инженерлiк бағыттағы ғимараттар мен құрылымдар мемлекеттiк комиссиямен қабылданады. </w:t>
      </w:r>
    </w:p>
    <w:bookmarkEnd w:id="78"/>
    <w:bookmarkStart w:name="z76" w:id="79"/>
    <w:p>
      <w:pPr>
        <w:spacing w:after="0"/>
        <w:ind w:left="0"/>
        <w:jc w:val="both"/>
      </w:pPr>
      <w:r>
        <w:rPr>
          <w:rFonts w:ascii="Times New Roman"/>
          <w:b w:val="false"/>
          <w:i w:val="false"/>
          <w:color w:val="000000"/>
          <w:sz w:val="28"/>
        </w:rPr>
        <w:t xml:space="preserve">
      77. Келiсiлмеген жобалық құжаттамамен не жұмыстар жүргiзуге мемлекеттiк сәулет-құрылыс бақылау органының»рұқсатынсыз инженерлiк желiлердi»және ғимараттардың»құрылысы немесе жөндеу бойынша жұмыстар жүргiзудi жүзеге асыратын құрылыстық ұйымдар Қазақстан Республикасының»әкiмшiлiк құқық бұзушылық туралы Кодексiне сәйкес әкiмшiлiк шараға тартылады. </w:t>
      </w:r>
    </w:p>
    <w:bookmarkEnd w:id="79"/>
    <w:bookmarkStart w:name="z73" w:id="80"/>
    <w:p>
      <w:pPr>
        <w:spacing w:after="0"/>
        <w:ind w:left="0"/>
        <w:jc w:val="left"/>
      </w:pPr>
      <w:r>
        <w:rPr>
          <w:rFonts w:ascii="Times New Roman"/>
          <w:b/>
          <w:i w:val="false"/>
          <w:color w:val="000000"/>
        </w:rPr>
        <w:t xml:space="preserve"> 
6. Объектiлердiң құрылысы </w:t>
      </w:r>
    </w:p>
    <w:bookmarkEnd w:id="80"/>
    <w:bookmarkStart w:name="z74" w:id="81"/>
    <w:p>
      <w:pPr>
        <w:spacing w:after="0"/>
        <w:ind w:left="0"/>
        <w:jc w:val="both"/>
      </w:pPr>
      <w:r>
        <w:rPr>
          <w:rFonts w:ascii="Times New Roman"/>
          <w:b w:val="false"/>
          <w:i w:val="false"/>
          <w:color w:val="000000"/>
          <w:sz w:val="28"/>
        </w:rPr>
        <w:t xml:space="preserve">
      78. Азаматтар және заңды тұлғалар (тапсырысшылар), жобалау құжаттама бойынша сараптаманың»оң»қорытындысы негiзiнде мемлекеттiк сәулет-құрылыс бақылау органынан жұмыстар жүргiзуге рұқсат алады. </w:t>
      </w:r>
    </w:p>
    <w:bookmarkEnd w:id="81"/>
    <w:bookmarkStart w:name="z75" w:id="82"/>
    <w:p>
      <w:pPr>
        <w:spacing w:after="0"/>
        <w:ind w:left="0"/>
        <w:jc w:val="both"/>
      </w:pPr>
      <w:r>
        <w:rPr>
          <w:rFonts w:ascii="Times New Roman"/>
          <w:b w:val="false"/>
          <w:i w:val="false"/>
          <w:color w:val="000000"/>
          <w:sz w:val="28"/>
        </w:rPr>
        <w:t xml:space="preserve">
      79. Тапсырысшының қажеттi құжаттарды ұсынуы бойынша мемлекеттiк сәулет-құрылыс бақылау органы жұмыстар жүргiзуге рұқсат бередi (жыл сайын осы шешiмнiң»пролонгациясы жүргiзiледi). </w:t>
      </w:r>
    </w:p>
    <w:bookmarkEnd w:id="82"/>
    <w:bookmarkStart w:name="z72" w:id="83"/>
    <w:p>
      <w:pPr>
        <w:spacing w:after="0"/>
        <w:ind w:left="0"/>
        <w:jc w:val="both"/>
      </w:pPr>
      <w:r>
        <w:rPr>
          <w:rFonts w:ascii="Times New Roman"/>
          <w:b w:val="false"/>
          <w:i w:val="false"/>
          <w:color w:val="000000"/>
          <w:sz w:val="28"/>
        </w:rPr>
        <w:t xml:space="preserve">
      80. Құрылыс жұмыстарын жүргiзуге рұқсаты бар азаматтар және заңды тұлғалар мемлекеттiк сәулет-құрылыс бақылау органына объектiнiң»құрылысы басталғаны туралы хабарлайды. Жұмыстарды жүргiзу жобада белгiленген құрылыс мерзiмдерiне сәйкес жүзеге асырылады. Құрылыс кезiнде құрылыс-монтаж жұмыстарының»жобасын және әрлеу жұмыстарының»сапасын бұзуға жол берген азаматтар және заңды тұлғалар қолданыстағы заңнамаға сәйкес жауапкершiлiкке тартылады. </w:t>
      </w:r>
    </w:p>
    <w:bookmarkEnd w:id="83"/>
    <w:bookmarkStart w:name="z71" w:id="84"/>
    <w:p>
      <w:pPr>
        <w:spacing w:after="0"/>
        <w:ind w:left="0"/>
        <w:jc w:val="both"/>
      </w:pPr>
      <w:r>
        <w:rPr>
          <w:rFonts w:ascii="Times New Roman"/>
          <w:b w:val="false"/>
          <w:i w:val="false"/>
          <w:color w:val="000000"/>
          <w:sz w:val="28"/>
        </w:rPr>
        <w:t xml:space="preserve">
      81. Iргелес аумақтарда, үйлерде және ғимараттарда тiршiлiк iс-әрекет қауiпсiздiгiн қамтамасыз ету, ыңғайлы технологиялық процестi ұйымдастыру және құрылыстың»эстетикалық қабылдауын қалыптастыру мақсатында объектiлердiң немесе кешендердiң құрылысы кезеңiнде мiндеттi түрде құрылыс алаңын абаттандыру - жергiлiктi сәулет және қала құрылысы органдарымен келiсiлген құрылыстың»бас жоспарына және жұмыстарды жүргiзу жобасына сәйкес қоршаулар жасау, кiрме жолдар мен жаяу жол  өткелдерiн ұйымдастыру, автокөлiктi жуу және басқа да шаралар көзделедi. </w:t>
      </w:r>
    </w:p>
    <w:bookmarkEnd w:id="84"/>
    <w:bookmarkStart w:name="z70" w:id="85"/>
    <w:p>
      <w:pPr>
        <w:spacing w:after="0"/>
        <w:ind w:left="0"/>
        <w:jc w:val="both"/>
      </w:pPr>
      <w:r>
        <w:rPr>
          <w:rFonts w:ascii="Times New Roman"/>
          <w:b w:val="false"/>
          <w:i w:val="false"/>
          <w:color w:val="000000"/>
          <w:sz w:val="28"/>
        </w:rPr>
        <w:t xml:space="preserve">
      82. Объектiнiң немесе кешеннiң құрылысы аяқталысымен тапсырысшылар объектiнi пайдалануға қабылдауға дейiн мемлекеттiк қала құрылысы кадастрының мәлiметтер базасына енгiзу үшiн орындаушылық топографиялық түсiру үшiн тапсырыс беруге және облыстық сәулет және қала құрылысы басқармасына ұсынуға мiндеттi. </w:t>
      </w:r>
    </w:p>
    <w:bookmarkEnd w:id="85"/>
    <w:bookmarkStart w:name="z77" w:id="86"/>
    <w:p>
      <w:pPr>
        <w:spacing w:after="0"/>
        <w:ind w:left="0"/>
        <w:jc w:val="left"/>
      </w:pPr>
      <w:r>
        <w:rPr>
          <w:rFonts w:ascii="Times New Roman"/>
          <w:b/>
          <w:i w:val="false"/>
          <w:color w:val="000000"/>
        </w:rPr>
        <w:t xml:space="preserve"> 
7. Құрылысы аяқталған объектiлердi қабылдау </w:t>
      </w:r>
    </w:p>
    <w:bookmarkEnd w:id="86"/>
    <w:bookmarkStart w:name="z69" w:id="87"/>
    <w:p>
      <w:pPr>
        <w:spacing w:after="0"/>
        <w:ind w:left="0"/>
        <w:jc w:val="both"/>
      </w:pPr>
      <w:r>
        <w:rPr>
          <w:rFonts w:ascii="Times New Roman"/>
          <w:b w:val="false"/>
          <w:i w:val="false"/>
          <w:color w:val="000000"/>
          <w:sz w:val="28"/>
        </w:rPr>
        <w:t xml:space="preserve">
      83. Салынған объектiлердi пайдалануға қабылдау Қазақстан Республикасы Азаматтық кодексiмен, Қазақстан Республикасындағы "Сәулет, қала құрылысы және құрылыс қызметi туралы" Заңымен реттеледi. </w:t>
      </w:r>
    </w:p>
    <w:bookmarkEnd w:id="87"/>
    <w:bookmarkStart w:name="z68" w:id="88"/>
    <w:p>
      <w:pPr>
        <w:spacing w:after="0"/>
        <w:ind w:left="0"/>
        <w:jc w:val="both"/>
      </w:pPr>
      <w:r>
        <w:rPr>
          <w:rFonts w:ascii="Times New Roman"/>
          <w:b w:val="false"/>
          <w:i w:val="false"/>
          <w:color w:val="000000"/>
          <w:sz w:val="28"/>
        </w:rPr>
        <w:t xml:space="preserve">
      84. Салынған объектiнi пайдалануға қабылдауды мемлекеттiк қабылдау комиссиясы немесе қабылдау комиссиясы оның»бекiтiлген жобаға сәйкес толық әзiрлiгi және жұмыс комиссиясының оң»қорытындысы болған жағдайда жүргiзедi. </w:t>
      </w:r>
      <w:r>
        <w:br/>
      </w:r>
      <w:r>
        <w:rPr>
          <w:rFonts w:ascii="Times New Roman"/>
          <w:b w:val="false"/>
          <w:i w:val="false"/>
          <w:color w:val="000000"/>
          <w:sz w:val="28"/>
        </w:rPr>
        <w:t xml:space="preserve">
      Қазақстан Республикасындағы "Сәулет, қала құрылысы және құрылыс қызметi туралы"»Заңының»74-бабында көзделген жекелеген жағдайларда салынған объектiнi пайдалануға қабылдауды меншiк иесi (тапсырысшы, инвестор, құрылысты салушы) дербес жүргiзедi. </w:t>
      </w:r>
    </w:p>
    <w:bookmarkEnd w:id="88"/>
    <w:bookmarkStart w:name="z67" w:id="89"/>
    <w:p>
      <w:pPr>
        <w:spacing w:after="0"/>
        <w:ind w:left="0"/>
        <w:jc w:val="both"/>
      </w:pPr>
      <w:r>
        <w:rPr>
          <w:rFonts w:ascii="Times New Roman"/>
          <w:b w:val="false"/>
          <w:i w:val="false"/>
          <w:color w:val="000000"/>
          <w:sz w:val="28"/>
        </w:rPr>
        <w:t>
      85. 2001 жылғы 16 шiлдедегi N№242-II Қазақстан Республикасындағы "Сәулет, қала құрылысы және құрылыс қызметi туралы"» </w:t>
      </w:r>
      <w:r>
        <w:rPr>
          <w:rFonts w:ascii="Times New Roman"/>
          <w:b w:val="false"/>
          <w:i w:val="false"/>
          <w:color w:val="000000"/>
          <w:sz w:val="28"/>
        </w:rPr>
        <w:t xml:space="preserve">Заңының </w:t>
      </w:r>
      <w:r>
        <w:rPr>
          <w:rFonts w:ascii="Times New Roman"/>
          <w:b w:val="false"/>
          <w:i w:val="false"/>
          <w:color w:val="000000"/>
          <w:sz w:val="28"/>
        </w:rPr>
        <w:t xml:space="preserve">»74-бабында көзделген жағдайларды қоспағанда, </w:t>
      </w:r>
      <w:r>
        <w:br/>
      </w:r>
      <w:r>
        <w:rPr>
          <w:rFonts w:ascii="Times New Roman"/>
          <w:b w:val="false"/>
          <w:i w:val="false"/>
          <w:color w:val="000000"/>
          <w:sz w:val="28"/>
        </w:rPr>
        <w:t xml:space="preserve">
мемлекеттiк қабылдау комиссиясының»немесе қабылдау комиссиясының»оң шешiмi болмайынша, салынған объектiнi пайдалануға жол берiлмейдi. </w:t>
      </w:r>
    </w:p>
    <w:bookmarkEnd w:id="89"/>
    <w:bookmarkStart w:name="z66" w:id="90"/>
    <w:p>
      <w:pPr>
        <w:spacing w:after="0"/>
        <w:ind w:left="0"/>
        <w:jc w:val="both"/>
      </w:pPr>
      <w:r>
        <w:rPr>
          <w:rFonts w:ascii="Times New Roman"/>
          <w:b w:val="false"/>
          <w:i w:val="false"/>
          <w:color w:val="000000"/>
          <w:sz w:val="28"/>
        </w:rPr>
        <w:t xml:space="preserve">
      86. Мемлекеттiк қабылдау комиссиясы өтiнiш түскен күннен бастап бiр апта мерзiм iшiнде тағайындалады немесе бiр жыл күнтiзбелiк мерзiм (1-қаңтардан 31-желтоқсанға дейiн) iшiнде облыс аумағында тұрақты қызмет етуi мүмкiн. </w:t>
      </w:r>
    </w:p>
    <w:bookmarkEnd w:id="90"/>
    <w:bookmarkStart w:name="z65" w:id="91"/>
    <w:p>
      <w:pPr>
        <w:spacing w:after="0"/>
        <w:ind w:left="0"/>
        <w:jc w:val="both"/>
      </w:pPr>
      <w:r>
        <w:rPr>
          <w:rFonts w:ascii="Times New Roman"/>
          <w:b w:val="false"/>
          <w:i w:val="false"/>
          <w:color w:val="000000"/>
          <w:sz w:val="28"/>
        </w:rPr>
        <w:t xml:space="preserve">
      87. Мемлекеттiк қабылдау комиссиясы, оны тағайындаған күннен бастап екi апта мерзiм iшiнде орындалған жұмыстардың»құрылыс нормаларына және ережелерге, жобалық құжаттамаға сәйкестiгiн және сапасын, объектiнiң қалыпты пайдалануға әзiрлiгiн тексеруге және тиiстi шешiм қабылдауға мiндеттi. </w:t>
      </w:r>
    </w:p>
    <w:bookmarkEnd w:id="91"/>
    <w:bookmarkStart w:name="z64" w:id="92"/>
    <w:p>
      <w:pPr>
        <w:spacing w:after="0"/>
        <w:ind w:left="0"/>
        <w:jc w:val="both"/>
      </w:pPr>
      <w:r>
        <w:rPr>
          <w:rFonts w:ascii="Times New Roman"/>
          <w:b w:val="false"/>
          <w:i w:val="false"/>
          <w:color w:val="000000"/>
          <w:sz w:val="28"/>
        </w:rPr>
        <w:t xml:space="preserve">
      88. Мемлекеттiк қабылдау комиссиясының»салынған объектiлердi пайдалануға қабылдау туралы актiсi (ал мемлекеттiк нормативтерде белгiленген жағдайларда - қабылдау комиссиясының»актiсi) дайын құрылыс өнiмiне мүлiктiк құқықты тiркеу кезiндегi бастапқы </w:t>
      </w:r>
      <w:r>
        <w:br/>
      </w:r>
      <w:r>
        <w:rPr>
          <w:rFonts w:ascii="Times New Roman"/>
          <w:b w:val="false"/>
          <w:i w:val="false"/>
          <w:color w:val="000000"/>
          <w:sz w:val="28"/>
        </w:rPr>
        <w:t xml:space="preserve">
ерекше құжат болып табылады. </w:t>
      </w:r>
    </w:p>
    <w:bookmarkEnd w:id="92"/>
    <w:bookmarkStart w:name="z63" w:id="93"/>
    <w:p>
      <w:pPr>
        <w:spacing w:after="0"/>
        <w:ind w:left="0"/>
        <w:jc w:val="both"/>
      </w:pPr>
      <w:r>
        <w:rPr>
          <w:rFonts w:ascii="Times New Roman"/>
          <w:b w:val="false"/>
          <w:i w:val="false"/>
          <w:color w:val="000000"/>
          <w:sz w:val="28"/>
        </w:rPr>
        <w:t xml:space="preserve">
      89. Салынған объектiнi пайдалануға қабылдау актiсiн мемлекеттiк комиссия бекiтуге тиiс. Қабылдау актiсiн бекiтудi мемлекеттiк қабылдау комиссиясын тағайындаған инстанция </w:t>
      </w:r>
      <w:r>
        <w:br/>
      </w:r>
      <w:r>
        <w:rPr>
          <w:rFonts w:ascii="Times New Roman"/>
          <w:b w:val="false"/>
          <w:i w:val="false"/>
          <w:color w:val="000000"/>
          <w:sz w:val="28"/>
        </w:rPr>
        <w:t xml:space="preserve">
жүргiзедi. </w:t>
      </w:r>
      <w:r>
        <w:br/>
      </w:r>
      <w:r>
        <w:rPr>
          <w:rFonts w:ascii="Times New Roman"/>
          <w:b w:val="false"/>
          <w:i w:val="false"/>
          <w:color w:val="000000"/>
          <w:sz w:val="28"/>
        </w:rPr>
        <w:t xml:space="preserve">
      Атырау қаласы бойынша құрылыс объектiлерiн пайдалануға қабылдау актiлерiн бекiту облыстың»кадастр қызметiнде тiркеуден өткеннен кейiн жүргiзiледi. </w:t>
      </w:r>
      <w:r>
        <w:br/>
      </w:r>
      <w:r>
        <w:rPr>
          <w:rFonts w:ascii="Times New Roman"/>
          <w:b w:val="false"/>
          <w:i w:val="false"/>
          <w:color w:val="000000"/>
          <w:sz w:val="28"/>
        </w:rPr>
        <w:t xml:space="preserve">
      Қабылдау актiсiн бекiту: </w:t>
      </w:r>
    </w:p>
    <w:bookmarkEnd w:id="93"/>
    <w:bookmarkStart w:name="z62" w:id="94"/>
    <w:p>
      <w:pPr>
        <w:spacing w:after="0"/>
        <w:ind w:left="0"/>
        <w:jc w:val="both"/>
      </w:pPr>
      <w:r>
        <w:rPr>
          <w:rFonts w:ascii="Times New Roman"/>
          <w:b w:val="false"/>
          <w:i w:val="false"/>
          <w:color w:val="000000"/>
          <w:sz w:val="28"/>
        </w:rPr>
        <w:t xml:space="preserve">
      1) өндiрiстiк мақсаттағы объектiлер бойынша - актiге қол қойылған күннен бастап бiр айдан аспайтын мерзiмде; </w:t>
      </w:r>
    </w:p>
    <w:bookmarkEnd w:id="94"/>
    <w:bookmarkStart w:name="z61" w:id="95"/>
    <w:p>
      <w:pPr>
        <w:spacing w:after="0"/>
        <w:ind w:left="0"/>
        <w:jc w:val="both"/>
      </w:pPr>
      <w:r>
        <w:rPr>
          <w:rFonts w:ascii="Times New Roman"/>
          <w:b w:val="false"/>
          <w:i w:val="false"/>
          <w:color w:val="000000"/>
          <w:sz w:val="28"/>
        </w:rPr>
        <w:t xml:space="preserve">
      2) тұрғын үй-азаматтық мақсаттағы объектiлер бойынша - актiге қол қойылған күннен бастап жетi күннен аспайтын мерзiмде жүргiзiледi. </w:t>
      </w:r>
    </w:p>
    <w:bookmarkEnd w:id="95"/>
    <w:bookmarkStart w:name="z60" w:id="96"/>
    <w:p>
      <w:pPr>
        <w:spacing w:after="0"/>
        <w:ind w:left="0"/>
        <w:jc w:val="both"/>
      </w:pPr>
      <w:r>
        <w:rPr>
          <w:rFonts w:ascii="Times New Roman"/>
          <w:b w:val="false"/>
          <w:i w:val="false"/>
          <w:color w:val="000000"/>
          <w:sz w:val="28"/>
        </w:rPr>
        <w:t xml:space="preserve">
      90. Комиссияны тағайындаған инстанцияның»объектiнi пайдалануға қосу туралы актiнi бекiткен күнi мемлекеттiк қабылдау комиссиясы қабылдаған объектiнiң»пайдалануға қосылған күнi деп есептеледi. </w:t>
      </w:r>
      <w:r>
        <w:br/>
      </w:r>
      <w:r>
        <w:rPr>
          <w:rFonts w:ascii="Times New Roman"/>
          <w:b w:val="false"/>
          <w:i w:val="false"/>
          <w:color w:val="000000"/>
          <w:sz w:val="28"/>
        </w:rPr>
        <w:t xml:space="preserve">
      Объектiнiң пайдалануға қосылғандығы туралы актiге қол қойылған күн қабылдау комиссиясы қабылдаған объектiнiң»пайдалануға қосқан күнi деп есептеледi. </w:t>
      </w:r>
    </w:p>
    <w:bookmarkEnd w:id="96"/>
    <w:bookmarkStart w:name="z59" w:id="97"/>
    <w:p>
      <w:pPr>
        <w:spacing w:after="0"/>
        <w:ind w:left="0"/>
        <w:jc w:val="both"/>
      </w:pPr>
      <w:r>
        <w:rPr>
          <w:rFonts w:ascii="Times New Roman"/>
          <w:b w:val="false"/>
          <w:i w:val="false"/>
          <w:color w:val="000000"/>
          <w:sz w:val="28"/>
        </w:rPr>
        <w:t xml:space="preserve">
      91. Мемлекеттiк қабылдау комиссиясының»немесе қабылдау комиссиясының»нақты объект бойынша өкiлеттiктерi олардың»тағайындалған кезiнен басталады және объектiлердi пайдалануға қабылдау туралы акт бекiтiлген кезден бастап тоқтатылады. </w:t>
      </w:r>
    </w:p>
    <w:bookmarkEnd w:id="97"/>
    <w:bookmarkStart w:name="z58" w:id="98"/>
    <w:p>
      <w:pPr>
        <w:spacing w:after="0"/>
        <w:ind w:left="0"/>
        <w:jc w:val="both"/>
      </w:pPr>
      <w:r>
        <w:rPr>
          <w:rFonts w:ascii="Times New Roman"/>
          <w:b w:val="false"/>
          <w:i w:val="false"/>
          <w:color w:val="000000"/>
          <w:sz w:val="28"/>
        </w:rPr>
        <w:t xml:space="preserve">
      92. Жұмыс комиссиясының»нақты объект бойынша өкiлеттiктерi оның»тағайындалған кезiнен басталады және пайдалануға қосылған объектiнi кешендi тексеру жөнiнде заңдарда белгiленген тәртiппен рәсiмделген қорытынды тапсырысшыға берiлген кезден бастап тоқтатылады. </w:t>
      </w:r>
    </w:p>
    <w:bookmarkEnd w:id="98"/>
    <w:p>
      <w:pPr>
        <w:spacing w:after="0"/>
        <w:ind w:left="0"/>
        <w:jc w:val="left"/>
      </w:pPr>
      <w:r>
        <w:rPr>
          <w:rFonts w:ascii="Times New Roman"/>
          <w:b/>
          <w:i w:val="false"/>
          <w:color w:val="000000"/>
        </w:rPr>
        <w:t xml:space="preserve"> 8. Инженерлiк желiлердi және ғимараттардың»құрылысын </w:t>
      </w:r>
      <w:r>
        <w:br/>
      </w:r>
      <w:r>
        <w:rPr>
          <w:rFonts w:ascii="Times New Roman"/>
          <w:b/>
          <w:i w:val="false"/>
          <w:color w:val="000000"/>
        </w:rPr>
        <w:t xml:space="preserve">
салу және жөндеу жұмыстарын жүргiзу ережесi </w:t>
      </w:r>
    </w:p>
    <w:bookmarkStart w:name="z56" w:id="99"/>
    <w:p>
      <w:pPr>
        <w:spacing w:after="0"/>
        <w:ind w:left="0"/>
        <w:jc w:val="both"/>
      </w:pPr>
      <w:r>
        <w:rPr>
          <w:rFonts w:ascii="Times New Roman"/>
          <w:b w:val="false"/>
          <w:i w:val="false"/>
          <w:color w:val="000000"/>
          <w:sz w:val="28"/>
        </w:rPr>
        <w:t xml:space="preserve">
      93. Инженерлiк желiлердi және ғимараттарды зақымданулардан сақтық және сақтандыру шараларын қабылдау үшiн жұмыстар жүргiзуге мiндеттi ұйым жұмыстар басталғанға дейiн 24 сағат iшiнде жұмыс орнына мүдделi ұйымдардың»өкiлдерiн шақыруға, олармен бiрге қолда бар желiлердi»және ғимараттарды»нақты орналасқан орнын белгiлеуге және оларды»толық сақталуына шаралар қабылдауға мiндеттi. </w:t>
      </w:r>
      <w:r>
        <w:br/>
      </w:r>
      <w:r>
        <w:rPr>
          <w:rFonts w:ascii="Times New Roman"/>
          <w:b w:val="false"/>
          <w:i w:val="false"/>
          <w:color w:val="000000"/>
          <w:sz w:val="28"/>
        </w:rPr>
        <w:t xml:space="preserve">
      Мүдделi ұйымдардың»басшылары өздерiнiң»өкiлдерiн жұмыстар жүргiзiлетiн орынға келуiн қамтамасыз етедi және жұмыстар жүргiзу кезiнде оларды»иелiгiндегi желiлер мен ғимараттардың»сақталуын қамтамасыз ету үшiн қажеттi жағдайларды»нақты жазбаша нұсқауын </w:t>
      </w:r>
      <w:r>
        <w:br/>
      </w:r>
      <w:r>
        <w:rPr>
          <w:rFonts w:ascii="Times New Roman"/>
          <w:b w:val="false"/>
          <w:i w:val="false"/>
          <w:color w:val="000000"/>
          <w:sz w:val="28"/>
        </w:rPr>
        <w:t xml:space="preserve">
бередi. </w:t>
      </w:r>
    </w:p>
    <w:bookmarkEnd w:id="99"/>
    <w:bookmarkStart w:name="z55" w:id="100"/>
    <w:p>
      <w:pPr>
        <w:spacing w:after="0"/>
        <w:ind w:left="0"/>
        <w:jc w:val="both"/>
      </w:pPr>
      <w:r>
        <w:rPr>
          <w:rFonts w:ascii="Times New Roman"/>
          <w:b w:val="false"/>
          <w:i w:val="false"/>
          <w:color w:val="000000"/>
          <w:sz w:val="28"/>
        </w:rPr>
        <w:t xml:space="preserve">
      94. Жұмыстардың»жүргiзiлуiне мiндеттi ұйым жұмыстар басталғанға дейiн төмендегiлердi орындауға мiндеттi: </w:t>
      </w:r>
      <w:r>
        <w:br/>
      </w:r>
      <w:r>
        <w:rPr>
          <w:rFonts w:ascii="Times New Roman"/>
          <w:b w:val="false"/>
          <w:i w:val="false"/>
          <w:color w:val="000000"/>
          <w:sz w:val="28"/>
        </w:rPr>
        <w:t xml:space="preserve">
      а) қазылған шекаралар бойынша бекiтiлген үлгiдегi ескертушi жол белгiлерiн және қоршау қоюға; </w:t>
      </w:r>
      <w:r>
        <w:br/>
      </w:r>
      <w:r>
        <w:rPr>
          <w:rFonts w:ascii="Times New Roman"/>
          <w:b w:val="false"/>
          <w:i w:val="false"/>
          <w:color w:val="000000"/>
          <w:sz w:val="28"/>
        </w:rPr>
        <w:t xml:space="preserve">
      б) жолаушылар қозғалысы орындарында тұтқалармен бiрге жолаушылар көпiрлерiн дайындауға және түнгi уақытта қазылған учаскенi жарықтандыруды қамтамасыз етуге; </w:t>
      </w:r>
      <w:r>
        <w:br/>
      </w:r>
      <w:r>
        <w:rPr>
          <w:rFonts w:ascii="Times New Roman"/>
          <w:b w:val="false"/>
          <w:i w:val="false"/>
          <w:color w:val="000000"/>
          <w:sz w:val="28"/>
        </w:rPr>
        <w:t xml:space="preserve">
      в) механизмдер жұмысы аймағында жасыл желектер болған жағдайда, олардың сақталуына кепiлдiк беретiн бiтеу қалқандармен қоршауға. </w:t>
      </w:r>
    </w:p>
    <w:bookmarkEnd w:id="100"/>
    <w:bookmarkStart w:name="z54" w:id="101"/>
    <w:p>
      <w:pPr>
        <w:spacing w:after="0"/>
        <w:ind w:left="0"/>
        <w:jc w:val="both"/>
      </w:pPr>
      <w:r>
        <w:rPr>
          <w:rFonts w:ascii="Times New Roman"/>
          <w:b w:val="false"/>
          <w:i w:val="false"/>
          <w:color w:val="000000"/>
          <w:sz w:val="28"/>
        </w:rPr>
        <w:t xml:space="preserve">
      95. Жол жабынының барынша күтiлiп сақталуына кепiлдiк беретiн алдын-ала дайындықсыз траншеяларды дайындауды бастауға тыйым салынады. </w:t>
      </w:r>
    </w:p>
    <w:bookmarkEnd w:id="101"/>
    <w:bookmarkStart w:name="z53" w:id="102"/>
    <w:p>
      <w:pPr>
        <w:spacing w:after="0"/>
        <w:ind w:left="0"/>
        <w:jc w:val="both"/>
      </w:pPr>
      <w:r>
        <w:rPr>
          <w:rFonts w:ascii="Times New Roman"/>
          <w:b w:val="false"/>
          <w:i w:val="false"/>
          <w:color w:val="000000"/>
          <w:sz w:val="28"/>
        </w:rPr>
        <w:t xml:space="preserve">
      96. Материалдарды жұмысты орындау орнына жеткiзуге жұмыстар басталғанға дейiн 24 сағат бұрын уақытта жол берiледi. </w:t>
      </w:r>
    </w:p>
    <w:bookmarkEnd w:id="102"/>
    <w:bookmarkStart w:name="z52" w:id="103"/>
    <w:p>
      <w:pPr>
        <w:spacing w:after="0"/>
        <w:ind w:left="0"/>
        <w:jc w:val="both"/>
      </w:pPr>
      <w:r>
        <w:rPr>
          <w:rFonts w:ascii="Times New Roman"/>
          <w:b w:val="false"/>
          <w:i w:val="false"/>
          <w:color w:val="000000"/>
          <w:sz w:val="28"/>
        </w:rPr>
        <w:t xml:space="preserve">
      97. Көшелерде, алаңдарда және басқа абаттандырылған аумақтарда жер асты коммуникацияларын төсеу үшiн қазаншұңқырларды және траншеяларды қазу шарттарын сақтаумен жүргiзiлуi тиiс: </w:t>
      </w:r>
      <w:r>
        <w:br/>
      </w:r>
      <w:r>
        <w:rPr>
          <w:rFonts w:ascii="Times New Roman"/>
          <w:b w:val="false"/>
          <w:i w:val="false"/>
          <w:color w:val="000000"/>
          <w:sz w:val="28"/>
        </w:rPr>
        <w:t xml:space="preserve">
      а) жұмыстарды жүргiзу жобасына сәйкес жұмыстар қысқа телiмдерде орындалады; </w:t>
      </w:r>
      <w:r>
        <w:br/>
      </w:r>
      <w:r>
        <w:rPr>
          <w:rFonts w:ascii="Times New Roman"/>
          <w:b w:val="false"/>
          <w:i w:val="false"/>
          <w:color w:val="000000"/>
          <w:sz w:val="28"/>
        </w:rPr>
        <w:t xml:space="preserve">
      б) кейiнгi телiмдерде жұмыстар бастауға алдыңғы телiмде аумақты тазалау және қалпына келтiру жұмыстармен қоса, барлық жұмыстар аяқталғаннан кейiн ғана рұқсат етiледi; </w:t>
      </w:r>
      <w:r>
        <w:br/>
      </w:r>
      <w:r>
        <w:rPr>
          <w:rFonts w:ascii="Times New Roman"/>
          <w:b w:val="false"/>
          <w:i w:val="false"/>
          <w:color w:val="000000"/>
          <w:sz w:val="28"/>
        </w:rPr>
        <w:t xml:space="preserve">
      в) траншеялардан және қазаншұңқырлардан алынған топырақ жұмыс орнынан тез арада шығарылуы тиiс; </w:t>
      </w:r>
      <w:r>
        <w:br/>
      </w:r>
      <w:r>
        <w:rPr>
          <w:rFonts w:ascii="Times New Roman"/>
          <w:b w:val="false"/>
          <w:i w:val="false"/>
          <w:color w:val="000000"/>
          <w:sz w:val="28"/>
        </w:rPr>
        <w:t xml:space="preserve">
      г) траншеяларды қайта көму оң»тайлы-малтатасты қоспаны қабат-қабат нығыздаумен жүргiзiлуi тиiс; </w:t>
      </w:r>
      <w:r>
        <w:br/>
      </w:r>
      <w:r>
        <w:rPr>
          <w:rFonts w:ascii="Times New Roman"/>
          <w:b w:val="false"/>
          <w:i w:val="false"/>
          <w:color w:val="000000"/>
          <w:sz w:val="28"/>
        </w:rPr>
        <w:t xml:space="preserve">
      д) көшелер бойынша магистральды инженерлiк желiлердi төсеген кезде, асфальт-бетондық жабындының енi 4-7 метр құрайтын асфальт-бетон жабыны сол көшенiң барлық енi бойынша қалпына келтiрiледi, ал енi 7 метрден асатын болса асфальт-бетондық жабынды қалпына келтiру жұмыстары құрылыс механизмдер жұмысының аймағында және траншея бойынша орындалады; </w:t>
      </w:r>
      <w:r>
        <w:br/>
      </w:r>
      <w:r>
        <w:rPr>
          <w:rFonts w:ascii="Times New Roman"/>
          <w:b w:val="false"/>
          <w:i w:val="false"/>
          <w:color w:val="000000"/>
          <w:sz w:val="28"/>
        </w:rPr>
        <w:t xml:space="preserve">
      е) асфальт-бетондық жабынның»енi 1,5-2 метрге жететiн тротуарлар бойынша телефондық канализацияны, злектркабельдер мен басқа инженерлiк желiлердi төсеген кезде асфальт-бетондық жабыны тротуарлардың»барлық енi бойынша қалпына келтiрiледi. </w:t>
      </w:r>
    </w:p>
    <w:bookmarkEnd w:id="103"/>
    <w:bookmarkStart w:name="z51" w:id="104"/>
    <w:p>
      <w:pPr>
        <w:spacing w:after="0"/>
        <w:ind w:left="0"/>
        <w:jc w:val="both"/>
      </w:pPr>
      <w:r>
        <w:rPr>
          <w:rFonts w:ascii="Times New Roman"/>
          <w:b w:val="false"/>
          <w:i w:val="false"/>
          <w:color w:val="000000"/>
          <w:sz w:val="28"/>
        </w:rPr>
        <w:t xml:space="preserve">
      98. Траншеяларды даярлауды аяқтаған кезде жұмыстар жүргiзуге жауапты ұйым мемлекеттiк сәулет-құрылыс бақылау органының өкiлiне траншеяны әзiрлеудiң инженерлiк жобаға сәйкестiгiн куәландыруға және осы сәйкестiктi актiмен рәсiмдеуге мiндеттi. </w:t>
      </w:r>
    </w:p>
    <w:bookmarkEnd w:id="104"/>
    <w:bookmarkStart w:name="z50" w:id="105"/>
    <w:p>
      <w:pPr>
        <w:spacing w:after="0"/>
        <w:ind w:left="0"/>
        <w:jc w:val="both"/>
      </w:pPr>
      <w:r>
        <w:rPr>
          <w:rFonts w:ascii="Times New Roman"/>
          <w:b w:val="false"/>
          <w:i w:val="false"/>
          <w:color w:val="000000"/>
          <w:sz w:val="28"/>
        </w:rPr>
        <w:t xml:space="preserve">
      99. Құрылыс-монтаж жұмыстарын жүргiзу немесе аяқталған кезiнде инженерлiк желiлер трассалары жобаларының»сәйкессiздiк еместiгi жағдайында мемлекеттiк сәулет-құрылыс бақылау органымен осы желiлердi қайта төсеуге нұсқама берiледi. Жобаға сәйкес келтiру үшiн инженерлiк желiлердi және олардың»жабдықтарын қайта қондыру шығындары осы жұмыстарды жүргiзушi ұйымның есебiнен орындалады. </w:t>
      </w:r>
    </w:p>
    <w:bookmarkEnd w:id="105"/>
    <w:bookmarkStart w:name="z49" w:id="106"/>
    <w:p>
      <w:pPr>
        <w:spacing w:after="0"/>
        <w:ind w:left="0"/>
        <w:jc w:val="both"/>
      </w:pPr>
      <w:r>
        <w:rPr>
          <w:rFonts w:ascii="Times New Roman"/>
          <w:b w:val="false"/>
          <w:i w:val="false"/>
          <w:color w:val="000000"/>
          <w:sz w:val="28"/>
        </w:rPr>
        <w:t xml:space="preserve">
      100. Инженерлiк ғимараттардың»құрылысы және инженерлiк желiлердiң»монтаждауы аяқталған соң, бiрақ соңғыларын топырақпен төсегенге дейiн құрылыс ұйымы облыстың»кадастр қызметiнде кейiннен тiркеумен орындаушылық түсiрiмдi жүргiзедi. </w:t>
      </w:r>
    </w:p>
    <w:bookmarkEnd w:id="106"/>
    <w:bookmarkStart w:name="z48" w:id="107"/>
    <w:p>
      <w:pPr>
        <w:spacing w:after="0"/>
        <w:ind w:left="0"/>
        <w:jc w:val="both"/>
      </w:pPr>
      <w:r>
        <w:rPr>
          <w:rFonts w:ascii="Times New Roman"/>
          <w:b w:val="false"/>
          <w:i w:val="false"/>
          <w:color w:val="000000"/>
          <w:sz w:val="28"/>
        </w:rPr>
        <w:t xml:space="preserve">
      101. Құрылысы аяқталған инженерлiк желiлердi пайдалануға қабылдау мемлекеттiк, қабылдау және жұмыс комиссияларымен жүргiзiледi, оларға тапсырысшының, жергiлiктi сәулет және қала құрылысы органдарының»(қызметтерiнiң), бас мердiгердiң, қосымша мердiгерлiк ұйымдардың, жобалық ұйымдардың, Техникалық инспекцияның»және қажет болған жағдайда басқа да мүдделi ұйымдардың»өкiлдерi кiредi. </w:t>
      </w:r>
    </w:p>
    <w:bookmarkEnd w:id="107"/>
    <w:bookmarkStart w:name="z44" w:id="108"/>
    <w:p>
      <w:pPr>
        <w:spacing w:after="0"/>
        <w:ind w:left="0"/>
        <w:jc w:val="both"/>
      </w:pPr>
      <w:r>
        <w:rPr>
          <w:rFonts w:ascii="Times New Roman"/>
          <w:b w:val="false"/>
          <w:i w:val="false"/>
          <w:color w:val="000000"/>
          <w:sz w:val="28"/>
        </w:rPr>
        <w:t xml:space="preserve">
      102. Ұсынылған құжаттаманы қарап, комиссия салынған ғимараттарды натурада қарауды жүргiзедi және мыналарды белгiлейдi: </w:t>
      </w:r>
      <w:r>
        <w:br/>
      </w:r>
      <w:r>
        <w:rPr>
          <w:rFonts w:ascii="Times New Roman"/>
          <w:b w:val="false"/>
          <w:i w:val="false"/>
          <w:color w:val="000000"/>
          <w:sz w:val="28"/>
        </w:rPr>
        <w:t xml:space="preserve">
      1) орындалған жұмыстардың орындаушылық сызбаларға сәйкестiгi; </w:t>
      </w:r>
    </w:p>
    <w:bookmarkEnd w:id="108"/>
    <w:bookmarkStart w:name="z47" w:id="109"/>
    <w:p>
      <w:pPr>
        <w:spacing w:after="0"/>
        <w:ind w:left="0"/>
        <w:jc w:val="both"/>
      </w:pPr>
      <w:r>
        <w:rPr>
          <w:rFonts w:ascii="Times New Roman"/>
          <w:b w:val="false"/>
          <w:i w:val="false"/>
          <w:color w:val="000000"/>
          <w:sz w:val="28"/>
        </w:rPr>
        <w:t xml:space="preserve">
      2) орындалған жұмыстардың сапасы;       </w:t>
      </w:r>
      <w:r>
        <w:br/>
      </w:r>
      <w:r>
        <w:rPr>
          <w:rFonts w:ascii="Times New Roman"/>
          <w:b w:val="false"/>
          <w:i w:val="false"/>
          <w:color w:val="000000"/>
          <w:sz w:val="28"/>
        </w:rPr>
        <w:t xml:space="preserve">
      3) бiтпеген iстер. </w:t>
      </w:r>
    </w:p>
    <w:bookmarkEnd w:id="109"/>
    <w:bookmarkStart w:name="z157" w:id="110"/>
    <w:p>
      <w:pPr>
        <w:spacing w:after="0"/>
        <w:ind w:left="0"/>
        <w:jc w:val="both"/>
      </w:pPr>
      <w:r>
        <w:rPr>
          <w:rFonts w:ascii="Times New Roman"/>
          <w:b w:val="false"/>
          <w:i w:val="false"/>
          <w:color w:val="000000"/>
          <w:sz w:val="28"/>
        </w:rPr>
        <w:t xml:space="preserve">
      103. Инженерлiк желiлердi пайдалануға қабылдау, люктердi, құдықтарды қондыру және абаттандыру элементтерiн толық қалпына келтiру жұмыстарды қоса, барлық жұмыстар аяқталғаннан кейiн жүргiзiлуi тиiс. </w:t>
      </w:r>
    </w:p>
    <w:bookmarkEnd w:id="110"/>
    <w:bookmarkStart w:name="z42" w:id="111"/>
    <w:p>
      <w:pPr>
        <w:spacing w:after="0"/>
        <w:ind w:left="0"/>
        <w:jc w:val="both"/>
      </w:pPr>
      <w:r>
        <w:rPr>
          <w:rFonts w:ascii="Times New Roman"/>
          <w:b w:val="false"/>
          <w:i w:val="false"/>
          <w:color w:val="000000"/>
          <w:sz w:val="28"/>
        </w:rPr>
        <w:t xml:space="preserve">
      104. Облыстың»iшкi квартал аумақтарын және көшелердегi люктердiң, жылу камералардың, құдықтардың»жағдайына жауапкершiлiк пайдаланушы ұйымға немесе бағынысында осы инженерлiк желi тұрған ведомствоға жүктеледi. </w:t>
      </w:r>
    </w:p>
    <w:bookmarkEnd w:id="111"/>
    <w:p>
      <w:pPr>
        <w:spacing w:after="0"/>
        <w:ind w:left="0"/>
        <w:jc w:val="left"/>
      </w:pPr>
      <w:r>
        <w:rPr>
          <w:rFonts w:ascii="Times New Roman"/>
          <w:b/>
          <w:i w:val="false"/>
          <w:color w:val="000000"/>
        </w:rPr>
        <w:t xml:space="preserve"> 9. Инженерлiк желiлердiң»аварияларын жою бойынша </w:t>
      </w:r>
      <w:r>
        <w:br/>
      </w:r>
      <w:r>
        <w:rPr>
          <w:rFonts w:ascii="Times New Roman"/>
          <w:b/>
          <w:i w:val="false"/>
          <w:color w:val="000000"/>
        </w:rPr>
        <w:t xml:space="preserve">
қалпына келтiру жұмыстары </w:t>
      </w:r>
    </w:p>
    <w:bookmarkStart w:name="z40" w:id="112"/>
    <w:p>
      <w:pPr>
        <w:spacing w:after="0"/>
        <w:ind w:left="0"/>
        <w:jc w:val="both"/>
      </w:pPr>
      <w:r>
        <w:rPr>
          <w:rFonts w:ascii="Times New Roman"/>
          <w:b w:val="false"/>
          <w:i w:val="false"/>
          <w:color w:val="000000"/>
          <w:sz w:val="28"/>
        </w:rPr>
        <w:t xml:space="preserve">
      105. Сәтсiз жағдайларға, өндiрiстi тоқтауына себеп болған жерасты инженерлiк желiлердiң»және№ғимараттардың»зақымдануы кезiнде осы№ғимараттар пайдалануында тұрған ұйымдардың»басшылары және басқа да уәкiлеттi өкiлдерi авария туралы белгi алғаннан кейiн: </w:t>
      </w:r>
      <w:r>
        <w:br/>
      </w:r>
      <w:r>
        <w:rPr>
          <w:rFonts w:ascii="Times New Roman"/>
          <w:b w:val="false"/>
          <w:i w:val="false"/>
          <w:color w:val="000000"/>
          <w:sz w:val="28"/>
        </w:rPr>
        <w:t xml:space="preserve">
      а) зақымданған желiлердi айыру және қайта қосу үшiн жауапты тұлғаны»басшылығымен авариялық топты жедел шақыруға; </w:t>
      </w:r>
      <w:r>
        <w:br/>
      </w:r>
      <w:r>
        <w:rPr>
          <w:rFonts w:ascii="Times New Roman"/>
          <w:b w:val="false"/>
          <w:i w:val="false"/>
          <w:color w:val="000000"/>
          <w:sz w:val="28"/>
        </w:rPr>
        <w:t xml:space="preserve">
      б) жергiлiктi атқарушы органдарына, жол полициясына, сондай-ақ авария орнына жақын жерастылық шаруашылығы бар басқа да ұйымдарға авария туралы хабарлауға мiндеттi. </w:t>
      </w:r>
      <w:r>
        <w:br/>
      </w:r>
      <w:r>
        <w:rPr>
          <w:rFonts w:ascii="Times New Roman"/>
          <w:b w:val="false"/>
          <w:i w:val="false"/>
          <w:color w:val="000000"/>
          <w:sz w:val="28"/>
        </w:rPr>
        <w:t>
</w:t>
      </w:r>
      <w:r>
        <w:rPr>
          <w:rFonts w:ascii="Times New Roman"/>
          <w:b w:val="false"/>
          <w:i/>
          <w:color w:val="000000"/>
          <w:sz w:val="28"/>
        </w:rPr>
        <w:t xml:space="preserve">      Ескерту. Егер iрi авария түнгi уақытта болса, телефонограмма Атырау, Құлсары қалалары, аудан орталықтарының»әкiмдер аппаратының кезекшiсiне жолданады. </w:t>
      </w:r>
    </w:p>
    <w:bookmarkEnd w:id="112"/>
    <w:bookmarkStart w:name="z39" w:id="113"/>
    <w:p>
      <w:pPr>
        <w:spacing w:after="0"/>
        <w:ind w:left="0"/>
        <w:jc w:val="both"/>
      </w:pPr>
      <w:r>
        <w:rPr>
          <w:rFonts w:ascii="Times New Roman"/>
          <w:b w:val="false"/>
          <w:i w:val="false"/>
          <w:color w:val="000000"/>
          <w:sz w:val="28"/>
        </w:rPr>
        <w:t xml:space="preserve">
      106. Техникалық инспекция және жол полициясы авария туралы хабарлама алған кезде оны жою бойынша жұмыстар жолды жабуға әкелетiн болса, жолды жабу және залалдарды жою мерзiмiн анықтау туралы мәселенi шешу үшiн авария орнына жауапты тұлғаларды жедел жiберуге мiндеттi. </w:t>
      </w:r>
    </w:p>
    <w:bookmarkEnd w:id="113"/>
    <w:bookmarkStart w:name="z38" w:id="114"/>
    <w:p>
      <w:pPr>
        <w:spacing w:after="0"/>
        <w:ind w:left="0"/>
        <w:jc w:val="both"/>
      </w:pPr>
      <w:r>
        <w:rPr>
          <w:rFonts w:ascii="Times New Roman"/>
          <w:b w:val="false"/>
          <w:i w:val="false"/>
          <w:color w:val="000000"/>
          <w:sz w:val="28"/>
        </w:rPr>
        <w:t xml:space="preserve">
      107. Аварияны жою бойынша жұмыстар инженерлiк желiлердiң және ғимараттардың»зақымдануына жол берген ұйымға жүктеледi. </w:t>
      </w:r>
      <w:r>
        <w:br/>
      </w:r>
      <w:r>
        <w:rPr>
          <w:rFonts w:ascii="Times New Roman"/>
          <w:b w:val="false"/>
          <w:i w:val="false"/>
          <w:color w:val="000000"/>
          <w:sz w:val="28"/>
        </w:rPr>
        <w:t xml:space="preserve">
      Аварияны жою бойынша жұмыстар жүргiзудiң»барлық жағдайларында, жұмыстар жүргiзушi ұйым, жұмысты тоқтатпай, оны жүргiзуге ордер алуға мiндеттi. </w:t>
      </w:r>
    </w:p>
    <w:bookmarkEnd w:id="114"/>
    <w:bookmarkStart w:name="z37" w:id="115"/>
    <w:p>
      <w:pPr>
        <w:spacing w:after="0"/>
        <w:ind w:left="0"/>
        <w:jc w:val="both"/>
      </w:pPr>
      <w:r>
        <w:rPr>
          <w:rFonts w:ascii="Times New Roman"/>
          <w:b w:val="false"/>
          <w:i w:val="false"/>
          <w:color w:val="000000"/>
          <w:sz w:val="28"/>
        </w:rPr>
        <w:t xml:space="preserve">
      108. Жерастылық ғимараттар тозған жағдайда немесе олардың»орнына басқа ғимарат салынса, бiрiншi ғимарат пайдаланудан шығарылып топырақтан алынуы тиiс. </w:t>
      </w:r>
    </w:p>
    <w:bookmarkEnd w:id="115"/>
    <w:bookmarkStart w:name="z36" w:id="116"/>
    <w:p>
      <w:pPr>
        <w:spacing w:after="0"/>
        <w:ind w:left="0"/>
        <w:jc w:val="both"/>
      </w:pPr>
      <w:r>
        <w:rPr>
          <w:rFonts w:ascii="Times New Roman"/>
          <w:b w:val="false"/>
          <w:i w:val="false"/>
          <w:color w:val="000000"/>
          <w:sz w:val="28"/>
        </w:rPr>
        <w:t xml:space="preserve">
      109. Жер қазу жұмыстарымен байланысты жұмыс iстемейтiн ғимараттарды жою жұмыстары Қазақстан Республикасының»заңнамасында белгiленген тәртiпте техникалық инспекциядан ордер алғаннан кейiн№ғана жүргiзiледi. </w:t>
      </w:r>
    </w:p>
    <w:bookmarkEnd w:id="116"/>
    <w:bookmarkStart w:name="z35" w:id="117"/>
    <w:p>
      <w:pPr>
        <w:spacing w:after="0"/>
        <w:ind w:left="0"/>
        <w:jc w:val="left"/>
      </w:pPr>
      <w:r>
        <w:rPr>
          <w:rFonts w:ascii="Times New Roman"/>
          <w:b/>
          <w:i w:val="false"/>
          <w:color w:val="000000"/>
        </w:rPr>
        <w:t xml:space="preserve"> 
10. Тұрғын аумақтардың»құрылысын салу </w:t>
      </w:r>
    </w:p>
    <w:bookmarkEnd w:id="117"/>
    <w:bookmarkStart w:name="z34" w:id="118"/>
    <w:p>
      <w:pPr>
        <w:spacing w:after="0"/>
        <w:ind w:left="0"/>
        <w:jc w:val="both"/>
      </w:pPr>
      <w:r>
        <w:rPr>
          <w:rFonts w:ascii="Times New Roman"/>
          <w:b w:val="false"/>
          <w:i w:val="false"/>
          <w:color w:val="000000"/>
          <w:sz w:val="28"/>
        </w:rPr>
        <w:t xml:space="preserve">
      110. Тұрғын аумақтарға құрылысы салу бекiтiлген Атырау, Құлсары қалалары және елдi мекендердiң бас жоспарларына сәйкес орындалған құрылыс салу жобасы бойынша жүзеге асырылады. </w:t>
      </w:r>
    </w:p>
    <w:bookmarkEnd w:id="118"/>
    <w:bookmarkStart w:name="z33" w:id="119"/>
    <w:p>
      <w:pPr>
        <w:spacing w:after="0"/>
        <w:ind w:left="0"/>
        <w:jc w:val="both"/>
      </w:pPr>
      <w:r>
        <w:rPr>
          <w:rFonts w:ascii="Times New Roman"/>
          <w:b w:val="false"/>
          <w:i w:val="false"/>
          <w:color w:val="000000"/>
          <w:sz w:val="28"/>
        </w:rPr>
        <w:t xml:space="preserve">
      111. Жаңа тұрғын үй құрылысы құрылыс салудың сол не басқа түрi үшiн экономикалық негiзделген, инженерлiк қамтамасыз ету деңгейiнiң және халыққа әлеуметтiк қызмет етудi»кепiлдiк етiлген минимумын, өмiр сүрудiң»жайлы жағдайларын қамтамасыз ететiн қала құрылысы кешендерi түрiнде тұрғын ортаны құруды көздеуi тиiс. </w:t>
      </w:r>
    </w:p>
    <w:bookmarkEnd w:id="119"/>
    <w:bookmarkStart w:name="z32" w:id="120"/>
    <w:p>
      <w:pPr>
        <w:spacing w:after="0"/>
        <w:ind w:left="0"/>
        <w:jc w:val="both"/>
      </w:pPr>
      <w:r>
        <w:rPr>
          <w:rFonts w:ascii="Times New Roman"/>
          <w:b w:val="false"/>
          <w:i w:val="false"/>
          <w:color w:val="000000"/>
          <w:sz w:val="28"/>
        </w:rPr>
        <w:t xml:space="preserve">
      112. Тұрғын аумақтарға құрылысы салу сәулет-қала құрылысы құжаттамасы негiзiнде жүзеге асырылады. </w:t>
      </w:r>
      <w:r>
        <w:br/>
      </w:r>
      <w:r>
        <w:rPr>
          <w:rFonts w:ascii="Times New Roman"/>
          <w:b w:val="false"/>
          <w:i w:val="false"/>
          <w:color w:val="000000"/>
          <w:sz w:val="28"/>
        </w:rPr>
        <w:t xml:space="preserve">
      Тұрғын аумақтарды жобалау және тұрғын үйлердi орналастыру кезiнде олар орналасатын жер телiмдерiн және үйлердi ұстау әрi қызмет ету мақсатында көп пәтерлi тұрғын үйлердi»тұрғын және тұрғын емес үй-жайларына алдағы уақытта меншiк иелерiнiң»кондоминиумдарын құру мүмкiндiгiн қарастыру қажет. </w:t>
      </w:r>
    </w:p>
    <w:bookmarkEnd w:id="120"/>
    <w:bookmarkStart w:name="z31" w:id="121"/>
    <w:p>
      <w:pPr>
        <w:spacing w:after="0"/>
        <w:ind w:left="0"/>
        <w:jc w:val="both"/>
      </w:pPr>
      <w:r>
        <w:rPr>
          <w:rFonts w:ascii="Times New Roman"/>
          <w:b w:val="false"/>
          <w:i w:val="false"/>
          <w:color w:val="000000"/>
          <w:sz w:val="28"/>
        </w:rPr>
        <w:t xml:space="preserve">
      113. Көп пәтерлi тұрғын үйлердiң»кешендерiн жобалау кезiнде санитарлық және өртке қарсы талаптарды ескере отырып үстiңгi қабатта балалар ойнайтын, спорттық және шаруашылық алаңдарын қондырумен бiрге инженерлiк жабдықтар ғимараттарын және гараждарды орналастыру үшiн барынша жер асты кеңiстiгiн пайдалану қажет. </w:t>
      </w:r>
    </w:p>
    <w:bookmarkEnd w:id="121"/>
    <w:p>
      <w:pPr>
        <w:spacing w:after="0"/>
        <w:ind w:left="0"/>
        <w:jc w:val="left"/>
      </w:pPr>
      <w:r>
        <w:rPr>
          <w:rFonts w:ascii="Times New Roman"/>
          <w:b/>
          <w:i w:val="false"/>
          <w:color w:val="000000"/>
        </w:rPr>
        <w:t xml:space="preserve"> 11. Жеке тұрғын үй (қоныстық) құрылыс салу </w:t>
      </w:r>
      <w:r>
        <w:br/>
      </w:r>
      <w:r>
        <w:rPr>
          <w:rFonts w:ascii="Times New Roman"/>
          <w:b/>
          <w:i w:val="false"/>
          <w:color w:val="000000"/>
        </w:rPr>
        <w:t xml:space="preserve">
аумағын ұйымдастыру </w:t>
      </w:r>
    </w:p>
    <w:bookmarkStart w:name="z30" w:id="122"/>
    <w:p>
      <w:pPr>
        <w:spacing w:after="0"/>
        <w:ind w:left="0"/>
        <w:jc w:val="both"/>
      </w:pPr>
      <w:r>
        <w:rPr>
          <w:rFonts w:ascii="Times New Roman"/>
          <w:b w:val="false"/>
          <w:i w:val="false"/>
          <w:color w:val="000000"/>
          <w:sz w:val="28"/>
        </w:rPr>
        <w:t xml:space="preserve">
      114. Жеке тұрғын үй қоныстық құрылыс салу аумағын ұйымдастыру белгiленген тәртiпте дайындалып, бекiтiлген құрылыс салу жобасы бойынша жүргiзiледi. </w:t>
      </w:r>
    </w:p>
    <w:bookmarkEnd w:id="122"/>
    <w:bookmarkStart w:name="z29" w:id="123"/>
    <w:p>
      <w:pPr>
        <w:spacing w:after="0"/>
        <w:ind w:left="0"/>
        <w:jc w:val="both"/>
      </w:pPr>
      <w:r>
        <w:rPr>
          <w:rFonts w:ascii="Times New Roman"/>
          <w:b w:val="false"/>
          <w:i w:val="false"/>
          <w:color w:val="000000"/>
          <w:sz w:val="28"/>
        </w:rPr>
        <w:t xml:space="preserve">
      115. Жеке тұрғын үй (қоныстық) құрылысын салу деп қоныстық (коттедждiк) және блокталған құрылыс салу түсiнiледi, онда әрбiр тұрғын үй (пәтер) өзiнiң» қоныстық жер телiмi болады. </w:t>
      </w:r>
    </w:p>
    <w:bookmarkEnd w:id="123"/>
    <w:bookmarkStart w:name="z28" w:id="124"/>
    <w:p>
      <w:pPr>
        <w:spacing w:after="0"/>
        <w:ind w:left="0"/>
        <w:jc w:val="both"/>
      </w:pPr>
      <w:r>
        <w:rPr>
          <w:rFonts w:ascii="Times New Roman"/>
          <w:b w:val="false"/>
          <w:i w:val="false"/>
          <w:color w:val="000000"/>
          <w:sz w:val="28"/>
        </w:rPr>
        <w:t xml:space="preserve">
      116. Қазақстан Республикасы Жер Кодексінің 50 бабына сәйкес бөлек тұрған үй (коттедж) құрылысы үшiн жер телiмiн бөлу кемiнде 0,1 га көлемiнде жүргiзiледi. </w:t>
      </w:r>
      <w:r>
        <w:br/>
      </w:r>
      <w:r>
        <w:rPr>
          <w:rFonts w:ascii="Times New Roman"/>
          <w:b w:val="false"/>
          <w:i w:val="false"/>
          <w:color w:val="000000"/>
          <w:sz w:val="28"/>
        </w:rPr>
        <w:t xml:space="preserve">
      Сәулет-қала құрылысы құжаттамасына сәйкес қоныстық жер телiмiн ұлғайтуға жол берiледi; азаматтарға телiмдердi шектi мөлшерлерiнде тұрақты жер пайдалануға және меншiкке тегiн берiлетiн мөлшерден асатын қосымша жер телiмдерi ақысына алынады. </w:t>
      </w:r>
    </w:p>
    <w:bookmarkEnd w:id="124"/>
    <w:bookmarkStart w:name="z27" w:id="125"/>
    <w:p>
      <w:pPr>
        <w:spacing w:after="0"/>
        <w:ind w:left="0"/>
        <w:jc w:val="both"/>
      </w:pPr>
      <w:r>
        <w:rPr>
          <w:rFonts w:ascii="Times New Roman"/>
          <w:b w:val="false"/>
          <w:i w:val="false"/>
          <w:color w:val="000000"/>
          <w:sz w:val="28"/>
        </w:rPr>
        <w:t xml:space="preserve">
      117. Жеке шағын қатарлы құрылыс салу аудандарында тұрғын көшелердiң»енi«қызыл сызықтарда кемiнде 12 метр, көлiк өтетiн бөлiгiнде - 5,5 метр болуы тиiс. </w:t>
      </w:r>
      <w:r>
        <w:br/>
      </w:r>
      <w:r>
        <w:rPr>
          <w:rFonts w:ascii="Times New Roman"/>
          <w:b w:val="false"/>
          <w:i w:val="false"/>
          <w:color w:val="000000"/>
          <w:sz w:val="28"/>
        </w:rPr>
        <w:t xml:space="preserve">
      Тұйық жолдарды»100 метрден аспайтын ұзындығы болып, бұрылатын алаңдармен аяқталуы тиiс. </w:t>
      </w:r>
    </w:p>
    <w:bookmarkEnd w:id="125"/>
    <w:bookmarkStart w:name="z26" w:id="126"/>
    <w:p>
      <w:pPr>
        <w:spacing w:after="0"/>
        <w:ind w:left="0"/>
        <w:jc w:val="both"/>
      </w:pPr>
      <w:r>
        <w:rPr>
          <w:rFonts w:ascii="Times New Roman"/>
          <w:b w:val="false"/>
          <w:i w:val="false"/>
          <w:color w:val="000000"/>
          <w:sz w:val="28"/>
        </w:rPr>
        <w:t xml:space="preserve">
      118. Жеке шағын қатарлы құрылыс аудандарында: </w:t>
      </w:r>
      <w:r>
        <w:br/>
      </w:r>
      <w:r>
        <w:rPr>
          <w:rFonts w:ascii="Times New Roman"/>
          <w:b w:val="false"/>
          <w:i w:val="false"/>
          <w:color w:val="000000"/>
          <w:sz w:val="28"/>
        </w:rPr>
        <w:t xml:space="preserve">
      1) әлеуметтiк-тұрмыстық мақсаттағы объектiлердi орналастыру үшiн аумақ сақталуға; </w:t>
      </w:r>
    </w:p>
    <w:bookmarkEnd w:id="126"/>
    <w:bookmarkStart w:name="z25" w:id="127"/>
    <w:p>
      <w:pPr>
        <w:spacing w:after="0"/>
        <w:ind w:left="0"/>
        <w:jc w:val="both"/>
      </w:pPr>
      <w:r>
        <w:rPr>
          <w:rFonts w:ascii="Times New Roman"/>
          <w:b w:val="false"/>
          <w:i w:val="false"/>
          <w:color w:val="000000"/>
          <w:sz w:val="28"/>
        </w:rPr>
        <w:t xml:space="preserve">
      2) көше-жол желiлерiнiң»және инженерлiк инфрақұрылымның»озық құрылысы жүзеге асырылуы тиiс. </w:t>
      </w:r>
    </w:p>
    <w:bookmarkEnd w:id="127"/>
    <w:bookmarkStart w:name="z24" w:id="128"/>
    <w:p>
      <w:pPr>
        <w:spacing w:after="0"/>
        <w:ind w:left="0"/>
        <w:jc w:val="both"/>
      </w:pPr>
      <w:r>
        <w:rPr>
          <w:rFonts w:ascii="Times New Roman"/>
          <w:b w:val="false"/>
          <w:i w:val="false"/>
          <w:color w:val="000000"/>
          <w:sz w:val="28"/>
        </w:rPr>
        <w:t xml:space="preserve">
      119. Инженерлiк жабдық орталықтандырылған қалалық жүйелерге қосумен қатар, локальдық және кварталдық дербес№ғимараттарды қондыруды болжауы тиiс. </w:t>
      </w:r>
    </w:p>
    <w:bookmarkEnd w:id="128"/>
    <w:p>
      <w:pPr>
        <w:spacing w:after="0"/>
        <w:ind w:left="0"/>
        <w:jc w:val="left"/>
      </w:pPr>
      <w:r>
        <w:rPr>
          <w:rFonts w:ascii="Times New Roman"/>
          <w:b/>
          <w:i w:val="false"/>
          <w:color w:val="000000"/>
        </w:rPr>
        <w:t xml:space="preserve"> 12. Атырау облысы аумағында сауда дүңгiршiктерiн </w:t>
      </w:r>
      <w:r>
        <w:br/>
      </w:r>
      <w:r>
        <w:rPr>
          <w:rFonts w:ascii="Times New Roman"/>
          <w:b/>
          <w:i w:val="false"/>
          <w:color w:val="000000"/>
        </w:rPr>
        <w:t xml:space="preserve">
және павильондарын орналастыру </w:t>
      </w:r>
    </w:p>
    <w:bookmarkStart w:name="z22" w:id="129"/>
    <w:p>
      <w:pPr>
        <w:spacing w:after="0"/>
        <w:ind w:left="0"/>
        <w:jc w:val="both"/>
      </w:pPr>
      <w:r>
        <w:rPr>
          <w:rFonts w:ascii="Times New Roman"/>
          <w:b w:val="false"/>
          <w:i w:val="false"/>
          <w:color w:val="000000"/>
          <w:sz w:val="28"/>
        </w:rPr>
        <w:t xml:space="preserve">
      120. Атырау, Құлсары қалалары және елдi мекендердiң әсем сәулеттiк бейнесiн сақтау және құру әрi көшелердi тиiстi эстетикалық және санитарлық түрде ұстау мақсатында облыс аумағында сауда дүңгiршiктерiн және павильондарын орнату атқарушы органмен бекiтiлген сауда дүңгiршiктерiн және павильондарын орналастыру схемасына сәйкес жүргiзiледi. </w:t>
      </w:r>
    </w:p>
    <w:bookmarkEnd w:id="129"/>
    <w:bookmarkStart w:name="z21" w:id="130"/>
    <w:p>
      <w:pPr>
        <w:spacing w:after="0"/>
        <w:ind w:left="0"/>
        <w:jc w:val="both"/>
      </w:pPr>
      <w:r>
        <w:rPr>
          <w:rFonts w:ascii="Times New Roman"/>
          <w:b w:val="false"/>
          <w:i w:val="false"/>
          <w:color w:val="000000"/>
          <w:sz w:val="28"/>
        </w:rPr>
        <w:t xml:space="preserve">
      121. Бекiтiлген орналастыру схемасына сәйкес орнатылған жұмыс iстейтiн дүңгiршiктер, оларды бұзу немесе басқа телiмге ауыстыру туралы ескерту берiлгенге дейiн қызмет етедi. </w:t>
      </w:r>
    </w:p>
    <w:bookmarkEnd w:id="130"/>
    <w:bookmarkStart w:name="z20" w:id="131"/>
    <w:p>
      <w:pPr>
        <w:spacing w:after="0"/>
        <w:ind w:left="0"/>
        <w:jc w:val="both"/>
      </w:pPr>
      <w:r>
        <w:rPr>
          <w:rFonts w:ascii="Times New Roman"/>
          <w:b w:val="false"/>
          <w:i w:val="false"/>
          <w:color w:val="000000"/>
          <w:sz w:val="28"/>
        </w:rPr>
        <w:t xml:space="preserve">
      122. Сауда дүңгiршiктерi және павильондары орналасқан жер телiмдерi сауда дүңгiршiктерiнiң»және павильондарының»иелерiне тек жалгерлiкке берiлуi мүмкiн. Сауда блогы және аялдама қалқанының»арақатынасы аялдама павильонының»жалпы ауданынан тең»үлесте құрылуы тиiс. </w:t>
      </w:r>
    </w:p>
    <w:bookmarkEnd w:id="131"/>
    <w:bookmarkStart w:name="z19" w:id="132"/>
    <w:p>
      <w:pPr>
        <w:spacing w:after="0"/>
        <w:ind w:left="0"/>
        <w:jc w:val="left"/>
      </w:pPr>
      <w:r>
        <w:rPr>
          <w:rFonts w:ascii="Times New Roman"/>
          <w:b/>
          <w:i w:val="false"/>
          <w:color w:val="000000"/>
        </w:rPr>
        <w:t xml:space="preserve"> 
13. Тұрғындар иелiгiндегi көлiк құралдарын сақтау және </w:t>
      </w:r>
      <w:r>
        <w:br/>
      </w:r>
      <w:r>
        <w:rPr>
          <w:rFonts w:ascii="Times New Roman"/>
          <w:b/>
          <w:i w:val="false"/>
          <w:color w:val="000000"/>
        </w:rPr>
        <w:t xml:space="preserve">
      қызмет ету үшiн ғимараттарды орналастыру </w:t>
      </w:r>
    </w:p>
    <w:bookmarkEnd w:id="132"/>
    <w:bookmarkStart w:name="z18" w:id="133"/>
    <w:p>
      <w:pPr>
        <w:spacing w:after="0"/>
        <w:ind w:left="0"/>
        <w:jc w:val="both"/>
      </w:pPr>
      <w:r>
        <w:rPr>
          <w:rFonts w:ascii="Times New Roman"/>
          <w:b w:val="false"/>
          <w:i w:val="false"/>
          <w:color w:val="000000"/>
          <w:sz w:val="28"/>
        </w:rPr>
        <w:t xml:space="preserve">
      123. Тұрғын кварталдарда, мөлтек аудандарда, тұрғын аудандарда автомобильдердi тұрақты сақтау үшiн гараждарды және алаңдарды орнату жергiлiктi атқарушы органдармен бекiтiлген облыс аумағында гараждар және автотұрақтар орналастыру схемасына сәйкес </w:t>
      </w:r>
      <w:r>
        <w:br/>
      </w:r>
      <w:r>
        <w:rPr>
          <w:rFonts w:ascii="Times New Roman"/>
          <w:b w:val="false"/>
          <w:i w:val="false"/>
          <w:color w:val="000000"/>
          <w:sz w:val="28"/>
        </w:rPr>
        <w:t xml:space="preserve">
жүргiзiледi. </w:t>
      </w:r>
    </w:p>
    <w:bookmarkEnd w:id="133"/>
    <w:bookmarkStart w:name="z17" w:id="134"/>
    <w:p>
      <w:pPr>
        <w:spacing w:after="0"/>
        <w:ind w:left="0"/>
        <w:jc w:val="both"/>
      </w:pPr>
      <w:r>
        <w:rPr>
          <w:rFonts w:ascii="Times New Roman"/>
          <w:b w:val="false"/>
          <w:i w:val="false"/>
          <w:color w:val="000000"/>
          <w:sz w:val="28"/>
        </w:rPr>
        <w:t xml:space="preserve">
      124. Мүгедектерге тиiстi автомобильдердi сақтау үшiн гараждарды орнату белгiленген тәртiпке сәйкес жүргiзiледi. Азаматтардың осы санаттарына жер телiмдерiн беру үшiн дайындық </w:t>
      </w:r>
      <w:r>
        <w:br/>
      </w:r>
      <w:r>
        <w:rPr>
          <w:rFonts w:ascii="Times New Roman"/>
          <w:b w:val="false"/>
          <w:i w:val="false"/>
          <w:color w:val="000000"/>
          <w:sz w:val="28"/>
        </w:rPr>
        <w:t xml:space="preserve">
материалдарын рәсiмдеудi жергiлiктi сәулет және қала құрылысы органдары жүзеге асырады. </w:t>
      </w:r>
    </w:p>
    <w:bookmarkEnd w:id="134"/>
    <w:bookmarkStart w:name="z16" w:id="135"/>
    <w:p>
      <w:pPr>
        <w:spacing w:after="0"/>
        <w:ind w:left="0"/>
        <w:jc w:val="both"/>
      </w:pPr>
      <w:r>
        <w:rPr>
          <w:rFonts w:ascii="Times New Roman"/>
          <w:b w:val="false"/>
          <w:i w:val="false"/>
          <w:color w:val="000000"/>
          <w:sz w:val="28"/>
        </w:rPr>
        <w:t xml:space="preserve">
      125. Кооперативтiк гараждар мен автотұрақтарды жобалау және құрылысы қолданыстағы құрылыс нормалары мен ережелерiнiң сақталуымен жергiлiктi атқарушы органдар белгiленген </w:t>
      </w:r>
      <w:r>
        <w:br/>
      </w:r>
      <w:r>
        <w:rPr>
          <w:rFonts w:ascii="Times New Roman"/>
          <w:b w:val="false"/>
          <w:i w:val="false"/>
          <w:color w:val="000000"/>
          <w:sz w:val="28"/>
        </w:rPr>
        <w:t xml:space="preserve">
тәртiпте жүргiзiледi. </w:t>
      </w:r>
      <w:r>
        <w:br/>
      </w:r>
      <w:r>
        <w:rPr>
          <w:rFonts w:ascii="Times New Roman"/>
          <w:b w:val="false"/>
          <w:i w:val="false"/>
          <w:color w:val="000000"/>
          <w:sz w:val="28"/>
        </w:rPr>
        <w:t xml:space="preserve">
      Өз бетiмен гараждардың, автотұрақтардың құрылысын салуға, сондай-ақ жұмыс iстейтiн автотұрақтарда қалқаларды орнатуға жол берiлмейдi. </w:t>
      </w:r>
      <w:r>
        <w:br/>
      </w:r>
      <w:r>
        <w:rPr>
          <w:rFonts w:ascii="Times New Roman"/>
          <w:b w:val="false"/>
          <w:i w:val="false"/>
          <w:color w:val="000000"/>
          <w:sz w:val="28"/>
        </w:rPr>
        <w:t xml:space="preserve">
      Гараждар мен автотұрақтардың құрылысының белгiленген тәртiбiн бұзған азаматтар және заңды тұлғалар Қазақстан Республикасының»заңнамасына сәйкес жауапкершiлiкке тартылады. </w:t>
      </w:r>
    </w:p>
    <w:bookmarkEnd w:id="135"/>
    <w:bookmarkStart w:name="z15" w:id="136"/>
    <w:p>
      <w:pPr>
        <w:spacing w:after="0"/>
        <w:ind w:left="0"/>
        <w:jc w:val="both"/>
      </w:pPr>
      <w:r>
        <w:rPr>
          <w:rFonts w:ascii="Times New Roman"/>
          <w:b w:val="false"/>
          <w:i w:val="false"/>
          <w:color w:val="000000"/>
          <w:sz w:val="28"/>
        </w:rPr>
        <w:t xml:space="preserve">
      126. Әрi сауда және қоғамдық ғимараттарды жобалау кезiнде iшiнен салынған және жанынан жапсыра салынған жерасты гараждарды қарастыру қажет. </w:t>
      </w:r>
    </w:p>
    <w:bookmarkEnd w:id="136"/>
    <w:bookmarkStart w:name="z14" w:id="137"/>
    <w:p>
      <w:pPr>
        <w:spacing w:after="0"/>
        <w:ind w:left="0"/>
        <w:jc w:val="both"/>
      </w:pPr>
      <w:r>
        <w:rPr>
          <w:rFonts w:ascii="Times New Roman"/>
          <w:b w:val="false"/>
          <w:i w:val="false"/>
          <w:color w:val="000000"/>
          <w:sz w:val="28"/>
        </w:rPr>
        <w:t xml:space="preserve">
      127. Автокөлiк құралдарына техникалық қызмет көрсету станциялары тұрғын үй құрылысынан қашық, өнеркәсiп-коммуналдық және көлiктiк кәсiпорындарынан санитарлық-қорғаншылық аймақтарының»оқшауланған телiмдерде, өндiрiстiк базалардың қоғамдық </w:t>
      </w:r>
      <w:r>
        <w:br/>
      </w:r>
      <w:r>
        <w:rPr>
          <w:rFonts w:ascii="Times New Roman"/>
          <w:b w:val="false"/>
          <w:i w:val="false"/>
          <w:color w:val="000000"/>
          <w:sz w:val="28"/>
        </w:rPr>
        <w:t xml:space="preserve">
магистралдарына жақын орналастырылады. </w:t>
      </w:r>
    </w:p>
    <w:bookmarkEnd w:id="137"/>
    <w:bookmarkStart w:name="z13" w:id="138"/>
    <w:p>
      <w:pPr>
        <w:spacing w:after="0"/>
        <w:ind w:left="0"/>
        <w:jc w:val="both"/>
      </w:pPr>
      <w:r>
        <w:rPr>
          <w:rFonts w:ascii="Times New Roman"/>
          <w:b w:val="false"/>
          <w:i w:val="false"/>
          <w:color w:val="000000"/>
          <w:sz w:val="28"/>
        </w:rPr>
        <w:t xml:space="preserve">
      128. Стационарлық май құю және техникалық қызмет ету станциялары ыңғайлы көлiк кiрме жолдарын ұйымдастырумен жалпықалалық магистралдарында арнайы бөлiнген алаңдарда орналасуы </w:t>
      </w:r>
      <w:r>
        <w:br/>
      </w:r>
      <w:r>
        <w:rPr>
          <w:rFonts w:ascii="Times New Roman"/>
          <w:b w:val="false"/>
          <w:i w:val="false"/>
          <w:color w:val="000000"/>
          <w:sz w:val="28"/>
        </w:rPr>
        <w:t xml:space="preserve">
тиiс. </w:t>
      </w:r>
      <w:r>
        <w:br/>
      </w:r>
      <w:r>
        <w:rPr>
          <w:rFonts w:ascii="Times New Roman"/>
          <w:b w:val="false"/>
          <w:i w:val="false"/>
          <w:color w:val="000000"/>
          <w:sz w:val="28"/>
        </w:rPr>
        <w:t xml:space="preserve">
      Контейнерлiк май құю станциялары өртке қарсы және экологиялық талаптарды сақтаумен уақытша резервке сақталатын аумақтарда орналасуы мүмкiн. </w:t>
      </w:r>
      <w:r>
        <w:br/>
      </w:r>
      <w:r>
        <w:rPr>
          <w:rFonts w:ascii="Times New Roman"/>
          <w:b w:val="false"/>
          <w:i w:val="false"/>
          <w:color w:val="000000"/>
          <w:sz w:val="28"/>
        </w:rPr>
        <w:t xml:space="preserve">
      Бiр алаңда техникалық қызмет көрсету станциясы (ТІБ), стационарлық май құю станциясы, автомобильдердi жуу пунктi және басқа да қызмет көрсететiн объектiлердi бiрiктiруге болады. </w:t>
      </w:r>
    </w:p>
    <w:bookmarkEnd w:id="138"/>
    <w:bookmarkStart w:name="z12" w:id="139"/>
    <w:p>
      <w:pPr>
        <w:spacing w:after="0"/>
        <w:ind w:left="0"/>
        <w:jc w:val="both"/>
      </w:pPr>
      <w:r>
        <w:rPr>
          <w:rFonts w:ascii="Times New Roman"/>
          <w:b w:val="false"/>
          <w:i w:val="false"/>
          <w:color w:val="000000"/>
          <w:sz w:val="28"/>
        </w:rPr>
        <w:t xml:space="preserve">
      129. Май құю және техникалық қызмет көрсету станциялардың орналастыру оларды»бекiтiлген орналасу схемасына сәйкес жүргiзiледi. </w:t>
      </w:r>
    </w:p>
    <w:bookmarkEnd w:id="139"/>
    <w:bookmarkStart w:name="z11" w:id="140"/>
    <w:p>
      <w:pPr>
        <w:spacing w:after="0"/>
        <w:ind w:left="0"/>
        <w:jc w:val="left"/>
      </w:pPr>
      <w:r>
        <w:rPr>
          <w:rFonts w:ascii="Times New Roman"/>
          <w:b/>
          <w:i w:val="false"/>
          <w:color w:val="000000"/>
        </w:rPr>
        <w:t xml:space="preserve"> 
14. Мүгедектердi»ыңғайлы қозғалысын қамтамасыз ету мақсатында </w:t>
      </w:r>
      <w:r>
        <w:br/>
      </w:r>
      <w:r>
        <w:rPr>
          <w:rFonts w:ascii="Times New Roman"/>
          <w:b/>
          <w:i w:val="false"/>
          <w:color w:val="000000"/>
        </w:rPr>
        <w:t xml:space="preserve">
арнайы құрылғыларды жобалау және құрылысын салу </w:t>
      </w:r>
    </w:p>
    <w:bookmarkEnd w:id="140"/>
    <w:bookmarkStart w:name="z10" w:id="141"/>
    <w:p>
      <w:pPr>
        <w:spacing w:after="0"/>
        <w:ind w:left="0"/>
        <w:jc w:val="both"/>
      </w:pPr>
      <w:r>
        <w:rPr>
          <w:rFonts w:ascii="Times New Roman"/>
          <w:b w:val="false"/>
          <w:i w:val="false"/>
          <w:color w:val="000000"/>
          <w:sz w:val="28"/>
        </w:rPr>
        <w:t xml:space="preserve">
      130. Объектiнiң немесе кешеннiң құрылысын жүзеге асыруды ұйғарған жеке және заңды тұлғалар (тапсырыс берушiлер) мүгедектердiң ыңғайлы қозғалысын қамтамасыз ету мақсатында </w:t>
      </w:r>
      <w:r>
        <w:br/>
      </w:r>
      <w:r>
        <w:rPr>
          <w:rFonts w:ascii="Times New Roman"/>
          <w:b w:val="false"/>
          <w:i w:val="false"/>
          <w:color w:val="000000"/>
          <w:sz w:val="28"/>
        </w:rPr>
        <w:t xml:space="preserve">
арнайы құрылғыларды қарастыруға мiндеттi. </w:t>
      </w:r>
      <w:r>
        <w:br/>
      </w:r>
      <w:r>
        <w:rPr>
          <w:rFonts w:ascii="Times New Roman"/>
          <w:b w:val="false"/>
          <w:i w:val="false"/>
          <w:color w:val="000000"/>
          <w:sz w:val="28"/>
        </w:rPr>
        <w:t xml:space="preserve">
      Объектiлерде және кешендерде мүгедектердiң қозғалысы үшiн арнайы құрылғыларды орнату қажеттiлiгi жергiлiктi сәулет және қала құрылысы органдарымен (қызметтерiмен) дайындалған сәулет-жоспарлау тапсырмасымен анықталады. </w:t>
      </w:r>
    </w:p>
    <w:bookmarkEnd w:id="141"/>
    <w:bookmarkStart w:name="z9" w:id="142"/>
    <w:p>
      <w:pPr>
        <w:spacing w:after="0"/>
        <w:ind w:left="0"/>
        <w:jc w:val="left"/>
      </w:pPr>
      <w:r>
        <w:rPr>
          <w:rFonts w:ascii="Times New Roman"/>
          <w:b/>
          <w:i w:val="false"/>
          <w:color w:val="000000"/>
        </w:rPr>
        <w:t xml:space="preserve"> 
IV бөлiм. Қала құрылысы қызметiн жүзеге асыруды бақылау  1. Қала құрылысы қызметiн жүзеге асыруды бақылау </w:t>
      </w:r>
    </w:p>
    <w:bookmarkEnd w:id="142"/>
    <w:bookmarkStart w:name="z8" w:id="143"/>
    <w:p>
      <w:pPr>
        <w:spacing w:after="0"/>
        <w:ind w:left="0"/>
        <w:jc w:val="both"/>
      </w:pPr>
      <w:r>
        <w:rPr>
          <w:rFonts w:ascii="Times New Roman"/>
          <w:b w:val="false"/>
          <w:i w:val="false"/>
          <w:color w:val="000000"/>
          <w:sz w:val="28"/>
        </w:rPr>
        <w:t xml:space="preserve">
      131. Қала құрылысы қызметiне бақылау жасау мемлекеттiк қала құрылысы нормативтерi мен ережелерiне, құрылыс салу ережелерiне, бас жоспарға және басқа қала құрылысы құжаттамасына сәйкес қала құрылысы саласында мемлекеттiк саясатты жүзеге асыруды қамтамасыз етуге бағытталған. </w:t>
      </w:r>
    </w:p>
    <w:bookmarkEnd w:id="143"/>
    <w:bookmarkStart w:name="z7" w:id="144"/>
    <w:p>
      <w:pPr>
        <w:spacing w:after="0"/>
        <w:ind w:left="0"/>
        <w:jc w:val="both"/>
      </w:pPr>
      <w:r>
        <w:rPr>
          <w:rFonts w:ascii="Times New Roman"/>
          <w:b w:val="false"/>
          <w:i w:val="false"/>
          <w:color w:val="000000"/>
          <w:sz w:val="28"/>
        </w:rPr>
        <w:t xml:space="preserve">
      132. Қазақстан Республикасы құрылыс iстерi жөнiндегi аумақтық басқармасының, жергiлiктi сәулет және қала құрылысы органдарының»(қызметтерiнiң) лауазымды тұлғалары өз құзыреттерi шегiнде: </w:t>
      </w:r>
      <w:r>
        <w:br/>
      </w:r>
      <w:r>
        <w:rPr>
          <w:rFonts w:ascii="Times New Roman"/>
          <w:b w:val="false"/>
          <w:i w:val="false"/>
          <w:color w:val="000000"/>
          <w:sz w:val="28"/>
        </w:rPr>
        <w:t xml:space="preserve">
      1) қала құрылысы қызметi субъектiлерiнiң»құрылысқа рұқсаттарын, мемлекеттiк қала құрылысы нормативтерiн және ережелерiн, қала құрылысы және жобалау құжаттамасының»талаптарын орындау туралы ақпарат алу мақсатында жылжымайтын мүлiк объектiлерiн жөндеуге, қайта жаңғыртуға, құрылысына бақылау жасауға; </w:t>
      </w:r>
      <w:r>
        <w:br/>
      </w:r>
      <w:r>
        <w:rPr>
          <w:rFonts w:ascii="Times New Roman"/>
          <w:b w:val="false"/>
          <w:i w:val="false"/>
          <w:color w:val="000000"/>
          <w:sz w:val="28"/>
        </w:rPr>
        <w:t xml:space="preserve">
      2) Қазақстан Республикасының»сәулет және қала құрылысы туралы заңнамасын бұзған кiнәлi тұлғаларды белгiленген тәртiпте әкiмшiлiк жауапкершiлiкке тартуға; </w:t>
      </w:r>
      <w:r>
        <w:br/>
      </w:r>
      <w:r>
        <w:rPr>
          <w:rFonts w:ascii="Times New Roman"/>
          <w:b w:val="false"/>
          <w:i w:val="false"/>
          <w:color w:val="000000"/>
          <w:sz w:val="28"/>
        </w:rPr>
        <w:t xml:space="preserve">
      3) Қазақстан Республикасының»сәулет және қала құрылысы туралы заңнамасын бұзған кiнәлi тұлғаларды тәртiптiк, әкiмшiлiк немесе қылмыстық жауапкершiлiкке тарту үшiн уәкiлеттi органдарға материалдар жолдауға; </w:t>
      </w:r>
      <w:r>
        <w:br/>
      </w:r>
      <w:r>
        <w:rPr>
          <w:rFonts w:ascii="Times New Roman"/>
          <w:b w:val="false"/>
          <w:i w:val="false"/>
          <w:color w:val="000000"/>
          <w:sz w:val="28"/>
        </w:rPr>
        <w:t xml:space="preserve">
      4) зиян Қазақстан Республикасының»сәулет және қала құрылысы туралы заңнамасын бұзу жолымен келтiрiлген жағдайда, сотқа тiршiлiк ету ортасына келтiрiлген зиянның»орнын толтыру туралы талаптар беруге; </w:t>
      </w:r>
      <w:r>
        <w:br/>
      </w:r>
      <w:r>
        <w:rPr>
          <w:rFonts w:ascii="Times New Roman"/>
          <w:b w:val="false"/>
          <w:i w:val="false"/>
          <w:color w:val="000000"/>
          <w:sz w:val="28"/>
        </w:rPr>
        <w:t xml:space="preserve">
      5) Қазақстан Республикасының»сәулет және қала құрылысы туралы заңнамасының»бұзылуымен жүзеге асырылатын қала құрылысы қызметiн тоқтата тұру немесе тоқтату туралы шешiм қабылдауға құқылы. </w:t>
      </w:r>
    </w:p>
    <w:bookmarkEnd w:id="144"/>
    <w:p>
      <w:pPr>
        <w:spacing w:after="0"/>
        <w:ind w:left="0"/>
        <w:jc w:val="left"/>
      </w:pPr>
      <w:r>
        <w:rPr>
          <w:rFonts w:ascii="Times New Roman"/>
          <w:b/>
          <w:i w:val="false"/>
          <w:color w:val="000000"/>
        </w:rPr>
        <w:t xml:space="preserve"> 2. Атырау облысы аумағында жеке объектiлердi жобалау, келiсу </w:t>
      </w:r>
      <w:r>
        <w:br/>
      </w:r>
      <w:r>
        <w:rPr>
          <w:rFonts w:ascii="Times New Roman"/>
          <w:b/>
          <w:i w:val="false"/>
          <w:color w:val="000000"/>
        </w:rPr>
        <w:t xml:space="preserve">
және құрылыс тәртiбiн бұзғаны үшiн жауапкершiлiк </w:t>
      </w:r>
    </w:p>
    <w:bookmarkStart w:name="z0" w:id="145"/>
    <w:p>
      <w:pPr>
        <w:spacing w:after="0"/>
        <w:ind w:left="0"/>
        <w:jc w:val="both"/>
      </w:pPr>
      <w:r>
        <w:rPr>
          <w:rFonts w:ascii="Times New Roman"/>
          <w:b w:val="false"/>
          <w:i w:val="false"/>
          <w:color w:val="000000"/>
          <w:sz w:val="28"/>
        </w:rPr>
        <w:t xml:space="preserve">
      133. Атырау облысы аумағында құрылыс салу Ережелерiн бұзғаны үшiн жауапкершiлiк Қазақстан Республикасының»заңнамасына сәйкес белгiленедi. </w:t>
      </w:r>
    </w:p>
    <w:bookmarkEnd w:id="145"/>
    <w:p>
      <w:pPr>
        <w:spacing w:after="0"/>
        <w:ind w:left="0"/>
        <w:jc w:val="both"/>
      </w:pPr>
      <w:r>
        <w:rPr>
          <w:rFonts w:ascii="Times New Roman"/>
          <w:b w:val="false"/>
          <w:i/>
          <w:color w:val="000000"/>
          <w:sz w:val="28"/>
        </w:rPr>
        <w:t xml:space="preserve">      Облыстық сәулет және </w:t>
      </w:r>
      <w:r>
        <w:br/>
      </w:r>
      <w:r>
        <w:rPr>
          <w:rFonts w:ascii="Times New Roman"/>
          <w:b w:val="false"/>
          <w:i w:val="false"/>
          <w:color w:val="000000"/>
          <w:sz w:val="28"/>
        </w:rPr>
        <w:t>
</w:t>
      </w:r>
      <w:r>
        <w:rPr>
          <w:rFonts w:ascii="Times New Roman"/>
          <w:b w:val="false"/>
          <w:i/>
          <w:color w:val="000000"/>
          <w:sz w:val="28"/>
        </w:rPr>
        <w:t xml:space="preserve">      қала құрылысы саясаты </w:t>
      </w:r>
      <w:r>
        <w:br/>
      </w:r>
      <w:r>
        <w:rPr>
          <w:rFonts w:ascii="Times New Roman"/>
          <w:b w:val="false"/>
          <w:i w:val="false"/>
          <w:color w:val="000000"/>
          <w:sz w:val="28"/>
        </w:rPr>
        <w:t>
</w:t>
      </w:r>
      <w:r>
        <w:rPr>
          <w:rFonts w:ascii="Times New Roman"/>
          <w:b w:val="false"/>
          <w:i/>
          <w:color w:val="000000"/>
          <w:sz w:val="28"/>
        </w:rPr>
        <w:t xml:space="preserve">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