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6e65" w14:textId="9176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шақырылған Атырау облыстық мәслихаттың кезектен тыс I сессиясының 2003 жылғы 26 қыркүйектегі N 11-III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ІІІ сессиясының 2003 жылғы 12 желтоқсандағы N№24-ІІІ шешiмi. Атырау облысының әділет Департаментінде 2004 жылғы 22 қаңтарда N 1813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2003 жылғы нақтыланған облыс бюджетінің ұсынысын қарай отырып, III шақырылған Атырау облыстық мәслихаты кезекті III сессиясында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жылғы 26 қыркүйектегі І сессиясында қабылданған ІІІ сайланған Атырау облыстық мәслихатының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N№11-ІІІ </w:t>
      </w:r>
      <w:r>
        <w:rPr>
          <w:rFonts w:ascii="Times New Roman"/>
          <w:b w:val="false"/>
          <w:i w:val="false"/>
          <w:color w:val="000000"/>
          <w:sz w:val="28"/>
        </w:rPr>
        <w:t>
 санды шешіміне өзгерістер мен толықтырулар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(2003 жылғы 26 қыркүйектегі І сессиясында қабылданған Атырау облыстық мәслихатының N 11-ІІІ санды шешімі Атырау облыстық әділет басқармасының нормативтік құқықтық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N№1674 санымен 21.10.2003 жылы тіркелген):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"43 210 629" саны "43 255 856"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"6 511 816" саны "6 557 043"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"43 210 629" саны "43 255 856" санымен алмастырылған;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"42 990 629" саны "43 035 856"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"2 809 613" саны "2 749 283"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"93 181" саны "91 181"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"1 537 419" саны "1 479 031"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"2 082 961" саны "2 115 828"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"589 784" саны "637 784"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"363 359" саны "371 770"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"270 131" саны "285 631"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"70 585" саны "71 541"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"13 998" саны "5 740" санымен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 кезекті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24-III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жылға арналған облыстық бюджет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 теңге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13"/>
        <w:gridCol w:w="993"/>
        <w:gridCol w:w="7193"/>
        <w:gridCol w:w="2293"/>
      </w:tblGrid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ғынсы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ерекше-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Табыстар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43 255 856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30 115 092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түскен табыс салығы мен кірістер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11 666 033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9 218 307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11 666 033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тұлғалардан түскен жеке табыс салығы - контингент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9 218 307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11 581 080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 тұлғалардан түскен 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салынатын 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9 260 216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- контингент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5 870 268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9 260 216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4 261 149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түсетін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4 261 149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 мүлігіне салынатын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4 261 149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Тауарға, жұмысқа, қызмет көрсетуге салынатын ішкі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4 892 004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1 754 616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/авиациялықты қоспағанда/ ҚР  аумағында өндірілген арнайы жабдықталған стац.пункттерден ақырғы  тұтынушыға сатылатыннан басқа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1 357 069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ҚР аумағында өндірілген арнайы жабдықталған стац.пункттерден пункт тұтынушыға сатылатыннан басқа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 мұқтаждарға пайдаланатын өндірушілердің бөлшек саудамен жеке өндірілген (авиациялықты қоспағанда) бензин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 мұқтаждарға пайдаланатын өндірушілердің бөлшек саудамен жеке өндірілген дизель отыны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 пайдаланғаны үшін түсім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3 137 388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көздерінің су жүйелерiн пайдаланғаны үшiн төлем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үшiн төлем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3 133 497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оған уәкілеттігі бар мемлекеттік органдардың немесе лауазымды тұлғалардың құжаттар бергені үшін алынатын міндетті төлемдер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 алынатын баж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1 402 615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 және меншіктен түсетін табыстар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кәсіпорындардың тауарлар мен қызметтерді пайдамен сатудан түсетін нақты пайда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қаржы мекемелерінен түсетін 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иелігіндегі акциялар пакеттер дивидендтерінің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мен төлемдер коммерциялық емес және ілеспе сатудан түскен табыстар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 жалақыларынан ұстаулар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ілеспе сатудан түскен табыстар мен басқа төлемдер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ұйымдастырған мемлекеттік сатып алуды жүргізуден түскен ақша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1 207 680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1 207 680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сауықтыруларға орналастырылған тұлғалардың төлем төлеу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заңдылығын бұзған үшін айыппұлдар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1 204 473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191 450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пайдаланушылардың талаптардан зиянды өндіріліп алу туралы түскен қаражат, тәркіленген аң аулау балық аулау құралдарын, заңсыз  өнімдерді сатудан түскен қаражат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басқа салықтан тыс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алынып, пайдаланылмаған қаражаттардың қайтарылуы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 жасалған операциялардан түсетін табыстар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мекемелерде бекітілген мүлікті сатудан түскен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6 557 043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 органдардан алынған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2 749 283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 алынған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2 749 283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 бюджеттік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2 749 283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басқару органдарынан алынған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3 807 760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3 807 760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3 135 500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несиені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206 495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ішкі несиені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206 495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өндірушілеріне берілген несиелерді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3 447 104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3 415 304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мемлекеттік заңды қағаздар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атқарушы органдар шығаратын басқа мемлекеттік заңды қағаздар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ішкі қаржыландыру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несиелер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қаржыландырулар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 қаражатының бос қалдықтары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753"/>
        <w:gridCol w:w="1053"/>
        <w:gridCol w:w="7673"/>
        <w:gridCol w:w="2233"/>
      </w:tblGrid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Функ.топ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          Шығыстар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43 255856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242 661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 қызмет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аппаратының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аппаратының материалды- 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мүліктерді есепке алу, сақтау, бақылау және іске асыру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атқарушы органдардың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325 487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атқаруды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313 909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төтенше жағдайларды жою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518 984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518 984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518 984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 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материалды- 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2 886 470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812 348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беретін оқыту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беру жүйесін ақпараттандыру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беретін мекемелердің кітапхана қорларын жаңарту үшін оқулықтарды сатып алу және жеткізіп беру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 өспірімдерге қосымша білім беру  бағдарламасын іске асыру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 мекемелерін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 мекемелерінің материалды- 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321 047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 мекемелерін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 мекемелерінің материалдық-техникалық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 беру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білімді мамандарды даярлау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білімді мамандарды даярлау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мекемелерінің материалдық- 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1 577 331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1 577 331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басқа да білім беру мекемелерінің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проблемасы бар балаларды оңалту және әлеуметтік бейімдеу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объектілерін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417 028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білім беру ұйымдарының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мектептерін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2 372 907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халыққа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ВИЧ-инфекциялы ауруларға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 (алмастырғыштар) өндіру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Санитарлық-эпидимиологиялық ахуалды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халыққа салауатты өмір салтын насихаттау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мен балаларды қорғау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ахуалды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сараптау орталықтарын материалдық-техникалық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ауруларға стационарлық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мамандандырылған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ауруларына мамандандырылған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Алкогольдік, нашақорлық және токсикологиялық тәуелді ауруларға мамандандырылған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Тері-венерологиялық ауруларға мамандандырылған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ұйымдары мен аудандық аурухана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дәрігерлік-санитарлық көмек және мамандандырылған амбулаториялық-емханалық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құқық қорғау органдарының қызметкерлеріне және олардың отбасы мүшелеріне стационарлық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1 055 695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1 035 918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денсаулығын сақтау жөніндегі басқа қызмет көрсетулер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 орталықтандырылған сатып 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объектілерін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денсаулық сақтау объектілерін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 материалдық техникалық-базасын нығайту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1 781 154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618 309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603 041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462 936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интернаттық тұрпатты мекемелер арқылы көрсетілетін әлеуметтік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1 047 018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1 047 018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777 544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 азаматтардың жеке санаттарына берілетін әлеуметтік төлемдер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беру бойынша қызмет көрсетуге ақы төлеу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жануарлар әлемін қорғау мекемелерінің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тұрғылықты жері жоқ тұлғаларды әлеуметтік бейімдеу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 атқарушы органдардың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4 220 526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408 087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тұрғын үй құрылысын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2 558 185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деңгейін төмендету үшін дренаждық жүйенің құрылысын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246 367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2 311 818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елді мекендерді газдандыру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2 311 818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1 254 254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 сумен жабдықтау және оның санитариясының жобасы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 сумен жабдықтау және оның санитариясының жобасы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1 163 325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су құбыры мен кәріс желілерін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1 066 250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елді мекенінде бөлек су тазартқыш құрылысын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 бойынша жұмыстар ұйымдастыру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ақпараттың кеңістік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1 114 558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435 865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435 865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тынығуын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ойын-сауық іс-шараларын өткізу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336 678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шараларын өткізу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көрсету жөніндегі іс шаралар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 басылымдардың сақталуын қамтамасыз ету және оларды жергілікті деңгейде арнайы пайдалану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қарым-қатыныстар және ішкі саясатты талдау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газет-журнал арқылы мемлекеттік ақпараттың саясат жүргізу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телерадио арқылы мемлекеттік ақпараттың саясат жүргізу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ақпараттардың жалпыға жетімділігін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Мәдениетті, спортты және ақпараттық кеңістікті ұйымдастыру жөніндегі өзге де қызметтер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жастар саясатын өткізу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244 720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ауыл шаруашылық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малдәрігерлік шараларға көмек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асыл тұқымды мал шаруашылығын қолдау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тауарларын өндірушілерді несиелендіру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ауыл шаруашылық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 мекемелерінің материалды-техникалық жабдықтау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бойынша іс-шаралар жүргізу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саласындағы өзге де қызметтер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ауыл шаруашылық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ақпараттық маркетингтік жүйесінің дамуы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ақпараттық маркетингтік жүйені ілестіру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901 095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901 095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901 095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жобалау-іздестіру, конструкторлық және технологиялық жұмыстар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901 095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1 077 888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1 077 888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1 077 888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жолдарын салу және қайта жаңарту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жолдарын пайдалану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Жайық өзені арқылы көпір өткелін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2 880 002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2 780 002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484 196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органдарының резерві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кәсіпорындардың жарғылық қорына жарналар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469 456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қызметпен қамтамасыз 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Өтемісовтың 200 жылдық мерейтойын мерекелеуге дайындық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1 257 896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төленетін жарналар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шағын және орта бизнесті қолдау, мемлекеттік сатып алу атқарушы органдардың материалдық-техникалық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салу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күрделі жөндеу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558 100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шаруашылық және көлік атқарушы органдарының материалды-техникалық базасын нығайту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441 471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22 363 611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22 363 611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22 363 611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Астана және Алматы қалаларының бюджеттерінен алынатын трансферттер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22 363 611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1 884 322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1 884 322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1 884 322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Астана және Алматы қалаларының жергілікті атқарушы органдарының борышын өтеу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1 884 322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