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0227" w14:textId="23f0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үкiметтiк емес ұйымдарын мемлекеттiк қолдаудың 2003-2005 жылдарға арналған Бағдарламасы туралы</w:t>
      </w:r>
    </w:p>
    <w:p>
      <w:pPr>
        <w:spacing w:after="0"/>
        <w:ind w:left="0"/>
        <w:jc w:val="both"/>
      </w:pPr>
      <w:r>
        <w:rPr>
          <w:rFonts w:ascii="Times New Roman"/>
          <w:b w:val="false"/>
          <w:i w:val="false"/>
          <w:color w:val="000000"/>
          <w:sz w:val="28"/>
        </w:rPr>
        <w:t>Атырау облыстық мәслихатының 2003 жылғы 12 желтоқсандағы N№28-ІІІ шешімі.  
Атырау облысының әділет басқармасында 2004 жылғы 13 қаңтарда N 1743 тіркелді</w:t>
      </w:r>
    </w:p>
    <w:p>
      <w:pPr>
        <w:spacing w:after="0"/>
        <w:ind w:left="0"/>
        <w:jc w:val="both"/>
      </w:pPr>
      <w:r>
        <w:rPr>
          <w:rFonts w:ascii="Times New Roman"/>
          <w:b w:val="false"/>
          <w:i w:val="false"/>
          <w:color w:val="000000"/>
          <w:sz w:val="28"/>
        </w:rPr>
        <w:t>
      Қазақстан Республикасы Үкіметінің 2003 жылғы 17 наурыздағы N 253 "Қазақстан Республикасының үкiметтiк емес ұйымдарын мемлекеттiк қолдаудың 2003-2005 жылдарға арналған Бағдарламасы туралы" 
</w:t>
      </w:r>
      <w:r>
        <w:rPr>
          <w:rFonts w:ascii="Times New Roman"/>
          <w:b w:val="false"/>
          <w:i w:val="false"/>
          <w:color w:val="000000"/>
          <w:sz w:val="28"/>
        </w:rPr>
        <w:t xml:space="preserve"> қаулысын </w:t>
      </w:r>
      <w:r>
        <w:rPr>
          <w:rFonts w:ascii="Times New Roman"/>
          <w:b w:val="false"/>
          <w:i w:val="false"/>
          <w:color w:val="000000"/>
          <w:sz w:val="28"/>
        </w:rPr>
        <w:t>
, орындау мақсатында облыстық мәслихат ІІІ сессиясында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берілген облыс әкімиятының 2003 жылғы 10 шілдедегі N 157 қаулысымен енгізілген "Атырау облысының үкiметтiк емес ұйымдарын мемлекеттiк қолдаудың 2003-2005 жылдарға арналған Бағдарламасы" бекітілсін (жалғанды).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әлеуметтік қорғау, денсаулық сақтау, білім беру, мәдениет және жастар ісі жөніндегі тұрақты комиссиясына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ІІІ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облыстық әкімиятының
</w:t>
      </w:r>
      <w:r>
        <w:br/>
      </w:r>
      <w:r>
        <w:rPr>
          <w:rFonts w:ascii="Times New Roman"/>
          <w:b w:val="false"/>
          <w:i w:val="false"/>
          <w:color w:val="000000"/>
          <w:sz w:val="28"/>
        </w:rPr>
        <w:t>
2003 жылғы 10 шілдедегі 
</w:t>
      </w:r>
      <w:r>
        <w:br/>
      </w:r>
      <w:r>
        <w:rPr>
          <w:rFonts w:ascii="Times New Roman"/>
          <w:b w:val="false"/>
          <w:i w:val="false"/>
          <w:color w:val="000000"/>
          <w:sz w:val="28"/>
        </w:rPr>
        <w:t>
N 157 қаулысымен бекітілген
</w:t>
      </w:r>
    </w:p>
    <w:p>
      <w:pPr>
        <w:spacing w:after="0"/>
        <w:ind w:left="0"/>
        <w:jc w:val="both"/>
      </w:pPr>
      <w:r>
        <w:rPr>
          <w:rFonts w:ascii="Times New Roman"/>
          <w:b w:val="false"/>
          <w:i w:val="false"/>
          <w:color w:val="000000"/>
          <w:sz w:val="28"/>
        </w:rPr>
        <w:t>
      Қазақстан Республикасы Үкіметінің 2003 жылғы 17 наурыздағы N 253 "Қазақстан Республикасының үкiметтiк емес ұйымдарын мемлекеттiк қолдаудың 2003-2005 жылдарға арналған Бағдарламасы туралы"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 xml:space="preserve"> Заңының 27 бабы </w:t>
      </w:r>
      <w:r>
        <w:rPr>
          <w:rFonts w:ascii="Times New Roman"/>
          <w:b w:val="false"/>
          <w:i w:val="false"/>
          <w:color w:val="000000"/>
          <w:sz w:val="28"/>
        </w:rPr>
        <w:t>
 1 тармағының 1) тармақшасына сәйкес облыс әкімияты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Атырау облысының үкiметтiк емес ұйымдарын мемлекеттiк қолдаудың 2003-2005 жылдарға арналған Бағдарламасы (бұдан әрi - Бағдарлама) мақұлданып, облыстық мәслихаттың кезекті сессиясының бекітуіне ұсынылсын.
</w:t>
      </w:r>
      <w:r>
        <w:br/>
      </w:r>
      <w:r>
        <w:rPr>
          <w:rFonts w:ascii="Times New Roman"/>
          <w:b w:val="false"/>
          <w:i w:val="false"/>
          <w:color w:val="000000"/>
          <w:sz w:val="28"/>
        </w:rPr>
        <w:t>
      2. Атырау қаласы және аудан әкімдері Бағдарлама бекітілгеннен кейін бір ай мерзімінде үкіметтік емес ұйымдарды мемлекеттік қолдаудың аймақтық бағдарламаларын әзірлесін.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Атырау облыстық қаржы басқармасы жергілікті бюджетте қарастырылған қаржы шегінде Бағдарламаны қаржыландыру мәселесін шешсін.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Атырау қаласы және аудан әкімдері, облыстық департамент пен басқарма басшылары есептi жарты жылдан кейiнгi айдың 10 күнiнен кешiктiрмей облыс әкiмінің аппаратына осы Бағдарламаны жүзеге асыру жөніндегі iс-шаралар жоспарының орындалу барысы туралы ақпаратты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 әкімі аппараты әрбір жарты жылдың қорытындылары бойынша Бағдарламаны жүзеге асыру барысы туралы ақпаратты Мәдениет, ақпарат және қоғамдық келісім министрлігіне ұсынылуын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Қаулының орындалуын бақылау облыс әкiмiнiң орынбасары  Т.Қ.Мүрсәлиеваға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әкiмiнiң    
</w:t>
      </w:r>
      <w:r>
        <w:br/>
      </w:r>
      <w:r>
        <w:rPr>
          <w:rFonts w:ascii="Times New Roman"/>
          <w:b w:val="false"/>
          <w:i w:val="false"/>
          <w:color w:val="000000"/>
          <w:sz w:val="28"/>
        </w:rPr>
        <w:t>
2003 жылғы 10 шілдедегі
</w:t>
      </w:r>
      <w:r>
        <w:br/>
      </w:r>
      <w:r>
        <w:rPr>
          <w:rFonts w:ascii="Times New Roman"/>
          <w:b w:val="false"/>
          <w:i w:val="false"/>
          <w:color w:val="000000"/>
          <w:sz w:val="28"/>
        </w:rPr>
        <w:t>
N 157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Атырау облысының үкiметтiк емес ұйымдарын мемлекеттiк қолдаудың 2003-2005 жылдарға арналған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7293"/>
      </w:tblGrid>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атауы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үкiметтiк емес ұйымдарын мемлекеттiк қолдаудың
</w:t>
            </w:r>
            <w:r>
              <w:br/>
            </w:r>
            <w:r>
              <w:rPr>
                <w:rFonts w:ascii="Times New Roman"/>
                <w:b w:val="false"/>
                <w:i w:val="false"/>
                <w:color w:val="000000"/>
                <w:sz w:val="20"/>
              </w:rPr>
              <w:t>
2003-2005 жылдарға арналған Бағдарламасы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әзірлеу үшін
</w:t>
            </w:r>
            <w:r>
              <w:br/>
            </w:r>
            <w:r>
              <w:rPr>
                <w:rFonts w:ascii="Times New Roman"/>
                <w:b w:val="false"/>
                <w:i w:val="false"/>
                <w:color w:val="000000"/>
                <w:sz w:val="20"/>
              </w:rPr>
              <w:t>
негіздеме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2003 жылғы 17 наурыздағы 253
</w:t>
            </w:r>
            <w:r>
              <w:br/>
            </w:r>
            <w:r>
              <w:rPr>
                <w:rFonts w:ascii="Times New Roman"/>
                <w:b w:val="false"/>
                <w:i w:val="false"/>
                <w:color w:val="000000"/>
                <w:sz w:val="20"/>
              </w:rPr>
              <w:t>
Қазақстан Республикасының үкіметтік емес ұйымдарын мемлекеттік
</w:t>
            </w:r>
            <w:r>
              <w:br/>
            </w:r>
            <w:r>
              <w:rPr>
                <w:rFonts w:ascii="Times New Roman"/>
                <w:b w:val="false"/>
                <w:i w:val="false"/>
                <w:color w:val="000000"/>
                <w:sz w:val="20"/>
              </w:rPr>
              <w:t>
қолдаудың Бағдарламасы туралы' қаулысы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негізгі  әзірлеушісі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ақпарат және қоғамдық келiсiм басқармасы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міндеттері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мемлекеттік органдар мен үкіметтік емес ұйымдардың өзара іс-қимыл
</w:t>
            </w:r>
            <w:r>
              <w:br/>
            </w:r>
            <w:r>
              <w:rPr>
                <w:rFonts w:ascii="Times New Roman"/>
                <w:b w:val="false"/>
                <w:i w:val="false"/>
                <w:color w:val="000000"/>
                <w:sz w:val="20"/>
              </w:rPr>
              <w:t>
және ынтымақтастық жүйесiн  жетілдіру; әлеуметтік мәселелерді
</w:t>
            </w:r>
            <w:r>
              <w:br/>
            </w:r>
            <w:r>
              <w:rPr>
                <w:rFonts w:ascii="Times New Roman"/>
                <w:b w:val="false"/>
                <w:i w:val="false"/>
                <w:color w:val="000000"/>
                <w:sz w:val="20"/>
              </w:rPr>
              <w:t>
шешетін Атырау облысының үкіметтік емес ұйымдарын ақпараттық,
</w:t>
            </w:r>
            <w:r>
              <w:br/>
            </w:r>
            <w:r>
              <w:rPr>
                <w:rFonts w:ascii="Times New Roman"/>
                <w:b w:val="false"/>
                <w:i w:val="false"/>
                <w:color w:val="000000"/>
                <w:sz w:val="20"/>
              </w:rPr>
              <w:t>
консультативтік, әдістемелік, ұйымдастырушылық-техникалық қолдау;
</w:t>
            </w:r>
            <w:r>
              <w:br/>
            </w:r>
            <w:r>
              <w:rPr>
                <w:rFonts w:ascii="Times New Roman"/>
                <w:b w:val="false"/>
                <w:i w:val="false"/>
                <w:color w:val="000000"/>
                <w:sz w:val="20"/>
              </w:rPr>
              <w:t>
үкіметтік емес ұйымдардың қызметін қамтамасыз ететін құқықтық
</w:t>
            </w:r>
            <w:r>
              <w:br/>
            </w:r>
            <w:r>
              <w:rPr>
                <w:rFonts w:ascii="Times New Roman"/>
                <w:b w:val="false"/>
                <w:i w:val="false"/>
                <w:color w:val="000000"/>
                <w:sz w:val="20"/>
              </w:rPr>
              <w:t>
базаны  жетілдіру; мемлекеттік әлеуметтік тапсырыс жүйесiн
</w:t>
            </w:r>
            <w:r>
              <w:br/>
            </w:r>
            <w:r>
              <w:rPr>
                <w:rFonts w:ascii="Times New Roman"/>
                <w:b w:val="false"/>
                <w:i w:val="false"/>
                <w:color w:val="000000"/>
                <w:sz w:val="20"/>
              </w:rPr>
              <w:t>
қалыптастыру; облыста азаматтық бастаманың артуына жағдай жасау;
</w:t>
            </w:r>
            <w:r>
              <w:br/>
            </w:r>
            <w:r>
              <w:rPr>
                <w:rFonts w:ascii="Times New Roman"/>
                <w:b w:val="false"/>
                <w:i w:val="false"/>
                <w:color w:val="000000"/>
                <w:sz w:val="20"/>
              </w:rPr>
              <w:t>
үкіметтік емес ұйымдармен ынтымақтастық және өзара іс-қимыл жасау
</w:t>
            </w:r>
            <w:r>
              <w:br/>
            </w:r>
            <w:r>
              <w:rPr>
                <w:rFonts w:ascii="Times New Roman"/>
                <w:b w:val="false"/>
                <w:i w:val="false"/>
                <w:color w:val="000000"/>
                <w:sz w:val="20"/>
              </w:rPr>
              <w:t>
мәселелерi бойынша мемлекеттік қызметшілерді даярлау және
</w:t>
            </w:r>
            <w:r>
              <w:br/>
            </w:r>
            <w:r>
              <w:rPr>
                <w:rFonts w:ascii="Times New Roman"/>
                <w:b w:val="false"/>
                <w:i w:val="false"/>
                <w:color w:val="000000"/>
                <w:sz w:val="20"/>
              </w:rPr>
              <w:t>
біліктілігін көтеру жүйесiн құру; үкіметтік емес ұйымдардың 
</w:t>
            </w:r>
            <w:r>
              <w:br/>
            </w:r>
            <w:r>
              <w:rPr>
                <w:rFonts w:ascii="Times New Roman"/>
                <w:b w:val="false"/>
                <w:i w:val="false"/>
                <w:color w:val="000000"/>
                <w:sz w:val="20"/>
              </w:rPr>
              <w:t>
қызметіне тұрақты мониторинг пен зерттеулер жүргiзу; облыс аумағында
</w:t>
            </w:r>
            <w:r>
              <w:br/>
            </w:r>
            <w:r>
              <w:rPr>
                <w:rFonts w:ascii="Times New Roman"/>
                <w:b w:val="false"/>
                <w:i w:val="false"/>
                <w:color w:val="000000"/>
                <w:sz w:val="20"/>
              </w:rPr>
              <w:t>
қимыл істейтін халықаралық ұйымдармен ынтымақтастықты дамыту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қаржыландыру көздерi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- 2004 жылдан бастап қаржыландыру облыстық бюджетте көзделген
</w:t>
            </w:r>
            <w:r>
              <w:br/>
            </w:r>
            <w:r>
              <w:rPr>
                <w:rFonts w:ascii="Times New Roman"/>
                <w:b w:val="false"/>
                <w:i w:val="false"/>
                <w:color w:val="000000"/>
                <w:sz w:val="20"/>
              </w:rPr>
              <w:t>
қаражат және Қазақстан Республикасының заңнамасымен тыйым салынбаған
</w:t>
            </w:r>
            <w:r>
              <w:br/>
            </w:r>
            <w:r>
              <w:rPr>
                <w:rFonts w:ascii="Times New Roman"/>
                <w:b w:val="false"/>
                <w:i w:val="false"/>
                <w:color w:val="000000"/>
                <w:sz w:val="20"/>
              </w:rPr>
              <w:t>
өзге де қаржыландыру көздерi шегiнде жүзеге асырылатын болады. 
</w:t>
            </w:r>
            <w:r>
              <w:br/>
            </w:r>
            <w:r>
              <w:rPr>
                <w:rFonts w:ascii="Times New Roman"/>
                <w:b w:val="false"/>
                <w:i w:val="false"/>
                <w:color w:val="000000"/>
                <w:sz w:val="20"/>
              </w:rPr>
              <w:t>
Аймақтық Бағдарлама бюджетінің негізгі бөлігі үкіметтік емес
</w:t>
            </w:r>
            <w:r>
              <w:br/>
            </w:r>
            <w:r>
              <w:rPr>
                <w:rFonts w:ascii="Times New Roman"/>
                <w:b w:val="false"/>
                <w:i w:val="false"/>
                <w:color w:val="000000"/>
                <w:sz w:val="20"/>
              </w:rPr>
              <w:t>
ұйымдардың әлеуметтік мәні бар жобаларына конкурс өткізуге
</w:t>
            </w:r>
            <w:r>
              <w:br/>
            </w:r>
            <w:r>
              <w:rPr>
                <w:rFonts w:ascii="Times New Roman"/>
                <w:b w:val="false"/>
                <w:i w:val="false"/>
                <w:color w:val="000000"/>
                <w:sz w:val="20"/>
              </w:rPr>
              <w:t>
жұмсалады. Бағдарламаны іске асыруға облыстық бюджеттен
</w:t>
            </w:r>
            <w:r>
              <w:br/>
            </w:r>
            <w:r>
              <w:rPr>
                <w:rFonts w:ascii="Times New Roman"/>
                <w:b w:val="false"/>
                <w:i w:val="false"/>
                <w:color w:val="000000"/>
                <w:sz w:val="20"/>
              </w:rPr>
              <w:t>
қаржыландырудың жалпы көлемі 23 000 000 теңге жоспарлануда, оның
</w:t>
            </w:r>
            <w:r>
              <w:br/>
            </w:r>
            <w:r>
              <w:rPr>
                <w:rFonts w:ascii="Times New Roman"/>
                <w:b w:val="false"/>
                <w:i w:val="false"/>
                <w:color w:val="000000"/>
                <w:sz w:val="20"/>
              </w:rPr>
              <w:t>
ішінде: 2004 жылға - 12 200 000 теңге, 2005 жылға -10 800 000 теңге.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w:t>
            </w:r>
            <w:r>
              <w:br/>
            </w:r>
            <w:r>
              <w:rPr>
                <w:rFonts w:ascii="Times New Roman"/>
                <w:b w:val="false"/>
                <w:i w:val="false"/>
                <w:color w:val="000000"/>
                <w:sz w:val="20"/>
              </w:rPr>
              <w:t>
асырудан күтiлетiн
</w:t>
            </w:r>
            <w:r>
              <w:br/>
            </w:r>
            <w:r>
              <w:rPr>
                <w:rFonts w:ascii="Times New Roman"/>
                <w:b w:val="false"/>
                <w:i w:val="false"/>
                <w:color w:val="000000"/>
                <w:sz w:val="20"/>
              </w:rPr>
              <w:t>
нәтиже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облыстық мемлекеттiк органдары мен үкiметтiк емес ұйымдар
</w:t>
            </w:r>
            <w:r>
              <w:br/>
            </w:r>
            <w:r>
              <w:rPr>
                <w:rFonts w:ascii="Times New Roman"/>
                <w:b w:val="false"/>
                <w:i w:val="false"/>
                <w:color w:val="000000"/>
                <w:sz w:val="20"/>
              </w:rPr>
              <w:t>
арасындағы әрiптестiк қатынастардың тұрақты және тиiмдi жүйесiн
</w:t>
            </w:r>
            <w:r>
              <w:br/>
            </w:r>
            <w:r>
              <w:rPr>
                <w:rFonts w:ascii="Times New Roman"/>
                <w:b w:val="false"/>
                <w:i w:val="false"/>
                <w:color w:val="000000"/>
                <w:sz w:val="20"/>
              </w:rPr>
              <w:t>
әзiрлеу және енгiзу;                                      
</w:t>
            </w:r>
            <w:r>
              <w:br/>
            </w:r>
            <w:r>
              <w:rPr>
                <w:rFonts w:ascii="Times New Roman"/>
                <w:b w:val="false"/>
                <w:i w:val="false"/>
                <w:color w:val="000000"/>
                <w:sz w:val="20"/>
              </w:rPr>
              <w:t>
- Атырау аймағының үкiметтiк емес секторын одан әрi дамыту үшiн
</w:t>
            </w:r>
            <w:r>
              <w:br/>
            </w:r>
            <w:r>
              <w:rPr>
                <w:rFonts w:ascii="Times New Roman"/>
                <w:b w:val="false"/>
                <w:i w:val="false"/>
                <w:color w:val="000000"/>
                <w:sz w:val="20"/>
              </w:rPr>
              <w:t>
құқықтық, әдiснамалық жағдайлар жасау;
</w:t>
            </w:r>
            <w:r>
              <w:br/>
            </w:r>
            <w:r>
              <w:rPr>
                <w:rFonts w:ascii="Times New Roman"/>
                <w:b w:val="false"/>
                <w:i w:val="false"/>
                <w:color w:val="000000"/>
                <w:sz w:val="20"/>
              </w:rPr>
              <w:t>
- облыс халқының азаматтық бастамасы өсуi үшiн жағдайлар жасау;
</w:t>
            </w:r>
            <w:r>
              <w:br/>
            </w:r>
            <w:r>
              <w:rPr>
                <w:rFonts w:ascii="Times New Roman"/>
                <w:b w:val="false"/>
                <w:i w:val="false"/>
                <w:color w:val="000000"/>
                <w:sz w:val="20"/>
              </w:rPr>
              <w:t>
халықаралық ұйымдармен ынтымақтастықты нығайту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мерзімдері
</w:t>
            </w:r>
          </w:p>
        </w:tc>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- 2003-2005 жылдар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облысының үкiметтiк емес ұйымдарын мемлекеттiк қолдаудың 2003-2005 жылдарға арналған Бағдарламасы (бұдан әрi - Бағдарлама) Қазақстан Республикасы Үкіметінің 2003 жылғы
</w:t>
      </w:r>
      <w:r>
        <w:br/>
      </w:r>
      <w:r>
        <w:rPr>
          <w:rFonts w:ascii="Times New Roman"/>
          <w:b w:val="false"/>
          <w:i w:val="false"/>
          <w:color w:val="000000"/>
          <w:sz w:val="28"/>
        </w:rPr>
        <w:t>
17 наурыздағы N 253 "Қазақстан Республикасының Үкіметтік емес ұйымдарын мемлекеттік қолдаудың Бағдарламасы туралы" 
</w:t>
      </w:r>
      <w:r>
        <w:rPr>
          <w:rFonts w:ascii="Times New Roman"/>
          <w:b w:val="false"/>
          <w:i w:val="false"/>
          <w:color w:val="000000"/>
          <w:sz w:val="28"/>
        </w:rPr>
        <w:t xml:space="preserve"> қаулысына </w:t>
      </w:r>
      <w:r>
        <w:rPr>
          <w:rFonts w:ascii="Times New Roman"/>
          <w:b w:val="false"/>
          <w:i w:val="false"/>
          <w:color w:val="000000"/>
          <w:sz w:val="28"/>
        </w:rPr>
        <w:t>
 сәйкес әзiрленген және 3 жылға есептелген.
</w:t>
      </w:r>
      <w:r>
        <w:br/>
      </w:r>
      <w:r>
        <w:rPr>
          <w:rFonts w:ascii="Times New Roman"/>
          <w:b w:val="false"/>
          <w:i w:val="false"/>
          <w:color w:val="000000"/>
          <w:sz w:val="28"/>
        </w:rPr>
        <w:t>
      Осы бағдарламаны әзiрлеу үкiметтiк емес секторды қолдау әрi онымен өзара iс-қимылдың кешендi және мақсатты бағытталған мемлекеттiк саясатын әзiрлеу қажеттiлiгiнен туындап отыр. Азаматтық қоғамның ажырамас құрамдас бөлiгi бола отырып, үкiметтiк емес сектор елдегi қоғамдық-саяси процестердiң одан әрi демократияландырылуына оң әсер етедi. Үкiметтiк емес ұйымдар ерiктi негiзде әрекет жасай және бастама көтере отырып, қазiрдiң өзiнде облыстағы әлеуметтiк саланың  проблемаларын шешуге белгілi үлес қосып отыр. Қазiргi уақытта үкiметтiк емес ұйымдардың мемлекеттiк құрылымдармен нақты ынтымақтастығы тең құқылы әрiптестi қағидаттарда маңызды мәнге ие болып отыр.
</w:t>
      </w:r>
      <w:r>
        <w:br/>
      </w:r>
      <w:r>
        <w:rPr>
          <w:rFonts w:ascii="Times New Roman"/>
          <w:b w:val="false"/>
          <w:i w:val="false"/>
          <w:color w:val="000000"/>
          <w:sz w:val="28"/>
        </w:rPr>
        <w:t>
      Бағдарлама аймақтағы мемлекеттiк органдар мен үкiметтiк емес ұйымдар (бұдан әрі - ҮЕҰ) арасында орнықты әрi тиiмдi әрiптестiк қатынастар жүйесiн құруға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Атырау облысының үкiметтiк емес ұйымдарын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қолдау проблемаларының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3.1. Атырау облысының үкiметтiк емес секторының қалыптасуы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оның қазiргi жағдайы
</w:t>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облысында үкiметтiк емес сектордың пайда болуы, бүкiл елiмiздегi сияқты, Қазақстан мемлекеттiгiнiң қалыптасуымен, Қазақстанның демократиялық, нарықтық экономикасы бар әлеуметтiк мемлекет ретiнде даму кезеңiмен тұспа-тұс келедi. Республикада тәуелсiздiк жылдары iшiнде қоғамның әлеуметтiк маңызы бар проблемаларын шешетiн қоғамдық бiрлестiктерден, қорлардан, мемлекеттiк емес коммерциялық емес мекемелерден тұратын үкiметтiк емес сектор қалыптасты.
</w:t>
      </w:r>
      <w:r>
        <w:br/>
      </w:r>
      <w:r>
        <w:rPr>
          <w:rFonts w:ascii="Times New Roman"/>
          <w:b w:val="false"/>
          <w:i w:val="false"/>
          <w:color w:val="000000"/>
          <w:sz w:val="28"/>
        </w:rPr>
        <w:t>
      Үкіметтік емес ұйымдар бұл азаматтар заңнамаға қайшы келмейтiн өздерiнiң ортақ мақсаттарына жету үшiн ерiктi негiзде құрған, қоғамдық қатынастарды реттеу тетiктерiнiң бiрi болып табылатын, әлеуметтiк проблемаларды шешуде, азаматтық қоғам қалыптастыру мәселелерiнде мемлекет пен азаматтардың арасында дәнекерлiк рөл атқаратын, саяси партиялар, кәсіподақтар, діни бірлестіктерден басқа, коммерциялық емес ұйымдар. Үкіметтік
</w:t>
      </w:r>
      <w:r>
        <w:br/>
      </w:r>
      <w:r>
        <w:rPr>
          <w:rFonts w:ascii="Times New Roman"/>
          <w:b w:val="false"/>
          <w:i w:val="false"/>
          <w:color w:val="000000"/>
          <w:sz w:val="28"/>
        </w:rPr>
        <w:t>
емес ұйымның қызметi азаматтық бастаманы дамытуға, әлеуметтiк проблемаларды шешудегi қоғамдық ұйымдардың рөлiн арттыруға, қоғамды тұрақты дамытуға жол жеткiзуге бағытталған.
</w:t>
      </w:r>
      <w:r>
        <w:br/>
      </w:r>
      <w:r>
        <w:rPr>
          <w:rFonts w:ascii="Times New Roman"/>
          <w:b w:val="false"/>
          <w:i w:val="false"/>
          <w:color w:val="000000"/>
          <w:sz w:val="28"/>
        </w:rPr>
        <w:t>
      Атырау облысындағы үкіметтік емес ұйымдардың қызметiн талдау аймақтағы қоғамдық сектордың дамуын және оның мемлекет органдарымен өзара iс-қимылын 3 кезеңге бөлуге мүмкiндiк бередi.
</w:t>
      </w:r>
      <w:r>
        <w:br/>
      </w:r>
      <w:r>
        <w:rPr>
          <w:rFonts w:ascii="Times New Roman"/>
          <w:b w:val="false"/>
          <w:i w:val="false"/>
          <w:color w:val="000000"/>
          <w:sz w:val="28"/>
        </w:rPr>
        <w:t>
      Үкiметтiк емес сектордың қалыптасуының 1-кезеңi 1990-шы жылдардың басынан бастап 1996 жыл кезеңiн қамтиды. Ол кезеңде бұл тұрақты негiзi жоқ, жеке-дара адамдардың жiгерiне сүйенген негiзiнен экологиялық бағыттағы жеке бастамалар болды.
</w:t>
      </w:r>
      <w:r>
        <w:br/>
      </w:r>
      <w:r>
        <w:rPr>
          <w:rFonts w:ascii="Times New Roman"/>
          <w:b w:val="false"/>
          <w:i w:val="false"/>
          <w:color w:val="000000"/>
          <w:sz w:val="28"/>
        </w:rPr>
        <w:t>
      Бұл кезең үкімет органдарының үкіметтік емес ұйымдарға қатысты жалпы көзқарасы мен басымдықтарын әзірлеу процесiмен сипатталады. Өкіметтік құрылымдар мен үкіметтік емес ұйымдардың оң және тұрақты ынтымақтастылығының мысалдары сирек едi. 
</w:t>
      </w:r>
      <w:r>
        <w:br/>
      </w:r>
      <w:r>
        <w:rPr>
          <w:rFonts w:ascii="Times New Roman"/>
          <w:b w:val="false"/>
          <w:i w:val="false"/>
          <w:color w:val="000000"/>
          <w:sz w:val="28"/>
        </w:rPr>
        <w:t>
      2-кезең 1996-2002 жылдар. Бұл үкіметтік емес ұйымдардың сапалық және сандық өсу кезеңi, сонымен бiрге қызмет түрлерi бойынша да сараланды. Үкiметтiк емес ұйымдардың сан
</w:t>
      </w:r>
      <w:r>
        <w:br/>
      </w:r>
      <w:r>
        <w:rPr>
          <w:rFonts w:ascii="Times New Roman"/>
          <w:b w:val="false"/>
          <w:i w:val="false"/>
          <w:color w:val="000000"/>
          <w:sz w:val="28"/>
        </w:rPr>
        <w:t>
жағынан біршама өсуi халықаралық қорлар мен ұйымдардың гранттар жүйесi арқылы қаржылық қолдау есебiнен болды.
</w:t>
      </w:r>
      <w:r>
        <w:br/>
      </w:r>
      <w:r>
        <w:rPr>
          <w:rFonts w:ascii="Times New Roman"/>
          <w:b w:val="false"/>
          <w:i w:val="false"/>
          <w:color w:val="000000"/>
          <w:sz w:val="28"/>
        </w:rPr>
        <w:t>
      Шетелдiк қорлар мен ұйымдардың гранттық қолдауы оқыту әрi әдiстемелiк сипатта болды және үкiметтiк емес сектордың қалыптасу процесiне белгілi әсер еттi.
</w:t>
      </w:r>
      <w:r>
        <w:br/>
      </w:r>
      <w:r>
        <w:rPr>
          <w:rFonts w:ascii="Times New Roman"/>
          <w:b w:val="false"/>
          <w:i w:val="false"/>
          <w:color w:val="000000"/>
          <w:sz w:val="28"/>
        </w:rPr>
        <w:t>
      1996 жылы қоғамдық бiрлестiктердiң заңдық мәртебесiн, құқықтары мен мiндеттерiн анықтаған, жаңа үкiметтiк емес ұйымдардың пайда болу процесiн жандандыра түскен "Қоғамдық бiрлестiктер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қабылдануы да үкiметтiк емес сектордың дамуына өз ықпалын тигiздi. 
</w:t>
      </w:r>
      <w:r>
        <w:br/>
      </w:r>
      <w:r>
        <w:rPr>
          <w:rFonts w:ascii="Times New Roman"/>
          <w:b w:val="false"/>
          <w:i w:val="false"/>
          <w:color w:val="000000"/>
          <w:sz w:val="28"/>
        </w:rPr>
        <w:t>
      Бұл кезең сондай-ақ үкіметтік емес ұйымдардың құрылымдық және ұйымдастырушылық қалыптасуымен, үкiметтiк емес секторға қатысты бiрыңғай мемлекеттiк саясаттық әзiрленуiмен сипатталады.
</w:t>
      </w:r>
      <w:r>
        <w:br/>
      </w:r>
      <w:r>
        <w:rPr>
          <w:rFonts w:ascii="Times New Roman"/>
          <w:b w:val="false"/>
          <w:i w:val="false"/>
          <w:color w:val="000000"/>
          <w:sz w:val="28"/>
        </w:rPr>
        <w:t>
      3-шi кезеңнің бастамасы ретінде қазiргi кезге дейiн жалғасып жатқан 2002 жылы облыстағы мемлекеттік емес ұйымдарының iс-әрекеттерiн үйлестiрiп, оларға ақпараттық, әдiстемелiк, ұйымдастырушылық-техникалық қолдау көрсету үшiн облыстық ақпарат және қоғамдық келiсiм басқармасы жанынан "Инфо-Центр НПО" құрылуын көрсетуге болады. Бұл облыстық мемлекеттік құрылымдарының үкіметтік емес ұйымдармен  өзара iс-қимылының тетiгiн iске асыру туралы мәселенiң нақты қойылуымен сипатталатын, жаңа сапалы кезең. Бүгiнде қоғамдық санада үкiметтiк емес ұйымдар елдегi демократия мен азаматтық қоғамның дамуының көрсеткiшi екенi туралы түсiнiк қалыптасқан.
</w:t>
      </w:r>
      <w:r>
        <w:br/>
      </w:r>
      <w:r>
        <w:rPr>
          <w:rFonts w:ascii="Times New Roman"/>
          <w:b w:val="false"/>
          <w:i w:val="false"/>
          <w:color w:val="000000"/>
          <w:sz w:val="28"/>
        </w:rPr>
        <w:t>
      2003 жылдың 1 қаңтарына Атырау облысында 200-ге жуық үкіметтік емес ұйымдар тiркелген, оның iшiнде белсендi жұмыс iстеп жүргенi - 30. Талдау қазiргi уақытта қызметтiң әр түрлi бағыттары бойынша үкiметтiк емес ұйымдардың жеткiлiктi тұрақты топтарының
</w:t>
      </w:r>
      <w:r>
        <w:br/>
      </w:r>
      <w:r>
        <w:rPr>
          <w:rFonts w:ascii="Times New Roman"/>
          <w:b w:val="false"/>
          <w:i w:val="false"/>
          <w:color w:val="000000"/>
          <w:sz w:val="28"/>
        </w:rPr>
        <w:t>
қалыптасқанын көрсетедi: экологиялық, социологиялық, әскери-патриоттық, гендерлік, спорттық, жастар, қоғамтанулық, зерттеушiлiк тағы басқалары.
</w:t>
      </w:r>
      <w:r>
        <w:br/>
      </w:r>
      <w:r>
        <w:rPr>
          <w:rFonts w:ascii="Times New Roman"/>
          <w:b w:val="false"/>
          <w:i w:val="false"/>
          <w:color w:val="000000"/>
          <w:sz w:val="28"/>
        </w:rPr>
        <w:t>
      Атырау облысындағы үкіметтік емес ұйымдарының қызметiнiң өзiндiк ерекшелiктерi бар.
</w:t>
      </w:r>
      <w:r>
        <w:br/>
      </w:r>
      <w:r>
        <w:rPr>
          <w:rFonts w:ascii="Times New Roman"/>
          <w:b w:val="false"/>
          <w:i w:val="false"/>
          <w:color w:val="000000"/>
          <w:sz w:val="28"/>
        </w:rPr>
        <w:t>
Жалпыға мәлiм, Атырау - табиғи ресурстармен, бәрiнен бұрын мұнаймен бай аймақ. Бұнда кен орындарын дайындап және пайдаланатын халықаралық корпорациялар шоғырланған, бұл қоршаған ортаны қорғау мәселелерімен байланысты. Сондықтан бiздiң аймағымызда экологиялық
</w:t>
      </w:r>
      <w:r>
        <w:br/>
      </w:r>
      <w:r>
        <w:rPr>
          <w:rFonts w:ascii="Times New Roman"/>
          <w:b w:val="false"/>
          <w:i w:val="false"/>
          <w:color w:val="000000"/>
          <w:sz w:val="28"/>
        </w:rPr>
        <w:t>
ұйымдардың қызметi аса өзектi болып табылады.
</w:t>
      </w:r>
      <w:r>
        <w:br/>
      </w:r>
      <w:r>
        <w:rPr>
          <w:rFonts w:ascii="Times New Roman"/>
          <w:b w:val="false"/>
          <w:i w:val="false"/>
          <w:color w:val="000000"/>
          <w:sz w:val="28"/>
        </w:rPr>
        <w:t>
      Облыстағы "Каспий табиғаты", "Каспий-XXI век", "ЭКОС" үкіметтік емес ұйымдары экологиялық қызметінде көптеген алуан түрлi iс-шаралар өткiзген: акциялар, конференциялар, қоршаған ортаны қорғау мәселелерi бойынша қоғамдық тыңдаулар, Атырау қаласының ықшам
</w:t>
      </w:r>
      <w:r>
        <w:br/>
      </w:r>
      <w:r>
        <w:rPr>
          <w:rFonts w:ascii="Times New Roman"/>
          <w:b w:val="false"/>
          <w:i w:val="false"/>
          <w:color w:val="000000"/>
          <w:sz w:val="28"/>
        </w:rPr>
        <w:t>
аудандарын көгалдандыру жөнiнде жобалар мен акциялар, "Уралу - чистые берега" акциясы тағы басқалары. Атырау университеті студенттерінің "ЭКОС" бастамалық тобы Каспий аймағының проблемаларын көрсететін экологиялық бюллетендер шығарады, қоршаған ортаны қорғау және халықтың денсаулығы бойынша жобалар үшін шағын гранттар бағдарламасына қатысады.
</w:t>
      </w:r>
      <w:r>
        <w:br/>
      </w:r>
      <w:r>
        <w:rPr>
          <w:rFonts w:ascii="Times New Roman"/>
          <w:b w:val="false"/>
          <w:i w:val="false"/>
          <w:color w:val="000000"/>
          <w:sz w:val="28"/>
        </w:rPr>
        <w:t>
      "ИСАР-Атырау" халықаралық ұйымының өкілдігі және экологиялық үкіметтік емес ұйымдар мектеп оқытушылары үшін экологиялық білім беру бойынша семинарлар, "День земли" акцияларын өткізуде.
</w:t>
      </w:r>
      <w:r>
        <w:br/>
      </w:r>
      <w:r>
        <w:rPr>
          <w:rFonts w:ascii="Times New Roman"/>
          <w:b w:val="false"/>
          <w:i w:val="false"/>
          <w:color w:val="000000"/>
          <w:sz w:val="28"/>
        </w:rPr>
        <w:t>
      Атыраудың шетелдік ұйымдармен байланысы орнатылған. 2000 жылы мамырда Колумбия университетiнде (Нью-Йорк, АҚШ) Атырау аймағының экологиялық үкіметтік емес ұйымдарының өкiлдерiнiң қатысуымен, "Поиск гражданского общества: экологические неправительственные
</w:t>
      </w:r>
      <w:r>
        <w:br/>
      </w:r>
      <w:r>
        <w:rPr>
          <w:rFonts w:ascii="Times New Roman"/>
          <w:b w:val="false"/>
          <w:i w:val="false"/>
          <w:color w:val="000000"/>
          <w:sz w:val="28"/>
        </w:rPr>
        <w:t>
организации Каспия" тақырыбында халықаралық конференция өттi. 2001 жылы 12-13 қарашада облыстық экологиялық үкіметтік емес ұйымдары Атыраудағы Каспий экологиясы жайлы халықаралық конференцияға қатысты. 2001 жылы 22-23 желтоқсанда Атырау облысының экологиялық үкіметтік емес ұйымдары өкiлдерi Тегерандағы Каспийдің экологиялық проблемалары бойынша халықаралық конференциясына қатысты. 2002 жылдың жазында 'Глобус' үкіметтік емес ұйым ИСАР-Вашингтон,
</w:t>
      </w:r>
      <w:r>
        <w:br/>
      </w:r>
      <w:r>
        <w:rPr>
          <w:rFonts w:ascii="Times New Roman"/>
          <w:b w:val="false"/>
          <w:i w:val="false"/>
          <w:color w:val="000000"/>
          <w:sz w:val="28"/>
        </w:rPr>
        <w:t>
SEEN (США), BankWatch (Чехия) халықаралық ұйымдарымен бiрлесiп Каспий құбыр консорциумы желiсiмен "Каспийский караван" халықаралық жобасына қатысты. "Глобус" үкіметтік емес ұйымы 2003 жылы ақпан айында Порту-Аллегридегi (Бразилия) Бүкiл әлемдiк әлеуметтік форумның жұмысына қатысты.
</w:t>
      </w:r>
      <w:r>
        <w:br/>
      </w:r>
      <w:r>
        <w:rPr>
          <w:rFonts w:ascii="Times New Roman"/>
          <w:b w:val="false"/>
          <w:i w:val="false"/>
          <w:color w:val="000000"/>
          <w:sz w:val="28"/>
        </w:rPr>
        <w:t>
      Жалпы алғанда бүгінгі күнде мемлекет үкіметтік емес ұйымдарға қолдау көрсетуде. Оның куәсі үкіметтік емес ұйымдарын мемлекеттік қолдаудың Тұжырымдамасының және Қазақстан Республикасының үкіметтік емес ұйымдарын мемлекеттік қолдаудың 2003-2005 жылдарға арналған
</w:t>
      </w:r>
      <w:r>
        <w:br/>
      </w:r>
      <w:r>
        <w:rPr>
          <w:rFonts w:ascii="Times New Roman"/>
          <w:b w:val="false"/>
          <w:i w:val="false"/>
          <w:color w:val="000000"/>
          <w:sz w:val="28"/>
        </w:rPr>
        <w:t>
Бағдарламасының қабылдануы болып табылады. 
</w:t>
      </w:r>
      <w:r>
        <w:br/>
      </w:r>
      <w:r>
        <w:rPr>
          <w:rFonts w:ascii="Times New Roman"/>
          <w:b w:val="false"/>
          <w:i w:val="false"/>
          <w:color w:val="000000"/>
          <w:sz w:val="28"/>
        </w:rPr>
        <w:t>
     "Үкіметтік емес ұйымдар туралы" және "Мемлекеттік әлеуметтік тапсырыс туралы" заң жобалары жасалып, қабылдану кезеңінде тұр.
</w:t>
      </w:r>
      <w:r>
        <w:br/>
      </w:r>
      <w:r>
        <w:rPr>
          <w:rFonts w:ascii="Times New Roman"/>
          <w:b w:val="false"/>
          <w:i w:val="false"/>
          <w:color w:val="000000"/>
          <w:sz w:val="28"/>
        </w:rPr>
        <w:t>
      Сонымен, қазіргі кезде үкімет органдары үкіметтік емес ұйымдардың толыққанды жұмыс істеуіне қажетті жағдайлар жасауда.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азаматтық қоғамның бiр бөлiгi ретiнде Атырау облысындағы үкiметтiк емес ұйымдарды тұрақты дамыту үшiн жағдайлар жасау және өзара iс-қимыл мен мемлекеттiк билiк органдары тарапынан қолдау негiзiнде әлеуметтiк маңызы бар проблемаларды
</w:t>
      </w:r>
      <w:r>
        <w:br/>
      </w:r>
      <w:r>
        <w:rPr>
          <w:rFonts w:ascii="Times New Roman"/>
          <w:b w:val="false"/>
          <w:i w:val="false"/>
          <w:color w:val="000000"/>
          <w:sz w:val="28"/>
        </w:rPr>
        <w:t>
шешудегi олардың рөлiн күшейту болып табылады.
</w:t>
      </w:r>
      <w:r>
        <w:br/>
      </w:r>
      <w:r>
        <w:rPr>
          <w:rFonts w:ascii="Times New Roman"/>
          <w:b w:val="false"/>
          <w:i w:val="false"/>
          <w:color w:val="000000"/>
          <w:sz w:val="28"/>
        </w:rPr>
        <w:t>
      Бағдарламаның негiзгi мiндеттерi: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1) Үкiметтiк емес ұйымдар қызметiн қамтамасыз ететiн құқықтық базаны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органдар мен мемлекеттiк емес ұйымдардың өзара iс-қимылы мен ынтымақтастық жүйесiн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3) әлеуметтік мәселелердi шешетiн Атырау облысының үкiметтiк емес ұйымдарына ақпараттық, консультативтік, әдiстемелiк, ұйымдастырушылық-техникалық қолдау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әлеуметтiк тапсырыс жүйесiн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облыста азаматтық бастамалардың өсуi үшiн жағдайлар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6) Үкiметтiк емес ұйымдармен ынтымақтастық және өзара iс-қимыл жасау мәселелерi бойынша мемлекеттiк қызметшiлердi даярлау және олардың бiлiктiлiгiн арттыру жүйесiн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7) Үкiметтiк емес ұйымдардың қызметiне тұрақты мониторинг пен зерттеулер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iске асырудың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мен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 мынадай басым бағыттар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 ұйымдастырушылық-құқықтық iс-шаралар;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 әртүрлi әлеуметтiк топтар арасында азаматтық бастамаларды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3) үкiметтiк емес ұйымдармен өзара iс-қимыл және ынтымақтастық жасау жөнiндегi органдар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4) Үкiметтiк емес ұйымдардың қызметін ақпараттық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5) үкiметтiк емес ұйымдарды консультативтiк және әдiстемелiк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6) үкiметтiк емес ұйымдарды ұйымдастырушылық техникалық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7) Үкiметтiк емес сектормен өзара iс-қимыл жасау мәселелерi бойынша мемлекеттiк қызметшiлердiң бiлiктiлiгiн арттыру жөніндегі іс-қимылдардың жүйелілігі мен кезеңділігін көздейді. 
</w:t>
      </w:r>
      <w:r>
        <w:br/>
      </w:r>
      <w:r>
        <w:rPr>
          <w:rFonts w:ascii="Times New Roman"/>
          <w:b w:val="false"/>
          <w:i w:val="false"/>
          <w:color w:val="000000"/>
          <w:sz w:val="28"/>
        </w:rPr>
        <w:t>
      Бағдарлама үкiметтiк емес ұйымдарды мемлекеттiк қолдаудың тиiмдiлiгiн арттыруға, мемлекеттiк органдар мен үкiметтiк емес ұйымдардың ынтымақтастығын одан әрi дамытуға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5.1. Ұйымдастырушылық-құқықтық iс-шаралар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Үкіметтік емес ұйымдардың қызметін қамтамасыз ететін тиісті нормативтік құқықтық базаны қалыптастыру мен жетілдіру үкіметтік емес секторға пәрменді мемлекеттік қолдау көрсетудің аса маңызды шарты болып табылады.
</w:t>
      </w:r>
      <w:r>
        <w:br/>
      </w:r>
      <w:r>
        <w:rPr>
          <w:rFonts w:ascii="Times New Roman"/>
          <w:b w:val="false"/>
          <w:i w:val="false"/>
          <w:color w:val="000000"/>
          <w:sz w:val="28"/>
        </w:rPr>
        <w:t>
      Мәдениет, ақпарат және қоғамдық келісім министрлігімен үкiметтiк емес ұйымдар туралы, "Мемлекеттiк әлеуметтiк тапсырыс туралы" заңдардың жобалары дайындалған. Бұл заң жобаларының қабылдануы елiмiзде, соның iшiнде Атырау облысында да, үкiметтiк емес сектордың одан керi дамуы үшiн сенiмдi құқықтық база болуы тиiс.
</w:t>
      </w:r>
      <w:r>
        <w:br/>
      </w:r>
      <w:r>
        <w:rPr>
          <w:rFonts w:ascii="Times New Roman"/>
          <w:b w:val="false"/>
          <w:i w:val="false"/>
          <w:color w:val="000000"/>
          <w:sz w:val="28"/>
        </w:rPr>
        <w:t>
      Мемлекеттік әлеуметтік тапсырыс келісім-шарттар (шарттар) жасасу жолымен Қазақстан Республикасының мемлекеттік бюджет қаражаты есебінен қамтамасыз етілген, республикалық және
</w:t>
      </w:r>
      <w:r>
        <w:br/>
      </w:r>
      <w:r>
        <w:rPr>
          <w:rFonts w:ascii="Times New Roman"/>
          <w:b w:val="false"/>
          <w:i w:val="false"/>
          <w:color w:val="000000"/>
          <w:sz w:val="28"/>
        </w:rPr>
        <w:t>
аймақтық деңгейлердегі басым мақсатты әлеуметтік бағдарламаларды іске асырудың экономикалық-құқықтық нысаны. Тапсырыс беруші мемлекеттік әлеуметтік тапсырыстар орналастыруды жариялы ашық конкурстар (тендерлер) өткізу негізінде қамтамасыз ететін
</w:t>
      </w:r>
      <w:r>
        <w:br/>
      </w:r>
      <w:r>
        <w:rPr>
          <w:rFonts w:ascii="Times New Roman"/>
          <w:b w:val="false"/>
          <w:i w:val="false"/>
          <w:color w:val="000000"/>
          <w:sz w:val="28"/>
        </w:rPr>
        <w:t>
болады.
</w:t>
      </w:r>
      <w:r>
        <w:br/>
      </w:r>
      <w:r>
        <w:rPr>
          <w:rFonts w:ascii="Times New Roman"/>
          <w:b w:val="false"/>
          <w:i w:val="false"/>
          <w:color w:val="000000"/>
          <w:sz w:val="28"/>
        </w:rPr>
        <w:t>
      Бағдарламаны іске асыру шеңберінде облыстық әкімияттық үкіметтік емес±ұйымдар ұсынған әлеуметтік маңызы бар жобаларына конкурстар өткізуі жоспарлануда. Конкурстардың жариялылығы мен ашықтығын қамтамасыз ету мақсатында Атырау облысындағы үкіметтік емес ұйымдардың ұсынған әлеуметтік маңызы бар жобаларына конкурс өткізудің ережесін әзірлеу қажет.
</w:t>
      </w:r>
      <w:r>
        <w:br/>
      </w:r>
      <w:r>
        <w:rPr>
          <w:rFonts w:ascii="Times New Roman"/>
          <w:b w:val="false"/>
          <w:i w:val="false"/>
          <w:color w:val="000000"/>
          <w:sz w:val="28"/>
        </w:rPr>
        <w:t>
      Үкіметтік емес ұйымдардың мәртебесі мен қызметіне байланысты ұйымдарға қатысты заңнаманың терминологиялық үйлестігі маңызды.
</w:t>
      </w:r>
      <w:r>
        <w:br/>
      </w:r>
      <w:r>
        <w:rPr>
          <w:rFonts w:ascii="Times New Roman"/>
          <w:b w:val="false"/>
          <w:i w:val="false"/>
          <w:color w:val="000000"/>
          <w:sz w:val="28"/>
        </w:rPr>
        <w:t>
      Облыстық мәслихатқа, облыстық әкiмиятқа, Қазақстан Республикасының Мәдениет, ақпарат және қоғамдық келісім министрлігіне үкіметтік емес ұйымдардың қызметіне қатысты
</w:t>
      </w:r>
      <w:r>
        <w:br/>
      </w:r>
      <w:r>
        <w:rPr>
          <w:rFonts w:ascii="Times New Roman"/>
          <w:b w:val="false"/>
          <w:i w:val="false"/>
          <w:color w:val="000000"/>
          <w:sz w:val="28"/>
        </w:rPr>
        <w:t>
нормативтік құқықтық базаны жетілдіру жөнінде ұсыныстар енгізу көзделуде.
</w:t>
      </w:r>
      <w:r>
        <w:br/>
      </w:r>
      <w:r>
        <w:rPr>
          <w:rFonts w:ascii="Times New Roman"/>
          <w:b w:val="false"/>
          <w:i w:val="false"/>
          <w:color w:val="000000"/>
          <w:sz w:val="28"/>
        </w:rPr>
        <w:t>
      Үкіметтік емес сектор проблемаларын, оның даму үрдістерін мемлекеттік органдармен іс-қимылын анықтау мақсатында үкіметтік емес ұйымдар проблемалары бойынша социологиялық зерттеулер, Бағдарламаның орындалу барысына мониторинг жүргізілетін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5.2. Халықтың азаматтық бастамасын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облысында, әсіресе ауылдық жерлерде, үкіметтік емес секторды дамыту, билік органдарының әлеуметтік проблемаларды шешуге үкіметтік емес ұйымдарды тартуы әлеуметтік шиеленiстiң түсуiне, халықтың өзіне өзі көмек көрсетуі мен өзін өзі жұмыспен қамтуын
</w:t>
      </w:r>
      <w:r>
        <w:br/>
      </w:r>
      <w:r>
        <w:rPr>
          <w:rFonts w:ascii="Times New Roman"/>
          <w:b w:val="false"/>
          <w:i w:val="false"/>
          <w:color w:val="000000"/>
          <w:sz w:val="28"/>
        </w:rPr>
        <w:t>
ұйымдастыруда азаматтық бастамалардың өсуіне, әлеуметтік қызмет көрсету сапасы мен көлемінің артуына ықпал ететін болады.
</w:t>
      </w:r>
      <w:r>
        <w:br/>
      </w:r>
      <w:r>
        <w:rPr>
          <w:rFonts w:ascii="Times New Roman"/>
          <w:b w:val="false"/>
          <w:i w:val="false"/>
          <w:color w:val="000000"/>
          <w:sz w:val="28"/>
        </w:rPr>
        <w:t>
      Үкіметтік емес ұйымдардың әлеуметтік маңызы бар жобаларына тендерлер (конкурстар) ұйымдастыру және өткізу арқылы  жергілікті үкіметтік емес ұйымдарды аймақтық әлеуметтік маңызы бар проблемаларды шешуге тарту көзделуде.
</w:t>
      </w:r>
      <w:r>
        <w:br/>
      </w:r>
      <w:r>
        <w:rPr>
          <w:rFonts w:ascii="Times New Roman"/>
          <w:b w:val="false"/>
          <w:i w:val="false"/>
          <w:color w:val="000000"/>
          <w:sz w:val="28"/>
        </w:rPr>
        <w:t>
      Жергілікті атқарушы билік органдарының үкіметтік емес ұйымдармен бірлесе отырып аймақты дамытудың өзекті проблемалары бойынша оқыту семинарларын, тренингтерін, "дөңгелек үстелдерін" өткізуі ауылдық жерлерде азаматтық бастамаларды көтермелеуге жәрдемдесетін болады.
</w:t>
      </w:r>
      <w:r>
        <w:br/>
      </w:r>
      <w:r>
        <w:rPr>
          <w:rFonts w:ascii="Times New Roman"/>
          <w:b w:val="false"/>
          <w:i w:val="false"/>
          <w:color w:val="000000"/>
          <w:sz w:val="28"/>
        </w:rPr>
        <w:t>
      Ұлттық-мәдени орталығы мен үкіметтік емес ұйымдары тарта отырып қайырымдылық, еріктілік, мәдени-көпшілік және өзге де акцияларды өткізу ауыл халқының әлеуметтiк белсендiлiгiнiң артуының маңызды шарты болып табылады.
</w:t>
      </w:r>
      <w:r>
        <w:br/>
      </w:r>
      <w:r>
        <w:rPr>
          <w:rFonts w:ascii="Times New Roman"/>
          <w:b w:val="false"/>
          <w:i w:val="false"/>
          <w:color w:val="000000"/>
          <w:sz w:val="28"/>
        </w:rPr>
        <w:t>
      Халықтың неғұрлым әлсіз жіктерін қолдау, сондай-ақ мемлекеттік әлеуметтік бағдарламаларды тиімді әрі сапалы іске асыру үшін коммерциялық сектор әлеуетін барынша толық пайдалану есебінен жеке көздерден қайырымдылық саласына түсетін ресурстар көлемін
</w:t>
      </w:r>
      <w:r>
        <w:br/>
      </w:r>
      <w:r>
        <w:rPr>
          <w:rFonts w:ascii="Times New Roman"/>
          <w:b w:val="false"/>
          <w:i w:val="false"/>
          <w:color w:val="000000"/>
          <w:sz w:val="28"/>
        </w:rPr>
        <w:t>
елеулі түрде ұлғайтуға мүмкіндік беретін жағдайлар жасау қажет.
</w:t>
      </w:r>
      <w:r>
        <w:br/>
      </w:r>
      <w:r>
        <w:rPr>
          <w:rFonts w:ascii="Times New Roman"/>
          <w:b w:val="false"/>
          <w:i w:val="false"/>
          <w:color w:val="000000"/>
          <w:sz w:val="28"/>
        </w:rPr>
        <w:t>
      Мемлекеттік билік органдары жеке тұлғалардың үкіметтік емес ұйымдар қызметі шеңберінде іске асырылатын әлеуметтік маңызы бар қызмет ретінде өтеусіз ерікті қызметін дамытуға жәрдем көрсетуі тиіс.
</w:t>
      </w:r>
      <w:r>
        <w:br/>
      </w:r>
      <w:r>
        <w:rPr>
          <w:rFonts w:ascii="Times New Roman"/>
          <w:b w:val="false"/>
          <w:i w:val="false"/>
          <w:color w:val="000000"/>
          <w:sz w:val="28"/>
        </w:rPr>
        <w:t>
      Еріктілер көмегі әртүрлi нысандарда iске асырылады: халыққа қызмет көрсету түрінде көмек көрсету, қоғамдық пайдалы еңбекті жүзеге асыру, қайырымдылық бағдарламаларын іске асыруға қатысу.
</w:t>
      </w:r>
      <w:r>
        <w:br/>
      </w:r>
      <w:r>
        <w:rPr>
          <w:rFonts w:ascii="Times New Roman"/>
          <w:b w:val="false"/>
          <w:i w:val="false"/>
          <w:color w:val="000000"/>
          <w:sz w:val="28"/>
        </w:rPr>
        <w:t>
      Азаматтық бастамаларды дамыту проблемаларының табысты шешiлуi Атырау облысындағы әлеуметтік саладағы үкіметтік емес ұйымдардың тиімді қызметі үшін жағдайлар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5.3. Үкiметтiк емес ұйымдармен өзара iс-қимыл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жөнiндегi органдар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билік органдары жанынан консультативтік-кеңесшi мәртебесі бар үкіметтік емес ұйымдармен өзара iс-қимыл органдарын құру үкіметтік емес ұйымдары мемлекеттiк қолдаудың маңызды сәтi болып табылады. Олар мемлекеттік үкімет органдарының үкіметтік емес сектормен қарым-қатынасының оңтайлы жолдарын іздестіруге мүмкіндік береді. Атырау облысында бұндай орган облыс әкiмi жанындағы  үкiметтiк емес ұйымдармен қарым-қатынас жасау жөнiндегi Кеңес болып табылады.
</w:t>
      </w:r>
      <w:r>
        <w:br/>
      </w:r>
      <w:r>
        <w:rPr>
          <w:rFonts w:ascii="Times New Roman"/>
          <w:b w:val="false"/>
          <w:i w:val="false"/>
          <w:color w:val="000000"/>
          <w:sz w:val="28"/>
        </w:rPr>
        <w:t>
      Облыс әкiмi жанындағы Атырау облысының үкiметтiк емес ұйымдарымен қарым-қатынас жасау жөнiндегi Кеңес туралы үлгі ереже әзiрленген.
</w:t>
      </w:r>
      <w:r>
        <w:br/>
      </w:r>
      <w:r>
        <w:rPr>
          <w:rFonts w:ascii="Times New Roman"/>
          <w:b w:val="false"/>
          <w:i w:val="false"/>
          <w:color w:val="000000"/>
          <w:sz w:val="28"/>
        </w:rPr>
        <w:t>
      Үкіметтік емес ұйымдарды әлеуметтік маңызы бар заң жобаларын және мемлекеттік органдар бағдарламалық құжаттарын әзірлеу процесіне кеңінен тарту Бағдарламаны іске асырудың маңызды тетігі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5.4. Үкiметтiк емес±ұйымдар қызметiн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Үкіметтік емес±ұйымдар қызметін ақпараттық қолдау бұқаралық ақпарат құралдарында үкіметтік емес сектордың Атырау аймағындағы әлеуметтік маңызы бар проблемаларды шешудегі жұмыс тәжірибесін, оның мемлекеттік органдармен өзара іс-қимылы мен ынтымақтастығын кеңінен жария етуді көздейді. Үкіметтік емес ұйымдар қызметі туралы мамандандырылған айдарлар, тақырыптық радио және теле хабарларын жасау, қоғамда үкіметтік емес сектордың жағымды бейнесін қалыптастыруға жәрдемдесуге тиіс.
</w:t>
      </w:r>
      <w:r>
        <w:br/>
      </w:r>
      <w:r>
        <w:rPr>
          <w:rFonts w:ascii="Times New Roman"/>
          <w:b w:val="false"/>
          <w:i w:val="false"/>
          <w:color w:val="000000"/>
          <w:sz w:val="28"/>
        </w:rPr>
        <w:t>
      Үкіметтік емес ұйымдардың проблемаларын, әлеуметтік маңызы бар қызметтің даму практикасын, қоғамдық-азаматтық бастамаларды мемлекеттік ақпарат саясатын жүргізуге мемлекеттік тапсырысты орындайтын бұқаралық ақпарат құралдарында жариялап отыру көзделген. 
</w:t>
      </w:r>
      <w:r>
        <w:br/>
      </w:r>
      <w:r>
        <w:rPr>
          <w:rFonts w:ascii="Times New Roman"/>
          <w:b w:val="false"/>
          <w:i w:val="false"/>
          <w:color w:val="000000"/>
          <w:sz w:val="28"/>
        </w:rPr>
        <w:t>
      Ақпараттың қолдау шеңберінде, сондай-ақ әлеуметтік жарнамалар рыногын дамыту үшін құқықтық және қаржылық жағдайлар қалыптастыру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5.5. Үкiметтiк емес ұйымдарды консультативтiк және әдiстемелiк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Үкіметтік емес ұйымдарды консультативтік қолдау үкіметтік емес ұйымдар қызметін қамтамасыз ететін Қазақстан Республикасы үкіметінің нормативтік құқықтық кесімдерін түсіндіруді; оларға үкіметтік емес сектормен ынтымақтастықты дамыту жөніндегі мемлекеттік органдардың, отандық және шетелдік грант берушілердің жұмыс әдістері, бағыттары туралы ақпарат, елдегі үкіметтік емес ұйымдар туралы деректер мен өзге де ақпарат беруді көздейді.
</w:t>
      </w:r>
      <w:r>
        <w:br/>
      </w:r>
      <w:r>
        <w:rPr>
          <w:rFonts w:ascii="Times New Roman"/>
          <w:b w:val="false"/>
          <w:i w:val="false"/>
          <w:color w:val="000000"/>
          <w:sz w:val="28"/>
        </w:rPr>
        <w:t>
      Атырау облысы үкіметтік емес ұйымдарының деректер банкін жасау көзделген.
</w:t>
      </w:r>
      <w:r>
        <w:br/>
      </w:r>
      <w:r>
        <w:rPr>
          <w:rFonts w:ascii="Times New Roman"/>
          <w:b w:val="false"/>
          <w:i w:val="false"/>
          <w:color w:val="000000"/>
          <w:sz w:val="28"/>
        </w:rPr>
        <w:t>
      Облыстық үкіметтік емес секторын одан әрi жандандыру мен топтастыру мақсатында тұрақты түрде Атырау облысының үкіметтік емес ұйымдарының даму үрдістері мен перспективалары талқыланатын, тәжірибе алмасу болатын, мемлекеттік органдармен тиімді ынтымақтастық жолдары сараланатын "дөңгелек үстелдер" өткiзiп тұру қажет.
</w:t>
      </w:r>
      <w:r>
        <w:br/>
      </w:r>
      <w:r>
        <w:rPr>
          <w:rFonts w:ascii="Times New Roman"/>
          <w:b w:val="false"/>
          <w:i w:val="false"/>
          <w:color w:val="000000"/>
          <w:sz w:val="28"/>
        </w:rPr>
        <w:t>
      Әдістемелік қолдау үкіметтік емес сектор қызметіне жүргізілетін мониторинг пен зерттеулер, оның мемлекеттік органдармен өзара іс-қимылы проблемаларын талдау негізінде үкіметтік емес ұйымдар үшін әдістемелік ұсынымдар, материалдар, анықтамалықтар, оқу құралдарын жасауды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5.6. Үкiметтiк емес ұйымдарды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ұйымдастырушылық-техникалық қолдау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Ұйымдастырушылық-техникалық қолдаудың маңызды бағыты практикалық сипаттағы іс-шаралар: "дөңгелек үстелдер", семинарлар, конференциялар, тренингтер, үкіметтік емес ұйымдармен бірлесіп өзге де акциялар өткізу, сондай-ақ іс-шараларды өткізуге техникалық
</w:t>
      </w:r>
      <w:r>
        <w:br/>
      </w:r>
      <w:r>
        <w:rPr>
          <w:rFonts w:ascii="Times New Roman"/>
          <w:b w:val="false"/>
          <w:i w:val="false"/>
          <w:color w:val="000000"/>
          <w:sz w:val="28"/>
        </w:rPr>
        <w:t>
көмек көрсету (үй-жайларды, техникалық құралдарды беру, мүдделі органдарды, адамдарды шақыру және т.б.) болып табылады.
</w:t>
      </w:r>
      <w:r>
        <w:br/>
      </w:r>
      <w:r>
        <w:rPr>
          <w:rFonts w:ascii="Times New Roman"/>
          <w:b w:val="false"/>
          <w:i w:val="false"/>
          <w:color w:val="000000"/>
          <w:sz w:val="28"/>
        </w:rPr>
        <w:t>
      Үкіметтік емес секторды дамытудың өзекті проблемалары бойынша "дөңгелек үстелдерді" жүйелі негізде ұйымдастыру мен өткізу үкіметтік емес ұйымдардың даму процесінің, олардың мемлекеттік органдармен өзара іс-қимылын көтермелеу мен кедергілерін анықтауға
</w:t>
      </w:r>
      <w:r>
        <w:br/>
      </w:r>
      <w:r>
        <w:rPr>
          <w:rFonts w:ascii="Times New Roman"/>
          <w:b w:val="false"/>
          <w:i w:val="false"/>
          <w:color w:val="000000"/>
          <w:sz w:val="28"/>
        </w:rPr>
        <w:t>
жәрдемдесетін болады.
</w:t>
      </w:r>
      <w:r>
        <w:br/>
      </w:r>
      <w:r>
        <w:rPr>
          <w:rFonts w:ascii="Times New Roman"/>
          <w:b w:val="false"/>
          <w:i w:val="false"/>
          <w:color w:val="000000"/>
          <w:sz w:val="28"/>
        </w:rPr>
        <w:t>
      Облыстық "Инфо-Центр НПО" мен жергiлiктi атқарушы органдар жанындағы үкiметтiк емес ұйымдармен өзара iс-қимыл жөнiндегi консультативтiк Кеңес ұйымдастырушылық-техникалық қолдау көрсету жөнiндегi жұмыстарды үйлестiретiн, мемлекеттiк органдар мен үкiметтiк емес ұйымдардың қарым-қатынасын нығайту және ұлғайту қызметiн жоспарлы түрде жүзеге асыратын орган болуға тиiс.
</w:t>
      </w:r>
      <w:r>
        <w:br/>
      </w:r>
      <w:r>
        <w:rPr>
          <w:rFonts w:ascii="Times New Roman"/>
          <w:b w:val="false"/>
          <w:i w:val="false"/>
          <w:color w:val="000000"/>
          <w:sz w:val="28"/>
        </w:rPr>
        <w:t>
      Жұртшылықтың экологиялық ақпаратқа кеңінен қол жеткізуін қамтамасыз ету, үкіметтік емес ұйымдарды экологиялық проблемаларды шешуге тарту, қоршаған ортаны қорғауға қатысты мәселелер бойынша құқықтық сауаттылықты арттыру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5.7. Үкiметтiк емес сектормен өзара iс-қимыл мәселелерi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қызметшiлердi дайындау және олардың бiлiктiлiгiн арттыру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бағыт үкіметтік емес ұйымдармен өзара іс-қимыл жасау жүйелерін жетілдірудің әртүрлі мәселелері бойынша мемлекеттік қызметшілер үшін жүйелі семинарлар, оқыту тренингтерін ұйымдастыруды және өткізуді көздейді.
</w:t>
      </w:r>
      <w:r>
        <w:br/>
      </w:r>
      <w:r>
        <w:rPr>
          <w:rFonts w:ascii="Times New Roman"/>
          <w:b w:val="false"/>
          <w:i w:val="false"/>
          <w:color w:val="000000"/>
          <w:sz w:val="28"/>
        </w:rPr>
        <w:t>
      Үкіметтік емес секторды дамыту саласындағы тәжірибе, әдістемелік және теориялық әзірленімдер Атырау облысында әзірше жеткіліксіз болғандықтан, бағдарламаны іске асыру жөніндегі жұмыс көбінесе инновациялық сипатта болады. Осыған байланысты Бағдарлама бойынша іс-шараларды жүзеге асыратын уәкілетті органдардың қызметкерлерін даярлауға және олардың біліктілігін арттыруға едәуір көңіл бөлу қажет.
</w:t>
      </w:r>
      <w:r>
        <w:br/>
      </w:r>
      <w:r>
        <w:rPr>
          <w:rFonts w:ascii="Times New Roman"/>
          <w:b w:val="false"/>
          <w:i w:val="false"/>
          <w:color w:val="000000"/>
          <w:sz w:val="28"/>
        </w:rPr>
        <w:t>
      Үкіметтік емес ұйымдармен бiрлесiп қимылдайтын қызметкерлер үшiн білiктiлiктi арттыру семинарларын өткiзiп, Қазақстанның басқа аймақтарындағы ұқсас бөлiмшелерiмен тәжiрибе алмасу жүйесін жолға қойып, қызметкерлердің халықаралық және ұлттық оқыту іс-шараларына қатысуына жәрдемдескен жөн.
</w:t>
      </w:r>
      <w:r>
        <w:br/>
      </w:r>
      <w:r>
        <w:rPr>
          <w:rFonts w:ascii="Times New Roman"/>
          <w:b w:val="false"/>
          <w:i w:val="false"/>
          <w:color w:val="000000"/>
          <w:sz w:val="28"/>
        </w:rPr>
        <w:t>
      Халықаралық ұйымдармен әріптестік қатынастар негізіндегі ынтымақтастық демократиялық реформалардың алға басуының, азаматты қоғам құрудың маңызды көрсеткіші болып табылады. Әлеуметтік маңызы бар міндеттерді шешуге бағытталған бірлескен бағдарламаларды орындау
</w:t>
      </w:r>
      <w:r>
        <w:br/>
      </w:r>
      <w:r>
        <w:rPr>
          <w:rFonts w:ascii="Times New Roman"/>
          <w:b w:val="false"/>
          <w:i w:val="false"/>
          <w:color w:val="000000"/>
          <w:sz w:val="28"/>
        </w:rPr>
        <w:t>
Атыраудың үкіметтік емес секторын дамытуға оң ықпал етеді. Халықаралық ұйымдар мен қорлардың қаржылық және техникалық қолдауы үкіметтік емес ұйымдардың нығаюы мен дамуына жәрдемдесетін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5.8. Бағдарламаны iске асыру тетiгi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үшін белгіленген іс-шаралардың кезең-кезеңiмен орындалуын көздейтін, Атырау облысының үкіметтік емес ұйымдарын мемлекеттік қолдаудың 2003-2005 жылдарға арналған бағдарламасын іске асыру жөніндегі іс-шаралар жоспары (бұдан әрі -
</w:t>
      </w:r>
      <w:r>
        <w:br/>
      </w:r>
      <w:r>
        <w:rPr>
          <w:rFonts w:ascii="Times New Roman"/>
          <w:b w:val="false"/>
          <w:i w:val="false"/>
          <w:color w:val="000000"/>
          <w:sz w:val="28"/>
        </w:rPr>
        <w:t>
Жоспар) әзiрленген.
</w:t>
      </w:r>
      <w:r>
        <w:br/>
      </w:r>
      <w:r>
        <w:rPr>
          <w:rFonts w:ascii="Times New Roman"/>
          <w:b w:val="false"/>
          <w:i w:val="false"/>
          <w:color w:val="000000"/>
          <w:sz w:val="28"/>
        </w:rPr>
        <w:t>
      Жоспар Бағдарламаны орындау жөніндегі мемлекеттік органдардың қызметін үйлестіру мен бақылауға мүмкіндік береді.
</w:t>
      </w:r>
      <w:r>
        <w:br/>
      </w:r>
      <w:r>
        <w:rPr>
          <w:rFonts w:ascii="Times New Roman"/>
          <w:b w:val="false"/>
          <w:i w:val="false"/>
          <w:color w:val="000000"/>
          <w:sz w:val="28"/>
        </w:rPr>
        <w:t>
      Бағдарламаны іске асыру процестерін үйлестіру Атырау облыстық ақпарат және қоғамдық келісім басқармасына жүктелген. Бағдарламаны іске асыру тетігі мемлекеттік органдар мен үкіметтік емес ұйымдардың бірлескен іс-қимылын, сондай-ақ халықаралық ұйымдармен белсенді ынтымақтастықты көздейді.
</w:t>
      </w:r>
      <w:r>
        <w:br/>
      </w:r>
      <w:r>
        <w:rPr>
          <w:rFonts w:ascii="Times New Roman"/>
          <w:b w:val="false"/>
          <w:i w:val="false"/>
          <w:color w:val="000000"/>
          <w:sz w:val="28"/>
        </w:rPr>
        <w:t>
      Бағдарламаның орындалуын үйлестіру мен бақылау мақсатында жүргізілетін іс-шаралар тиімділігін бақылаудың айқын көрсеткіштерін (индикаторларын) қамтитын оның мониторингі мен бағалау жүйесі жасалатын болады.
</w:t>
      </w:r>
      <w:r>
        <w:br/>
      </w:r>
      <w:r>
        <w:rPr>
          <w:rFonts w:ascii="Times New Roman"/>
          <w:b w:val="false"/>
          <w:i w:val="false"/>
          <w:color w:val="000000"/>
          <w:sz w:val="28"/>
        </w:rPr>
        <w:t>
      2003 жылдың iшiнде мемлекеттік органдардың, ғылыми қоғамның, үкіметтік емес ұйымдардың өкiлдерiнен құралған сарапшылар қатысатын Атырау облысындағы үкіметтік емес сектордың даму проблемалары жөнінде сараптамалық сұрау салуды өткізу жоспарланып отыр. 2004
</w:t>
      </w:r>
      <w:r>
        <w:br/>
      </w:r>
      <w:r>
        <w:rPr>
          <w:rFonts w:ascii="Times New Roman"/>
          <w:b w:val="false"/>
          <w:i w:val="false"/>
          <w:color w:val="000000"/>
          <w:sz w:val="28"/>
        </w:rPr>
        <w:t>
жылы Бағдарламаны іске асыру барысы туралы кешенді әлеуметтік зерттеу өткізілетін болады. 
</w:t>
      </w:r>
      <w:r>
        <w:br/>
      </w:r>
      <w:r>
        <w:rPr>
          <w:rFonts w:ascii="Times New Roman"/>
          <w:b w:val="false"/>
          <w:i w:val="false"/>
          <w:color w:val="000000"/>
          <w:sz w:val="28"/>
        </w:rPr>
        <w:t>
      Бағдарлама мониторингін талдау нәтижелері жекелеген бағыттарға түзету енгізу, Бағдарлама мен Жоспарға тиісті өзгерістер енгізу, сондай-ақ кейінгі бағдарламаларды әзірлеу үшін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Қаржыландырудың қажетті ресурстары мен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мынадай қаржыландыру көздерінен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жергілікті бюджеттен;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заңнамасымен тыйым салынбаған қаржыландырудың өзге де көздерінен.
</w:t>
      </w:r>
      <w:r>
        <w:br/>
      </w:r>
      <w:r>
        <w:rPr>
          <w:rFonts w:ascii="Times New Roman"/>
          <w:b w:val="false"/>
          <w:i w:val="false"/>
          <w:color w:val="000000"/>
          <w:sz w:val="28"/>
        </w:rPr>
        <w:t>
      Бағдарламаны қаржыландыру білім беру, денсаулық сақтау, жастар саясаты, демографиялық саясат, гендерлік саясат, әлеуметтік қамтамасыз ету және әлеуметтік көмек, мәдениет, ақпарат, спорт, қоршаған ортаны қорғау жөніндегі іс-шаралар салаларындағы әлеуметтік маңызы бар іс-шаралардың бір бөлігін орындауға облыстық бюджетте көзделген қаражат шегінде жүзеге асырылатын болады.
</w:t>
      </w:r>
      <w:r>
        <w:br/>
      </w:r>
      <w:r>
        <w:rPr>
          <w:rFonts w:ascii="Times New Roman"/>
          <w:b w:val="false"/>
          <w:i w:val="false"/>
          <w:color w:val="000000"/>
          <w:sz w:val="28"/>
        </w:rPr>
        <w:t>
      Халықаралық ұйымдардың, қоғамдық қорлардың техникалық және гранттық көмегін, барлық меншік нысанындағы ұйымдардың өз қаражаттары мен Қазақстан Республикасының заңнамалық кесімдермен тыйым салынбаған өзге де көздерді тарту көзделеді.
</w:t>
      </w:r>
      <w:r>
        <w:br/>
      </w:r>
      <w:r>
        <w:rPr>
          <w:rFonts w:ascii="Times New Roman"/>
          <w:b w:val="false"/>
          <w:i w:val="false"/>
          <w:color w:val="000000"/>
          <w:sz w:val="28"/>
        </w:rPr>
        <w:t>
      Бағдарламаны іске асыруды қаржыландырудың жалпы көлемі 23.000.000теңге, оның ішінде: 2004 жылға 12.200.000 теңге, 2005 жылға 10.800.000 теңге көлемінде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iске асырудан күтiлетiн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толық іске асыру және онда көзделген барлық шараларды қабылдау нәтижесінде мемлекеттік органдар мен қоғамдық сектор арасында әріптестік қатынастардың тиімді жүйесi, сондай-ақ облыс халқының азаматтық белсендiлiгiнiң дамуы қамтамасыз етілетін
</w:t>
      </w:r>
      <w:r>
        <w:br/>
      </w:r>
      <w:r>
        <w:rPr>
          <w:rFonts w:ascii="Times New Roman"/>
          <w:b w:val="false"/>
          <w:i w:val="false"/>
          <w:color w:val="000000"/>
          <w:sz w:val="28"/>
        </w:rPr>
        <w:t>
болады.
</w:t>
      </w:r>
      <w:r>
        <w:br/>
      </w:r>
      <w:r>
        <w:rPr>
          <w:rFonts w:ascii="Times New Roman"/>
          <w:b w:val="false"/>
          <w:i w:val="false"/>
          <w:color w:val="000000"/>
          <w:sz w:val="28"/>
        </w:rPr>
        <w:t>
      Осы Бағдарламаның іске асырылуы Атырау облысының үкіметтік емес секторына нақты ұйымдастырушылық-техникалық, әдістемелік, консультативтік, ақпараттың қолдаудан көрінетін болады, қайырымдылық қызмет үшін жағдайлар жасайды, халықаралық ±ұйымдармен ынтымақтастықты жандандыра түседі.
</w:t>
      </w:r>
      <w:r>
        <w:br/>
      </w:r>
      <w:r>
        <w:rPr>
          <w:rFonts w:ascii="Times New Roman"/>
          <w:b w:val="false"/>
          <w:i w:val="false"/>
          <w:color w:val="000000"/>
          <w:sz w:val="28"/>
        </w:rPr>
        <w:t>
      Бағдарламаны іске асыру нәтижесінде қол жеткізілетін үкіметтік емес сектор дамуындағы оң өзгерістерді сипаттайтын негізгі көрсеткіштер (индикаторлар): үкіметтік емес ұйымдардың
</w:t>
      </w:r>
      <w:r>
        <w:br/>
      </w:r>
      <w:r>
        <w:rPr>
          <w:rFonts w:ascii="Times New Roman"/>
          <w:b w:val="false"/>
          <w:i w:val="false"/>
          <w:color w:val="000000"/>
          <w:sz w:val="28"/>
        </w:rPr>
        <w:t>
сандық және сапалық құрамы, кадрлық әлеуеті, ұйымдастырушылық және қаржылық ресурстары, олардың қоғамдық рейтингі, облыста үкіметтік емес сектордың өсуі, үкіметтік емес ұйымдардың мемлекеттік әлеуметтік тапсырысты іске асыруға қатысуы, мемлекеттік құрылымдармен әріптестік қатынастар.
</w:t>
      </w:r>
      <w:r>
        <w:br/>
      </w:r>
      <w:r>
        <w:rPr>
          <w:rFonts w:ascii="Times New Roman"/>
          <w:b w:val="false"/>
          <w:i w:val="false"/>
          <w:color w:val="000000"/>
          <w:sz w:val="28"/>
        </w:rPr>
        <w:t>
      Бағдарламаны толық іске асыру және онда көзделген шараларды қабылдау нәтижесінде:
</w:t>
      </w:r>
      <w:r>
        <w:br/>
      </w:r>
      <w:r>
        <w:rPr>
          <w:rFonts w:ascii="Times New Roman"/>
          <w:b w:val="false"/>
          <w:i w:val="false"/>
          <w:color w:val="000000"/>
          <w:sz w:val="28"/>
        </w:rPr>
        <w:t>
      - Атырау облысының үкіметтік емес секторын одан әрі дамыту үшін құқықтық, әдiснамалық, ұйымдастырушылық-техникалық жағдайлар жасалатын;
</w:t>
      </w:r>
      <w:r>
        <w:br/>
      </w:r>
      <w:r>
        <w:rPr>
          <w:rFonts w:ascii="Times New Roman"/>
          <w:b w:val="false"/>
          <w:i w:val="false"/>
          <w:color w:val="000000"/>
          <w:sz w:val="28"/>
        </w:rPr>
        <w:t>
      - халыққа көрсетілетін әлеуметтік қызметтердің сапасы мен көлемін арттыруға жәрдемдесетін мемлекеттік органдар мен үкіметтік емес сектор арасындағы әріптестік қатынастардың тиімді жүйесі жасалатын және енгізілетін;
</w:t>
      </w:r>
      <w:r>
        <w:br/>
      </w:r>
      <w:r>
        <w:rPr>
          <w:rFonts w:ascii="Times New Roman"/>
          <w:b w:val="false"/>
          <w:i w:val="false"/>
          <w:color w:val="000000"/>
          <w:sz w:val="28"/>
        </w:rPr>
        <w:t>
      - облыс халқының азаматтық бастамаларының өсуіне жағдайлар жасалатын;
</w:t>
      </w:r>
      <w:r>
        <w:br/>
      </w:r>
      <w:r>
        <w:rPr>
          <w:rFonts w:ascii="Times New Roman"/>
          <w:b w:val="false"/>
          <w:i w:val="false"/>
          <w:color w:val="000000"/>
          <w:sz w:val="28"/>
        </w:rPr>
        <w:t>
      - халықаралық ұйымдармен ынтымақтастық жөніндегі әдіснамалық база нығайтылатын болады.
</w:t>
      </w:r>
      <w:r>
        <w:br/>
      </w:r>
      <w:r>
        <w:rPr>
          <w:rFonts w:ascii="Times New Roman"/>
          <w:b w:val="false"/>
          <w:i w:val="false"/>
          <w:color w:val="000000"/>
          <w:sz w:val="28"/>
        </w:rPr>
        <w:t>
      Көрсетілгендер, тұтастай алғанда азаматтық қоғамды дамыту мен нығайтуға, аймақтық әлеуметтiк және гуманитарлық әлеуетiн арттыруға жәрдемдесетiн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 жүзеге асыру жөнiндегi іс-шаралар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Тиісті қаржы жылына арналған облыстық бюджеттің қалыптастырылуына қарай iс-шараларды қаржыландыру көлемi нақтыланады.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Қабылданған қысқартулар: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МАҚКМ     - Қазақстан Республикасының Мәдениет, ақпарат және
</w:t>
      </w:r>
      <w:r>
        <w:br/>
      </w:r>
      <w:r>
        <w:rPr>
          <w:rFonts w:ascii="Times New Roman"/>
          <w:b w:val="false"/>
          <w:i w:val="false"/>
          <w:color w:val="000000"/>
          <w:sz w:val="28"/>
        </w:rPr>
        <w:t>
            қоғамдық келісім министрлігі
</w:t>
      </w:r>
      <w:r>
        <w:br/>
      </w:r>
      <w:r>
        <w:rPr>
          <w:rFonts w:ascii="Times New Roman"/>
          <w:b w:val="false"/>
          <w:i w:val="false"/>
          <w:color w:val="000000"/>
          <w:sz w:val="28"/>
        </w:rPr>
        <w:t>
ОАҚКБ     - облыстық ақпарат және қоғамдық келiсiм басқармасы
</w:t>
      </w:r>
      <w:r>
        <w:br/>
      </w:r>
      <w:r>
        <w:rPr>
          <w:rFonts w:ascii="Times New Roman"/>
          <w:b w:val="false"/>
          <w:i w:val="false"/>
          <w:color w:val="000000"/>
          <w:sz w:val="28"/>
        </w:rPr>
        <w:t>
ОМҚБКО    - облыстық Мемлекеттік қызмет істері жөніндегі басқармасы
</w:t>
      </w:r>
      <w:r>
        <w:br/>
      </w:r>
      <w:r>
        <w:rPr>
          <w:rFonts w:ascii="Times New Roman"/>
          <w:b w:val="false"/>
          <w:i w:val="false"/>
          <w:color w:val="000000"/>
          <w:sz w:val="28"/>
        </w:rPr>
        <w:t>
ОМҚБКО    - облыстық мемлекеттік қызметкерлердің біліктілігін
</w:t>
      </w:r>
      <w:r>
        <w:br/>
      </w:r>
      <w:r>
        <w:rPr>
          <w:rFonts w:ascii="Times New Roman"/>
          <w:b w:val="false"/>
          <w:i w:val="false"/>
          <w:color w:val="000000"/>
          <w:sz w:val="28"/>
        </w:rPr>
        <w:t>
            көтеру орталығы
</w:t>
      </w:r>
      <w:r>
        <w:br/>
      </w:r>
      <w:r>
        <w:rPr>
          <w:rFonts w:ascii="Times New Roman"/>
          <w:b w:val="false"/>
          <w:i w:val="false"/>
          <w:color w:val="000000"/>
          <w:sz w:val="28"/>
        </w:rPr>
        <w:t>
ОКДБ      - облыстық көші-қон және демография жөніндегі басқармасы
</w:t>
      </w:r>
      <w:r>
        <w:br/>
      </w:r>
      <w:r>
        <w:rPr>
          <w:rFonts w:ascii="Times New Roman"/>
          <w:b w:val="false"/>
          <w:i w:val="false"/>
          <w:color w:val="000000"/>
          <w:sz w:val="28"/>
        </w:rPr>
        <w:t>
ОТурСБ    - облыстық туризм және спорт басқармасы
</w:t>
      </w:r>
      <w:r>
        <w:br/>
      </w:r>
      <w:r>
        <w:rPr>
          <w:rFonts w:ascii="Times New Roman"/>
          <w:b w:val="false"/>
          <w:i w:val="false"/>
          <w:color w:val="000000"/>
          <w:sz w:val="28"/>
        </w:rPr>
        <w:t>
ОДСБ      - облыстық денсаулық сақтау басқармасы
</w:t>
      </w:r>
      <w:r>
        <w:br/>
      </w:r>
      <w:r>
        <w:rPr>
          <w:rFonts w:ascii="Times New Roman"/>
          <w:b w:val="false"/>
          <w:i w:val="false"/>
          <w:color w:val="000000"/>
          <w:sz w:val="28"/>
        </w:rPr>
        <w:t>
ОҚОҚБ     - облыстық қоршаған ортаны қорғау басқармасы
</w:t>
      </w:r>
      <w:r>
        <w:br/>
      </w:r>
      <w:r>
        <w:rPr>
          <w:rFonts w:ascii="Times New Roman"/>
          <w:b w:val="false"/>
          <w:i w:val="false"/>
          <w:color w:val="000000"/>
          <w:sz w:val="28"/>
        </w:rPr>
        <w:t>
ОЕХҚМ     - облыстық еңбек және халықты әлеуметтік қорғау басқармасы
</w:t>
      </w:r>
      <w:r>
        <w:br/>
      </w:r>
      <w:r>
        <w:rPr>
          <w:rFonts w:ascii="Times New Roman"/>
          <w:b w:val="false"/>
          <w:i w:val="false"/>
          <w:color w:val="000000"/>
          <w:sz w:val="28"/>
        </w:rPr>
        <w:t>
ОӘдБ      - облыстық әділет басқармасы
</w:t>
      </w:r>
      <w:r>
        <w:br/>
      </w:r>
      <w:r>
        <w:rPr>
          <w:rFonts w:ascii="Times New Roman"/>
          <w:b w:val="false"/>
          <w:i w:val="false"/>
          <w:color w:val="000000"/>
          <w:sz w:val="28"/>
        </w:rPr>
        <w:t>
ОББ       - облыстық білім беру басқармасы
</w:t>
      </w:r>
      <w:r>
        <w:br/>
      </w:r>
      <w:r>
        <w:rPr>
          <w:rFonts w:ascii="Times New Roman"/>
          <w:b w:val="false"/>
          <w:i w:val="false"/>
          <w:color w:val="000000"/>
          <w:sz w:val="28"/>
        </w:rPr>
        <w:t>
ҮЕҰ       - үкіметтік емес ұйымдар
</w:t>
      </w:r>
      <w:r>
        <w:br/>
      </w:r>
      <w:r>
        <w:rPr>
          <w:rFonts w:ascii="Times New Roman"/>
          <w:b w:val="false"/>
          <w:i w:val="false"/>
          <w:color w:val="000000"/>
          <w:sz w:val="28"/>
        </w:rPr>
        <w:t>
ХҰ        - халықаралық ұйымдар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