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e70e" w14:textId="7b7e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2003-2004 жылдардың жылу беру кезеңін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2003 жылғы 18 қарашадағы N 251 қаулысы. Атырау облыстық әділет басқармасында 2003 жылғы 9 желтоқсанда N 1713 тіркелді.     Күші жойылды - Атырау облысы әкімінің 2004 жылғы 20 желтоқсандағы № 248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әкімінің 20.12.2004 № 248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Қыс мезгілінде кәсіпорындар мен тіршілікті қамтамасыз ету нысандарының тұрақты жұмыс істеуін және әлеуметтік сала нысандары мен облыс тұрғын үйлерін жылумен сенімді қамтамасыз ету мақсатында облыс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 және аудан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барлық жылумен жабдықтау көздерінің кідіріссіз жұмысын, нормативтік отын қорын құруды қамтамасыз етсін, апаттық-қалпына келтіру жұмыстарын уақытылы жүргізсін, қыс уақытында жолдарды, көпірлерді, жаяу адам жолдарын пайдалану және ұстау, жаңбыр, еріген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суларды тартып алу және қарды уақытылы тазалау жөнінде шара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қалалық және аудандық әкімияттарда, қызмет көрсетуші-кәсіпорындарда, барлық пәтер иелері кооперативтерінде тәуліктік кезекшілікті ұйымдастыруды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әлеуметтік сала нысандарының қатты және сұйық отынмен қамтамасыз етілуіне бақылау жасасын; тұрғын үй-коммуналдық шаруашылығы объектілерін 2003-2004 жылдардың күзгі-қысқы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кезеңіне дайындау жөніндегі облыстық штабқа әр апта сайын хабарлап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Тіршілікті қамтамасыз ету кәсіпорындарының басшыларына тұтынушыларды үздіксіз электр қуатымен, жылумен, газбен, сумен қамтамасыз ету және ағын суларды бұрып жіберу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М.И. Байғожинге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