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bc5" w14:textId="3fb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6 маусымдағы кезекті ХХІV сессиясында қабылданған ІІ сайланған Атырау облыстық мәслихатының 294-ІІ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2003 жылғы 26 қыркүйектегі N 11-ІІІ шешімі. Атырау облысының әділет басқармасында 2003 жылғы 21 қазанда N 1674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      Облыстық әкімияттың 2003 жылғы нақтыланған облыс бюджетінің ұсынысын қарай отырып, ІІI сайланған Атырау облысының мәслихаты I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жылғы 6 маусымдағы кезекті ХХІV сессиясында қабылданған ІІ сайланған Атырау облыстық мәслихатының 294-ІІ санды шешіміне өзгерістер мен толықтырулар енгізілсін. (2003 жылғы 6 маусымдағы кезекті ХХІV сессиясында қабылданған Атырау облыстық мәслихатының 294-ІІ санды шешімі Атырау облыстық әділет басқармасының нормативтік құқықтық актілердің № 1540 санымен 02.07.2003 жылы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"41 948 220" саны "43 255 856"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"6 375 417" саны "6 557 043"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"41 948 220" саны "43 255 856"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"41 728 220" саны "43 035 856"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"2 884 291" саны "2 749 283"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"101 572" саны "91 181"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"129 498" саны "101 719"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"1 122 176" саны "1 059 728"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"1 513 479" саны "1 479 031"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"2 019 197" саны "2 115 828"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"580 362" саны "637 784"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"350 320" саны "371 770" санымен алмастырылсын,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"300 610" саны "285 631"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"63 920" саны "71 541" санымен алмастырылсын,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"Махамбет" сөзінен кейін 63 920 мың", "Мақатқа 65 117 мың.теңге"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"3 998" саны "5 740"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 және бюджеттік жоспарлау Министрлігі бекіткен бюджеттік жіктемеге сәйкес Астрахань облысындағы Құрманғазы кешенін жобалау және құрылысын салу жөнінде жүргізілген кассалық шығындар 13 9 273 31 00 бағдарламасынан 8 2 263 54 00 бағдарламасына 26 173 мың теңге сомасында, бағалы қағаздармен операциялар жөніндегі қаржылық кеңесші көрсеткен қызметі үшін 211 ерекшеліктен 149 ерекшелікке 2 499 мың теңге сомасында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Меншікті-облыстық бюджетке бұрын түскен қоршаған ортаны ластағаны үшін төлем және қоршаған ортаны күзету туралы заңнаманы бұзғаны үшін айыппұлдар 100 пайыз аудандық және қалалық бюджеттерге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 жаңа редакцияда жазылсын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 сессиясының төрағасы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әкімияттың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11-ІІІ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33"/>
        <w:gridCol w:w="913"/>
        <w:gridCol w:w="6853"/>
        <w:gridCol w:w="2473"/>
      </w:tblGrid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ғынсы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лік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 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Табыстар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43 255 856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30 115 092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Табысқа түскен табыс салығы мен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11 666 033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9 218 307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Аударылым сомасы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11 666 033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тұлғалардан түскен жеке табыс салығы - контингент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9 218 307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Аударылым сомасы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11 581 080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тұлғалардан түскен 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Аударылым сомасы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69 369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салынатын 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Аударылым сомасы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15 584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9 260 216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 - контингент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5 870 268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Аударылым сомасы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9 260 216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4 261 149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түсетін салықтар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4 261 149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кәсіпкерлер мүлігіне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4 261 149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Тауарға, жұмысқа, қызмет көрсетуге салынатын ішкі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4 892 004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1 754 616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/авиациялықты қоспағанда/ ҚР  аумағында өндірілген арнайы жабдықталған стац.пункттерден ақырғы  тұтынушыға сатылатыннан басқа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1 357 069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ҚР аумағында өндірілген арнайы жабдықталған стац.пункттерден пункт тұтынушыға сатылатыннан басқа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323 062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өндірістік мұқтаждарға пайдаланатын өндірушілердің бөлшек саудамен жеке өндірілген (авиациялықты қоспағанда) бензин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44 423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өндірістік мұқтаждарға пайдаланатын өндірушілердің бөлшек саудамен жеке өндірілген дизель отыны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30 062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ресурстарын пайдаланғаны үшін түсім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3 137 388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үсті көздерінің су жүйелерiн пайдаланғаны үшiн төлем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ластағаны үшiн төлем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3 133 497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 алынатын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1 402 615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қызметтен және меншіктен түсетін табыстар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кәсіпорындардың тауарлар мен қызметтерді пайдамен сатудан түсетін нақты пайда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 пайдасының үлесі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қаржы мекемелерінен түсетін салықтан тыс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иелігіндегі акциялар пакеттер дивидендтерінің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алымдар мен төлемдер коммерциялық емес және ілеспе сатудан түскен табыстар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жұмыстарына сотталғандар жалақыларынан ұстаулар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емес және ілеспе сатудан түскен табыстар мен басқа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қаржыландыратын мемлекеттік мекемелер ұйымдастырған мемлекеттік сатып алуды жүргізуден түскен ақша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 мен шаралар бойынша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1 207 680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 мен шаралар бойынша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1 207 680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сауықтыруларға орналастырылған тұлғалардың төлем төлеу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3 207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заңдылығын бұзған үшін айыппұлдар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1 204 473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191 450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пайдаланушылардың талаптардан зиянды өндіріліп алу туралы түскен қаражат, тәркіленген аң аулау балық аулау құралдарын, заңсыз өнімдерді сатудан түскен қаражат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салықтан тыс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188 430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алынып, пайдаланылмаған қаражаттардың қайтарылуы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Капиталмен жасалған операциялардан түсетін табыстар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мекемелерде бекітілген мүлікті сатудан 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ресми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6 557 043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Төмендегі органдардан алынған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2 749 283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бюджеттен алынған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2 749 283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бюджеттен бюджеттік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2 749 283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мемлекеттік басқару органдарынан алынған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3 807 760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алынған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3 807 760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634 250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инвестициялық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3 135 500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берілген несиені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206 495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ішкі несиені қайтару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206 495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берілген несиелерді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206 495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кәсіпкерлікті дамыту үшін берілген несиелерді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101 680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тауар өндірушілеріне берілген несиелерді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несиелерді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91 855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3 447 104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3 415 304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мемлекеттік заңды қағаздар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3 400 000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атқарушы органдар шығаратын басқа мемлекеттік заңды қағаздар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ішкі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несиелер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қаржыландырулар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объектілерін жекешелендіруден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жекешелендіруден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1 526 757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1 526 757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1 526 757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1 526 757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673"/>
        <w:gridCol w:w="973"/>
        <w:gridCol w:w="7593"/>
        <w:gridCol w:w="2153"/>
      </w:tblGrid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функ.топ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         Шығыстар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43 255856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242 661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144 629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әкімшілік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132 438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әкімшілік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119 655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аппаратының материалды- техникалық базасын нығайту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98 032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30 165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мүліктерді есепке алу, сақтау, бақылау және іске асыру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65 967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325 487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атқаруды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313 909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313 909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бойынша іс-шаралар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төтенше жағдайларды жою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309 975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518 984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518 984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518 984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416 633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 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36 355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материалды- 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2 886 470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812 348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812 348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358 126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2 992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орта білім беретін мекемелердің кітапхана қорларын жаңарту үшін оқулықтарды сатып алу және жеткізіп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199 075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 өспірімдерге қосымша білім беру  бағдарламасын іске асыру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213 272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мекемелерін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мекемелерінің материалды- 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321 047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321 047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315 980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мекемелерін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мекемелерінің материалдық-техникалық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139 785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білімді мамандарды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16 853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122 932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білімді мамандарды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122 932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кадрлардың біліктілігін арттыру және қайта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мекемелерінің материалдық- 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15 082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кадрлардың біліктілігін арттыру және қайта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15 082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Білім, мәдениет, спорт және туризм атқарушы органы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кадрлардың біліктілігін арттыру және қайта даярлау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1 577 331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1 577 331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басқа да білім беру мекемелерінің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58 114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проблемасы бар балаларды оңалту және әлеуметтік бейімдеу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объектілерін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417 028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білім беру ұйымдарының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мектептерін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1 054 339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2 372 907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бейінді ауруханалар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246 562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246 562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халыққа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246 562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328 027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253 440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(алмастырғыштар) өндіру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Санитарлық-эпидимиологиялық ахуалды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халыққа салауатты өмір салтын насихаттау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192 994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22 181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сараптау орталықтарын материалдық-техникалық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683 264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683 264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стационарлық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49 849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187 144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ауруларына мамандандырылған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49 329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Алкогольдік, нашақорлық және токсикологиялық тәуелді ауруларға мамандандырылған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23 545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Тері-венерологиялық ауруларға мамандандырылған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18 706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басқа түрлері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40 653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қызметшілерге, құқық қорғау органдарының қызметкерлеріне және олардың отбасы мүшелеріне стационарлық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1 055 695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1 035 918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денсаулығын сақтау жөніндегі басқа қызмет көрсетулер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65 069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 құралдары орталықтандырылған сатып 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31 449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867 096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денсаулық сақтау объектілерін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33 737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 техникалық-базасын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1 781 154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618 309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603 041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462 936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интернаттық тұрпатты мекемелер арқылы көрсетілетін әлеуметтік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140 105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1 047 018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1 047 018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264 945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777 544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4 529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115 827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115 827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59 518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жануарлар әлемін қорғау мекемелерінің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Анықталған тұрғылықты жері жоқ тұлғаларды әлеуметтік бейімдеу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12 229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органдардың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5 153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4 220 526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408 087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408 087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облысындағы тұрғын үй құрылысын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408 087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2 558 185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246 367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суының деңгейін төмендету үшін дренаждық жүйенің құрылысын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246 367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2 311 818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облысындағы елді мекендерді газдандыру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2 311 818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1 254 254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 сумен жабдықтау және оның санитариясының жобасы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 сумен жабдықтау және оның санитариясының жобасы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15 304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1 163 325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су құбыры мен кәріс желілерін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1 066 250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елді мекенінде бөлек су тазартқыш құрылысын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97 075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 бойынша жұмыстар ұйымдастыру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ақпараттың кеңістік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1 114 558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435 865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435 865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тынығуын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83 561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ойын-сауық іс-шараларын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245 446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48 690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336 678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336 678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шараларын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333 518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көрсету жөніндегі іс шаралар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319 381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мерзімді басылымдардың сақталуын қамтамасыз ету және оларды жергілікті деңгейде арнайы пайдалану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қарым-қатыныстар және ішкі саясатты талдау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279 558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газет-журнал арқылы мемлекеттік ақпараттың саясат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224 107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телерадио арқылы мемлекеттік ақпараттың саясат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55 451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27 438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ақпараттардың жалпыға жетімділігін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 және ақпараттық кеңістікті ұйымдастыру жөніндегі өзге де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22 634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22 634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Аймақтың жастар саясатын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244 720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шаруашылық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малдәрігерлік шараларға көмек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тауарларын өндірушілерді несиелендіру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шаруашылық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жануарлар әлемін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жануарлар әлемін қорғау мекемелерінің материалды-техникалық жабдықтау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бойынша іс-шаралар жүргізу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шаруашылық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ақпараттық маркетингтік жүйесінің дамуы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ақпараттық маркетингтік жүйені ілестіру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901 095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901 095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901 095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жобалау-іздестіру, конструкторлық және технологиялық жұмыстар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901 095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1 077 888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1 077 888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1 077 888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автомобиль жолдарын салу және қайта жаңарту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247 068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автомобиль жолдарын пайдалану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530 820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Жайық өзені арқылы көпір өткелін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2 880 002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дамыту үшін несиелендіру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2 780 002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484 196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органдарының резерві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469 456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1 295 422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қызметпен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Өтемісовтың 200 жылдық мерейтойын мерекелеуге дайындық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1 257 896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жарғылық қорына төленетін жарналар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83 110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46 478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 атқарушы органдардың материалдық-техникалық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36 632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840 654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269 552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күрделі жөндеу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558 100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26 620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23 120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шаруашылық және көлік атқарушы органдарының материалды-техникалық базасын нығайту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441 471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441 471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441 471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441 471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22 363 611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22 363 611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22 363 611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алынатын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22 363 611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1 884 322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борышты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1 884 322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1 884 322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қалаларының жергілікті атқарушы органдарының борышын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