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2d37" w14:textId="ed82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6 желтоқсандағы кезектен тыс ХХІ сессиясында қабылданған ІІ сайланған Атырау облыстық мәслихатының N 258-ІІ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ХХIII сессиясында қабылданған II сайланған Атырау облыстық Мәслихатының 2003 жылғы 7 наурыздағы N№285-ІІ шешiмi. Атырау облысының Әділет басқармасында 2003 жылғы 25 наурызда N 1361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әкімияттың 2003 жылғы нақтыланған облыс бюджетінің ұсынысын қарай отырып, кезекті ХХІІІ сессиясында Атырау облысының мәслихаты шешім 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ХХI сессиясының "2003 жылға арналған облыстық бюджет туралы" 2002 жылғы 6 желтоқсандағы N 258-II санды шешiмiне өзгерiстер мен толықтырулар енгiзілсін.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(ІІ сайланған Атырау облыстық Мәслихаттың ХХI сессиясының "2003 жылға арналған облыстық бюджет туралы" 2002 жылғы 6 желтоқсандағы N№258-II санды шешiмi Атырау облыстық әділет басқармасының нормативтік құқықтық актілерді тіркеу N 1242 санымен 25.12.2002 жылы тіркелген; Атырау газеті N№001 (18 006) сәрсенбі 1 қаңтар 2003 жыл).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"34 234 489" саны "40 176 450"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"6 213 814" саны "6 766 736"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"800" саны "3 416 800"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"34 234 489" саны "40 176 450"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"34 014 489" саны "39 956 450"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"3 647 111" саны "3 362 033"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"153 157" саны "138 157"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"181 830" саны "156 830"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"103 617" саны "41 117"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"1 189 855" саны "1 124 015"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"2 018 652" саны "1 901 914"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"1 135 521" саны "1 929 791"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"529 939" саны "569 039"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"325 586" саны "336 586"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"279 996" саны "299 996"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"Қызылқоға сөзінен кейін 299 996 мың теңге", "Атырау қаласына 724 170 мың теңге" сөзімен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"60 653" саны "3 998" санымен алмастырылсын.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2002 жылғы 6 желтоқсандағы 258-ІІ екінші сайланған облыстық мәслихаты ХХІ сессиясы шешімінің 8 қосымшасы келесі бағдарламалармен толықтырылсын "14 1 105 53 "Жергілікті атқарушы органдардың борышына қызмет көрсету", 16 1 105 55 "Облыстың, Астана және Алматы қалаларының жергілікті атқарушы органдарының борышын өтеу".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 жаңа редакцияда жазылсын (жалғанды).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 ХХІІІ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7 наурыздағы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285-ІІ шешiмiне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 жылға арналған Облыстық бюджет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мың теңге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сынып шағын сынып ерекшелік      Атауы                     Cомасы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                              2                      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I. Табыстар                     40 176 450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 Салық түсiмдерi                              28 186 052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 табысқа түскен табыс салығы мен кірістер     10 281 581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 жеке табыс салығы                             8 139 439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аударылым сомасы                             10 281 581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   төлем көзiнен ұсталатын жеке тұлғалардан түскен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жеке табыс салығы - контингент                8 139 439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аударылым сомасы                             10 210 236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   кәсiпкерлiк қызметпен айналысатын тұлғалардан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түскен жеке табыс салығы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аударылым сомасы                                 55 141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   Қызметін біржолғы талон бойынша жүзеге асыратын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жеке тұлғалардан салынатын жеке табыс салығы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аударылым сомасы                                 16 204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 1        Әлеуметтiк салық                              8 921 068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   әлеуметтiк салық - контингент                 5 832 552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аударылым сомасы                              8 921 068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            Меншiкке салынатын салықтар                   5 432 174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мүлiкке түсетiн салықтар                      5 432 174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   заңды тұлғалар мен жеке кәсіпкерлер мүлігіне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салынатын салықтар                            5 432 174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05            Тауарға, жұмысқа, қызмет көрсетуге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iшкi салықтар                                 3 551 229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 Акциздер                                      1 707 372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90   Бензин /авиациялықты қоспағанда/ ҚР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өндірілген арнайы жабдықталған стац.пункттерден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ақырғы тұтынушыға сатылатыннан басқа          1 340 550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91   Дизель отыны ҚР аумағында өндірілген арнайы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жабдықталған стац.пункттерден пункт тұтынушыға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сатылатыннан басқа                              366 822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        Табиғат ресурстарын пайдаланғаны үшін түсім   1 843 857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   жер үсті көздерінің су жүйелерiн пайдаланғаны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үшiн төлем                                        3 891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16   Қоршаған ортаны ластағаны үшiн төлем          1 839 966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 Салықтан тыс түсiмдер                            72 320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           кәсiпкерлiк қызметтен және меншiктен түсетiн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табыстар                                          2 600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Ведомстволық кәсіпорындардың тауарлар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қызметтерді пайдамен сатудан түсетін нақты пайда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   Коммуналдық мемлекеттік кәсіпорындар пайдасының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үлесі          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 заңды тұлғалар мен қаржы мекемелерiнен түсетiн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салықтан тыс түсiмдер                             1 900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15   коммуналдық меншiк иелiгiндегi акциялар пакеттер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дивидендтерінің түсiмдерi                         1 900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           әкiмшiлiктiк алымдар мен төлемдер коммерциялық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емес және iлеспе сатудан түскен табыстар            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әкiмшiлiктiк алымдар                                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09   түзету жұмыстарына сотталғандар жалақыларынан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ұстаулар түсімдері                                  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        коммерциялық емес және iлеспе сатудан түскен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табыстар мен басқа төлемдер                     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   Жергілікті бюджеттен қаржыландыратын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мекемелер ұйымдастырған мемлекеттiк сатып 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жүргiзуден түскен ақша                          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03           айыппұл мен шаралар бойынша түсiмдер              63 783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айыппұл мен шаралар бойынша түсiмдер              63 783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   медициналық сауықтыруларға орналастырылған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тұлғалардың төлем төлеу түсiмдерi                  3 590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   қоршаған ортаны қорғау заңдылығын бұзған үшiн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айыппұлдар                                        60 193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05           Басқа салықтан тыс түсiмдер                        5 052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Басқа салықтан тыс түсiмдер                        5 052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   табиғатты пайдаланушылардың талаптардан зиянды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өндіріліп алу туралы түскен қаражат, тәркіленген аң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аулау, балық аулау құралдарын, заңсыз өнімдерді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сатудан түскен қаражат                             1 880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   Жергілікті бюджетке басқа салықтан тыс түсiмдер    1 730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26   Бұрын жергілікті бюджеттен алынып,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қаражаттардың қайтарылуы                           1 442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 Капиталмен жасалған операциялардан түсетiн табыстар 1 290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 1   негiзгi капиталды сату                             1 290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   Жергілікті бюджеттен қаржыландырылатын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мекемелерде бекітілген мүлікті сатудан түскен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түсiмдер                                           1 290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 Алынған ресми трансферттер                     6 766 736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 төмендегi органдардан алынған трансферттер     3 362 033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     аудандық (қалалық) бюджеттен алынған трансферттер 3 362 033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   аудандық (қалалық) бюджеттен бюджеттiк алу     3 362 033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 Жоғарғы мемлекеттiк басқару органдарынан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трансферттер                                   3 404 703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Республикалық бюджеттен алынған трансферттер   3 404 703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   Ағымдағы                                          18 876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   Күрделі                                          547 827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   Мақсатты инвестициялық трансферттер            2 838 000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 Бюджеттен берiлген несиенi қайтару               206 495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 бюджет берiлген ішкі несиелердi қайтару          206 495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        Заңды тұлғаларға жергілікті бюджеттен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несиелерді қайтару                               206 495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   Шағын кәсіпкерлікті дамыту үшін берілген несиелерді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қайтару                                          101 680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   Ауылшаруашылық тауар өндірушілеріне берілген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несиелерді қайтару                                12 960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   Басқа да несиелерді қайтару                       91 855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 Жалпы қаржыландыру                             3 416 800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 Жалпы қаржыландыру                             3 416 000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 iшкi қаржыландыру                              3 416 000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        Орта мерзімді мемлекеттік бағалы қағаздар      3 400 000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   Жергілікті атқарушы органдар шығарған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мемлекеттік бағалы қағаздар                    3 400 000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        басқа iшкi қаржыландыру                           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   республикалық бюджеттен түскен несиелер           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 басқа қаржыландырулар            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мемлекеттік меншік объектілерін жекешелендіруден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түсетін түсімдер                 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   коммуналдық меншік объектілерін жекешелендіруден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түсетін түсімдер                 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 Бюджет қаражаты қалдықтарының қозғалысы        1 526 757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 Бюджет қаражаты қалдықтарының қозғалысы        1 526 757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бюджет қаражатының  бос қалдықтары             1 526 757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  жыл басындағы бюджет қаражатының бос қалдықтары 1 526 757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Функц.Бағдар- Бағдар-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   лама    лама               Атауы                          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VI.Шығындар                        40 176 450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 Жалпы сипаттағы мемлекеттiк қызметтер             218 243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        Мәслихат аппараты                                 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  9 447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  Депутаттық қызмет    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 Мәслихат аппаратының материалды-техникалық базасын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нығайту                                               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 Әкiм аппараты                                     115 048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 115 048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        Жергілікті бюджеттен қаржыландырылатын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меншіктің атқарушы органы                          30 278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27 878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61   Коммуналдық меншікке түскен мүліктерді есепке 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сақтау, бағалау және іске асыру                     2 400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        Жергілікті бюджеттен қаржыландырылатын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  62 917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62 917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 Қорғаныс                                          326 693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 Әкiм аппараты                                      12 478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63   Жалпы әскери мiндеттi атқаруды қамтамасыз ету      12 478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 Әкiм аппараты                                     314 215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 Жергілікті деңгейдегі жұмылдыру дайындығы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іс-шаралар                                          3 934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32   Жергiлiктi деңгейде төтенше жағдайларды жою       310 281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 Қоғамдық тәртiп және қауiпсiздiк                  442 079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 Жергілікті бюджеттен қаржыландырылатын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 441 579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 404 083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  Жергілікті деңгейде қоғамдық тәртіпті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қоғамдық қауіпсіздікті қамтамасыз ету              36 721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   қоғамдық тәртіпті қорғауға қатысатын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көтермелеу                                            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 Жергілікті бюджеттен қаржыландырылатын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33   Терроризм мен экстремизм көріністерінің алдын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жолын кесу жөніндегі іс-шаралар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 Бiлiм беру                                      2 708 198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 Жергілікті бюджеттен қаржыландырылатын Білім,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мәдениет, спорт және туризм атқарушы органы       609 204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   Жергілікті деңгейде жалпы білім беретін оқыту     315 084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32   Жергiлiктi деңгейде орта бiлiм беру жүйесiн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ақпараттандыру                                      2 929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   Мемлекеттік орта білім беретін мекемелердің кітапхана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қорларын жаңарту үшін оқулықтарды сатып алу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жеткізіп беру                                     102 000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61   Жергілікті деңгейде балалар мен жасөспірімдерге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қосымша білім беру бағдарламасын іске асыру       154 052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62   Жергiлiктi деңгейде мектеп олимпиадаларын өткiзу    1 615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66   Жалпы бастауыш, жалпы негізгі, жалпы орта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мекемелерін күрделі жөндеу                         29 824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72   Жалпы бастауыш, жалпы негізгі, жалпы орта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мекемелерінің материалды-техникалық базасын нығайту 3 700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263          Жергілікті бюджеттен қаржыландырылатын Білім,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 және туризм атқарушы органы                 289 665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 Жергілікті деңгейде бастапқы кәсіптік білім беру  280 498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73   Бастауыш кәсіптік білім беру мекемелерін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жөндеу                                              5 767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74   Бастауыш кәсіптік білім беру мекемелерінің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материалдық-техникалық базасын нығайту              3 400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254          Жергілікті бюджеттен қаржыландырылатын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 атқарушы органы                             16 453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 Жергілікті деңгейде орта кәсіби білімді мамандарды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даярлау                                            16 453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263          Жергілікті бюджеттен қаржыландырылатын Білім,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мәдениет, спорт және туризм атқарушы органы       117 618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 Жергілікті деңгейде орта кәсіби білімді мамандарды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даярлау                                           117 618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105          Әкiм аппараты                                       6 893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 Жергілікті деңгейде кадрлардың біліктілігін арттыру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қайта даярлау                                  6 623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77   Жергілікті деңгейде кадрлардың біліктілігін арттыру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қайта даярлау мекемесінің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базасын нығайту                                      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251          Жергілікті бюджеттен қаржыландырылатын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  16 552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 Жергілікті деңгейде кадрлардың біліктілігін арттыру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қайта даярлау                                 16 552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263          Жергілікті бюджеттен қаржыландырылатын Білім,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 және туризм атқарушы органы                  12 244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 Жергілікті деңгейде кадрлардың біліктілігін арттыру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және қайта даярлау                                 12 244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263          Жергілікті бюджеттен қаржыландырылатын Білім,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 және туризм атқарушы органы               1 639 569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  Жергілікті деңгейдегі басқа да білім беру мекемелерінің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күрделі жөндеу                                     39 014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38   Балалар мен жасөспірімдердің психикалық денсаулығын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тексеру жөніндегі халыққа психологиялық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педагогикалық консультациялық көмек көрсету         7 788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52   Дамуында проблемасы бар балаларды оңалту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әлеуметтік бейімдеу                                17 303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53   Жергілікті деңгейде білім беру объектілерін салу  424 564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64   Басқа да білім беру ұйымдарының материалды-техникалық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базасын нығайту                                    32 900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80   Ауылдық жердегі мектеп құрылысы                 1 118 000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 Денсаулық сақтау                                2 133 245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254          Жергілікті бюджеттен қаржыландырылатын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 атқарушы органы                            241 153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   Жергiлiктi деңгейде халыққа стационарлық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көмек көрсету                                     241 153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254          Жергілікті бюджеттен қаржыландырылатын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 атқарушы органы                            306 756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 ВИЧ-инфекциялы ауруларға медициналық көмек көрсету 12 724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33   Жергілікті деңгейде індетке-қарсы күрес жүргізу       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   Жергілікті деңгейде қан (алмастырғыштар) өндіру    14 288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39   Санитарлық-эпидемиологиялық ахуалды қамтамасыз ету 67 877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41   Жергiлiктi деңгейде халыққа салауатты өмір салтын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насихаттау                                          5 853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45   Аналар мен балаларды қорғау                       205 310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254          Жергілікті бюджеттен қаржыландырылатын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 атқарушы органы                            674 270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  Психикалық ауруларға стационарлық көмек көрсету    48 592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32   Туберкулез ауруларына мамандандырылған медициналық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көмек көрсету                                     181 993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47   Онкологиялық ауруларына мамандандырылған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көмек көрсету                                      49 109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48   Алкогольдік, нашақорлық және токсикологиялық тәуелді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ауруларға мамандандырылған медициналық көмек көрсету 21 155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49   Тері-венерологиялық ауруларға мамандандырылған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медициналық көмек көрсету                          15 421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64   Туберкулездық ұйымдармен және аудандық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құрылысы                                          358 000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254          Жергілікті бюджеттен қаржыландырылатын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 атқарушы органы                             18 706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54   Алғашқы дәрігерлік-санитарлық көмек және мамандандырылған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амбулаториялық-емханалық көмек көрсету             18 706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251          Жергілікті бюджеттен қаржыландырылатын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  19 557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 Әскери қызметшілерге, құқық қорғау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қызметкерлеріне және олардың отбасы мүшелеріне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стационарлық медициналық көмек көрсету             19 557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254          Жергілікті бюджеттен қаржыландырылатын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 атқарушы органы                             13 969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43   Төтенше жағдайларда халыққа медициналық көмек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көрсету                                            13 969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254          Жергілікті бюджеттен қаржыландырылатын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 атқарушы органы                             16 134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16 134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254          Жергілікті бюджеттен қаржыландырылатын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 атқарушы органы                            842 700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38   Жергілікті деңгейде халықтың денсаулығын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жөніндегі басқа қызмет көрсетулер                  65 025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44   Дәрі-дәрмек құралдары орталықтандырылған сатып алу  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52   Жергілікті деңгейде денсаулық сақтау объектілерін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салу                                              716 000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55   Коммуналдық меншіктегі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күрделі жөндеу                                     37 000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56   Денсаулық сақтау ұйымдарының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техникалық-базасын нығайту                         17 675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 Әлеуметтiк көмек және әлеуметтiк қамсыздандыру  1 802 178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258          Жергілікті бюджеттен қаржыландырылатын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халықты әлеуметтік қорғаудың атқарушы органы      606 281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 Арнайы мемлекеттік жәрдемақылар                   479 625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32   Жергілікті деңгейде интернаттық тұрпатты мекемелер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арқылы көрсетілетін әлеуметтік қамтамасыз ету     126 656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263          Жергілікті бюджеттен қаржыландырылатын Білім,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мәдениет, спорт және туризм атқарушы органы        15 268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33   Балаларды әлеуметтік қамтамасыз ету                15 268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258          Жергілікті бюджеттен қаржыландырылатын еңбек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халықты әлеуметтік қорғаудың атқарушы органы    1 072 309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  Жұмыспен қамту бағдарламасы                       249 945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42   Мемлекеттік атаулы әлеуметтік көмек               820 000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51   Жергілікті өкілетті органдардың шешімімен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жеке санаттарына берілетін әлеуметтік төлемдер      2 364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258          Жергілікті бюджеттен қаржыландырылатын еңбек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халықты әлеуметтік қорғаудың атқарушы органы      108 320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25 861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35   Жәрдемақыларды және басқа да әлеуметтік төлемдерді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төлеу және беру бойынша қызмет көрсетуге ақы төлеу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40   Әлеуметтік қамтамасыз ету объектілерін күрделі жөндеу61 000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60   Анықталған тұрғылықты жері жоқ тұлғаларды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бейімдеу                                           11 459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 Тұрғын үй-коммуналдық шаруашылық                4 157 454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273          Жергілікті бюджеттен қаржыландырылатын инфрақұрылым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құрылыс атқарушы органы                       408 089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40   Атырау облысындағы тұрғын үй құрылысын салу       408 089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үй-коммуналдық, жол шаруашылығының және көліктің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  65 000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59   Халықтың аса мұқтаж адамдарын тұрғын үймен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қамтамасыз ету                                     65 000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273          Жергілікті бюджеттен қаржыландырылатын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құрылыс атқарушы органы                       109 381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39   Жер асты суының деңгейін төмендету үшін дренаждық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жүйенің құрылысын салу                            109 381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үй-коммуналдық, жол шаруашылығының және көліктің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 2 277 130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48   Атырау облысындағы елді мекендерді газдандыру   2 277 130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үй-коммуналдық, жол шаруашылығының және көліктің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  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81   Атырау қаласын сумен жабдықтау және оның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санитариясының жобасы                              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273          Жергілікті бюджеттен қаржыландырылатын инфрақұрылым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құрылыс атқарушы органы                     1 198 854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38   Атырау облысы су құбыры мен көріс желілерін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күрделі жөндеу                                  1 097 600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41   Атырау облыстық елді мекенінде бөлек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тазартқыш құрылысын салу                          101 254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үй-коммуналдық, жол шаруашылығының және көліктің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  83 000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40   Ауыз сумен жабдықтау бойынша жұмыстар ұйымдастыру  83 000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 Мәдениет, спорт, туризм және ақпараттық кеңістік  932 562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263          Жергілікті бюджеттен қаржыландырылатын Білім,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мәдениет, спорт және туризм атқарушы органы       346 410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41   Жергілікті деңгейде халықтың тынығуын қамтамсыз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ету                                                62 596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43  Жергілікті деңгейде ойын-сауық іс-шараларын өткізу 211 722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44   Жергiлiктi деңгейде тарихи-мәдени құндылықтарды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сақтау                                             58 040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49   Мәдениет объектілерін күрделі жөндеу                8 052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54   Мәдениет объектілерін салу                          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263          Жергілікті бюджеттен қаржыландырылатын Білім,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мәдениет, спорт және туризм атқарушы органы       295 092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39   Жергiлiктi деңгейде спорттық шараларын өткiзу     292 932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57   Жергілікті деңгейде туристік қызмет көрсету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жөніндегі іс-шаралар                                2 160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261          Жергілікті бюджеттен қаржыландырылатын мұрағат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қоры атқарушы органы                               12 385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  3 100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  Мұрағат қорының, мерзімді басылымдардың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қамтамасыз ету және оларды жергілікті деңгейде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арнайы пайдалану                                    9 285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264          Жергілікті бюджеттен қаржыландырылатын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қарым-қатынастар және ішкі саясатты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 235 000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  Жергiлiктi деңгейде газет журнал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аппараттық саясат жүргiзу                         215 000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 Жергiлiктi деңгейде телерадио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ақпараттық саясат жүргiзу                         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263          Жергілікті бюджеттен қаржыландырылатын Білім,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мәдениет, спорт және туризм атқарушы органы        23 344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45   Жергiлiктi деңгейде ақпараттapдың жалпыға жетімділігін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қамтамасыз ету                                     23 344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264          Жергілікті бюджеттен қаржыландырылатын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қарым-қатынастар және ішкі саясатты талдау атқарушы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органы                                             20 331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10 331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32   Аймақтық жастар саясатын өткізу                   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 Ауыл, су, орман, балық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ортаны қорғау                                     292 163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257          Жергілікті бюджеттен қаржыландырылатын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шаруашылық атқарушы органы                        194 000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  Жергiлiктi деңгейдегi малдәрiгерлiк шараларға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көрсету                                       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32   Өсімдіктердің зиянкестері мен ауруларымен күрес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жөніндегі жұмыстарды жүргізу                       17 000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   Жергілікті деңгейде асыл тұқымды мал шаруашылығын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қолдау                                             42 000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82   Ауыл шаруашылық тауарларын өндірушілерді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несиелендіру                                      120 000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257          Жергілікті бюджеттен қаржыландырылатын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шаруашылық атқарушы органы                         18 122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44   Жануар әлемімен ормандарды қорғау                  17 276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45   Жануар әлемімен ормандарды қорғау мекемелерінің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материалдық техникаларын жаңғырту                     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256          Жергілікті бюджеттен қаржыландырылатын табиғатты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пайдалану және қоршаған ортаны қорғау жөніндегі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  49 086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  Жергiлiктi деңгейде қоршаған ортаны қорғау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іс-шаралар жүргізу                                 49 086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257          Жергілікті бюджеттен қаржыландырылатын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шаруашылық атқарушы органы                         30 955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26 955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 Ауыл шаруашылығы ақпараттық маркетингтік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дамуы                                               3 500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   Ауыл шаруашылығы ақпараттық маркетингтік жүйені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ілестіру         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 Өнеркәсiп энергетика, құрылыс және қолдануға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болмайтын жер                                     260 000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273          Жергілікті бюджеттен қаржыландырылатын инфрақұрылым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құрылыс атқарушы органы                       260 000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48   Жергілікті деңгейдегі жобалау-іздестіру,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конструкторлық және технологиялық жұмыстар        260 000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 Көлiк және байланыс                               300 100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үй-коммуналдық, жол шаруашылығының және көліктің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 300 100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49   Жергiлiктi деңгейде автомобиль жолдарын салу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қайта жаңарту                                     227 100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50   Жергілікті мақсаттағы автомобиль жолдарын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пайдалану                                          73 000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 Басқалар                                        1 978 531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272          Жергілікті бюджеттен қаржыландырылатын экономика,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және орта бизнесті қолдау,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сатып алу атқарушы органы       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80   Жергілікті деңгейде шағын кәсіпкерлікті дамыту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үшін несиелендіру               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105          Әкiм аппараты                                     376 598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52   Жергiлiктi атқарушы органдарының резервi            3 998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61   Өкiлдiк шығындар                                    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64   Mемлекеттiк коммуналды кәсiпорындардың жарғылық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қорына жарналар                                   366 600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мәдениет, спорт және туризм атқарушы органы       767 852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28 233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   Есептiк қызметпен қамтамасыз ету                    1 038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84   Махамбет Өтемісовтың 200 жылдық мерейтойын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мерекелеуге дайындық                              738 581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272          Жергілікті бюджеттен қаржыландырылатын экономика,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және орта бизнесті қолдау, мемлекеттік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сатып алу атқарушы органы                          40 386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40 386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273          Жергілікті бюджеттен қаржыландырылатын инфрақұрылым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 құрылыс атқарушы органы                       675 434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13 302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 Коммуналдық меншік объектілерін салу              150 600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   Коммуналдық меншік объектілерін күрделі жөндеу    511 532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үй-коммуналдық, жол шаруашылығының және көліктің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органы                                    18 261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 Жергiлiктi деңгейдегi әкiмшiлiк шығындар           17 261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70   Тұрғын үй-коммуналдық, жол шаруашылық және көлік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органдарының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базасын нығайту                                     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 Борышқа қызмет көрсету                            529 893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105          Әкiм аппараты                                     529 893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53   Жергілікті атқарушы органдардың Борышына қызмет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көрсету                                           529 893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 Ресми трансферттер                             22 044 694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105          Әкiм аппараты                                  22 044 694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54   Облыстық бюджеттен алынатын трансферттер       22 044 694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 Қаржыландыру                                    2 050 417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105          Әкiм аппараты                                   2 050 417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55   Облыстық, Астана және Алматы қалаларының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атқарушы органдарының борышын өтеу              2 050 417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