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27b6" w14:textId="e542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ХХI сессиясының 2002 жылғы 6 желтоқсандағы N 258-II шешiмiне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Екінші сайланған Атырау облыстық Мәслихаты ХХІ сессиясының 2003 жылғы 15 қаңтардағы N 275-ІІ шешiмi. Атырау облысының әділет басқармасында 2003 жылғы 20 қаңтарда N 1285 тіркелді. Күші жойылды - Атырау облыстық мәслихатының 2005 жылғы 11 ақпандағы № 189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11.02.2005 № 189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әкімияттың 2003 жылғы нақтыланған облыс бюджетінің ұсынысын қарай отырып, кезекті ХХІІ сессиясы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ХХI сессиясының "2003 жылға арналған облыстық бюджет туралы" 2002 жылғы 6 желтоқсандағы N 258-II санды шешiмiне өзгерiстер мен толықтырулар енгiзілсін.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(ІІ сайланған Атырау облыстық Мәслихаттың ХХI сессиясының "2003 жылға арналған облыстық бюджет туралы" 2002 жылғы 6 желтоқсандағы N 258-II санды шешiмi Атырау облыстық әділет басқармасының нормативтік құқықтық актілерді тіркеу N 1242 санымен 25.12.2002 жылы тіркелген; Атырау газеті N 001 (18 006) сәрсенбі 1 қаңтар 2003 жыл).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"34 475 272" саны "34 234 489"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"6 362 630" саны "6 213 814"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"33 475 272" саны "34 234 489"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"33 401 272" саны "34 014 489"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"74 000" саны "220 000"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"3 795 927" саны "3 647 111"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"133 014" саны "153 157"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"142 258" саны "181 830"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"85 708" саны "103 617"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"1 201 854" саны "1 189 855"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"2 233 093" саны "2 018 652"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келесi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 шығысы құрамында аз қамтылған отбасыларына (азаматтарға) тұрғын үй көмегiн аудандық және Атырау қалалық бюджет есебiнен төленетіні;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туберкулезбен ауыратындарға, Атырау облысының құрметтi азаматтарына әлеуметтiк көмек, сондай-ақ жұмыссыздарды қайта даярлау, бiлiктiлiгiн арттыру, кәсiби даярлау, қоғамдық жұмысты ұйымдастыру үшiн қаражат қаралғаны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"1 159 663" саны "1 135 521"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"541 626" саны "529 939"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"312 829" саны "325 586"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"305 208" саны "279 996"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1-қосымша жаңа редакцияда жазылсын (жалғанды).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 ХХІІ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15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275-ІІ шешiмiне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жылға арналған Облыстық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шағын ерекше-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сынып лік              Табыстар атауы                   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I. Табыстар                 34 234 489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                          Салық түсiмдерi                    26 831 737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          табысқа түскен табыс салығы  мен  кірістер        10 185 756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      жеке табыс салығы                                 10 185 756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1  төлем көзiнен ұсталатын жеке тұлғалардан түскен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жеке табыс салығы - контингент                     8 043 614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аударылым сомасы                                  10 114 411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2  кәсiпкерлiк қызметпен айналысатын тұлғалардан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түскен жеке табыс салығы                                  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аударылым сомасы                                      55 141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3  қызметін біржолғы талон бойынша жүзеге асыратын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тұлғалардан салынатын жеке табыс салығы                   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аударылым сомасы                                      16 204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   1      Әлеуметтiк салық                                   8 721 068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1  әлеуметтiк салық-контингент                        5 632 552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аударылым сомасы                                   8 721 068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          Меншiкке салынатын салықтар                        5 432 174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1      мүлiкке түсетiн салықтар                           5 432 174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1  заңды тұлғалар мен жеке кәсіпкерлер мүлігіне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салынатын салықтар                                 5 432 174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5          Тауарға, жұмысқа, қызмет көрсетуге салынатын iшкi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салықтар                                           2 492 739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       Акциздер                                           1 759 248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30  Бензин /авиациялықты қоспағанда/ ҚР аумағында өндірілген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арнайы жабдықталған стац.пункттерден ақырғы тұтынушыға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сатылатыннан басқа                                 1 386 000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32  Дизель отыны ҚР аумағында өндірілген арнайы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жабдықталған стац.пункттерден пункт тұтынушыға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сатылатыннан басқа                                   373 248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       Табиғат ресурстарын пайдаланғаны үшін түсім          733 491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3  жер үсті көздерінің су жүйелерiн пайдаланғаны үшiн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төлем                                                  3 891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16  Қоршаған ортаны ластағаны үшiн төлем                 729 600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           Салықтан тыс түсiмдер                                 72 320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          кәсiпкерлiк қызметтен және меншiктен түсетiн табыстар  2 600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       Ведомстволық кәсіпорындардың тауарлар мен 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пайдамен сатудан түсетін нақты пайда                    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2  Коммуналдық мемлекеттік кәсіпорындар пайдасының үлесі   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       заңды тұлғалар мен қаржы мекемелерiнен түсетiн салықтан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тыс түсiмдер                                           1 900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15  коммуналдық меншiк иелiгiндегi акциялар пакеттер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дивидендтерінің түсiмдерi                              1 900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          әкiмшiлiктiк алымдар мен төлемдер коммерциялық емес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және iлеспе сатудан түскен табыстар                     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       әкiмшiлiктiк алымдар                                    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9  түзету жұмыстарына сотталғандар жалақыларынан ұстаулар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түсімдері                                               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       коммерциялық емес және iлеспе сатудан түскен 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мен басқа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4  Жергілікті бюджеттен қаржыландыратын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мекемелер ұйымдастырған мемлекеттiк сатып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жүргiзуден түскен ақша                                   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          айыппұл мен шаралар бойынша түсiмдер                  63 783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       айыппұл мен шаралар бойынша түсiмдер                  63 783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2  медициналық сауықтыруларға орналастырылған тұлғалардың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төлем төлеу түсiмдерi                                  3 590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10  қоршаған ортаны қорғау заңдылығын бұзған үшiн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айыппұлдар                                            60 193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5          Басқа салықтан тыс түсiмдер                            5 052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       Басқа салықтан тыс түсiмдер                            5 052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5  табиғатты пайдаланушылардың талаптардан зиянды өндіріліп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алу туралы түскен қаражат, тәркіленген аң аулау балық аулау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құралдарын, заңсыз өнімдерді сатудан түскен қаражат    1 880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10  Жергілікті бюджетке басқа салықтан тыс түсiмдер        1 730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26  Бұрын жергілікті бюджеттен алынып, пайдаланылмаған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қаражаттардың қайтарылуы                               1 442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           Капиталмен жасалған операциялардан түсетiн табыстар    1 290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       1  негiзгi капиталды сату                                 1 290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           Жергілікті бюджеттен қаржыландырылатын мемлекеттік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мекемелерде бекітілген мүлікті сатудан түскен түсiмдер 1 290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           Алынған ресми трансферттер                         6 213 814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          төмендегi органдардан алынған трансферттер         6 647 111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       аудандық (қалалық) бюджеттен алынған трансферттер  3 647 111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3  аудандық (қалалық) бюджеттен бюджеттiк алу         3 647 111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          Жоғарғы мемлекеттiк басқару органдарынан алынған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трансферттер                                       2 566 703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1      Республикалық бюджеттен алынған трансферттер       2 566 703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1  Ағымдағы                                           2 566 703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            Бюджеттен берiлген несиенi қайтару                   206 495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          бюджет берiлген ішкі несиелердi қайтару              206 495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6      Заңды тұлғаларға жергілікті бюджеттен берілген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несиелерді қайтару                                   206 495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2  Шағын кәсіпкерлікті дамыту үшін берілген несиелерді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қайтару                                              101 680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3  Ауылшаруашылық тауар өндірушілеріне берілген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несиелерді қайтару                                    12 960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6  Басқа да несиелерді қайтару                           91 855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            Жалпы қаржыландыру                                      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          басқа қаржыландырулар                                   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1      мемлекеттік меншік объектілерін жекешелендіруден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түсетін түсімдер                                        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2  коммуналдық меншік объектілерін жекешелендіруден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түсетін түсімдер                                        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V. Бюджет қаражаты қалдықтарының қозғалысы              908 033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            Бюджет қаражаты қалдықтарының қозғалысы              908 033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          Бюджет қаражаты қалдықтарының қозғалысы              908 033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1      бюджет қаражатының бос қалдықтары                    908 033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1  жыл басындағы бюджет қаражатының бос қалдықтары      908 033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Функц.Бағдар-Бағдар-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   лама   лама                  Атауы           Сомасы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әкімшісі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            VI. Шығындар                                34 234 489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 Жалпы сипаттағы мемлекеттiк қызметтер         233 504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103        Мәслихат аппараты                           10 000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   Жергiлiктi деңгейдегi әкiмшiлiк шығындар     8 921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30   Депутаттық қызмет              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31   Мәслихат аппаратының материалды-техникалық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нығайту                                        779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   Әкiм аппараты                                115 048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   Жергiлiктi деңгейдегi әкiмшiлiк шығындар      115 048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259   Жергілікті бюджеттен қаржыландырылатын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меншіктің атқарушы органы                    45 539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   Жергiлiктi деңгейдегi әкiмшiлiк шығындар     43 139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61   Коммуналдық меншікке түскен мүліктерді есепке алу,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сақтау, бағалау және іске асыру               2 400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260   Жергілікті бюджеттен қаржыландырылатын қаржы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атқарушы органы                               62 917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   Жергiлiктi деңгейдегi әкiмшiлiк шығындар      62 917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   Қорғаныс                                     192 993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   Әкiм аппараты                                 12 478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63   Жалпы әскери мiндеттi атқаруды қамтамасыз ету 12 478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   Әкiм аппараты                                180 515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31   Жергілікті деңгейдегі жұмылдыру дайындығы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іс-шаралар                                    3 934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32   Жергiлiктi деңгейде төтенше жағдайларды жою    176 581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 Қоғамдық тәртiп және қауiпсiздiк                  442 079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251   Жергілікті бюджеттен қаржыландырылатын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атқарушы органы                              441 579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   Жергiлiктi деңгейдегi әкiмшiлiк шығындар          404 083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   Жергілікті деңгейде қоғамдық тәртіпті қорғау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қоғамдық қауіпсіздікті қамтамасыз ету              36 721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34   Қоғамдық тәртіпті қорғауға қатысатын азаматтарды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көтермелеу                                     775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251   Жергілікті бюджеттен қаржыландырылатын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атқарушы органы          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33   Терроризм мен экстремизм көріністерінің алдын алу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және жолын кесу жөніндегі іс-шаралар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 Бiлiм беру                                1 381 828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263   Жергілікті бюджеттен қаржыландырылатын Білім,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мәдениет, спорт және туризм атқарушы органы    590 029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   Жергілікті деңгейде жалпы білім беретін оқыту  303 584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32   Жергiлiктi деңгейде орта бiлiм беру жүйесiн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ақпараттандыру                                2 929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37   Мемлекеттік орта білім беретін мекемелердің кітапхана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қорларын жаңарту үшін оқулықтарды сатып алу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жеткізіп беру                               102 000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61   Жергілікті деңгейде балалар мен жасөспірімдерге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қосымша білім беру бағдарламасын іске асыру  152 682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62   Жергiлiктi деңгейде мектеп олимпиадаларын өткiзу    1 615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66   Жалпы бастауыш, жалпы негізгі, жалпы орта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мекемелерін күрделі жөндеу                    27 219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263   Жергілікті бюджеттен қаржыландырылатын Білім,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спорт және туризм атқарушы органы          279 170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31   Жергілікті деңгейде бастапқы кәсіптік білім беру  270 798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73   Бастауыш кәсіптік білім беру мекемелерін күрделі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жөндеу                                      8 372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254   Жергілікті бюджеттен қаржыландырылатын денсаулық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сақтау атқарушы органы                     16 453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8   Жергілікті деңгейде орта кәсіби білімді мамандарды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даярлау                                     16 453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        Жергілікті бюджеттен қаржыландырылатын Білім,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мәдениет, спорт және туризм атқарушы органы   117 618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   Жергілікті деңгейде орта кәсіби білімді мамандарды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даярлау                                       117 618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        Әкiм аппараты                                   6 623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   Жергілікті деңгейде кадрлардың біліктілігін арттыру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және қайта даярлау                              6 623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51        Жергілікті бюджеттен қаржыландырылатын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атқарушы органы                                15 052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   Жергілікті деңгейде кадрлардың біліктілігін арттыру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және қайта даярлау                             15 052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        Жергілікті бюджеттен қаржыландырылатын Білім,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мәдениет, спорт және туризм атқарушы органы    12 244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   Жергілікті деңгейде кадрлардың біліктілігін арттыру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және қайта даярлау                             12 244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        Жергілікті бюджеттен қаржыландырылатын Білім,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мәдениет, спорт және туризм атқарушы органы   344 639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30   Жергілікті деңгейдегі басқа да білім беру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мекемелерінің күрделі жөндеу                   19 014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38   Балалар мен жасөспірімдердің психикалық денсаулығын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тексеру жөніндегі халыққа психологиялық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педагогикалық консультациялық көмек көрсету    7 988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52   Дамуында проблемасы бар балаларды оңалту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әлеуметтік бейімдеу                           17 303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53   Жергілікті деңгейде білім беру объектілерін салу  300 064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64   Басқа да білім беру ұйымдарының материалды-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техникалық базасын нығайту                       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 Денсаулық сақтау                             1 179 570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         Жергілікті бюджеттен қаржыландырылатын денсаулық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сақтау атқарушы органы                          241 153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36   Жергiлiктi деңгейде халыққа стационарлық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көмек көрсету                                   241 153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         Жергілікті бюджеттен қаржыландырылатын денсаулық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сақтау атқарушы органы                          305 156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31   ВИЧ-инфекциялы ауруларға медициналық көмек көрсету 12 724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33   Жергілікті деңгейде індетке-қарсы күрес жүргізу    704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34   Жергілікті деңгейде қан (алмастырғыштар) өндіру  14 288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39   Санитарлық-эпидемиологиялық ахуалды қамтамасыз ету 67 877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41   Жергiлiктi деңгейде халыққа салауатты өмір салтын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насихаттау                                        5 853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45   Аналар мен балаларды қорғау                     203 710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          Жергілікті бюджеттен қаржыландырылатын денсаулық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сақтау атқарушы органы                          315 870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30   Психикалық ауруларға стационарлық көмек көрсету    48 592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32   Туберкулез ауруларына мамандандырылған медициналық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көрсету                                           181 593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47   Онкологиялық ауруларына мамандандырылған медициналық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көмек көрсету                                      49 109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48   Алкогольдік, нашақорлық және токсикологиялық тәуелді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ауруларға мамандандырылған медициналық көмек көрсету21 155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49   Тері-венерологиялық ауруларға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медициналық көмек көрсету                          15 421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254          Жергілікті бюджеттен қаржыландырылатын денсаулық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сақтау атқарушы органы                             18 706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54   Алғашқы дәрігерлік-санитарлық көмек және мамандырылған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амбулаториялық-емханалық көмек көрсету             18 706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251          Жергілікті бюджеттен қаржыландырылатын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атқарушы органы                                    19 557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31   Әскери қызметшілерге, құқық қорғау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қызметкерлеріне және олардың отбасы мүшелеріне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стационарлық медициналық көмек көрсету             19 557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254          Жергілікті бюджеттен қаржыландырылатын денсаулық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сақтау атқарушы органы                             13 969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43   Төтенше жағдайларда халыққа медициналық көмек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көрсету                                            13 969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254          Жергілікті бюджеттен қаржыландырылатын денсаулық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сақтау атқарушы органы                             16 134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   Жергiлiктi деңгейдегi әкiмшiлiк шығындар           16 134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254          Жергілікті бюджеттен қаржыландырылатын денсаулық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сақтау атқарушы органы                            249 025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38   Жергілікті деңгейде халықтың денсаулығын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жөніндегі басқа қызмет көрсетулер                  65 025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44   Дәрі-дәрмек құралдары орталықтандырылған сатып алу  7 000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52   Жергілікті деңгейде денсаулық сақтау объектілерін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салу                                              130 000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55   Коммуналдық меншіктегі денсаулық сақтау объектілерін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күрделі жөндеу                                     37 000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56   Денсаулық сақтау ұйымдарының материалдық техникалық-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базасын нығайту                                    10 000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          Әлеуметтiк көмек және әлеуметтiк қамсыздандыру  1 802 178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258          Жергілікті бюджеттен қаржыландырылатын еңбек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халықты әлеуметтік қорғаудың атқарушы органы      606 281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31   Арнайы мемлекеттік жәрдемақылар                   479 625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32   Жергілікті деңгейде интернаттық тұрпатты мекемелер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арқылы көрсетілетін әлеуметтік қамтамасыз ету     126 656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263          Жергілікті бюджеттен қаржыландырылатын Білім,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мәдениет, спорт және туризм атқарушы органы        15 268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33   Балаларды әлеуметтік қамтамасыз ету                15 268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105          Әкiм аппараты                                       2 364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60   Жергілікті өкілетті органдардың шешімімен азаматтардың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жеке санаттарына берілетін әлеуметтік төлемдер      2 364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258          Жергілікті бюджеттен қаржыландырылатын еңбек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халықты әлеуметтік қорғаудың атқарушы органы    1 069 945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30   Жұмыспен қамту бағдарламасы                       249 945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42   Мемлекеттік атаулы әлеуметтік көмек               820 000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258          Жергілікті бюджеттен қаржыландырылатын еңбек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халықты әлеуметтік қорғаудың атқарушы органы      108 320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   Жергiлiктi деңгейдегi әкiмшiлiк шығындар           25 861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35   Жәрдемақыларды және басқа да әлеуметтік төлемдерді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есептеу, төлеу және беру бойынша қызмет көрсетуге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ақы төлеу                                          10 000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40   Әлеуметтік қамтамасыз ету объектілерін күрделі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жөндеу                                             61 000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60   Анықталған тұрғылықты жері жоқ тұлғаларды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әлеуметтік бейімдеу                                11 459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          Тұрғын үй-коммуналдық шаруашылық                2 248 000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274          Жергілікті бюджеттен қаржыландырылатын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үй-коммуналдық, жол шаруашылығының және көліктің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атқарушы органы                                    65 000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59   Халықтың аса мұқтаж адамдарын тұрғын үймен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қамтамасыз ету                                     65 000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274          Жергілікті бюджеттен қаржыландырылатын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үй-коммуналдық, жол шаруашылығының және көліктің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атқарушы органы                                 1 302 400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48   Атырау облысындағы елді мекендерді газдандыру   1 302 400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273          Жергілікті бюджеттен қаржыландырылатын инфрақұрылым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мен құрылыс атқарушы органы                       797 600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38   Атырау облысы су құбыры мен кәріс желілерін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жөндеу                                            797 600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274          Жергілікті бюджеттен қаржыландырылатын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үй-коммуналдық, жол шаруашылығының және көліктің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атқарушы органы                                    83 000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40   Ауыз сумен жабдықтау бойынша жұмыстар ұйымдастыру  83 000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          Мәдениет, спорт, туризм және ақпараттық кеңістік  947 645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263          Жергілікті бюджеттен қаржыландырылатын Білім,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спорт және туризм атқарушы органы                 364 675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41   Жергілікті деңгейде халықтың тынығуын қамтамсыз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ету                                               167 396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43  Жергілікті деңгейде ойын-сауық іс-шараларын өткізу 686 768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44   Жергiлiктi деңгейде тарихи-мәдени құндылықтарды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сақтау                                             51 040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49   Мәдениет объектілерін күрделі жөндеу                8 052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263          Жергілікті бюджеттен қаржыландырылатын Білім,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мәдениет, спорт және туризм атқарушы органы       295 092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39   Жергiлiктi деңгейде спорттық шараларын өткiзу     292 932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57   Жергілікті деңгейде туристік қызмет көрсету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жөніндегі іс-шаралар                                2 160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261          Жергілікті бюджеттен қаржыландырылатын мұрағат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қоры атқарушы органы                               12 385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   Жергiлiктi деңгейдегi әкiмшiлiк шығындар            3 100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30   Мұрағат қорының, мерзімді басылымдардың сақталуын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қамтамасыз ету және оларды жергілікті деңгейде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арнайы пайдалану                                    9 285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264          Жергілікті бюджеттен қаржыландырылатын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қарым-қатынастар және ішкі саясатты талдау атқарушы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органы                                            232 000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30   Жергiлiктi деңгейде газет журнал арқылы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аппараттық саясат жүргiзу                         112 000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31   Жергiлiктi деңгейде телерадио арқылы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ақпараттық саясат жүргiзу                         120 000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263          Жергілікті бюджеттен қаржыландырылатын Білім,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мәдениет, спорт және туризм атқарушы органы        23 162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45   Жергiлiктi деңгейде ақпараттapдың жалпыға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жетімділігін қамтамасыз ету                        23 162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264          Жергілікті бюджеттен қаржыландырылатын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қарым-қатынастар және ішкі саясатты талдау атқарушы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органы                                             20 331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   Жергiлiктi деңгейдегi әкiмшiлiк шығындар           10 331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32   Аймақтық жастар саясатын өткізу                    10 000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   Ауыл, су, орман, балық шаруашылығы және қоршаған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ортаны қорғау                                     327 163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257          Жергілікті бюджеттен қаржыландырылатын ауыл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шаруашылық атқарушы органы                        194 000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30   Жергiлiктi деңгейдегi малдәрiгерлiк шараларға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көмек көрсету                                      15 000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32   Өсімдіктердің зиянкестері мен ауруларымен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жөніндегі жұмыстарды жүргізу                       17 000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37   Жергілікті деңгейде асыл тұқымды мал шаруашылығын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қолдау                                             42 000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82   Ауыл шаруашылық тауарларын өндірушілерді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несиелендіру                                      120 000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256          Жергілікті бюджеттен қаржыландырылатын табиғатты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пайдалану және қоршаған ортаны қорғау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атқарушы органы                                   102 208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   Жергiлiктi деңгейдегi әкiмшiлiк шығындар           18 122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30   Жергiлiктi деңгейде қоршаған ортаны қорғау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іс-шаралар жүргізу                                 84 086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257          Жергілікті бюджеттен қаржыландырылатын ауыл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шаруашылық атқарушы органы                         30 955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   Жергiлiктi деңгейдегi әкiмшiлiк шығындар           26 955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31   Ауыл шаруашылығы ақпараттық маркетингтік жүйесінің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дамуы                             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36   Ауыл шаруашылығы ақпараттық маркетингтік жүйені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ілестіру                                            3 500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          Өнеркәсiп энергетика, құрылыс және қолдануға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болмайтын жер                                      80 000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273          Жергілікті бюджеттен қаржыландырылатын инфрақұрылым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мен құрылыс атқарушы органы                        80 000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48   Жергілікті деңгейдегі жобалау-іздестіру,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конструкторлық және технологиялық жұмыстар         80 000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   Көлiк және байланыс                               223 000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274          Жергілікті бюджеттен қаржыландырылатын тұрғын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үй-коммуналдық, жол шаруашылығының және көліктің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атқарушы органы                                   223 000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49   Жергiлiктi деңгейде автомобиль жолдарын салу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қайта жаңарту                                     150 000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50   Жергілікті мақсаттағы автомобиль жолдарын пайдалану 73 000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   Басқалар                                        1 265 625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272          Жергілікті бюджеттен қаржыландырылатын экономика,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шағын және орта бизнесті қолдау, мемлекеттік сатып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алу атқарушы органы                               100 000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80   Жергілікті деңгейде шағын кәсіпкерлікті дамыту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үшін несиелендіру                                 100 000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105          Әкiм аппараты                                     195 653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52   Жергiлiктi атқарушы органдарының резервi           55 653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61   Өкiлдiк шығындар                                    6 000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64   Mемлекеттiк коммуналды кәсiпорындардың жарғылық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қорына жарналар                                   134 000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263          Жергілікті бюджеттен қаржыландырылатын Білім,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мәдениет, спорт және туризм атқарушы органы       577 852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   Жергiлiктi деңгейдегi әкiмшiлiк шығындар           28 233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34   Есептiк қызметпен қамтамасыз ету                    1 038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272          Жергілікті бюджеттен қаржыландырылатын экономика,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шағын және орта бизнесті қолдау, мемлекеттік сатып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алу атқарушы органы                                40 386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21   Жергiлiктi деңгейдегi әкiмшiлiк шығындар           40 386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273          Жергілікті бюджеттен қаржыландырылатын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мен құрылыс атқарушы органы                       351 734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   Жергiлiктi деңгейдегi әкiмшiлiк шығындар           13 302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31   Коммуналдық меншік объектілерін салу              150 600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36   Коммуналдық меншік объектілерін күрделі жөндеу    187 832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          Борышқа қызмет көрсету                            427 963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105          Әкiм аппараты                                     427 963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53   Жергілікті атқарушы органдардың Борышына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көрсету                                           427 963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          Ресми трансферттер                             21 250 424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105          Әкiм аппараты                                  21 250 424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54   Облыстық бюджеттен алынатын трансферттер       21 250 424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           Қаржыландыру                                    2 050 417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105          Әкiм аппараты                                   2 050 417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55   Облыстық, Астана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жергілікті атқарушы органдарының борышын өтеу   2 050 417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                Қысқа дайындау                                    182 100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