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333ce" w14:textId="81333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әкімдігі жанынан құқықтық насихаттау және жалпыға бірдей құқықтық оқу жөніндегі үйлестіру-әдістемелік Кеңесі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ауданы әкімдігінің 2003 жылғы 10 қарашадағы N 199 қаулысы. Солтүстік Қазақстан облысының Әділет басқармасында 2003 жылғы 26 қарашада N 1061 тіркелді. Күші жойылды - Солтүстiк Қазақстан облысы Уәлиханов ауданы әкімдігінің 2011 жылғы 27 шілдедегі N 253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Солтүстiк Қазақстан облысы Уәлиханов ауданы әкімдігінің 2011.07.27 N 253 Қаулысымен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23 қаңтардағы N 148-II "Қазақстан Республикасындағы жергiлiктi мемлекеттiк басқару туралы"Заңының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17) тармақшасына, Қазақстан Республикасы Президентiнiң 1995 жылғы 21 маусымдағы "Қазақстан Республикасында жалпыға бiрдей құқықтық оқуды ұйымдастыру жөнiндегi шаралар туралы" N 2347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әкiмдiгi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 әкiмдiгi жанынан құқықтық насихаттау және жалпыға бiрдей құқықтық оқу жөнiндегi үйлестiру-әдiстемелiк Кеңесi құрылсын.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Аудан әкiмдiгi жанынан құқықтық насихаттау және жалпыға бiрдей құқықтық оқу жөнiндегi үйлестiру-әдiстемелiк Кеңесi туралы Ереже қосымшаға сәйкес бекiтiлсiн.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Кеңестiң жеке құрамы заңнамада белгiленген тәртiпте аудандық мәслихаттың бекiтуiне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Аудан әкімдігінің 2003 жылғы 30 қыркүйектегі N 178 қаулысы күшін жойды деп есептелсін.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 бақылау аудан әкiмiнiң орынбасары Қ.Ә. Әмiржановқа жүктелсiн.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Уәлиханов ауданының әкiмi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2003 жылғы 10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"Аудан әкiмдiгi жанынан құқықтық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насихаттау және жалпыға бiрдей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құқықтық оқу жөнiндегi үйлестiру-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әдiстемелiк Кеңесi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199 қаулысымен бекітілген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 әкiмдiгi жанынан құқықтық насихаттау және жалпыға бiрдей</w:t>
      </w:r>
      <w:r>
        <w:br/>
      </w:r>
      <w:r>
        <w:rPr>
          <w:rFonts w:ascii="Times New Roman"/>
          <w:b/>
          <w:i w:val="false"/>
          <w:color w:val="000000"/>
        </w:rPr>
        <w:t>
құқықтық оқу жөнiндегi үйлестiру-әдiстемелiк Кеңесiнің</w:t>
      </w:r>
      <w:r>
        <w:br/>
      </w:r>
      <w:r>
        <w:rPr>
          <w:rFonts w:ascii="Times New Roman"/>
          <w:b/>
          <w:i w:val="false"/>
          <w:color w:val="000000"/>
        </w:rPr>
        <w:t>
ЕРЕЖЕСІ</w:t>
      </w:r>
    </w:p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1.1. Үйлестiру-әдiстемелiк Кеңес (бұдан әрi - Кеңес) Қазақстан Республикасы Президентiнiң 1995 жылғы 25 маусымдағы N 2347 "Қазақстан Республикасында жалпыға бiрдей құқықтық оқуды ұйымдастыру жөнiндегi шаралар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жүзеге асыру мақсатында құрылады: құқықтық оқу жөнiнде мемлекеттiк органдардың, қоғамдық бiрлестiктердiң, кәсiпорындардың, ұйымдардың, мекемелердiң  жұмысын үйлестiру органы болып табылады.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1.2. Кеңес аудан әкiмдiгi жанынан құрылады.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1.3. Өз қызметiнде Кеңес Қазақстан Республикасының қолданып жүрген заңнаманы және осы Ереженi басшылыққа алады. </w:t>
      </w:r>
    </w:p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Кеңестiң мақсаттары мен мiндеттерi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2.1. Кеңес қызметiнiң мақсаттары: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азаматтардың құқықтық бiлiм деңгейiн арттыру, тұрғындардың құқықтық мәдениеттерiн жүзеге асыруға маманды заңгерлердi тарту;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тұрғындардың құқықтық мәдениеттерiн арттыру;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мемлекеттiк органдардың, қоғамдық бiрлестiктердiң, кәсiпорындардың, ұйымдардың, мекемелердiң құқық тәрбиелеу жұмысын үйлестiру.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2.2. Кеңес қызметiнiң мiндеттерi: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мекемелерде, ұйымдарда, кәсiпорындарда құқық тәрбиелеу және құқықтық насихаттау жағдайын зерделеу және олардың қорытындысы бойынша ұсыныс дайындау;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оңтайлы тәжiрибенi тарату, құқық тәрбиелеу жұмысын жетiлдiру бойынша әдiстемелiктер дайындау, азаматтардың құқықтық тәрбиесiнiң жоғары деңгейiн қамтамасыз ету.</w:t>
      </w:r>
    </w:p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Кеңес қызметiнiң нысандары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3.1. Кеңес қызметiнiң нысандары: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құқықтық бiлiм "күндерiн", "апталықтарын", "айлықтарын" өткiзу;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оқу және еңбек ұжымдарында құқық қорғау органдарының жұмысшыларының қатысуымен құқық тақырыптарына (дөңгелек столдар, пiкiр-сайыстар, кездесулер) әр түрлi шаралар ұйымдастыру;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тұрғындарды құқықтық насихаттау және құқықтық тәрбиелеу сұрақтары жөнiнде ғылыми-практикалық конференциялар өткiзу;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жалпыға бiрдей құқықтық оқуды және құқық тәрбиелеу жұмысын өздiк ұйымдастыру конкурсының жағдайын дайындау және бекiту.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3.2. Кеңес қабылдаған барлық шешiмдер, ұсыныстар және құжаттар мүдделi ведомстволарға, қоғамдық ұйымдарға, БАҚ жiберiледi.</w:t>
      </w:r>
    </w:p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Кеңес жұмысын ұйымдастыру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4.1. Кеңес құрамын аудан әкiмi анықтайды.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4.2. Кеңес әкiмдiк жанынан құрамында төраға (аудан әкiмiнiң орынбасары), хатшы және кеңес мүшелерiнен құрылады, құрамы аудандық мәслихаттың шешiмiмен бекiтiледi.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4.3. Кеңес отырысы қажеттiлiк бойынша өткiзiледi, бiрақ тоқсанына бiр реттен жиі емес.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4.4. Отырыс қысқа хаттамамен ресiмделедi, онда қатысқандардың саны, күн тәртiбi, отырыс барысы және қабылданған шешiмдер көрсетiледi. Шешімдер көпшілік дауыспен қабылданады.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4.5. Кеңес өз жұмысына құқық қорғау органдарының жұмысшыларын, заң қызметкерлерін, жергілікті атқарушы органдардың басшыларын жобаланған шаралардың шешімдерін атқару жөнінде тартуға және ұсыныс беруге құқығы бар.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