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8a64" w14:textId="4b78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"2003 жылға арналған облыстық бюджет туралы" облыстық мәслихаттың 2002 жылғы 24 желтоқсандағы N 22/3 шешіміне өзгерістер мен толықтырулар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2003 жылғы 13 маусымдағы N 26/3 шешімі. Солтүстік Қазақстан облысының Әділет басқармасында 2003 жылғы 26 маусымда N 958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Солтүстік Қазақстан облысы мәслихатының 2010.07.23 N 27/10 Шешімімен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"Бюджет жүйесi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1999 жылғы 1 сәуiрдегi N 357-1 Заңына 2001 жылғы 7 желтоқсандағы N 261 соңғы енгiзiлген өзгерiстер мен толықтыруларды ескере отырып,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2001 жылғы 23 қаңтардағы Заңына сәйкес "2003 жылға арналған облыстық бюджет туралы" облыстық мәслихаттың 2002 жылғы 24 желтоқсандағы N 22/3 шешiмiне өзгерiстер мен толықтырулар енгізу туралы" 2003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шешімімен нақтыланғанын ескере отырып, "2003 жылға арналған облыстық бюджет туралы" облыстық мәслихаттың 2002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шешiмiне келесі өзгерiстер мен толықтырулар енгiзiлсiн: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"11 474 267" саны "11 979 094"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"6 324 498" саны "6 759 325"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"11 651 542" саны "12 156 369"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"10 618 542" саны "11 133 369" санына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"84 597" саны "98 758"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"69 597" саны "83 758" санына ауыстырылсын;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9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"5 539 131" саны "5 633 469"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"489 039" саны "499 743"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"351 156" саны "353 469"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"331 853" саны "338 198"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"479 354" саны "488 660"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"405 040" саны "410 001"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"414 548" саны "422 643" санына ауыстырылсын;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"437 257" саны "444 116"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"413 090" саны "421 932"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"256 357" саны "258 253"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"596 091" саны "608 311"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"244 477" саны "247 478"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"317 591" саны "321 372"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"332 590" саны "340 183"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"470 688" саны "479 110" санына ауыстырылсын.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Нұсқалған шешiмнiң 1, 4, 5 қосымшалары жаңа редакцияда баяндалсын (қоса берiледi).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шешiм қол қойылған күнінен бастап күшiне енедi.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"2003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желтоқсандағы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XXVI сессиясының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маусымдағы N 26/3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Солтүстiк Қазақстан облысының 2003 жылға арналған бюджетi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I. Түсiмдер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913"/>
        <w:gridCol w:w="793"/>
        <w:gridCol w:w="5853"/>
        <w:gridCol w:w="25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ерекшелік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11 979 094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4 105 286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4 091 558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3 857 712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3 857 712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3 857 712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iшкi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ластағаны үшiн төленетін төлем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Меншiктен және кәсiпкерлiк қызметтен түскен кiрiстер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мен қаржы мекемелерiнен түскен 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мүлкiн жалға беруден алынатын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түсетiн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түсетiн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туралы заңдарды бұзғаны үшiн төленетiн айыппұлдар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жергiлiктi бюджеттен берiлген несиелер бойынша сыйақылар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кәсiпкерлiктi дамыту үшiн берiлген 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үшiн берiлген 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өзге де түсімдер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өзге де түсімдер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өтеу талаптары бойынша табиғи көздерді пайдаланудан алынған қаражаттар, тәркіленген аң және балық аулау құралдарын, заңсыз өндірілген өнімдерді сатудан түскен қаражаттар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6 759 325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6 759 325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6 759 325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215 872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жөндеулер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6 205 549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несиелердi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жергiлiктi бюджеттен берілген 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кәсiпкерлiктi дамыту үшiн берiлген несиелердi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тауарларын өндірушілерге берілген 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1 016 483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үшiн берiлген несиелердi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қаржыландыру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 объектілерін жекешелендіруден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 жекешелендiруден түскен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ІІ. Шығыстар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13"/>
        <w:gridCol w:w="833"/>
        <w:gridCol w:w="833"/>
        <w:gridCol w:w="5893"/>
        <w:gridCol w:w="25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12 156 369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11 133 369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279 041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өкiлдi органдардың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аппаратының материалдық-техникалық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130 795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реттiк талондар беру бойынша жұмыстарды ұйымдастыру және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коммуналдық меншiк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 жекешелендiрудi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295 618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мiндеттi атқаруды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деңгейдегі жұмылдыру дайындығы жөнiндегi 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деңгейдегі төтенше жағдайларды жою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241 262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241 262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тұлғаның, қоғамның, мемлекеттiң қауiпсiздiгiн қамтамасыз ету жөнiндегi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жөнiндегi іс-шаралар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769 847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571 612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571 612 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435 689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беру жүйесiн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бiлiм беру мемлекеттiк мекемелерiнiң кiтапханалық қорларын жаңарту үшiн оқулықтар сатып алу және жеткiзiп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64 024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өспiрiмдерге қосымша бiлiм беру бағдарламасын іске асыру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орта бiлiм беру мекемелерiне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мекемелерiнiң 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мекемелерiнiң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85 067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85 067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кәсiби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бiлiм беру объектiлерiне өзге де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беретiн өзге де ұйымдардың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1 143 377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384 436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384 436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салауатты өмiр салтын насихаттау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331 553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331 553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119 261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62 843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ұйымдары мен аудандық ауруханалардың құрылысы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  дәрігерлік-санитарлық көмек және мамандандырылған амбулаториялық-емханалық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189 671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189 671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жинау мен талдауды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денсаулық сақтау объектілерін сақтау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41 127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құралдар мен санитарлық көлiктердi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және 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1 120 597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789 187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757 597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217 597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ұйымдарына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шешімімен азаматтардың жеке санаттарына берілетін әлеуметтік төлемдер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қолдау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299 719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299 719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Оралмандар отбасына тұрғын үй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269 520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қорғаудың атқарушы органының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264 757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94 596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94 596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30 477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90 967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мұрағаттар басқармасы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әкімшілік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ақпараттардың жалпы мүмкiндiгiн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Кiтапханалардың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қоғамдық қарым-қатынастар және ішкі саясатты талдау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мемлекеттік ақпараттық саясат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тілдерді қолдану мен дамытудың мемлекеттік бағдарламасын жүзеге асыру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қоғамдық қатынастарды талдау және iшкi саясат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181 005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мен зиянкестерімен күрес жөнiндегi жұмыстарды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жануарлар әлемін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жануарлар әлемін қорғау мекемелерін материалдық-техникалық жарақтандыру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қоршаған ортаны қорғауды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Топографтық-геодезикалықжоспарларды құру және жаңарту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33 549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меншiкке жатпайтын ауыл шаруашылығы ұйымдарының банкроттық процедураларын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мен құрылыс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автомобиль жолдарын салу және қайта жаңарту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13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шешiмi бойынша iшкi жиi әуе тасымалына субсидия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733 064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728 564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174 375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 орындау жөнiндегi облыстық, Астана және Алматы қалаларының жергiлiктi атқарушы органдарының резервi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іс-шараларға аймақтардың қатысуы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33 536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жүргiзу қызметтерiмен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қолдау, мемлекеттік сатып алу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және құрылыс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 салу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365 958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82 242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атқарушы органының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5 633 469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5 633 469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алынған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5 633 469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жүргізуге ауыл шаруашылық тауарларын өндірушілерді несиелендіру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кәсiпкерлiктi дамыту үшiн несие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дамытуға несие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ІІІ. Бюджет тапшылығы (профициті)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-177 275 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жылының басына бюджеттік қаражаттың қалдықтарын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ішкі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берешекті 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жергілікті атқарушы органдар берешегін 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"2003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желтоқсандағы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XXVI сессиясының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маусымдағы N 26/3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2003 жылға арналған облыстық бюджеттiң ағымдағы бюджеттiк бағдарламалар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13"/>
        <w:gridCol w:w="853"/>
        <w:gridCol w:w="5813"/>
        <w:gridCol w:w="25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Ағымдағы бюджеттiк бағдарламалар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9 799 669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9 799 669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225 862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реттiк талон беру бойынша жұмыстарды ұйымдастыру және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коммуналдық меншiк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меншiкті жекешелендіруді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293 611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атқару жөнiндегi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төтенше жағдайларды жою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217 319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217 319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Тұлғалардың, қоғамның, мемлекеттiң қауiпсiздiгiн қамтамасыз ету жөнiндегi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жөнiндегi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557 258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478 468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478 468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 үшiн қосымша бiлiм беру бағдарламасын іске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кәсiптiк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999 814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384 436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384 436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61 787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салауатты өмiр салтын насихаттау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329 673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329 673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40 487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дәрігерлік-санитарлық көмек және мамандандырылған амбулаториялық-емханалық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 жабдықтарын және санитарлық көліктерді орталықтандырылған сатып алу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ұйымдастыру, жинау, талдау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және 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840 219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785 487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757 597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217 597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шешімдерімен азаматтардың жеке санаттарына берілетін әлеуметтік төлемдер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242 916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халықтың мәдени демалысын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30 477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мұрағаттарды басқарудың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ақпараттардың жалпы мүмкiндiктерiн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қарым-қатынастарды талдау және iшкi саясат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мемлекеттік ақпараттық саясат 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 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тілдерді қолдану мен дамытудың мемлекеттік бағдарламасын жүзеге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Мәдениетті, спортты және ақпараттық кеңістікті ұйымдастыру жөніндегі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қарым-қатынастарды және ішкі саясатты талдау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өткізу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171 305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мен зиянкестерімен күрес жөнiндегi жұмыстарды орындау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жануарлар әлемін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меншiкке жатпайтын ауыл шаруашылығы ұйымдарының банкроттық процедураларын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шешiмi бойынша жиi iшкi әуе тасымалына субсидия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275 864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кәсiпкерлiктi қолдауды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271 364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168 175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 орындау жөнiндегi облыстың, Астана және Алматы қалаларының жергiлiктi атқарушы органдарының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техногендiк сипаттағы төтенше жағдайларды жою үшiн облыстың, Астана және Алматы қалаларының жергiлiктi атқарушы органының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6 787 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Аймақтардың республикалық маңызы бар iс-шараларына қатысу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жүргiзу қызметтерiмен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45 423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және құрылыс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5 633 469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5 633 469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бюджеттен, Астана және Алматы қалалары бюджеттерiнен берiлетiн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5 633 469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-66 160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жылының басына бюджеттік қаражаттың қалдықтарын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ішкі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несиелер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берешекті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жергілікті атқарушы органдар берешегін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"2003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желтоқсандағы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XXVI сессиясының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маусымдағы N 26/3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2003 жылға арналған облыстық бюджет дамуындағы бюджеттiк бағдарламалар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973"/>
        <w:gridCol w:w="873"/>
        <w:gridCol w:w="6053"/>
        <w:gridCol w:w="27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Дамудың бюджеттiк бағдарламалары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2 356 700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53 179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53 179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меншіктің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 жою жөніндегі ұйымдардың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материалдық-техникалық базасын нығайту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212 589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93 144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93 144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жүйесiн ақпараттандыру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орта білім беретін мекемелердiң кiтапхана қорларын жаңарту үшін оқулықтар сатып алу және жеткiзу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64 024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мекемелеріне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мекемелердің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мекемелерiнiң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 беру мамандарын даярлау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білім беру объектілеріне өзге де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білім беретін ұйымдардың материалдық-техникалық базасын нығайту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143 563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ұйымдары мен аудандық ауруханалар құрылысы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     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141 683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141 683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денсаулық сақтау объектілерін салу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208 378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ұйымдарының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ұйымдарына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Оралмандар отбасына тұрғын үй сатып 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269 520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мұрағаттар басқармасы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Кітапханалардың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жануарлар әлемін қорғау мекемелерін материалдық-техникалық жарақтандыру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салаларындағы өзге де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Топографиялық-геодезиялықжоспарларды құру және жаңарту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хайуанаттар әлемін қорғау жөніндегі ауыл шаруашылығы атқарушы органының материалдық-техникалық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мен құрылыс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автомобиль жолдарын салу және қайта жаңарту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қолдау, мемлекеттік сатып алулар атқарушы органының материалдық-техникалық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салу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365 958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70 242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шаруашылығының және көліктің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НЕСИЕЛЕР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жүргізуге ауыл шаруашылық тауарларын өндірушілерді несиелендіру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 үшін несие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кредит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-111 115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жылының басына бюджеттік қаражаттың қалдықтарын пайдалану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