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f8bc" w14:textId="da7f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жұмыстарды, жұмыссыздарды кәсіптік даярлауды, біліктіліктерін көтеруді және қайта даярлауды ұйымдастыру және қаржыландыру жөніндегі Ережені бекіту туралы" облыс әкімиятының 2001 жылғы 19 шілдедегі N 38 (Т/н N 398 2001 жыл 30 шілде)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2003 жылғы 31 наурыздағы N 71 қаулысы. Солтүстік Қазақстан облысының Әділет басқармасында 2003 жылғы 15 сәуірде N 883 тіркелді. Күші жойылды - Солтүстік Қазақстан облысы  әкімдігінің 2010 жылғы 3 наурыздағы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әкімдігінің 2010.03.03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 жұмыспен қамту туралы" Қазақстан Республикасының 2001 жылғы 23 қаңтардағы Заңын жүзеге асыру жөніндегі шаралар туралы"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тармақшасына, "Мемлекеттік мекемелердің мемлекеттік қызметші емес қызметкерлеріне еңбекақы төлеу жүйесі туралы" Қазақстан Республикасы Үкіметінің 2002 жылғы 11 қаңтардағы N 41 қаулысына өзгерістер мен толықтырулар енгізу туралы" Қазақстан Республикасы Үкіметінің 2003 жылғы 24 қаңтардағы N 91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"Қоғамдық жұмыстарды, жұмыссыздарды кәсіптік даярлауды, біліктілігін көтеруді және қайта даярлауды ұйымдастыру және қаржыландыру жөніндегі Ережені бекіту туралы" облыс әкімиятының 2001 жылғы 19 шілдедегі N 38 (Т/н N 398 2001 жылғы 30 шілде, 2001 жылғы 7 тамыздағы "Северный Казахстан" г., 2001 жылғы 21 тамыздағы "Солтүстік Қазақстан" г., 2003 жылғы 14 қаңтардағы "Северный Казахстан" г., 2003 жылғы 3 наурыздағы "Солтүстік Қазақстан"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қаулымен бекітілген қоғамдық жұмыстарды ұйымдастыру және қаржыландыру жөніндегі Ереженің 1 бөлімінің 7-тармағы: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 мазмұндағы 20)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"Иесіз жылжымайтын мүлікті айқындауда көмек көрсету";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7-тармақтың 20) тармақшасы 21-тармақша болып саналсын;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Ереженің қосымшасының реттік нөмірі 20-жолы мына мазмұнда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433"/>
        <w:gridCol w:w="3993"/>
        <w:gridCol w:w="853"/>
        <w:gridCol w:w="1133"/>
      </w:tblGrid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Иесіз жылжымайтын мүлікті айқындауда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мүлікті айқындаушы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2003 жылғы 24 қаңтардағы N 91 қаулысы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тарифтік коэффициенттерге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мыналардың орнына: II-0,88; III-0,95; IV-1,02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жаңа редакцияда: II-1,07; III-1,14; IV-1,22.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