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ad7" w14:textId="e50f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"2003 жылға арналған облыстық бюджет туралы" облыстық мәслихаттың 2002 жылғы 24 желтоқсандағы N 22/3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2003 жылғы 8 тамыздағы N 27/2 шешімі. Солтүстік Қазақстан облысының Әділет басқармасында 2003 жылғы 28 тамызда N 1000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> 1999 жылғы 1 сәуiрдегi N 357-1 Заңына 2001 жылғы 7 желтоқсандағы N 261 соңғы енгiзiлген өзгерiстер мен толықтыруларды ескере отырып,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 2001 жылғы 23 қаңтардағы Заңына сәйкес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13 ақпандағы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23/1</w:t>
      </w:r>
      <w:r>
        <w:rPr>
          <w:rFonts w:ascii="Times New Roman"/>
          <w:b w:val="false"/>
          <w:i w:val="false"/>
          <w:color w:val="000000"/>
          <w:sz w:val="28"/>
        </w:rPr>
        <w:t>, "2003 жылға арналған облыстық бюджет туралы" облыстық мәслихаттың 2002 жылғы 24 желтоқсандағы N 22/3 шешiмiне өзгерiстер мен толықтырулар енгізу туралы" 2003 жылғы 13 маусымдағы облыстық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N 26/3</w:t>
      </w:r>
      <w:r>
        <w:rPr>
          <w:rFonts w:ascii="Times New Roman"/>
          <w:b w:val="false"/>
          <w:i w:val="false"/>
          <w:color w:val="000000"/>
          <w:sz w:val="28"/>
        </w:rPr>
        <w:t> шешімімен нақтыланғанын ескере отырып, "2003 жылға арналған облыстық бюджет туралы" облыстық мәслихаттың 2002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22/3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шешiмiне келесі өзгерiстер мен толықтырулар енгiзiлсiн: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"11 979 094" саны "12 148 894"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"4 035 286" саны "4 275 086"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"12 156 369" саны "12 326 169"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"11 133 369" саны "11 303 169" санына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"98 758" саны "84 435"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"83 758" саны "69 435" санына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9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"5 633 469" саны "5 691 669"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"499 743" саны "509 743"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"338 198" саны "361 198"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"247 478" саны "250 478"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"479 110" саны "501 310" санына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Нұсқалған шешiмнiң 1, 4, 5 қосымшалары жаңа редакцияда баяндалсын (қоса берiледi).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шешiм қол қойылған күнінен бастап күшiне енедi.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 шешіміне 1 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Солтүстiк Қазақстан облысының бюджетi  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12 148 894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4 275 086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4 254 558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4 020 712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iшкi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үшiн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233 846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Меншiктен және кәсiпкерлiк қызметтен түскен кiрiстер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қаржы мекемелерiнен түскен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мүлкiн жалға беруден алынатын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түсетiн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туралы заңдарды бұзғаны үшiн төленетiн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берiлген несиелер бойынша сыйақылар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 бойынша сыйақылар (мүдделер)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өзге де түсімдер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Қаржымен операциядан түсім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қаржыны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қаржыны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мемлекеттік мекемелерге бекітілген мүлікті сатудан түсім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6 759 325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215 872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жөндеулер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337 904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6 205 549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жергiлiктi бюджеттен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кәсiпкерлiктi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тауарларын өндірушілерге берілген несиелерді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1 016 483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үшiн берiлген несиелердi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қаржыландыру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жекешелендiруден түскен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Шығыстар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13"/>
        <w:gridCol w:w="833"/>
        <w:gridCol w:w="833"/>
        <w:gridCol w:w="5893"/>
        <w:gridCol w:w="2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12 326 169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11 303 169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материалдық-техникалық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130 795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талондар беру бойынша жұмыстарды ұйымдастыру және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меншiктi жекешелендiрудi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295 618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жұмылдыру дайындығы жөнiндегi 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241 438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241 262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мемлекеттiң қауiпсiздiгiн қамтамасыз ету жөнiндегi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871 808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653 015 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беру жүйесiн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бiлiм беру мемлекеттiк мекемелерiнiң кiтапханалық қорларын жаңарту үшiн оқулықтар сатып алу және жеткiзiп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өспiрiмдерге қосымша бiлiм беру бағдарламасын іске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мекемелерiнiң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115 481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объектiлерiне өзге де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бiлiм беру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беретiн өзге де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1 223 377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450 732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450 732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онкодиспансерінің орналастыру бойынша құрылыс жұмыстарын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ауруханалардың құрылысы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 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189 671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құралдар мен санитарлық көлiктердi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789 187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мемлекеттік жәрдемақылар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ұйымдарына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299 776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қорғаудың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265 290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91 207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әкімшілік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мүмкiндiгiн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Кiтапханалардың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қарым-қатынастар және ішкі саясатты талдау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қоғамдық қатынастарды талдау және iшкi саясат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Топографтық-геодезикалықжоспарларды құру және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441 856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iшкi жиi әуе тасымалына субсидия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658 620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654 120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162 082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мен ақпарат кеңістігі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 атқарушы органдардың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403 100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 салу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230 736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67 914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алынатын 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дамыту үшiн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дамытуға несие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Бюджет тапшылығы (профициті)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-177 275 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177 275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 шешіміне 4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бюджеттiң ағымдағы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1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225 862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реттiк талон беру бойынша жұмыстарды ұйымдастыру және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коммуналдық меншiк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293 611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атқару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253 841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217 319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қамтамасыз ету жөнiндегi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557 258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478 468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кәсiптiк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1 014 814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385 732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салауатты өмiр салтын насихаттау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343 110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123 886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 және мамандандырылған амбулаториялық-емханалық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 жабдықтарын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және 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840 219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785 487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217 597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шешімдерімен азаматтардың жеке санаттарына берілетін әлеуметтік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халықтың мәдени демалысын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30 477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мұрағаттарды басқарудың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ақпараттардың жалпы мүмкiндiктерiн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18 898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қарым-қатынастарды талдау және iшкi саясат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 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тілдерді қолдану мен дамытудың мемлекеттік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қарым-қатынастарды және ішкі саясатты талдау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өткізу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171 255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мен зиянкестерімен күрес жөнiндегi жұмыстарды орындау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 мен жануарлар әлемін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115 565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табиғатты пайдалану және қоршаған ортаны қорғау жөніндегі атқарушы орган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жөніндегі іс-шараларды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меншiкке жатпайтын ауыл шаруашылығы ұйымдарының банкроттық процедураларын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көлiгi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шешiмi бойынша жиi iшкi әуе тасымалына субсидия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263 222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кәсiпкерлiктi қолдауды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 орындау жөнiндегi облыстың, Астана және Алматы қалаларының жергiлiктi атқарушы органдарының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техногендiк сипаттағы төтенше жағдайларды жою үшiн облыстың, Астана және Алматы қалаларының жергiлiктi атқарушы органының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8 787 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Аймақтардың республикалық маңызы бар iс-шараларына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жүргiзу қызметтерiмен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және құрылыс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 бюджеттерiнен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5 691 669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ішкі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несиелер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берешекті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жергілікті атқарушы органдар берешегін 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жылға арналған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желтоқсандағы N 22/3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2003 жылғы 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27/2 шешіміне 5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жылға арналған облыстық бюджет дамуындағы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973"/>
        <w:gridCol w:w="873"/>
        <w:gridCol w:w="6053"/>
        <w:gridCol w:w="27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2 465 752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1 442 752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53 179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 жою жөніндегі ұйымдардың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материалдық-техникалық базасын нығайту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314 550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145 924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мекемелердің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мекемелерiнiң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кәсіби білім беру мамандарын даярлау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онкодиспансерінің орналастыру бойынша құрылыс жұмыстарын жүргізу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ұйымдары мен аудандық ауруханалар құрылысы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141 683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денсаулық сақтау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ұйымдарына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276 678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 отбасына тұрғын үй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269 520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мұрағаттар басқармасы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жануарлар әлемін қорғау мекемелерін материалдық-техникалық жарақтандыру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Топографиялық-геодезиялықжоспарларды құру және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және хайуанаттар әлемін қорғау жөніндегі ауыл шаруашылығы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 мен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құрылыс салудың бас жоспарларын әзірлеу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автомобиль жолдарын салу және қайта жаңарту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395 398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кәсіпорындардың жарғылық қорына жарналар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мен ақпарат кеңістігі атқарушы органдарының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қолдау, мемлекеттік сатып алулар атқарушы органының материалдық-техникалық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67 914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және көліктің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органының материалдық-техникалық базасын нығайту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ормандарды және хайуанаттар әлемін қорғау жөніндегі ауыл шаруашылығының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жүргізуге ауыл шаруашылық тауарларын өндірушілерді несиелендіру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несие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жылының басына бюджеттік қаражаттың қалдықтарын пайдалану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