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28a8" w14:textId="82628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2004 жылға арналған Алматы қаласының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ІІІ-сайланған Алматы қалалық Мәслихатының ІV сессиясының 2003 жылғы 24 желтоқсандағы N 13 шешімі. Алматы қалалық Әділет басқармасында 2003 жылғы 30 желтоқсанда N 573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"Нормативтік құқықтық актілер туралы" Қазақстан Республикасы Заңының 40 бабының 2 тармағының 1) тармақшасына және Алматы қаласы Мәслихатының 2005 жылғы 19 мамырдағы N 559 хатына сәйкес шешімнің қолданылу мерзімі аяқталды.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ІІІ-ші сайланған Алматы қалалық Мәслихаты 
</w:t>
      </w:r>
      <w:r>
        <w:rPr>
          <w:rFonts w:ascii="Times New Roman"/>
          <w:b/>
          <w:i w:val="false"/>
          <w:color w:val="000000"/>
          <w:sz w:val="28"/>
        </w:rPr>
        <w:t>
ШЕШІМ ҚАБЫЛДАДЫ: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қаласының 2004 жылға арналған бюджеті N 1 қосымшаға сәйкес келесі мөлшерлерде бекітілсін: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түсімдер: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- 66452706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алынған ресми трансферттер - 9488810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несиелерді қайтару - 876658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- 80862445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несиелендіру - 2856400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(профицит) - 6900671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тапшылықты қаржыландыру - 6900671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түсімдер - 3286600 мың теңге, оның ішінде Алматы қаласын сумен жабдықтау және су бұру жүйесін қайта жаңартуға республикалық бюджеттен несие - 1106400 мың теңге, тұрғын үй саясатын  іске асыру шеңберінде тұрғын үй құрылысына - 1650000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органдарының борышын өтеу - 1450371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жыл басына бюджет қаражаттарының бос қалдықтары - 5064442 мың теңге.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1-тармаққа өзгерістер енгізілді - Алматы қаласы Мәслихатының 2004 жылғы 26 наурыздағы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 2004 жылғы 14 маусымдағы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шешімдерімен. Жаңа редакцияда - Алматы қаласы Мәслихатының 2004 жылғы 29 шілдедегі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2004 жылғы 20 қазандағы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2004 жылғы 09 желтоқсандағы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шешімдерімен.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бюджетінің кірістері мынадай салықтар мен алымдар есебінен құралады деп белгіленсін: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жеке табыс салығынан;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әлеуметтік салықтан;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заңды және жеке тұлғалардың мүлкіне салынатын салықтан;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жер салығынан;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бірыңғай жер салығынан;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заңды және жеке тұлғалардың көлік құралдарына салынатын салықтан;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Қазақстан Республикасының аумағында өндірілген  алкоголь өнімдері акциздерінен (оның ішінде араққа, ликер-арақ бұйымдарына, шараптарға, коньяктарға, шампан шараптарына, сыраларға, күшейтілген сусындарға, күшейтілген шырындар мен бальзамдарға);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құмар ойын бизнесі акциздерінен, лотереяны ұйымдастыру мен өткізу, арнайы жабдықталған стационарлық бекеттерден ақырғы тұтынушыға сатылатын Қазақстан Республикасының аумағында өндірілген бензин (авиaциялықты қоспағанда); арнайы жабдықталған стационарлық бекеттерден ақырғы тұтынушыға сатылатын Қазақстан Республикасының аумағында өндірілген дизель отыны акциздерінен;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жер үсті көздерінің су ресурстарын пайдаланғаны үшін төленетін төлемнен;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жергілікті мәндегі ерекше қорғауға алынған табиғи аймақтарды пайдаланғаны үшін төленетін төлемнен;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жер учаскелерін пайдаланғаны үшін төленетін төлемнен;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қоршаған ортаны ластағаны үшін төленетін төлемнен;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кәсіпкерлік қызметпен шұғылданатын жеке тұлғаларды тіркегендігіне алынатын алымнан;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жекелеген қызмет түрлерімен айналысу құқығы үшін лицензиялық алымнан;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заңды тұлғаларды мемлекеттік тіркегені үшін алынатын алымнан;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аукциондық сатудан алынатын алымнан;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механикалық көлік құралдарын және тіркелімдерді мемлекеттік тіркегені үшін алымнан;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жылжымайтын мүлікке және олармен мәміле жасау құқығын мемлекеттік тіркегені үшін алымнан;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жергілікті маңызы бар және елді мекендердегі жалпы пайдаланудағы автомобиль жолдарының жиегінде бөлінген жерге сыртқы (көзбен шолу) жарнаманы орналастырғаны үшін төлемнен;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басқа да салық түсімдерінен;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мемлекеттік баждан.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Алматы қаласы бюджетінің кірістері, сондай-ақ мынадай салыққа жатпайтын түсімдерден және капиталмен жасалған операциялар кірістерінен түзіледі: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коммуналдық мемлекеттік кәсіпорындар пайдасының үлесінен түсімдерден;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коммуналдық меншік болып табылатын акциялардың пакетіне дивидендтерден түсетін түсімдерден;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коммуналдық меншік мүлкін жалға беруден түскен түсімдерден;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жергілікті бюджеттен қаржыландырылатын мемлекеттік мекемелермен ұсынылған қызметтерді іске асырудан түскен түсімдерден;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жер учаскесін жалға беру құқығын сату төлемінен;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әкімшілік қамауға алынған адамдар орындаған жұмыстар, көрсеткен қызметтері үшін ұйымдардан түсетін түсімдерден;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түзету жұмыстарына сотталғандардың жалақысынан ұсталатын түсімдерден;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жылжымалы мүліктің кепілін тіркегені үшін ақыдан;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жергілікті бюджеттен қаржыландырылатын мемлекеттік мекемелер ұйымдастыратын мемлекеттік сатып алуды өткізуден түсетін ақшаның түсімінен;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иесіз мүлікті, белгіленген тәртіппен коммуналдық меншікке өтеусіз өткен мүлікті, қадағалаусыз жануарларды, олжаларды, сондай-ақ мұрагерлік құқығы бойынша мемлекетке өткен мүлікті сатудан алынатын түсімдерден;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медициналық айықтырғыштарға орналастырылған адамдардан түсетін төлемдерден;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қоршаған ортаны  қорғау туралы заңдарын бұзғаны үшін салынатын айыппұлдардан;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мемлекеттік органдар салатын әкімшілік айыппұлдар мен санкциялардан;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жергілікті бюджеттен қаржыландырылатын мемлекеттік мекемелермен алынатын басқа да санкциялар мен айыппұлдардан;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белгіленген лицензиялық тәртіпке қатысты казино, тотализаторлар және ойын бизнесінің қызметінен алынған, кірістерді алу түсімдерінен;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шағын кәсіпкерлікті дамыту үшін берілген несие бойынша сыйақылардан;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экономика саласының дамуын қолдау үшін берілген несиелер бойынша сыйақылардан;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табиғатты пайдаланушылардан келтірілген зиянның орнын толтыру туралы талаптар бойынша алынған төлемдерден;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жергілікті бюджетке түсетін салыққа жатпайтын өзге де түсімдерден;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жергілікті бюджеттен қаржыландырылатын мемлекеттік мекемелердің дебиторлық, депоненттік берешегінен түскен түсімдерден;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бұрын жергілікті бюджеттен алынған, пайдаланылмаған қаражаттардың қайтарылуы;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мемлекеттік мекемелерге тиесілі мүлікті сатудан алынатын түсімдерден;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және тұрақты жерді пайдалану құқығын сатудан түсетін түсімдерден;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сондай-ақ мынадай кіріс көздерінен: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шағын кәсіпкерлікті дамыту үшін берілген несиелерді қайтару;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 мүлкін жалға беруден түскен түсімдерден;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жылының басындағы бюджет қаражатының бос қалдықтарынан.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Салықтық және салыққа жатпайтын төлемдер толығымен Алматы қаласының қазынашылығындағы қалалық бюджет есебіне аударылады деп белгіленсін.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2004 жылға арналған республикалық бюджетке бюджеттік алулар көлемі 32061122 мың теңге сомасында бекітілсін.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5-тармаққа өзгеріс енгізілді - Алматы қаласы Мәслихатының 2004 жылғы 29 шілдедегі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Қалалық бюджеттің кіріс бөлігі жете орындалмаған жағдайда республикалық бюджетке бюджеттік алулар ай сайын қалалық бюджеттің кіріс бөлігінің атқарылу пайызына пропорционалды түрде жүргізілсін.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Қала бюджетінде атқарушы және заң шығарушы органдарды ұстау мен жалпы сипаттағы қызмет үшін 961970 мың теңге сомасында қаражат бекітілсін.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6-тармаққа өзгерістер енгізілді - Алматы қаласы Мәслихатының 2004 жылғы 26 наурыздағы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2004 жылғы 14 маусымдағы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2004 жылғы 29 шілдедегі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2004 жылғы 20 қазандағы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2004 жылғы 09 желтоқсандағы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шешімдерімен.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 Қорғаныс үшін 133318 мың теңге сомасында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7-тармаққа өзгерістер енгізілді - Алматы қаласы Мәслихатының 2004 жылғы 14 маусымдағы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2004 жылғы 29 шілдедегі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шешімдерімен.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Қоғамдық тәртіп пен қауіпсіздік бойынша шығындарды қаржыландыруға  2907887 мың теңге сомасында бекітілсін.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8-тармаққа өзгеріс енгізілді - Алматы қаласы Мәслихатының 2004 жылғы 26 наурыздағы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2004 жылғы 14 маусымдағы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2004 жылғы 29 шілдедегі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шешімдерімен.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9. Білім беру саласына 9647608 мың теңге сомасындағы қаражат бекітілсін.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9-тармаққа өзгеріс енгізілді - Алматы қаласы Мәслихатының 2004 жылғы 26 наурыздағы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2004 жылғы 14 маусымдағы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2004 жылғы 29 шілдедегі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шешімдерімен.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10. Денсаулық сақтау мекемелеріне 8843288 мың теңге сомасында бекітілсін.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10-тармаққа өзгеріс енгізілді - Алматы қаласы Мәслихатының 2004 жылғы 26 наурыздағы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,2004 жылғы 14 маусымдағы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2004 жылғы 29 шілдедегі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2004 жылғы 09 желтоқсандағы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шешімдерімен.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11. Әлеуметтік көмек және әлеуметтік қамсыздандыруды жүргізу үшін 2703673 мың теңге сомасында қаражат бекітілсін.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11-тармаққа өзгеріс енгізілді - Алматы қаласы Мәслихатының 2004 жылғы 26 наурыздағы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2004 жылғы 14 маусымдағы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2004 жылғы 29 шілдедегі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2004 жылғы 09 желтоқсандағы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шешімдерімен.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12. Тұрғын үй-коммуналдық шаруашылықты қаржыландыруға 5086343 мың теңге сомасында бекітілсін.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12-тармаққа өзгеріс енгізілді - Алматы қаласы Мәслихатының 2004 жылғы 26 наурыздағы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 2004 жылғы 14 маусымдағы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2004 жылғы 29 шілдедегі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шешімдерімен.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13. Мәдениет салалары мекемелерін ұстауға, спорт жөніндегі шараларға және ақпарат кеңістігі үшін 2858830 мың теңге сомасында қаражат бекітілсін.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13-тармаққа өзгеріс енгізілді - Алматы қаласы Мәслихатының 2004 жылғы 26 наурыздағы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 2004 жылғы 14 маусымдағы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2004 жылғы 29 шілдедегі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2004 жылғы 09 желтоқсандағы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шешімдерімен.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14. Қоршаған ортаны қорғау іс-шараларына 495040 мың теңге сомасында бекітілсін.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14-тармаққа өзгерістер енгізілді - Алматы қаласы Мәслихатының 2004 жылғы 14 маусымдағы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2004 жылғы 29 шілдедегі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шешімдерімен.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Өнеркәсіп және құрылысқа 240000 мың теңге сомасында қаржы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Көлік және байланыс саласына 8972744 мың теңге сомасындағы қаражат бекітілсін.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16-тармаққа өзгерістер енгізілді - Алматы қаласы Мәслихатының 2004 жылғы 14 маусымдағы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2004 жылғы 29 шілдедегі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2004 жылғы 09 желтоқсандағы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шешімдерімен.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Басқа шығыстарға 4692295 мың теңге сомасындағы қаражат, соның ішінде қала әкімінің резервтік қоры 80002 мың теңге сомасында бекітілсін.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17-тармаққа өзгерістер енгізілді - Алматы қаласы Мәслихатының 2004 жылғы 26 наурыздағы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 2004 жылғы 14 маусымдағы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 2004 жылғы 29 шілдедегі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2004 жылғы 20 қазандағы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2004 жылғы 09 желтоқсандағы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шешімдерімен.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18. Жергілікті атқарушы органдардың борышын өтеуге қызмет етуге 55771 мың теңге сомасындағы қаржы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
</w:t>
      </w:r>
      <w:r>
        <w:rPr>
          <w:rFonts w:ascii="Times New Roman"/>
          <w:b/>
          <w:i w:val="false"/>
          <w:color w:val="000000"/>
          <w:sz w:val="28"/>
        </w:rPr>
        <w:t>
. 
</w:t>
      </w:r>
      <w:r>
        <w:rPr>
          <w:rFonts w:ascii="Times New Roman"/>
          <w:b w:val="false"/>
          <w:i w:val="false"/>
          <w:color w:val="000000"/>
          <w:sz w:val="28"/>
        </w:rPr>
        <w:t>
Бюджеттік бағдарламалардың ағымдағы тізбесі және 2004 жылға арналған жергілікті бюджетті дамыту бағдарламалары№N 1 және№N 2 қосымшаларға сәйкес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Жергілікті бюджетті орындау процессінде жергілікті деңгейдегі жалпы орта білім беру және оқыту бойынша, алғашқы дәрігерлік-санитарлық көмек және мамандандырылған амбулаториялық-емханалық көмек көрсету бойынша, жергілікті бюджеттен арнайы мемлекеттік жәрдемақы төлеу жөніндегі шығындар қысқартуға жатқызылмайды деп белгіленсін.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Алматы қаласы бойынша салық комитеті көзделіп отырған салықтардың, салыққа жатпайтын алымдар мен басқа да міндетті төлемдердің бюджетке дер кезінде және толық түсуін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ІІІ-ші сайланған Алматы қалалық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 ІV сессиясының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ІІІ-ші сайланған Алматы қалалық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Алматы қалалық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жылдың 24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ІV-ші сессиясының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 қосымша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1-қосымша жаңа редакцияда - Алматы қаласы Мәслихатының 2004 жылғы 26 наурыздағы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2004 жылғы 14 маусымдағы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2004 жылғы 29 шілдедегі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2004 жылғы 20 қазандағы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2004 жылғы 09 желтоқсандағы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шешімдерімен.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АЛМАТЫ ҚАЛАСЫНЫҢ 2004 ЖЫЛҒА АРНАЛҒАН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НАҚТЫЛАНҒАН БЮДЖЕТІ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893"/>
        <w:gridCol w:w="835"/>
        <w:gridCol w:w="821"/>
        <w:gridCol w:w="737"/>
        <w:gridCol w:w="6739"/>
        <w:gridCol w:w="2298"/>
      </w:tblGrid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                    Атауы          мың. теңге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Iшкi сыныбы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Ерекшелiгi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Кірістер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66452706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Салық түсімдері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60959476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21043185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Жеке табыс салығы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21043185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ұсталатын жеке табыс салығы 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18962625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ұсталынбайтын жеке табыс салығы 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1135560
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біржолғы талон бойынша жүзеге асыратын жеке тұлғалардан алынатын жеке табыс салығы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945000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әлеуметтiк салық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29717293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әлеуметтік салық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29717293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29717293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Меншiкке салынатын салықтар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5469780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Мүлiкке салынатын салықтар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3376840
</w:t>
            </w:r>
          </w:p>
        </w:tc>
      </w:tr>
      <w:tr>
        <w:trPr>
          <w:trHeight w:val="2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және жеке кәсіпкерлердің мүлкіне салынатын салық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3026140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350700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Жер салығы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761680
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жерлерге жеке тұлғалардан алынатын жер салығы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жеке тұлғалардан алынатын жер салығы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27448
</w:t>
            </w:r>
          </w:p>
        </w:tc>
      </w:tr>
      <w:tr>
        <w:trPr>
          <w:trHeight w:val="73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жерлерге заңды тұлғалардан, жеке кәсіпкерлерден, жеке нотариустар мен адвокаттардан алынатын жер салығы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</w:tr>
      <w:tr>
        <w:trPr>
          <w:trHeight w:val="51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заңды тұлғалардан, жеке кәсіпкерлерден, жеке нотариустар мен адвокаттардан алынатын жер салығы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734077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Көлiк құралдарына салынатын салық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1330860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көлiк құралдарына салынатын салық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407600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көлiк құралдарына салынатын салық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923260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Бірыңғай жер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Тауарларға, жұмыстарға және қызмет көрсетулерге салынатын iшкi салықтар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3812418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Акциздер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1318050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арақ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159662
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күшті ликер-арақ бұйымдары және басқа да күшті алкогольді ішімдіктер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шараптар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коньяктар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шампан шараптары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сыра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575600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Лотереяларды ұйымдастыру және өткізу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77400
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өндірілген, этил спиртінің мөлшерлік үлесі 12-ке дейін әлсіз алкогольді ішімдіктер 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32074
</w:t>
            </w:r>
          </w:p>
        </w:tc>
      </w:tr>
      <w:tr>
        <w:trPr>
          <w:trHeight w:val="73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Заңи және жеке тұлғалармен бөлшек саудада сатылатын, сондай-ақ өзінің өндірістік мұқтаждарына пайдаланатын  бензин (авиациялық бензинді қоспағанда) 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172150
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Заңи және жеке тұлғалармен  бөлшек саудада сатылатын, сондай-ақ өз өндірістік мұқтаждарына пайдаланылатын дизель отыны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
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Табиғи және басқа ресурстарды пайдаланғаны үшiн түсетiн түсiмдер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1467948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бетіне жақын көздердегі су ресурстарын пайдаланғаны үшін төлем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
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ерекше қорғалатын табиғи аумақтарды пайдаланғаны үшін төлем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телімдерін пайдаланғаны үшін төлем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926078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ластағаны үшін төленетін төлем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530600
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Кәсiпкерлiк және кәсiби қызметтi жүргiзгенi үшiн алынатын алымдар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1026420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кәсіпкерлерді мемлекеттік тіркегені үшін алынатын алым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38260
</w:t>
            </w:r>
          </w:p>
        </w:tc>
      </w:tr>
      <w:tr>
        <w:trPr>
          <w:trHeight w:val="5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қызмет түрлерiмен айналысу құқығы үшiн лицензиялық алым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104360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 мемлекеттiк тiркегенi үшiн алынатын алым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82900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Аукциондық сатудан алынатын алым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
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көлік құралдарын және тіркемелерді мемлекеттік тіркегені үшін алым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
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мүлікке және олармен мәміле жасау құқығын мемлекеттік тіркегені үшін алынатын алым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75900
</w:t>
            </w:r>
          </w:p>
        </w:tc>
      </w:tr>
      <w:tr>
        <w:trPr>
          <w:trHeight w:val="73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және елді мекендердегі жалпы пайдаланудағы автомобиль жолдарының белдеуінде бөлінген сыртқы (көрнекі) жарнамаларды орналастырғаны үшін төлем ақы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651200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Басқа да салықтар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Басқа да салықтар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түсімдер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Мемлекеттік баж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916100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Сотқа берілетін талап арыздардан, ерекше өндірістегі істер бойынша арыздардан (шағымдардан), жүгіну шағымдарынан, атқару парағының көшірмесін беру туралы мәселе бойынша сот анықтамасына жеке шағымдардан, сот бұйрығын шығару туралы арыздардан, сондай-ақ соттық шешімдері бойынша атқару парақтарын, құжаттардың көшірмелерін (төлнұсқаларын) бергені үшін алынатын мемлекеттік баж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293380
</w:t>
            </w:r>
          </w:p>
        </w:tc>
      </w:tr>
      <w:tr>
        <w:trPr>
          <w:trHeight w:val="73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Нотариаттық іс-қимылдар жасағаны үшін, сондай-ақ нотариат куәландырған құжаттар көшірмелерін (дубликаттарын) бергені үшін алынатын мемлекеттік баж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
</w:t>
            </w:r>
          </w:p>
        </w:tc>
      </w:tr>
      <w:tr>
        <w:trPr>
          <w:trHeight w:val="12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хал-ахуалын тіркегені, азаматтарға азаматтық хал-ахуалын  тіркеу туралы қайталама куәліктерін бергені, сондай-ақ туу, некеге отыру, некені бұзу, өлім туралы актілерінің жазбасын толықтыру, түзету мен қалпына келтіруге байланысты қайтадан куәлік бергені үшін алынатын мемлекеттік баж 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
</w:t>
            </w:r>
          </w:p>
        </w:tc>
      </w:tr>
      <w:tr>
        <w:trPr>
          <w:trHeight w:val="9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баруға және Қазақстан Республикасына басқа мемлекеттерден адамдарды шақыруға құқық беретін құжаттарды ресімдегені үшін, сондай-ақ осы құжаттарға өзгерістер енгізгені үшін алынатын мемлекеттік баж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
</w:t>
            </w:r>
          </w:p>
        </w:tc>
      </w:tr>
      <w:tr>
        <w:trPr>
          <w:trHeight w:val="9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45210
</w:t>
            </w:r>
          </w:p>
        </w:tc>
      </w:tr>
      <w:tr>
        <w:trPr>
          <w:trHeight w:val="9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 алу, Қазақстан 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жерін тіркегені үшін алынатын мемлекеттік баж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 құқығына рұқсат бергені үшін алынатын мемлекеттік баж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</w:tr>
      <w:tr>
        <w:trPr>
          <w:trHeight w:val="73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қаруды ( аңшылық суық қаруды, пневматикалық және аэрозольды газды құрылғыларды қоспағанда) тіркегені және қайта тіркегені үшін алынатын мемлекеттік баж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
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азаматтарының паспорттары мен және куәліктерін бергені үшін алынатын мемлекеттік баж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195520
</w:t>
            </w:r>
          </w:p>
        </w:tc>
      </w:tr>
      <w:tr>
        <w:trPr>
          <w:trHeight w:val="73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 және оның оқтарды сақтауға немесе сақтау мен алып жүруге тасымалдауға, Қазақстан Республикасының аумағына әкелуге және Қазақстан Республикасынан әкетуге рұқсат бергені үшін алынатын мемлекеттік баж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 куәліктерін бергені алынатын мемлекеттік баж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35830
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 мемлекеттік тіркеу туралы куәліктер бергені үшін алынатын мемлекеттік баж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93230
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тіркеу нөмір белгілерін бергені үшін алынатын мемлекеттік баж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209120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Салыққа жатпайтын түсiмдер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772060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 пен меншiктен түсетiн кiрiстер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389870
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Ведомстволық кәсiпорындардың тауарлар мен қызметтердi пайдамен сатудан түсетін iс жүзiндегi пайдасы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кәсіпорындар пайдасының үлесі 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
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Заңды тұлғалардан және қаржы мекемелерiнен түсетiн салыққа жатпайтын түсiмдер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341515
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болып табылатын акциялардың пакетіне дивидендтердің түсуі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мүлкін жалға беруден түсетін түсімдер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315015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Кәсіпкерлік қызмет пен меншіктен түсетін басқа да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24555
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көрсететін қызметтерді сатудан түсетін түсімдер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жалға беру құқығын сатқаны үшін төлем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
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 алымдар мен төлемдер, коммерциялық емес және iлеспе саудадан алынатын кiрiстер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18885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әкiмшiлiк алымдар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
</w:t>
            </w:r>
          </w:p>
        </w:tc>
      </w:tr>
      <w:tr>
        <w:trPr>
          <w:trHeight w:val="2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жұмыстарына сотталғандардың жалақысынан ұсталатын түсімдер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мүліктің кепілін тіркегені үшін ақы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
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Коммерциялық емес және iлеспе саудадан алынатын  басқа да төлемдер мен кірістер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
</w:t>
            </w:r>
          </w:p>
        </w:tc>
      </w:tr>
      <w:tr>
        <w:trPr>
          <w:trHeight w:val="73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ақшаның түсімі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
</w:t>
            </w:r>
          </w:p>
        </w:tc>
      </w:tr>
      <w:tr>
        <w:trPr>
          <w:trHeight w:val="7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Иесіз мүлікті, белгіленген тәртіппен коммуналдық меншікке өтеусіз өткен мүлікті, қадағалаусыз жануарларды, олжаларды, сондай-ақ мұрагерлік құқығы бойынша мемлекетке өткен мүлікті сатудан алынатын түсімдер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 мен санкциялардан түсетін түсімдер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302650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Айыппұлдар мен санкциялар бойынша түсетiн түсiмдер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302650
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айықтырғыштарда орналастырылған адамдардан түсетiн төлемдер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
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туралы заңдарды бұзғаны үшiн төленетiн айыппұлдар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
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органдар салатын әкімшілік айыппұлдар мен санкциялар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282000
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алатын басқа да санкциялар мен айыппұлдар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сыйақылар (мүдделер)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
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бюджеттен заңды тұлғаларға берілген несиелер бойынша сыйақылар (мүдделер)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
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кәсіпкерлікті дамыту үшін берілген несиелер бойынша сыйақылар (мүдделер)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
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салаларын қолдау және дамыту үшін берілген несиелер бойынша сыйақылар (мүдделер)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Салыққа жатпайтын басқа да түсiмдер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52710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Салыққа жатпайтын басқа да түсiмдер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52710
</w:t>
            </w:r>
          </w:p>
        </w:tc>
      </w:tr>
      <w:tr>
        <w:trPr>
          <w:trHeight w:val="9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пайдаланушылардан келтірілген зиянның орнын  толтыру туралы талаптар бойынша алынған төлемдер, аңшылықтың және балық аулаудың тіркелінген құралдарын, заңсыз олжаланған өнімдерді сатудан түскен қаражат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салыққа жатпайтын басқа да түсімдер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
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мекемелердің дебиторлық, депоненттік берешегінің түсуі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 жергілікті бюджеттен алынған, пайдаланылмаған қаражаттардың қайтарылуы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Капиталмен жасалған операциялардан алынатын кiрiстер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4721170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Негiзгi капиталды сату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  түсетін түсімдер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4721130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Жердi және материалдық емес активтердi сату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4721130
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және тұрақты жердi пайдалану құқығын сатудан түсетін түсімдер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4721130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II. Алынған ресми трансферттер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9488810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 ресми трансферттер 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9488810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9488810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бюджеттен түсетiн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9488810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Ағымдағы трансферттер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295060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Күрделі трансферттер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1503670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Мақсатты инвестициялық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7690080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Кредиттерді қайтару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876658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кредиттерді қайтару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876658
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Заңды тұлғаларға жергілікті бюджеттен берілген несиелерді қайтару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876658
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Директивалық кредиттер бойынша төлеу мерзімі өтіп кеткен берешекті қайтару 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20882
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кәсіпкерлікті дамыту үшін берілген несиелерді қайтару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57177
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салаларын қолдау және дамыту үшін берілген несиелерді қайтару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54304
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несиелерді қайтару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744295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724"/>
        <w:gridCol w:w="1005"/>
        <w:gridCol w:w="965"/>
        <w:gridCol w:w="7310"/>
        <w:gridCol w:w="2330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Кіші функция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Бюджеттік бағдарламалардың әкiмгері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Бағдарлама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ІV. Шығыстар 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80862445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 сипаттағы мемлекеттiк қызметтер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961970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820973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аппараты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қызметін қамтамасыз ету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 аппараты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810054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қызметін қамтамасыз ету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665804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ақпараттандыру жүйесін құру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144250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140997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коммуналдық меншіктің атқарушы органы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коммуналдық меншік атқарушы органының қызметін қамтамасыз ету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жекешелендіруін ұйымдастыру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
</w:t>
            </w:r>
          </w:p>
        </w:tc>
      </w:tr>
      <w:tr>
        <w:trPr>
          <w:trHeight w:val="6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 жоюға және өзге де кездейсоқ  шығыстарға арналған жергілікті атқарушы орган резерві есебінен шаралар өткізу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қаржы атқарушы органы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118152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қаржы атқарушы органының қызметін қамтамасыз ету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109720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үшін мүлікті бағалауды қамтамасыз ету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қорғаныс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1333318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Әскери мұқтаждар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 аппараты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қызметке қосып жазу және шақыру жөнінде іс-шаралар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1323669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 аппараты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1323669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дайындығы бойынша шаралар 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266764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төтенше жағдайларды жою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1056905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қоғамдық тәртіп және қауіпсіздік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2907887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құқық қорғау 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2907887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ішкi iстер атқарушы органы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2753887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ішкі істердің атқарушы органының қызметін қамтамасыз ету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2632152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қоғамдық тәртіпті қорғау және қоғамдық қауіпсіздікті қамтамасыз ету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111314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 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ақпараттандыру жүйесін құру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жүру қозғалысын реттеу бойынша жабдықтар мен қаражаттарды іске қосу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9647608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920136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920136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мектеп жасына дейінгі балаларды тәрбиелеу және білім беру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920136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 бiлiм беру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7070131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7070131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жалпы білім беру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6279642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орта білім жүйесін ақпараттандыру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мемлекеттік мекемелердің кітапхана қорларын жаңарту үшін оқулықтарды сатып  алу және жеткізу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Мектепаралық оқу-өндірістік комбинаттарда бастапқы кәсіптік білім беруді ұсыну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балалар мен жасөспірімдер үшін қосымша білім беру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613562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кәсiптік бiлiм беру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411125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411125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бастапқы кәсіптік білім беру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411125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бiлiм беру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436045
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  атқарушы органы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орта кәсіптік білімді мамандарды даярлау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404951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орта кәсіптік білімді мамандарды даярлау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404951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кәсіби білім беру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кадрларының біліктілігін арттыру және оларды қайта даярлау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787532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787532
</w:t>
            </w:r>
          </w:p>
        </w:tc>
      </w:tr>
      <w:tr>
        <w:trPr>
          <w:trHeight w:val="6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тексеріп байқау жөнінде халыққа психологиялық-медициналық-педагогикалық кеңестер беру көмегін көрсету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объектілерінің сейсмотұрақтылығын күшейту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8843288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бейiндi ауруханалар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3319820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  атқарушы органы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3319820
</w:t>
            </w:r>
          </w:p>
        </w:tc>
      </w:tr>
      <w:tr>
        <w:trPr>
          <w:trHeight w:val="6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медициналық-санитарлық көмек көрсету мамандарының және денсаулық сақтау ұйымдарының жіберуіне байланысты стационарлық медициналық көмек көрсету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3319820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704399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 атқарушы органы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341046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қанды (ауыстырғыш) өндіру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135271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198544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салауатты өмір сүруді насихаттау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санитарлық-эпидемиологиялық қадағалаудың атқарушы органы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363353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санитарлық-эпидемиологиялық қадағалау атқарушы органының қызметін қамтамасыз ету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159153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Санитарлық-эпидемиологиялық әл-ауқатын қамтамасыз ету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204200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1493986
</w:t>
            </w:r>
          </w:p>
        </w:tc>
      </w:tr>
      <w:tr>
        <w:trPr>
          <w:trHeight w:val="4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  атқарушы органы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1493986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Айналадағылар үшін қауіп төндіретін және әлеуметтік-елеулі аурулармен ауыратын адамдарға медициналық көмек көрсету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1493986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1522396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ішкi iстер атқарушы органы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44618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Амбулаторлық-емханалық ұйымдарда ішкі істер органдарының қызметкерлеріне, олардың отбасыларына медициналық көмек көрсету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44618
</w:t>
            </w:r>
          </w:p>
        </w:tc>
      </w:tr>
      <w:tr>
        <w:trPr>
          <w:trHeight w:val="46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 атқарушы органы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1477778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 медициналық-санитаралық көмек көрсету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1477778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1035365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ішкi iстер атқарушы органы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қызметкерлеріне, олардың отбасыларына стационарлық медициналық көмек көрсету 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</w:tr>
      <w:tr>
        <w:trPr>
          <w:trHeight w:val="4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 атқарушы органы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1030365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 көрсету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1013447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 көмек көрсету 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
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767322
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 атқарушы органы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767322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 атқарушы органының қызметін қамтамасыз ету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28852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арнаулы балалардың және емдік тағамдардың өнімдерімен қамтамасыз ету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28470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деңгейде халықты сырқат түрлері бойынша дәрі-дәрмекпен қамтамасыз ету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
</w:t>
            </w:r>
          </w:p>
        </w:tc>
      </w:tr>
      <w:tr>
        <w:trPr>
          <w:trHeight w:val="4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қаласындағы денсаулық сақтау объектілерінің сейсмотұрақтылығын күшейту 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әлеуметтiк қамсыздандыру және әлеуметтiк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2703673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1254291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еңбек және халықты әлеуметтiк қорғаудың атқарушы органы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1096883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мемлекеттік жәрдемақылар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659330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мүгедектер мен қарттарды әлеуметтік қамтамсыз ету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437553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157408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әлеуметтік қамтамасыз ету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157408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1201882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еңбек және халықты әлеуметтiк қорғаудың атқарушы органы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1201882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135955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 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151557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85184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төлемдер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818040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мүгедектерді әлеуметтік қолдау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247500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еңбек және халықты әлеуметтiк қорғаудың атқарушы органы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247500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еңбек және халықты әлеуметтік қорғау атқарушы органының қызметін қамтамасыз ету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152453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 мен басқа да әлеуметтік төлемдерді есептеу, төлеу және жеткізу жөніндегі қызмет көрсетулерге төлем жүргізу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нысандарын дамыту 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тұрағы жоқ адамдардың әлеуметтік бейімделуі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16197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үй-коммуналдық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5086343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561277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561277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қажеттіліктерге  тұрғын үйлер мен жер учаскелерін алу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163527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құрылысына бөлінген мақсатты инвестициялық трансферттер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393750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2078000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2078000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2078000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 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 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2411757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2411757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жағдайын қамтамасыз ету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1347644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тексіздерді жерлеу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 бойынша жұмыстар жүргізу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707249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бойынша жұмыстар жүргізу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346324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Мәдениет, спорт, туризм және ақпараттық кеңістiк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2858830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1530900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1530900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халықтың мәдени демалысын қамтамасыз ету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1428338
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қайраткерлердің есімін мәңгілік есте қалдыру 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тарихи-мәдени құндылықтарды сақтау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мұраларды сақтау, халықтың тарихи, ұлттық және мәдени дәстүрлері мен салттарын дамытуға жәрдемдесу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72647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туризм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341721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341721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іс-шараларды өткізу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331721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туристік қызмет жөніндегі іс-шаралар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нысандарын дамыту 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758308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мұрағат қоры атқарушы органы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82966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мұрағат қоры атқарушы органының қызметін қамтамасыз ету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баспа өнімдерінің сақталуын қамтамасыз ету және оларды жергілікті деңгейде арнайы пайдалану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82786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ақпараттың жалпы қол жетімділігін қамтамасыз ету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82786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қоғамдық қарым-қатынастар және ішкі саясатты талдау атқарушы органы 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592556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ақпараттық саясат жүргізу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587656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және басқа да тілдерді дамыту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саяси тұрақтылықты қамтамасыз ету жөніндегі мемлекеттік саясатты жүргізуге қатысу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Мәдениеттi, спортты және ақпараттық кеңiстiктi ұйымдастыру жөнiндегi өзге де қызметтер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227901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қоғамдық қарым-қатынастар және ішкі саясатты талдау атқарушы органы 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227901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қоғамдық қарым-қатынастар және ішкі саясатты талдау атқарушы органының қызметін қамтамасыз ету  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125201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жастар саясатын  жүргізу 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102700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Ауыл, су, орман, балық шаруашылығы және қоршаған ортаны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495040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 аппараты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 аудандастыру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465040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табиғатты пайдалану және қоршаған ортаны қорғау жөніндегі атқарушы орган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465040
</w:t>
            </w:r>
          </w:p>
        </w:tc>
      </w:tr>
      <w:tr>
        <w:trPr>
          <w:trHeight w:val="4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табиғатты пайдалану және қоршаған ортаны қорғау жөніндегі атқарушы органының қызметін қамтамасыз ету 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жөніндегі іс-шараларды жүргізу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433244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ерекше қорғалатын табиғи аумақтарды ұстау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өнеркәсіп және құрылыс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инфрақұрылым мен құрылыс атқарушы органы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құрылыс салудың бас жоспарларын әзірлеу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Көлiк және байланыс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8972744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8972744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8972744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(қалааралық) жолаушылар тасымалын ұйымдастыру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592036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 инфрақұрылымды дамыту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5306039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деңгейдегі, қала көшелеріндегі және елді мекендердегі автомобиль жолдарының қызмет етуін қамтамасыз ету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1770999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автомобиль жолдарын жөндеу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1303670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4692295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4692295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 аппараты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704827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 мен өзгеде көзделмеген шығындарды жою үшін жергілікті атқарушы органның резерві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80002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өкілеттік шығындар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кәсіпорындардың  жарғылық қорына төленетін жарналар 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
</w:t>
            </w:r>
          </w:p>
        </w:tc>
      </w:tr>
      <w:tr>
        <w:trPr>
          <w:trHeight w:val="6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 және басқа да көзделмеген  шығыстарды жоюға арналған қазақстан Республикасы үкіметінің резерві есебінен  шаралар өткізу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</w:tr>
      <w:tr>
        <w:trPr>
          <w:trHeight w:val="6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 және басқа да көзделмеген  шығыстарды жоюға арналған жергілікті атқарушы орган резерві есебінен шаралар өткізу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382400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шешімдері бойынша  жергілікті атқару органдарының  міндеттемелерін орындау жөнінен жергілікті атқару қорының резерві 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63999
</w:t>
            </w:r>
          </w:p>
        </w:tc>
      </w:tr>
      <w:tr>
        <w:trPr>
          <w:trHeight w:val="46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 беру, мәдениет, спорт, туризм атқарушы органының қызметін қамтамасыз ету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63999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экономика, шағын және орта бизнесті қолдау, мемлекеттік сатып алу атқарушы органы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56447
</w:t>
            </w:r>
          </w:p>
        </w:tc>
      </w:tr>
      <w:tr>
        <w:trPr>
          <w:trHeight w:val="6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экономика шағын және орта бизнесті қолдау, мемлекеттік сатып алу атқарушы органының қызметін қамтамасыз ету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56447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инфрақұрылым мен құрылыс атқарушы органы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3665193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инфрақұрылым және құрылыс атқарушы органының қызметін қамтамасыз ету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50854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объектілерін дамыту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3589499
</w:t>
            </w:r>
          </w:p>
        </w:tc>
      </w:tr>
      <w:tr>
        <w:trPr>
          <w:trHeight w:val="6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 және басқа да көзделмеген  шығыстарды жоюға арналған жергілікті атқарушы орган резерві есебінен шаралар өткізу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24840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201829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 және көлік атқарушы органның қызметін қамтамасыз ету 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
</w:t>
            </w:r>
          </w:p>
        </w:tc>
      </w:tr>
      <w:tr>
        <w:trPr>
          <w:trHeight w:val="6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резерві қаражаттарының есебінен сот шешімдері бойынша жергілікті атқару органдарының міндеттемелерін орындау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182995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Борышқа қызмет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58327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58327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қаржы атқарушы органы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58327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58327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Займдар бойынша сыйақылар (мүдделер) төлеу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58327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Ресми 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32061122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32061122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қаржы атқарушы органы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32061122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32061122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V.Несиелер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2856400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Тұрғын үй - коммуналдық шаруашылық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2756400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1650000
</w:t>
            </w:r>
          </w:p>
        </w:tc>
      </w:tr>
      <w:tr>
        <w:trPr>
          <w:trHeight w:val="4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 және көлік атқару органы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1650000
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жекеленген санаттарын үймен қамтамасыз ету 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1650000
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 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1106400
</w:t>
            </w:r>
          </w:p>
        </w:tc>
      </w:tr>
      <w:tr>
        <w:trPr>
          <w:trHeight w:val="4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 және көлік атқару органы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1106400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 үшін несиелендіру 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1106400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экономика, шағын және орта бизнесті қолдау, мемлекеттік сатып алулардың атқарушы органы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шағын кәсіпкерлікті дамыту үшін несиелендіру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Бюджет тапшылығы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-6900671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VII.Бюджет тапшылығын қаржыландыру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6900671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қаржыландыру 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3286600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қаржыландыру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2756400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ішкі қаржыландыру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2756400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алынған несиелер 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2756400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қаржыландырулар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530200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 объектілерін жекешелендіруден түсімдер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530200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объектілерін жекешелендіруден түсімдер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530200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қаржыландыру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1450371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борышты өтеу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1450371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қаржыландырылатын, қаржы атқарушы органы 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1450371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 органының борышын өтеу 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1450371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Бюджеттің қалдық қаржысының қозғалысы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5064442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қалдық  қаржысы  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5064442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жылы басында бюджеттің бос қалдық қаржысы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5064442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басындағы бюджеттің бос қалдық қаржысы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5064442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ІІІ-ші сайланған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 қалалық Мәслихатының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Х-ші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ІІІ-ші сайланған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 қалалық Мәслихатының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Алматы қалалық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жылдың 24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ІV-ші сессиясының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қосымша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2-қосымша жаңа редакцияда - Алматы қаласы Мәслихатының 2004 жылғы 26 наурыздағы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2004 жылғы 14 маусымдағы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2004 жылғы 29 шілдедегі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шешімдерімен.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2004 жылға арналған жергілікті бюджеттің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ағымдағы бағдарламаларының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671"/>
        <w:gridCol w:w="911"/>
        <w:gridCol w:w="1011"/>
        <w:gridCol w:w="971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        Атауы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Кіші функция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Бюджеттік бағдарламалардың әкiмшiсi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Бағдарлама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22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 сипаттағы мемлекеттiк қызметтер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аппараты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қызметін қамтамасыз ету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 аппараты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қызметін қамтамасыз ету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қаржылық қызмет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коммуналдық меншіктің атқарушы органы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коммуналдық меншік атқарушы органының қызметін қамтамасыз ету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жекешелендіруін ұйымдастыру
</w:t>
            </w:r>
          </w:p>
        </w:tc>
      </w:tr>
      <w:tr>
        <w:trPr>
          <w:trHeight w:val="7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 жоюға және өзге  де кездейсоқ шығыстарға арналған жергілікті атқарушы орган резерві есебінен  шаралар өткізу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қаржы атқарушы органы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қаржы атқарушы органының қызметін қамтамасыз ету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үшін мүлікті бағалауды қамтамасыз ету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қорғаныс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әскери мұқтаждар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 аппараты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қызметке қосып жазу және шақыру жөнінде іс-шаралар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 аппараты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дайындығы бойынша шаралар 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төтенше жағдайларды жою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қоғамдық тәртіп және қауіпсіздік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құқық қорғау 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ішкi iстер атқарушы органы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ішкі істердің атқарушы органының қызметін қамтамасыз ету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қоғамдық тәртіпті қорғау және қоғамдық қауіпсіздікті қамтамасыз ету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 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жүру қозғалысын реттеу бойынша жабдықтар мен қаражаттарды іске қосу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мектеп жасына дейінгі балаларды тәрбиелеу және білім беру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 бiлiм беру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жалпы білім беру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орта білім жүйесін ақпараттандыру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мемлекеттік мекемелердің кітапхана қорларын жаңарту үшін оқулықтарды сатып  алу және жеткізу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Мектепаралық оқу-өндірістік комбинаттарда бастапқы кәсіптік білім беруді ұсыну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балалар мен жасөспірімдер үшін қосымша білім беру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кәсiптік бiлiм беру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бастапқы кәсіптік білім беру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кәсіби білім беру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кадрларының біліктілігін арттыру және оларды қайта даярлау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</w:tr>
      <w:tr>
        <w:trPr>
          <w:trHeight w:val="4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тексеріп байқау жөнінде халыққа психологиялық-медициналық-педагогикалық кеңестер беру көмегін көрсету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бейiндi ауруханалар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 атқарушы органы
</w:t>
            </w:r>
          </w:p>
        </w:tc>
      </w:tr>
      <w:tr>
        <w:trPr>
          <w:trHeight w:val="7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медициналық-санитарлық көмек көрсету мамандарының және денсаулық сақтау ұйымдарының жіберуіне байланысты стационарлық медициналық көмек көрсету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 атқарушы органы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қанды (ауыстырғыш) өндіру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салауатты өмір сүруді насихаттау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санитарлық-эпидемиологиялық қадағалаудың атқарушы органы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санитарлық-эпидемиологиялық қадағалау атқарушы органының қызметін қамтамасыз ету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Санитарлық-эпидемиологиялық әл-ауқатын қамтамасыз ету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
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 атқарушы органы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Айналадағылар үшін қауіп төндіретін және әлеуметтік-елеулі аурулармен ауыратын адамдарға медициналық көмек көрсету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ішкi iстер атқарушы органы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Амбулаторлық-емханалық ұйымдарда ішкі істер органдарының қызметкерлеріне, олардың отбасыларына медициналық көмек көрсету
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 атқарушы органы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 медициналық-санитаралық көмек көрсету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ішкi iстер атқарушы органы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қызметкерлеріне, олардың отбасыларына стационарлық медициналық көмек көрсету 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 атқарушы органы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 көрсету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 көмек көрсету 
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 атқарушы органы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 атқарушы органының қызметін қамтамасыз ету
</w:t>
            </w:r>
          </w:p>
        </w:tc>
      </w:tr>
      <w:tr>
        <w:trPr>
          <w:trHeight w:val="45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арнаулы балалардың және емдік тағамдардың өнімдерімен қамтамасыз ету
</w:t>
            </w:r>
          </w:p>
        </w:tc>
      </w:tr>
      <w:tr>
        <w:trPr>
          <w:trHeight w:val="48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 халықты сырқат түрлері бойынша дәрі-дәрмекпен қамтамасыз ету 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әлеуметтiк қамсыздандыру және әлеуметтiк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еңбек және халықты әлеуметтiк қорғаудың атқарушы органы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мемлекеттік жәрдемақылар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мүгедектер мен қарттарды әлеуметтік қамтамсыз ету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әлеуметтік қамтамасыз ету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еңбек және халықты әлеуметтiк қорғаудың атқарушы органы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 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төлемдер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мүгедектерді әлеуметтік қолдау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еңбек және халықты әлеуметтiк қорғаудың атқарушы органы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еңбек және халықты әлеуметтік қорғау атқарушы органының қызметін қамтамасыз ету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 мен басқа да әлеуметтік төлемдерді есептеу, төлеу және жеткізу жөніндегі қызмет көрсетулерге төлем жүргізу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тұрағы жоқ адамдардың әлеуметтік бейімделуі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үй-коммуналдық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қажеттіліктерге  тұрғын үйлер мен жер телімдерін алу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 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 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жағдайын қамтамасыз ету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тексіздерді жерлеу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 бойынша жұмыстар жүргізу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бойынша жұмыстар жүргізу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Мәдениет, спорт, туризм және ақпараттық кеңістiк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халықтың мәдени демалысын қамтамасыз ету
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қайраткерлердің есімін мәңгілік есте қалдыру 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тарихи-мәдени құндылықтарды сақтау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мұраларды сақтау, халықтың тарихи, ұлттық және мәдени дәстүрлері мен салттарын дамытуға жәрдемдесу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туризм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іс-шараларды өткізу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туристік қызмет жөніндегі іс-шаралар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мұрағат қоры атқарушы органы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мұрағат қоры атқарушы органының қызметін қамтамасыз ету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баспа өнімдерінің сақталуын қамтамасыз ету және оларды жергілікті деңгейде арнайы пайдалану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ақпараттың жалпы қол жетімділігін қамтамасыз ету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қоғамдық қарым-қатынастар және ішкі саясатты талдау атқарушы органы 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ақпараттық саясат жүргізу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және басқа да тілдерді дамыту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саяси тұрақтылықты қамтамасыз ету жөніндегі мемлекеттік саясатты жүргізуге қатысу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Мәдениеттi, спортты және ақпараттық кеңiстiктi ұйымдастыру жөнiндегi өзге де қызметтер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қоғамдық қарым-қатынастар және ішкі саясатты талдау атқарушы органы 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қоғамдық қатынастар мен ішкі саясатты талдау атқарушы органының қызметін қамтамасыз ету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жастар саясатын жүргізу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Ауыл, су, орман, балық шаруашылығы және қоршаған ортаны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 аппараты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 аудандастыру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табиғатты пайдалану және қоршаған ортаны қорғау жөніндегі атқарушы орган
</w:t>
            </w:r>
          </w:p>
        </w:tc>
      </w:tr>
      <w:tr>
        <w:trPr>
          <w:trHeight w:val="45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табиғатты пайдалану және қоршаған ортаны қорғау жөніндегі атқарушы органының қызметін қамтамасыз ету
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жөніндегі іс-шараларды жүргізу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ерекше қорғалатын табиғи аумақтарды ұстау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өнеркәсіп және құрылыс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инфрақұрылым мен құрылыс атқарушы органы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құрылыс салудың бас жоспарларын әзірлеу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Көлiк және байланыс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(қалааралық) жолаушылар тасымалын ұйымдастыру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деңгейдегі, қала көшелеріндегі және елді мекендердегі автомобиль жолдарының қызмет етуін қамтамасыз ету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автомобиль жолдарын жөндеу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республикалық бюджеттің ресми трансферттері есебінен  іске асыру 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 аппараты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шешімдері бойынша жергілікті атқару органдарының міндеттемелерін орындау жөнінен жергілікті атқару қорының резерві 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 мен өзгеде көзделмеген шығындарды жою үшін жергілікті атқарушы органның резерві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өкілеттік шығындар
</w:t>
            </w:r>
          </w:p>
        </w:tc>
      </w:tr>
      <w:tr>
        <w:trPr>
          <w:trHeight w:val="7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 және басқа да көзделмеген шығыстарды жоюға арналған жергілікті атқарушы орган резерві есебінен шаралар өткізу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 есебінен сот шешімдері бойынша жергілікті атқару органдарының міндеттемелерін орындау 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</w:tr>
      <w:tr>
        <w:trPr>
          <w:trHeight w:val="48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 беру, мәдениет, спорт, туризм атқарушы органының қызметін қамтамасыз ету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экономика, шағын және орта бизнесті қолдау, мемлекеттік сатып алу атқарушы органы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экономика шағын және орта бизнесті қолдау, мемлекеттік сатып алу атқарушы органының қызметін қамтамасыз ету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инфрақұрылым мен құрылыс атқарушы органы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инфрақұрылым және құрылыс атқарушы органының қызметін қамтамасыз ету
</w:t>
            </w:r>
          </w:p>
        </w:tc>
      </w:tr>
      <w:tr>
        <w:trPr>
          <w:trHeight w:val="7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 және басқа да көзделмеген шығыстарды жоюға арналған жергілікті атқарушы орган резерві есебінен шаралар өткізу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 және көлік атқарушы органның қызметін қамтамасыз ету 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 есебінен сот шешімдері бойынша жергілікті атқару органдарының міндеттемелерін орындау 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Борышқа  қызмет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қаржы атқарушы органы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Ресми 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қаржы атқарушы органы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
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қаржыландыру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борышты өтеу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қаржыландырылатын, қаржы атқарушы органы 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 органының борышын өтеу 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ІІІ-ші сайланған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 қалалық Мәслихатының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VІІІ-ші сессиясының төрағасы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ІІІ-ші сайланған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 қалалық Мәслихатының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Алматы қалалық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жылдың 24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ІV-ші сессиясының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 қосымша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3-қосымша жаңа редакцияда - Алматы қаласы Мәслихатының 2004 жылғы 26 наурыздағы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2004 жылғы 14 маусымдағы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2004 жылғы 29 шілдедегі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шешімдерімен.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2004 жылға арналған жергілікті бюджеттің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даму бағдарламаларының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532"/>
        <w:gridCol w:w="911"/>
        <w:gridCol w:w="712"/>
        <w:gridCol w:w="10215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         Атауы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Кіші функция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Мекеме-'ББә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Бағдарлама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 сипаттағы мемлекеттiк қызметтер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өкiлетті, атқарушы және басқа органдар
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 аппараты
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ақпараттандыру жүйесін құру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қоғамдық тәртіп және қауіпсіздік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құқық қорғау 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ішкi iстер атқарушы органы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ақпараттандыру жүйесін құру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бiлiм беру
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  атқарушы органы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орта кәсіптік білімді мамандарды даярлау
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орта кәсіптік білімді мамандарды даярлау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
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нысандарын дамыту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нысандарының сейсмотұрақтылығын күшейту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  атқарушы органы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нысандарының сейсмотұрақтылығын күшейту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әлеуметтiк қамсыздандыру және әлеуметтiк көмек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
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еңбек және халықты әлеуметтiк қорғаудың атқарушы органы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нысандарын дамыту 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Тұрғын үй-коммуналдық шаруашылығы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
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жекеленген санаттарын  тұрғын үймен қамтамасыз ету
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үйлерінің құрылысына бөлінген аудан бюджеттерінің (облыстық мәндегі қалалар) мақсатты  инвестициялық трансферттері 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
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дамытылуын  несиелендіру 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Мәдениет, спорт, туризм және ақпараттық кеңістiк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
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нысандарын дамыту 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туризм
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нысандарын дамыту 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ғимараттардың құрылысы 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мұрағат қоры атқарушы органы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нысандарын дамыту 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ақпараттық кеңістікті  ұйымдастыру жөнінен өзге де қызметтер  
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қоғамдық қарым-қатынастар және ішкі саясатты талдау атқарушы органы 
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қоғамдық қатынастар мен ішкі саясатты талдау атқарушы органының ақпараттық жүйесін құру 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Отын-энергетика кешенi және жер қойнауын пайдалану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
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Отын-энергетикалық жүйені дамыту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Ауыл, су, орман, балық шаруашылығы және қоршаған ортаны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
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ормандарды және хайуанаттар әлемін қорғау жөніндегі ауыл шаруашылығының атқарушы  органы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 өндірушілерін несиелендіру 
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 өндірушілерінің көктемгі егіс және жинау жұмыстарын несиелендіру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 
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табиғатты пайдалану және қоршаған ортаны қорғау жөніндегі атқарушы орган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қорғауды дамыту 
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Ауылшаруашылық, су, орман, балық  шаруашылығы және қоршаған ортаны қорғау саласындағы өзге де қызметтер 
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ормандарды және хайуанаттар әлемін қорғау жөніндегі ауыл шаруашылығының атқарушы  органы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Табиғат қорғау бағдарламаларын іске асыру бойынша мемлекеттік мекеме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шаруашылығының ақпараттық-маркетингілік жүйесін дамыту  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  нысандарын дамыту 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Көлiк және байланыс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
</w:t>
            </w:r>
          </w:p>
        </w:tc>
      </w:tr>
      <w:tr>
        <w:trPr>
          <w:trHeight w:val="4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 инфрақұрылымды дамыту
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экономика, шағын және орта бизнесті қолдау, мемлекеттік сатып алу атқарушы органы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  шағын кәсіпкерліктің  дамуын несиелендіру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инфрақұрылым мен құрылыс атқарушы органы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нысандарын  дамыту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ІІІ-ші сайланған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 қалалық Мәслихатының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VІІІ-ші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ІІІ-ші сайланған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 қалалық Мәслихатының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