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60be" w14:textId="97a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Миссионерлік қызметті жүзеге асыратын шет елдік азаматтарды есептік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2003 жылғы 15 қыркүйектегі N 4/530 қаулысы. Алматы қалалық Әділет басқармасында 2003 жылғы 29 қыркүйекте N 553 тіркелді. Күші жойылды - Алматы қаласы әкімдігінің 2011 жылғы 9 маусымдағы № 2/345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2011 жылғы 9 маусымдағы № 2/345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2003 жылғы 17 шілдедегі, миссионерлік қызметті жүзеге асыратын шет елдік азаматтарды есептік тіркеуді жүргізу көрсетілген "Қазақстан Республикасы Үкіметінің 2000 жылғы 28 қаңтардағы N 136 қаулысына толықтыру енгізу туралы" N 702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Алматы қалалық Әкімшілігі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"Миссионерлік қызметті жүзеге асыратын шет елдік азаматтарды есептік тіркеу туралы Тәртіп" бекітілсін. (N 1 қосымша)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 тармақ өзгерді - Алматы қалалық Әкімшілігінің 2004.06.28 N 3/513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Миссионерлік қызметпен айналысуға арналған "Рұқсаттың" бірыңғай үлгісі бекітілсін. (N 2 қосымша)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А.Қ Бижановқа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</w:t>
      </w:r>
      <w:r>
        <w:rPr>
          <w:rFonts w:ascii="Times New Roman"/>
          <w:b w:val="false"/>
          <w:i/>
          <w:color w:val="000000"/>
          <w:sz w:val="28"/>
        </w:rPr>
        <w:t xml:space="preserve">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Әкімшілік хатшысы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қалалық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4/530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 қосымша өзгерді - Алматы қалалық Әкімшілігінің 2004.06.28 N 3/513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Миссионерлік қызметті жүзеге асыратын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шет елдік азаматтарды есептік тіркеудің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тәртібі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ТӘРТІП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Тәртіп Қазақстан Pеспубликасы Үкіметінің 2003 жылғы 17 шілдедегі "Қазақстан Республикасы Үкіметінің 2000 жылғы N 136 қаулысына толықтырулар енгізу туралы" N 702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Миссионерлік қызметті жүзеге асыру үшін заңда көрсетілген тәртіпке сәйкес Қазақстан Республикасына келген барлық шет елдік азаматтар есептік тіркелуге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Миссионерлік қызметті жүзеге асыратын шет елдік азаматтарды есептік тіркеуді Алматы қаласындағы аудандық әкімшіліктер діни бірлестіктің заңды тұлғасының мекен-жайы бойынша жүзеге асырады.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Есептік тіркеудің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Шет елдік азаматтар миссионерлік қызметті жүзеге асыру үшін аудандық әкімшіліктің аппаратына келесі құжаттарды тапсырады: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діни уағыз құралдары және миссионерлік қызметінің мерзімі көрсетілген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миссионерлік қызметті жүзеге асыру құқығын ұсынып, діни ұйымға берілген сенімхаттың немесе басқа да құжаттың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миссионер өкілі болып табылатын діни ұйымының өз елінің заңнамасына сәйкес ресми тіркелгенін растайтын, тіркеу туралы куәлігінің немесе басқа да құжатының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 тіркелген діни ұйымды шақыру құжаты;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миссионерлік қызметке арналған әдебиет, дыбыстық, бейнелік материалдар және (немесе) басқа да діни ұйымды шақыру құжаты;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Өтініш иесі аталған құжаттарды көрсетерде белгіленген тәртіпке сәйкес тіркелген құжатты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Миссионерлік қызметті жүзеге асыратын шет елдік азаматтарды есептік тіркеу құжаттар берілген соң жеті тәуліктен аспайтын мерзімде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Ұсынылған құжаттар Қазақстан Республикасының заңнамасына, осы Тәртіпке сәйкес келген жағдайда аудандық әкімшілік миссионерлік қызметті жүзеге асыратын ғылыми тіркеу туралы тиісті өкім қабылдайды және миссионерлік қызметпен айналысуға рұқсат 2 қосымша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4 тармақ өзгерді - Алматы қалалық Әкімшілігінің 2009.01.12 N 1/15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Рұқсатта тіркелу нөмірі, берілген күні, миссионердің тегі және есімі, қай діни бірлестікке жататыны және қызметінің мерзімі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6. Егер миссионерлік қызметтің мәні мен мақсаты Қазақстан Республикасының заңнамасына қайшы келсе, ол есептік тіркелмеуі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Әкімшілік хатшысы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Әкімшілігінің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4/530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миссионерлік қызметпен</w:t>
      </w:r>
      <w:r>
        <w:br/>
      </w:r>
      <w:r>
        <w:rPr>
          <w:rFonts w:ascii="Times New Roman"/>
          <w:b/>
          <w:i w:val="false"/>
          <w:color w:val="000000"/>
        </w:rPr>
        <w:t>
айналысуға арналған</w:t>
      </w:r>
      <w:r>
        <w:br/>
      </w:r>
      <w:r>
        <w:rPr>
          <w:rFonts w:ascii="Times New Roman"/>
          <w:b/>
          <w:i w:val="false"/>
          <w:color w:val="000000"/>
        </w:rPr>
        <w:t>
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N_____                     200_ж.  "__"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(миссионердің тегі, есімі)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(діни сенімі, қай діни бірлестікке жататыны)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3.Осы рұқсат_________________________дейін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(рұқсаттың қолданылу мерзімі)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Аудан Әкімінің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Әкімшілік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