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b1ea" w14:textId="178b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“Алматы-2003 - Бақша қала - көрiктендiру және көгалдандыру жөнiндегi қарау - байқауды өткiзу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2003 жылғы 26 мамырдағы N 2/318 қаулысы. Алматы қалалық Әділет басқармасында 2003 жылғы 26 маусымда N 542 тіркелді.
Қолданылу мерзiмiнің аяқталуына байланысты қаулының күші жойылды - Алматы қаласы аппарат әкімінің 2005 жылғы 1 тамыздағы N 7-916СК/05 хаты.</w:t>
      </w:r>
    </w:p>
    <w:p>
      <w:pPr>
        <w:spacing w:after="0"/>
        <w:ind w:left="0"/>
        <w:jc w:val="both"/>
      </w:pPr>
      <w:bookmarkStart w:name="z20" w:id="0"/>
      <w:r>
        <w:rPr>
          <w:rFonts w:ascii="Times New Roman"/>
          <w:b w:val="false"/>
          <w:i w:val="false"/>
          <w:color w:val="000000"/>
          <w:sz w:val="28"/>
        </w:rPr>
        <w:t xml:space="preserve">
      Алматы қаласының тұрғындарын, меншiк түрiне қарамастан кәсiпорындар мен ұйымдарды, жеке кәсiпкерлердi "Көгалдандыру-2003" iс-қимыл жоспарын орындауды қамтамасыз етудегi көрiктендiру жұмысына қатысуға тарту және Алматы қаласындағы гүлзарларды дамыту, шағын сәулет құрылыстарын жүргiзу бағдарламасын жүзеге асырудағы көгалдандыру және көрiктендiру мен тазалық жұмыстарының сапасын жақсарту мақсатында Алматы қаласының Әкiмшiлiгi  </w:t>
      </w:r>
      <w:r>
        <w:rPr>
          <w:rFonts w:ascii="Times New Roman"/>
          <w:b/>
          <w:i w:val="false"/>
          <w:color w:val="000000"/>
          <w:sz w:val="28"/>
        </w:rPr>
        <w:t xml:space="preserve">ҚАУЛЫ ЕТЕДI: </w:t>
      </w:r>
    </w:p>
    <w:bookmarkEnd w:id="0"/>
    <w:bookmarkStart w:name="z1" w:id="1"/>
    <w:p>
      <w:pPr>
        <w:spacing w:after="0"/>
        <w:ind w:left="0"/>
        <w:jc w:val="both"/>
      </w:pPr>
      <w:r>
        <w:rPr>
          <w:rFonts w:ascii="Times New Roman"/>
          <w:b w:val="false"/>
          <w:i w:val="false"/>
          <w:color w:val="000000"/>
          <w:sz w:val="28"/>
        </w:rPr>
        <w:t xml:space="preserve">
      1. 2003 жылы Алматы қаласының аудандарында, көшелерiнде, тұрғын орамдарда, ең үздiк үйлер мен ғимараттарды көрiктендiру және көгалдандыруды анықтау жөнiндегi қарау-байқау жұмыстары жүргiзiлсiн. </w:t>
      </w:r>
    </w:p>
    <w:bookmarkEnd w:id="1"/>
    <w:bookmarkStart w:name="z2" w:id="2"/>
    <w:p>
      <w:pPr>
        <w:spacing w:after="0"/>
        <w:ind w:left="0"/>
        <w:jc w:val="both"/>
      </w:pPr>
      <w:r>
        <w:rPr>
          <w:rFonts w:ascii="Times New Roman"/>
          <w:b w:val="false"/>
          <w:i w:val="false"/>
          <w:color w:val="000000"/>
          <w:sz w:val="28"/>
        </w:rPr>
        <w:t xml:space="preserve">
      2. Көрiктендiру департаментi (Б.М.Ташбаев) Алматы қаласын көгалдандыруға жұмылдырылған кәсiпорындар мен қызметтердiң, мердiгерлiк ұйымдардың осы жұмысқа белсендi қатысуын қамтамасыз етсiн. </w:t>
      </w:r>
    </w:p>
    <w:bookmarkEnd w:id="2"/>
    <w:bookmarkStart w:name="z3" w:id="3"/>
    <w:p>
      <w:pPr>
        <w:spacing w:after="0"/>
        <w:ind w:left="0"/>
        <w:jc w:val="both"/>
      </w:pPr>
      <w:r>
        <w:rPr>
          <w:rFonts w:ascii="Times New Roman"/>
          <w:b w:val="false"/>
          <w:i w:val="false"/>
          <w:color w:val="000000"/>
          <w:sz w:val="28"/>
        </w:rPr>
        <w:t xml:space="preserve">
      3. "Алматыжарнама" қазыналық мемлекеттiк кәсiпорны (М.Т.Ерман) байқау жеңiмпаздарына арналған ынталандыру тұрғысында алғыс хаттар, дипломдар мен куәлiктер әзiрлеудi қамтамасыз етсiн. </w:t>
      </w:r>
    </w:p>
    <w:bookmarkEnd w:id="3"/>
    <w:bookmarkStart w:name="z4" w:id="4"/>
    <w:p>
      <w:pPr>
        <w:spacing w:after="0"/>
        <w:ind w:left="0"/>
        <w:jc w:val="both"/>
      </w:pPr>
      <w:r>
        <w:rPr>
          <w:rFonts w:ascii="Times New Roman"/>
          <w:b w:val="false"/>
          <w:i w:val="false"/>
          <w:color w:val="000000"/>
          <w:sz w:val="28"/>
        </w:rPr>
        <w:t xml:space="preserve">
      4. "Алматы ақшамы" (Е.С. Сағат) және "Вечерний Алматы" (Э.Р. Пашина) газет редакторлары, "Оңтүстiк астана" телекомпаниясы (И.Я. Дворкин) бұқаралық ақпарат құралдарында байқаудың барысы туралы материалдарды жариялауды ұйымдастырсын. </w:t>
      </w:r>
    </w:p>
    <w:bookmarkEnd w:id="4"/>
    <w:bookmarkStart w:name="z5" w:id="5"/>
    <w:p>
      <w:pPr>
        <w:spacing w:after="0"/>
        <w:ind w:left="0"/>
        <w:jc w:val="both"/>
      </w:pPr>
      <w:r>
        <w:rPr>
          <w:rFonts w:ascii="Times New Roman"/>
          <w:b w:val="false"/>
          <w:i w:val="false"/>
          <w:color w:val="000000"/>
          <w:sz w:val="28"/>
        </w:rPr>
        <w:t xml:space="preserve">
      5. Аудан әкiмдерi мыналарды қамтамасыз етсiн: </w:t>
      </w:r>
      <w:r>
        <w:br/>
      </w:r>
      <w:r>
        <w:rPr>
          <w:rFonts w:ascii="Times New Roman"/>
          <w:b w:val="false"/>
          <w:i w:val="false"/>
          <w:color w:val="000000"/>
          <w:sz w:val="28"/>
        </w:rPr>
        <w:t xml:space="preserve">
      1) аудандық байқауларды өткiзсiн және аудан тұрғындарын қалалық қарау-байқау шараларына белсендi қатыстыруды; </w:t>
      </w:r>
      <w:r>
        <w:br/>
      </w:r>
      <w:r>
        <w:rPr>
          <w:rFonts w:ascii="Times New Roman"/>
          <w:b w:val="false"/>
          <w:i w:val="false"/>
          <w:color w:val="000000"/>
          <w:sz w:val="28"/>
        </w:rPr>
        <w:t xml:space="preserve">
      2) аудандық байқау жеңiмпаздарын марапаттауды. </w:t>
      </w:r>
    </w:p>
    <w:bookmarkEnd w:id="5"/>
    <w:bookmarkStart w:name="z6" w:id="6"/>
    <w:p>
      <w:pPr>
        <w:spacing w:after="0"/>
        <w:ind w:left="0"/>
        <w:jc w:val="both"/>
      </w:pPr>
      <w:r>
        <w:rPr>
          <w:rFonts w:ascii="Times New Roman"/>
          <w:b w:val="false"/>
          <w:i w:val="false"/>
          <w:color w:val="000000"/>
          <w:sz w:val="28"/>
        </w:rPr>
        <w:t xml:space="preserve">
      6. Қарау - байқауды өткiзудiң шарттары бекiтiлсiн ( N 1 қосымша). </w:t>
      </w:r>
    </w:p>
    <w:bookmarkEnd w:id="6"/>
    <w:bookmarkStart w:name="z7" w:id="7"/>
    <w:p>
      <w:pPr>
        <w:spacing w:after="0"/>
        <w:ind w:left="0"/>
        <w:jc w:val="both"/>
      </w:pPr>
      <w:r>
        <w:rPr>
          <w:rFonts w:ascii="Times New Roman"/>
          <w:b w:val="false"/>
          <w:i w:val="false"/>
          <w:color w:val="000000"/>
          <w:sz w:val="28"/>
        </w:rPr>
        <w:t xml:space="preserve">
      7. Қарау - байқау өткiзудiң алқа құрамын бекiтсiн ( N 2 қосымша) және қарау-байқауды ұйымдастыру комитетiнiң құрамы бекiтiлсiн ( N 3 қосымша). </w:t>
      </w:r>
    </w:p>
    <w:bookmarkEnd w:id="7"/>
    <w:bookmarkStart w:name="z8" w:id="8"/>
    <w:p>
      <w:pPr>
        <w:spacing w:after="0"/>
        <w:ind w:left="0"/>
        <w:jc w:val="both"/>
      </w:pPr>
      <w:r>
        <w:rPr>
          <w:rFonts w:ascii="Times New Roman"/>
          <w:b w:val="false"/>
          <w:i w:val="false"/>
          <w:color w:val="000000"/>
          <w:sz w:val="28"/>
        </w:rPr>
        <w:t xml:space="preserve">
      8. Алматы қаласы Әкiмшiлiгiнiң 2003 жылғы 3 ақпандағы N 1/56 "Алматы-2003-Бақша қала" көрiктендiру және көгалдандыру жөнiндегi қарау - байқауды өткiзу туралы" қаулысының күшi жойылды деп есептелсiн. </w:t>
      </w:r>
    </w:p>
    <w:bookmarkEnd w:id="8"/>
    <w:bookmarkStart w:name="z9" w:id="9"/>
    <w:p>
      <w:pPr>
        <w:spacing w:after="0"/>
        <w:ind w:left="0"/>
        <w:jc w:val="both"/>
      </w:pPr>
      <w:r>
        <w:rPr>
          <w:rFonts w:ascii="Times New Roman"/>
          <w:b w:val="false"/>
          <w:i w:val="false"/>
          <w:color w:val="000000"/>
          <w:sz w:val="28"/>
        </w:rPr>
        <w:t xml:space="preserve">
      9. Осы қаулының орындалуын бақылау Алматы қаласы Әкiмiнiң бiрiншi орынбасары Я.И.Заяцқа жүктелсiн. </w:t>
      </w:r>
      <w:r>
        <w:br/>
      </w:r>
      <w:r>
        <w:rPr>
          <w:rFonts w:ascii="Times New Roman"/>
          <w:b w:val="false"/>
          <w:i w:val="false"/>
          <w:color w:val="000000"/>
          <w:sz w:val="28"/>
        </w:rPr>
        <w:t>
 </w:t>
      </w:r>
    </w:p>
    <w:bookmarkEnd w:id="9"/>
    <w:p>
      <w:pPr>
        <w:spacing w:after="0"/>
        <w:ind w:left="0"/>
        <w:jc w:val="both"/>
      </w:pPr>
      <w:r>
        <w:rPr>
          <w:rFonts w:ascii="Times New Roman"/>
          <w:b w:val="false"/>
          <w:i/>
          <w:color w:val="000000"/>
          <w:sz w:val="28"/>
        </w:rPr>
        <w:t xml:space="preserve">         Алматы қаласының </w:t>
      </w:r>
      <w:r>
        <w:br/>
      </w:r>
      <w:r>
        <w:rPr>
          <w:rFonts w:ascii="Times New Roman"/>
          <w:b w:val="false"/>
          <w:i w:val="false"/>
          <w:color w:val="000000"/>
          <w:sz w:val="28"/>
        </w:rPr>
        <w:t>
</w:t>
      </w:r>
      <w:r>
        <w:rPr>
          <w:rFonts w:ascii="Times New Roman"/>
          <w:b w:val="false"/>
          <w:i/>
          <w:color w:val="000000"/>
          <w:sz w:val="28"/>
        </w:rPr>
        <w:t xml:space="preserve">      Әкiмi                      В. Храпунов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Әкiмшiлiк хатшысы          К.Тәжиева </w:t>
      </w:r>
    </w:p>
    <w:bookmarkStart w:name="z10" w:id="10"/>
    <w:p>
      <w:pPr>
        <w:spacing w:after="0"/>
        <w:ind w:left="0"/>
        <w:jc w:val="both"/>
      </w:pPr>
      <w:r>
        <w:rPr>
          <w:rFonts w:ascii="Times New Roman"/>
          <w:b w:val="false"/>
          <w:i w:val="false"/>
          <w:color w:val="000000"/>
          <w:sz w:val="28"/>
        </w:rPr>
        <w:t xml:space="preserve">
Алматы қаласы Әкiмшiлiгiнiң </w:t>
      </w:r>
      <w:r>
        <w:br/>
      </w:r>
      <w:r>
        <w:rPr>
          <w:rFonts w:ascii="Times New Roman"/>
          <w:b w:val="false"/>
          <w:i w:val="false"/>
          <w:color w:val="000000"/>
          <w:sz w:val="28"/>
        </w:rPr>
        <w:t xml:space="preserve">
2003 ж. "26" мамырдағы </w:t>
      </w:r>
      <w:r>
        <w:br/>
      </w:r>
      <w:r>
        <w:rPr>
          <w:rFonts w:ascii="Times New Roman"/>
          <w:b w:val="false"/>
          <w:i w:val="false"/>
          <w:color w:val="000000"/>
          <w:sz w:val="28"/>
        </w:rPr>
        <w:t xml:space="preserve">
N 2/318 қаулысына </w:t>
      </w:r>
      <w:r>
        <w:br/>
      </w:r>
      <w:r>
        <w:rPr>
          <w:rFonts w:ascii="Times New Roman"/>
          <w:b w:val="false"/>
          <w:i w:val="false"/>
          <w:color w:val="000000"/>
          <w:sz w:val="28"/>
        </w:rPr>
        <w:t xml:space="preserve">
N 1 қосымша </w:t>
      </w:r>
    </w:p>
    <w:bookmarkEnd w:id="10"/>
    <w:p>
      <w:pPr>
        <w:spacing w:after="0"/>
        <w:ind w:left="0"/>
        <w:jc w:val="left"/>
      </w:pPr>
      <w:r>
        <w:rPr>
          <w:rFonts w:ascii="Times New Roman"/>
          <w:b/>
          <w:i w:val="false"/>
          <w:color w:val="000000"/>
        </w:rPr>
        <w:t xml:space="preserve"> "Алматы-2003-Бақша қала" </w:t>
      </w:r>
      <w:r>
        <w:br/>
      </w:r>
      <w:r>
        <w:rPr>
          <w:rFonts w:ascii="Times New Roman"/>
          <w:b/>
          <w:i w:val="false"/>
          <w:color w:val="000000"/>
        </w:rPr>
        <w:t xml:space="preserve">
қарау - байқауды өткiзу </w:t>
      </w:r>
      <w:r>
        <w:br/>
      </w:r>
      <w:r>
        <w:rPr>
          <w:rFonts w:ascii="Times New Roman"/>
          <w:b/>
          <w:i w:val="false"/>
          <w:color w:val="000000"/>
        </w:rPr>
        <w:t xml:space="preserve">
Шарты </w:t>
      </w:r>
    </w:p>
    <w:p>
      <w:pPr>
        <w:spacing w:after="0"/>
        <w:ind w:left="0"/>
        <w:jc w:val="left"/>
      </w:pPr>
      <w:r>
        <w:rPr>
          <w:rFonts w:ascii="Times New Roman"/>
          <w:b/>
          <w:i w:val="false"/>
          <w:color w:val="000000"/>
        </w:rPr>
        <w:t xml:space="preserve"> 1. Жалпы ережелер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1.1. "Алматы-2003-Бақша қала" көрiктендiру жөнiндегi қарау - байқау Қазақстан Республикасы оңтүстiк астанасының сыртқы келбетiн әдемiлеу мақсатында өткiзiледi, осы жұмыстар "Алматы қаласының аумағын көрiктендiру, тазалықта ұстау және қоқыстарды жинауды ұйымдастыру ережесiне", "Алматы қаласының аумағында құрылыс жүргiзу ережесiне", "Алматы қаласында жарнамалық-ақпараттық өнiмдердi орналастыру ережесiне", "Алматы қаласының жасыл желек қорын қорғау, сақтау және ұстау ережесiне" сай ұстанады, осы мәселелер бойынша Алматы қаласы Әкiмшiлiгiнiң қаулыларын орындау мақсатында көшелердiң, тұрғын орамдардың, үйлер мен ғимараттардың, жалпы пайдаланылатын қоғамдық орындардың ұстануын жақсарту, оларды көгалдандыруды орындау, заманғы талапқа сай сыртқы жарықтандыруды енгiзу, қаланың сыртқы келбетiне сай барлық жарнамалардың әдемiлiгiмен ерекшеленедi. </w:t>
      </w:r>
      <w:r>
        <w:br/>
      </w:r>
      <w:r>
        <w:rPr>
          <w:rFonts w:ascii="Times New Roman"/>
          <w:b w:val="false"/>
          <w:i w:val="false"/>
          <w:color w:val="000000"/>
          <w:sz w:val="28"/>
        </w:rPr>
        <w:t xml:space="preserve">
      1.2. Қарау - байқау ашық, көпшiлiкке жария ретiнде өткiзiледi, оған Қазақстанның басқа аймақтарынан және басқа мемлекеттерден қатысушылар тартылады, бұқаралық ақпарат құралдарында жарияланып, жүлдегерлер ынталандырылады. </w:t>
      </w:r>
      <w:r>
        <w:br/>
      </w:r>
      <w:r>
        <w:rPr>
          <w:rFonts w:ascii="Times New Roman"/>
          <w:b w:val="false"/>
          <w:i w:val="false"/>
          <w:color w:val="000000"/>
          <w:sz w:val="28"/>
        </w:rPr>
        <w:t>
 </w:t>
      </w:r>
    </w:p>
    <w:bookmarkStart w:name="z11" w:id="11"/>
    <w:p>
      <w:pPr>
        <w:spacing w:after="0"/>
        <w:ind w:left="0"/>
        <w:jc w:val="left"/>
      </w:pPr>
      <w:r>
        <w:rPr>
          <w:rFonts w:ascii="Times New Roman"/>
          <w:b/>
          <w:i w:val="false"/>
          <w:color w:val="000000"/>
        </w:rPr>
        <w:t xml:space="preserve"> 
         2. Қарау - байқауды ұйымдастыру </w:t>
      </w:r>
      <w:r>
        <w:br/>
      </w:r>
      <w:r>
        <w:rPr>
          <w:rFonts w:ascii="Times New Roman"/>
          <w:b/>
          <w:i w:val="false"/>
          <w:color w:val="000000"/>
        </w:rPr>
        <w:t>
 </w:t>
      </w:r>
    </w:p>
    <w:bookmarkEnd w:id="11"/>
    <w:p>
      <w:pPr>
        <w:spacing w:after="0"/>
        <w:ind w:left="0"/>
        <w:jc w:val="both"/>
      </w:pPr>
      <w:r>
        <w:rPr>
          <w:rFonts w:ascii="Times New Roman"/>
          <w:b w:val="false"/>
          <w:i w:val="false"/>
          <w:color w:val="000000"/>
          <w:sz w:val="28"/>
        </w:rPr>
        <w:t xml:space="preserve">        2.1. Қарау - байқау 2003 жыл аралығында өткiзiледi, ол жалпықалалық шараларды өкiлдейдi. </w:t>
      </w:r>
      <w:r>
        <w:br/>
      </w:r>
      <w:r>
        <w:rPr>
          <w:rFonts w:ascii="Times New Roman"/>
          <w:b w:val="false"/>
          <w:i w:val="false"/>
          <w:color w:val="000000"/>
          <w:sz w:val="28"/>
        </w:rPr>
        <w:t xml:space="preserve">
      2.2. Қарау - байқау үш кезеңнен тұрады: </w:t>
      </w:r>
      <w:r>
        <w:br/>
      </w:r>
      <w:r>
        <w:rPr>
          <w:rFonts w:ascii="Times New Roman"/>
          <w:b w:val="false"/>
          <w:i w:val="false"/>
          <w:color w:val="000000"/>
          <w:sz w:val="28"/>
        </w:rPr>
        <w:t xml:space="preserve">
      I кезең      1 маусымнан 1 тамызға дейiн; </w:t>
      </w:r>
      <w:r>
        <w:br/>
      </w:r>
      <w:r>
        <w:rPr>
          <w:rFonts w:ascii="Times New Roman"/>
          <w:b w:val="false"/>
          <w:i w:val="false"/>
          <w:color w:val="000000"/>
          <w:sz w:val="28"/>
        </w:rPr>
        <w:t xml:space="preserve">
      II кезең     1 тамыздан  1 қарашаға дейiн; </w:t>
      </w:r>
      <w:r>
        <w:br/>
      </w:r>
      <w:r>
        <w:rPr>
          <w:rFonts w:ascii="Times New Roman"/>
          <w:b w:val="false"/>
          <w:i w:val="false"/>
          <w:color w:val="000000"/>
          <w:sz w:val="28"/>
        </w:rPr>
        <w:t xml:space="preserve">
      III кезең    1 қарашадан 31 желтоқсанға дейiн. </w:t>
      </w:r>
      <w:r>
        <w:br/>
      </w:r>
      <w:r>
        <w:rPr>
          <w:rFonts w:ascii="Times New Roman"/>
          <w:b w:val="false"/>
          <w:i w:val="false"/>
          <w:color w:val="000000"/>
          <w:sz w:val="28"/>
        </w:rPr>
        <w:t xml:space="preserve">
      2.3. Қарау - байқауға мыналар кiредi: көрiктендiру және көгалдандыру ғимараттары арасындағы байқау; "Шеберлер қаласы", "Алматы-әсем қала" кәсiпкер құрылысшылар мен бейнелеушiлер арасындағы байқау; "Алматы Гүл қала" гүлдер фестивалi. "Алматы-Бақша қала" балалар творчествосының байқауы, Гүлдер мен өсiмдiктер көрмесi. </w:t>
      </w:r>
      <w:r>
        <w:br/>
      </w:r>
      <w:r>
        <w:rPr>
          <w:rFonts w:ascii="Times New Roman"/>
          <w:b w:val="false"/>
          <w:i w:val="false"/>
          <w:color w:val="000000"/>
          <w:sz w:val="28"/>
        </w:rPr>
        <w:t xml:space="preserve">
      2.5. Көрiктендiру және көгалдандыру ғимараттары арасындағы қарау - байқау мыналарды қарастырады: </w:t>
      </w:r>
      <w:r>
        <w:br/>
      </w:r>
      <w:r>
        <w:rPr>
          <w:rFonts w:ascii="Times New Roman"/>
          <w:b w:val="false"/>
          <w:i w:val="false"/>
          <w:color w:val="000000"/>
          <w:sz w:val="28"/>
        </w:rPr>
        <w:t xml:space="preserve">
      1) жасыл желекке оранған аулалар; </w:t>
      </w:r>
      <w:r>
        <w:br/>
      </w:r>
      <w:r>
        <w:rPr>
          <w:rFonts w:ascii="Times New Roman"/>
          <w:b w:val="false"/>
          <w:i w:val="false"/>
          <w:color w:val="000000"/>
          <w:sz w:val="28"/>
        </w:rPr>
        <w:t xml:space="preserve">
      2) аула маңы, саяжай бақтары мен гүлзарлар; </w:t>
      </w:r>
      <w:r>
        <w:br/>
      </w:r>
      <w:r>
        <w:rPr>
          <w:rFonts w:ascii="Times New Roman"/>
          <w:b w:val="false"/>
          <w:i w:val="false"/>
          <w:color w:val="000000"/>
          <w:sz w:val="28"/>
        </w:rPr>
        <w:t xml:space="preserve">
      3) қысқы бақтар мен оларды iрiлендiру; </w:t>
      </w:r>
      <w:r>
        <w:br/>
      </w:r>
      <w:r>
        <w:rPr>
          <w:rFonts w:ascii="Times New Roman"/>
          <w:b w:val="false"/>
          <w:i w:val="false"/>
          <w:color w:val="000000"/>
          <w:sz w:val="28"/>
        </w:rPr>
        <w:t xml:space="preserve">
      4) үйдiң ауласын, кiре берiс ауланы, дәлiздердi, балкондарды, терезелердi, шатырларды безендiру жөнiндегi ең әдемi шешiмдер; </w:t>
      </w:r>
      <w:r>
        <w:br/>
      </w:r>
      <w:r>
        <w:rPr>
          <w:rFonts w:ascii="Times New Roman"/>
          <w:b w:val="false"/>
          <w:i w:val="false"/>
          <w:color w:val="000000"/>
          <w:sz w:val="28"/>
        </w:rPr>
        <w:t xml:space="preserve">
      5) ең қиын сәулет жұмыстарының орындалуы: қабырғаларды, баспалдақтарды әрлеу, қабырғаларды пластикалармен жабу және безендiру; </w:t>
      </w:r>
      <w:r>
        <w:br/>
      </w:r>
      <w:r>
        <w:rPr>
          <w:rFonts w:ascii="Times New Roman"/>
          <w:b w:val="false"/>
          <w:i w:val="false"/>
          <w:color w:val="000000"/>
          <w:sz w:val="28"/>
        </w:rPr>
        <w:t xml:space="preserve">
      6) жасыл желекке бөленген ғимараттардың маңындағы бұрқақтарды безендiру; </w:t>
      </w:r>
      <w:r>
        <w:br/>
      </w:r>
      <w:r>
        <w:rPr>
          <w:rFonts w:ascii="Times New Roman"/>
          <w:b w:val="false"/>
          <w:i w:val="false"/>
          <w:color w:val="000000"/>
          <w:sz w:val="28"/>
        </w:rPr>
        <w:t xml:space="preserve">
      7) гүлзарлардың әдемi жасыл желекке және гүлмен көмкерiлуi; </w:t>
      </w:r>
      <w:r>
        <w:br/>
      </w:r>
      <w:r>
        <w:rPr>
          <w:rFonts w:ascii="Times New Roman"/>
          <w:b w:val="false"/>
          <w:i w:val="false"/>
          <w:color w:val="000000"/>
          <w:sz w:val="28"/>
        </w:rPr>
        <w:t xml:space="preserve">
      8) шағын сәулеттiк безендiру жұмыстары; </w:t>
      </w:r>
      <w:r>
        <w:br/>
      </w:r>
      <w:r>
        <w:rPr>
          <w:rFonts w:ascii="Times New Roman"/>
          <w:b w:val="false"/>
          <w:i w:val="false"/>
          <w:color w:val="000000"/>
          <w:sz w:val="28"/>
        </w:rPr>
        <w:t xml:space="preserve">
      9) өсiмдiк сипаттағы демалыс орындары мен бау-бақшаларды безендiру; </w:t>
      </w:r>
      <w:r>
        <w:br/>
      </w:r>
      <w:r>
        <w:rPr>
          <w:rFonts w:ascii="Times New Roman"/>
          <w:b w:val="false"/>
          <w:i w:val="false"/>
          <w:color w:val="000000"/>
          <w:sz w:val="28"/>
        </w:rPr>
        <w:t xml:space="preserve">
      10) бау-бақшалар мен демалыс орындарындағы басқа да үздiк атқарылған жұмыстар. </w:t>
      </w:r>
      <w:r>
        <w:br/>
      </w:r>
      <w:r>
        <w:rPr>
          <w:rFonts w:ascii="Times New Roman"/>
          <w:b w:val="false"/>
          <w:i w:val="false"/>
          <w:color w:val="000000"/>
          <w:sz w:val="28"/>
        </w:rPr>
        <w:t xml:space="preserve">
      2.6. Қарау - байқау мына бағыттарда өткiзiледi: </w:t>
      </w:r>
      <w:r>
        <w:br/>
      </w:r>
      <w:r>
        <w:rPr>
          <w:rFonts w:ascii="Times New Roman"/>
          <w:b w:val="false"/>
          <w:i w:val="false"/>
          <w:color w:val="000000"/>
          <w:sz w:val="28"/>
        </w:rPr>
        <w:t xml:space="preserve">
      1) Алматы қаласының ең әдемi ауданы, шағын ауданы, орамы; </w:t>
      </w:r>
      <w:r>
        <w:br/>
      </w:r>
      <w:r>
        <w:rPr>
          <w:rFonts w:ascii="Times New Roman"/>
          <w:b w:val="false"/>
          <w:i w:val="false"/>
          <w:color w:val="000000"/>
          <w:sz w:val="28"/>
        </w:rPr>
        <w:t xml:space="preserve">
      2) Алматы қаласының ең әдемi көшесi, гүлзары, бақшасы; </w:t>
      </w:r>
      <w:r>
        <w:br/>
      </w:r>
      <w:r>
        <w:rPr>
          <w:rFonts w:ascii="Times New Roman"/>
          <w:b w:val="false"/>
          <w:i w:val="false"/>
          <w:color w:val="000000"/>
          <w:sz w:val="28"/>
        </w:rPr>
        <w:t xml:space="preserve">
      3) ең әдемi үйлер мен ғимараттардың безендiрiлуi; </w:t>
      </w:r>
      <w:r>
        <w:br/>
      </w:r>
      <w:r>
        <w:rPr>
          <w:rFonts w:ascii="Times New Roman"/>
          <w:b w:val="false"/>
          <w:i w:val="false"/>
          <w:color w:val="000000"/>
          <w:sz w:val="28"/>
        </w:rPr>
        <w:t xml:space="preserve">
      4) ең әдемi аумақтың безендiрiлуi; </w:t>
      </w:r>
      <w:r>
        <w:br/>
      </w:r>
      <w:r>
        <w:rPr>
          <w:rFonts w:ascii="Times New Roman"/>
          <w:b w:val="false"/>
          <w:i w:val="false"/>
          <w:color w:val="000000"/>
          <w:sz w:val="28"/>
        </w:rPr>
        <w:t xml:space="preserve">
      5) ауланы және аумақты көрiктендiру және безендiрудегi ең үздiк шешiмдер; </w:t>
      </w:r>
      <w:r>
        <w:br/>
      </w:r>
      <w:r>
        <w:rPr>
          <w:rFonts w:ascii="Times New Roman"/>
          <w:b w:val="false"/>
          <w:i w:val="false"/>
          <w:color w:val="000000"/>
          <w:sz w:val="28"/>
        </w:rPr>
        <w:t xml:space="preserve">
      6) Алматы қаласы тұрғындары арасындағы ең үздiк безендiрушiлерi мен сәндеушiлерi; </w:t>
      </w:r>
      <w:r>
        <w:br/>
      </w:r>
      <w:r>
        <w:rPr>
          <w:rFonts w:ascii="Times New Roman"/>
          <w:b w:val="false"/>
          <w:i w:val="false"/>
          <w:color w:val="000000"/>
          <w:sz w:val="28"/>
        </w:rPr>
        <w:t xml:space="preserve">
      2.7. Қарау - байқауға қатысушылар өтiнiмдерiн ұйымдастыру комитетiне әрбiр кезең алдындағы 15 күн бұрын бередi. </w:t>
      </w:r>
      <w:r>
        <w:br/>
      </w:r>
      <w:r>
        <w:rPr>
          <w:rFonts w:ascii="Times New Roman"/>
          <w:b w:val="false"/>
          <w:i w:val="false"/>
          <w:color w:val="000000"/>
          <w:sz w:val="28"/>
        </w:rPr>
        <w:t xml:space="preserve">
      2.8. Қарау байқау тегiн өткiзiледi, бiрақ барлық жеке шығындарды қатысушылар өздерi көтередi. </w:t>
      </w:r>
    </w:p>
    <w:bookmarkStart w:name="z12" w:id="12"/>
    <w:p>
      <w:pPr>
        <w:spacing w:after="0"/>
        <w:ind w:left="0"/>
        <w:jc w:val="left"/>
      </w:pPr>
      <w:r>
        <w:rPr>
          <w:rFonts w:ascii="Times New Roman"/>
          <w:b/>
          <w:i w:val="false"/>
          <w:color w:val="000000"/>
        </w:rPr>
        <w:t xml:space="preserve"> 
  3. Қарау -байқауды өткiзу және оның </w:t>
      </w:r>
      <w:r>
        <w:br/>
      </w:r>
      <w:r>
        <w:rPr>
          <w:rFonts w:ascii="Times New Roman"/>
          <w:b/>
          <w:i w:val="false"/>
          <w:color w:val="000000"/>
        </w:rPr>
        <w:t xml:space="preserve">
қорытындысын шығару </w:t>
      </w:r>
      <w:r>
        <w:br/>
      </w:r>
      <w:r>
        <w:rPr>
          <w:rFonts w:ascii="Times New Roman"/>
          <w:b/>
          <w:i w:val="false"/>
          <w:color w:val="000000"/>
        </w:rPr>
        <w:t>
 </w:t>
      </w:r>
    </w:p>
    <w:bookmarkEnd w:id="12"/>
    <w:p>
      <w:pPr>
        <w:spacing w:after="0"/>
        <w:ind w:left="0"/>
        <w:jc w:val="both"/>
      </w:pPr>
      <w:r>
        <w:rPr>
          <w:rFonts w:ascii="Times New Roman"/>
          <w:b w:val="false"/>
          <w:i w:val="false"/>
          <w:color w:val="000000"/>
          <w:sz w:val="28"/>
        </w:rPr>
        <w:t xml:space="preserve">        3.1. Қарау - байқау қортындылағанда мыналар ескерiледi: </w:t>
      </w:r>
      <w:r>
        <w:br/>
      </w:r>
      <w:r>
        <w:rPr>
          <w:rFonts w:ascii="Times New Roman"/>
          <w:b w:val="false"/>
          <w:i w:val="false"/>
          <w:color w:val="000000"/>
          <w:sz w:val="28"/>
        </w:rPr>
        <w:t xml:space="preserve">
      1) аумақты уақтылы тазалау; </w:t>
      </w:r>
      <w:r>
        <w:br/>
      </w:r>
      <w:r>
        <w:rPr>
          <w:rFonts w:ascii="Times New Roman"/>
          <w:b w:val="false"/>
          <w:i w:val="false"/>
          <w:color w:val="000000"/>
          <w:sz w:val="28"/>
        </w:rPr>
        <w:t xml:space="preserve">
      2) жаңа жасыл желектердi отырғызу, атап айтқанда гүлдер мен жабайы өсiмдiктер; </w:t>
      </w:r>
      <w:r>
        <w:br/>
      </w:r>
      <w:r>
        <w:rPr>
          <w:rFonts w:ascii="Times New Roman"/>
          <w:b w:val="false"/>
          <w:i w:val="false"/>
          <w:color w:val="000000"/>
          <w:sz w:val="28"/>
        </w:rPr>
        <w:t xml:space="preserve">
      3) қоқысты уақтылы шығару; </w:t>
      </w:r>
      <w:r>
        <w:br/>
      </w:r>
      <w:r>
        <w:rPr>
          <w:rFonts w:ascii="Times New Roman"/>
          <w:b w:val="false"/>
          <w:i w:val="false"/>
          <w:color w:val="000000"/>
          <w:sz w:val="28"/>
        </w:rPr>
        <w:t xml:space="preserve">
      4) ғимаратты  сапалы жөндеу және ауланы күтiп-баптау; </w:t>
      </w:r>
      <w:r>
        <w:br/>
      </w:r>
      <w:r>
        <w:rPr>
          <w:rFonts w:ascii="Times New Roman"/>
          <w:b w:val="false"/>
          <w:i w:val="false"/>
          <w:color w:val="000000"/>
          <w:sz w:val="28"/>
        </w:rPr>
        <w:t xml:space="preserve">
      5) ауланың жарықтануы және оның атқарылған жұмыстары; </w:t>
      </w:r>
      <w:r>
        <w:br/>
      </w:r>
      <w:r>
        <w:rPr>
          <w:rFonts w:ascii="Times New Roman"/>
          <w:b w:val="false"/>
          <w:i w:val="false"/>
          <w:color w:val="000000"/>
          <w:sz w:val="28"/>
        </w:rPr>
        <w:t xml:space="preserve">
      6) жасыл желектердi уақтылы суғару, атап айтқанда гүлдер мен жабайы өсiмдiктер, бұрқақтардың жұмысы; </w:t>
      </w:r>
      <w:r>
        <w:br/>
      </w:r>
      <w:r>
        <w:rPr>
          <w:rFonts w:ascii="Times New Roman"/>
          <w:b w:val="false"/>
          <w:i w:val="false"/>
          <w:color w:val="000000"/>
          <w:sz w:val="28"/>
        </w:rPr>
        <w:t xml:space="preserve">
      7) маңдайша жазулары мен  жарнама қалқандардың сыртқы келбетi. </w:t>
      </w:r>
      <w:r>
        <w:br/>
      </w:r>
      <w:r>
        <w:rPr>
          <w:rFonts w:ascii="Times New Roman"/>
          <w:b w:val="false"/>
          <w:i w:val="false"/>
          <w:color w:val="000000"/>
          <w:sz w:val="28"/>
        </w:rPr>
        <w:t xml:space="preserve">
      3.2. Қарау - байқаудың қорытындысын қазылар алқасы оның атына жiберiлген кино-бейне материалдарын бағалау мен жұмыс бабымен аралау арқылы шығарады. </w:t>
      </w:r>
      <w:r>
        <w:br/>
      </w:r>
      <w:r>
        <w:rPr>
          <w:rFonts w:ascii="Times New Roman"/>
          <w:b w:val="false"/>
          <w:i w:val="false"/>
          <w:color w:val="000000"/>
          <w:sz w:val="28"/>
        </w:rPr>
        <w:t xml:space="preserve">
      3.3. Қарау - байқауды алғашқы кезеңдерiнiң қорытындысы бұқаралық ақпарат құралдарында және ресми сайтте gorodsad. academy kz жариаланады. </w:t>
      </w:r>
      <w:r>
        <w:br/>
      </w:r>
      <w:r>
        <w:rPr>
          <w:rFonts w:ascii="Times New Roman"/>
          <w:b w:val="false"/>
          <w:i w:val="false"/>
          <w:color w:val="000000"/>
          <w:sz w:val="28"/>
        </w:rPr>
        <w:t xml:space="preserve">
      3.4. Байқау жеңiмпаздары мен белсендi қатысушылар Алматы қаласы Әкiмiнiң алғыс хатымен, иегер дипломдарымен және қатысушылар куәлiктерiмен аталып өтiледi. </w:t>
      </w:r>
    </w:p>
    <w:bookmarkStart w:name="z13" w:id="13"/>
    <w:p>
      <w:pPr>
        <w:spacing w:after="0"/>
        <w:ind w:left="0"/>
        <w:jc w:val="left"/>
      </w:pPr>
      <w:r>
        <w:rPr>
          <w:rFonts w:ascii="Times New Roman"/>
          <w:b/>
          <w:i w:val="false"/>
          <w:color w:val="000000"/>
        </w:rPr>
        <w:t xml:space="preserve"> 
  4. "Алматы-гүл қала" гүл фестивалiн өткiзу </w:t>
      </w:r>
      <w:r>
        <w:br/>
      </w:r>
      <w:r>
        <w:rPr>
          <w:rFonts w:ascii="Times New Roman"/>
          <w:b/>
          <w:i w:val="false"/>
          <w:color w:val="000000"/>
        </w:rPr>
        <w:t>
 </w:t>
      </w:r>
    </w:p>
    <w:bookmarkEnd w:id="13"/>
    <w:p>
      <w:pPr>
        <w:spacing w:after="0"/>
        <w:ind w:left="0"/>
        <w:jc w:val="both"/>
      </w:pPr>
      <w:r>
        <w:rPr>
          <w:rFonts w:ascii="Times New Roman"/>
          <w:b w:val="false"/>
          <w:i w:val="false"/>
          <w:color w:val="000000"/>
          <w:sz w:val="28"/>
        </w:rPr>
        <w:t xml:space="preserve">        4.1. Гүл фестивалi 2003 жылдың тамыз айында қалалық қарау - байқау шеңберiнде өткiзiледi. </w:t>
      </w:r>
      <w:r>
        <w:br/>
      </w:r>
      <w:r>
        <w:rPr>
          <w:rFonts w:ascii="Times New Roman"/>
          <w:b w:val="false"/>
          <w:i w:val="false"/>
          <w:color w:val="000000"/>
          <w:sz w:val="28"/>
        </w:rPr>
        <w:t xml:space="preserve">
      4.2. Гүл фестивалiне мына бағыттағы дипломдар мен куәлiктер берiледi: </w:t>
      </w:r>
      <w:r>
        <w:br/>
      </w:r>
      <w:r>
        <w:rPr>
          <w:rFonts w:ascii="Times New Roman"/>
          <w:b w:val="false"/>
          <w:i w:val="false"/>
          <w:color w:val="000000"/>
          <w:sz w:val="28"/>
        </w:rPr>
        <w:t xml:space="preserve">
      1) "Ең үздiк әрлеу және әдемiлеу" </w:t>
      </w:r>
      <w:r>
        <w:br/>
      </w:r>
      <w:r>
        <w:rPr>
          <w:rFonts w:ascii="Times New Roman"/>
          <w:b w:val="false"/>
          <w:i w:val="false"/>
          <w:color w:val="000000"/>
          <w:sz w:val="28"/>
        </w:rPr>
        <w:t xml:space="preserve">
      2) "Ең үздiк кәсiби орындаушылық" </w:t>
      </w:r>
      <w:r>
        <w:br/>
      </w:r>
      <w:r>
        <w:rPr>
          <w:rFonts w:ascii="Times New Roman"/>
          <w:b w:val="false"/>
          <w:i w:val="false"/>
          <w:color w:val="000000"/>
          <w:sz w:val="28"/>
        </w:rPr>
        <w:t xml:space="preserve">
      3) "Ең үздiк әуесқой орындаушылық" </w:t>
      </w:r>
      <w:r>
        <w:br/>
      </w:r>
      <w:r>
        <w:rPr>
          <w:rFonts w:ascii="Times New Roman"/>
          <w:b w:val="false"/>
          <w:i w:val="false"/>
          <w:color w:val="000000"/>
          <w:sz w:val="28"/>
        </w:rPr>
        <w:t xml:space="preserve">
      4) "Ең үздiк кәсiби гүл шоқтары" </w:t>
      </w:r>
      <w:r>
        <w:br/>
      </w:r>
      <w:r>
        <w:rPr>
          <w:rFonts w:ascii="Times New Roman"/>
          <w:b w:val="false"/>
          <w:i w:val="false"/>
          <w:color w:val="000000"/>
          <w:sz w:val="28"/>
        </w:rPr>
        <w:t xml:space="preserve">
      5) "Ең үздiк әуесқой гүл шоқтары" </w:t>
      </w:r>
      <w:r>
        <w:br/>
      </w:r>
      <w:r>
        <w:rPr>
          <w:rFonts w:ascii="Times New Roman"/>
          <w:b w:val="false"/>
          <w:i w:val="false"/>
          <w:color w:val="000000"/>
          <w:sz w:val="28"/>
        </w:rPr>
        <w:t xml:space="preserve">
      6) "Ең үздiк кәсiпқой гүлдер мен өсiмдiктердi топтау шешiмдерi" </w:t>
      </w:r>
      <w:r>
        <w:br/>
      </w:r>
      <w:r>
        <w:rPr>
          <w:rFonts w:ascii="Times New Roman"/>
          <w:b w:val="false"/>
          <w:i w:val="false"/>
          <w:color w:val="000000"/>
          <w:sz w:val="28"/>
        </w:rPr>
        <w:t xml:space="preserve">
      7) "Ең үздiк әуесқой гүлдер мен өсiмдiктердi топтау шешiмдерi" </w:t>
      </w:r>
      <w:r>
        <w:br/>
      </w:r>
      <w:r>
        <w:rPr>
          <w:rFonts w:ascii="Times New Roman"/>
          <w:b w:val="false"/>
          <w:i w:val="false"/>
          <w:color w:val="000000"/>
          <w:sz w:val="28"/>
        </w:rPr>
        <w:t xml:space="preserve">
      8) "Гүлдердi өз бетiнше топтаудағы үздiк шешiмдер" </w:t>
      </w:r>
      <w:r>
        <w:br/>
      </w:r>
      <w:r>
        <w:rPr>
          <w:rFonts w:ascii="Times New Roman"/>
          <w:b w:val="false"/>
          <w:i w:val="false"/>
          <w:color w:val="000000"/>
          <w:sz w:val="28"/>
        </w:rPr>
        <w:t xml:space="preserve">
      Қазылар алқасы басқа да шешiмдердi ескеруi мүмкiн. </w:t>
      </w:r>
      <w:r>
        <w:br/>
      </w:r>
      <w:r>
        <w:rPr>
          <w:rFonts w:ascii="Times New Roman"/>
          <w:b w:val="false"/>
          <w:i w:val="false"/>
          <w:color w:val="000000"/>
          <w:sz w:val="28"/>
        </w:rPr>
        <w:t xml:space="preserve">
      4.3. Бұған қоса Гүл фестивалiне белсене қатысқандар аталып өтiледi: </w:t>
      </w:r>
      <w:r>
        <w:br/>
      </w:r>
      <w:r>
        <w:rPr>
          <w:rFonts w:ascii="Times New Roman"/>
          <w:b w:val="false"/>
          <w:i w:val="false"/>
          <w:color w:val="000000"/>
          <w:sz w:val="28"/>
        </w:rPr>
        <w:t xml:space="preserve">
      1) Алматы қаласының белсендi кәсiпкерлерi; </w:t>
      </w:r>
      <w:r>
        <w:br/>
      </w:r>
      <w:r>
        <w:rPr>
          <w:rFonts w:ascii="Times New Roman"/>
          <w:b w:val="false"/>
          <w:i w:val="false"/>
          <w:color w:val="000000"/>
          <w:sz w:val="28"/>
        </w:rPr>
        <w:t xml:space="preserve">
      2) Алматы қаласының белсендi ардагерлерi; </w:t>
      </w:r>
      <w:r>
        <w:br/>
      </w:r>
      <w:r>
        <w:rPr>
          <w:rFonts w:ascii="Times New Roman"/>
          <w:b w:val="false"/>
          <w:i w:val="false"/>
          <w:color w:val="000000"/>
          <w:sz w:val="28"/>
        </w:rPr>
        <w:t xml:space="preserve">
      3) өсiмдiктер мен әдемiлеудiң белсендi қатысушылары; </w:t>
      </w:r>
      <w:r>
        <w:br/>
      </w:r>
      <w:r>
        <w:rPr>
          <w:rFonts w:ascii="Times New Roman"/>
          <w:b w:val="false"/>
          <w:i w:val="false"/>
          <w:color w:val="000000"/>
          <w:sz w:val="28"/>
        </w:rPr>
        <w:t xml:space="preserve">
      4) қаланың ең белсендi жас тұрғыны; </w:t>
      </w:r>
      <w:r>
        <w:br/>
      </w:r>
      <w:r>
        <w:rPr>
          <w:rFonts w:ascii="Times New Roman"/>
          <w:b w:val="false"/>
          <w:i w:val="false"/>
          <w:color w:val="000000"/>
          <w:sz w:val="28"/>
        </w:rPr>
        <w:t xml:space="preserve">
      5) Алматы қаласы қонақтарының белсендi қатысушылары. </w:t>
      </w:r>
      <w:r>
        <w:br/>
      </w:r>
      <w:r>
        <w:rPr>
          <w:rFonts w:ascii="Times New Roman"/>
          <w:b w:val="false"/>
          <w:i w:val="false"/>
          <w:color w:val="000000"/>
          <w:sz w:val="28"/>
        </w:rPr>
        <w:t xml:space="preserve">
      4.4. Фестивалға және қарау - байқауға Алматы қаласының тұрғындары, Қазақстанның басқа аймақтарының тұрғындары және басқа мемлекеттерден  келген қонақтар қатыса алады. </w:t>
      </w:r>
      <w:r>
        <w:br/>
      </w:r>
      <w:r>
        <w:rPr>
          <w:rFonts w:ascii="Times New Roman"/>
          <w:b w:val="false"/>
          <w:i w:val="false"/>
          <w:color w:val="000000"/>
          <w:sz w:val="28"/>
        </w:rPr>
        <w:t xml:space="preserve">
      4.5. Фестивалға қатысу өтiнiмi 2003 жылдың 15 мамырына дейiн берiледi. Қатысушыларға орын берiлiп, оларға жайлы жұмыс жағдайы қарастырылады. </w:t>
      </w:r>
      <w:r>
        <w:br/>
      </w:r>
      <w:r>
        <w:rPr>
          <w:rFonts w:ascii="Times New Roman"/>
          <w:b w:val="false"/>
          <w:i w:val="false"/>
          <w:color w:val="000000"/>
          <w:sz w:val="28"/>
        </w:rPr>
        <w:t xml:space="preserve">
      4.6. Фестиваль тегiн өткiзiледi, бiрақ барлық жеке шығындарды қатысушылар өздерi көтередi. </w:t>
      </w:r>
      <w:r>
        <w:br/>
      </w:r>
      <w:r>
        <w:rPr>
          <w:rFonts w:ascii="Times New Roman"/>
          <w:b w:val="false"/>
          <w:i w:val="false"/>
          <w:color w:val="000000"/>
          <w:sz w:val="28"/>
        </w:rPr>
        <w:t>
 </w:t>
      </w:r>
    </w:p>
    <w:bookmarkStart w:name="z14" w:id="14"/>
    <w:p>
      <w:pPr>
        <w:spacing w:after="0"/>
        <w:ind w:left="0"/>
        <w:jc w:val="left"/>
      </w:pPr>
      <w:r>
        <w:rPr>
          <w:rFonts w:ascii="Times New Roman"/>
          <w:b/>
          <w:i w:val="false"/>
          <w:color w:val="000000"/>
        </w:rPr>
        <w:t xml:space="preserve"> 
         5. "Алматы - әдемi ғимарат қаласы" байқауы </w:t>
      </w:r>
    </w:p>
    <w:bookmarkEnd w:id="14"/>
    <w:p>
      <w:pPr>
        <w:spacing w:after="0"/>
        <w:ind w:left="0"/>
        <w:jc w:val="both"/>
      </w:pPr>
      <w:r>
        <w:rPr>
          <w:rFonts w:ascii="Times New Roman"/>
          <w:b w:val="false"/>
          <w:i w:val="false"/>
          <w:color w:val="000000"/>
          <w:sz w:val="28"/>
        </w:rPr>
        <w:t xml:space="preserve">      5.1. "Алматы  - әдемi ғимарат қаласы" байқауы 3 кезеңде ғимараттар иелерi арасында өткiзiледi. </w:t>
      </w:r>
      <w:r>
        <w:br/>
      </w:r>
      <w:r>
        <w:rPr>
          <w:rFonts w:ascii="Times New Roman"/>
          <w:b w:val="false"/>
          <w:i w:val="false"/>
          <w:color w:val="000000"/>
          <w:sz w:val="28"/>
        </w:rPr>
        <w:t xml:space="preserve">
      I кезең (1 маусым-1тамыз) </w:t>
      </w:r>
      <w:r>
        <w:br/>
      </w:r>
      <w:r>
        <w:rPr>
          <w:rFonts w:ascii="Times New Roman"/>
          <w:b w:val="false"/>
          <w:i w:val="false"/>
          <w:color w:val="000000"/>
          <w:sz w:val="28"/>
        </w:rPr>
        <w:t xml:space="preserve">
      II кезең (1 тамыз-1 қараша) </w:t>
      </w:r>
      <w:r>
        <w:br/>
      </w:r>
      <w:r>
        <w:rPr>
          <w:rFonts w:ascii="Times New Roman"/>
          <w:b w:val="false"/>
          <w:i w:val="false"/>
          <w:color w:val="000000"/>
          <w:sz w:val="28"/>
        </w:rPr>
        <w:t xml:space="preserve">
      III кезең (1 қараша-31 желтоқсан) Жаңа жылдық қортындылау </w:t>
      </w:r>
      <w:r>
        <w:br/>
      </w:r>
      <w:r>
        <w:rPr>
          <w:rFonts w:ascii="Times New Roman"/>
          <w:b w:val="false"/>
          <w:i w:val="false"/>
          <w:color w:val="000000"/>
          <w:sz w:val="28"/>
        </w:rPr>
        <w:t xml:space="preserve">
      5.2. Байқауға қатысу ғимараты мыналар: </w:t>
      </w:r>
      <w:r>
        <w:br/>
      </w:r>
      <w:r>
        <w:rPr>
          <w:rFonts w:ascii="Times New Roman"/>
          <w:b w:val="false"/>
          <w:i w:val="false"/>
          <w:color w:val="000000"/>
          <w:sz w:val="28"/>
        </w:rPr>
        <w:t xml:space="preserve">
      1) жеке тұрған әкiмшiлiк және тұрғын үй ғимараты, қонақ үй, кинотеатрлар, банкiлер, мейрамханалар және басқалар. </w:t>
      </w:r>
      <w:r>
        <w:br/>
      </w:r>
      <w:r>
        <w:rPr>
          <w:rFonts w:ascii="Times New Roman"/>
          <w:b w:val="false"/>
          <w:i w:val="false"/>
          <w:color w:val="000000"/>
          <w:sz w:val="28"/>
        </w:rPr>
        <w:t xml:space="preserve">
      2) қосымша жайлы құрылыстың ауласының әрленуi </w:t>
      </w:r>
      <w:r>
        <w:br/>
      </w:r>
      <w:r>
        <w:rPr>
          <w:rFonts w:ascii="Times New Roman"/>
          <w:b w:val="false"/>
          <w:i w:val="false"/>
          <w:color w:val="000000"/>
          <w:sz w:val="28"/>
        </w:rPr>
        <w:t xml:space="preserve">
      3) Алматы қаласы тұрғындарының көпшiлiк демалатын орындары саябақтар, аква және дендросаябақтар, әртүрлi қызықты ойын алаңдары. </w:t>
      </w:r>
      <w:r>
        <w:br/>
      </w:r>
      <w:r>
        <w:rPr>
          <w:rFonts w:ascii="Times New Roman"/>
          <w:b w:val="false"/>
          <w:i w:val="false"/>
          <w:color w:val="000000"/>
          <w:sz w:val="28"/>
        </w:rPr>
        <w:t xml:space="preserve">
      5.3. Жеңiмпаздар былай анықталады: </w:t>
      </w:r>
      <w:r>
        <w:br/>
      </w:r>
      <w:r>
        <w:rPr>
          <w:rFonts w:ascii="Times New Roman"/>
          <w:b w:val="false"/>
          <w:i w:val="false"/>
          <w:color w:val="000000"/>
          <w:sz w:val="28"/>
        </w:rPr>
        <w:t xml:space="preserve">
      1) жақын ауланың сыртқы жарықтануының жағдайы; </w:t>
      </w:r>
      <w:r>
        <w:br/>
      </w:r>
      <w:r>
        <w:rPr>
          <w:rFonts w:ascii="Times New Roman"/>
          <w:b w:val="false"/>
          <w:i w:val="false"/>
          <w:color w:val="000000"/>
          <w:sz w:val="28"/>
        </w:rPr>
        <w:t xml:space="preserve">
      2) ғимарат ауласының сәулет-көркемдiк әдемiленуi; </w:t>
      </w:r>
      <w:r>
        <w:br/>
      </w:r>
      <w:r>
        <w:rPr>
          <w:rFonts w:ascii="Times New Roman"/>
          <w:b w:val="false"/>
          <w:i w:val="false"/>
          <w:color w:val="000000"/>
          <w:sz w:val="28"/>
        </w:rPr>
        <w:t xml:space="preserve">
      3) заманғы жарық беру технологиясы мен материалдарын қолданып жарнамамен безендiру сапасы; </w:t>
      </w:r>
      <w:r>
        <w:br/>
      </w:r>
      <w:r>
        <w:rPr>
          <w:rFonts w:ascii="Times New Roman"/>
          <w:b w:val="false"/>
          <w:i w:val="false"/>
          <w:color w:val="000000"/>
          <w:sz w:val="28"/>
        </w:rPr>
        <w:t xml:space="preserve">
      4) аула мен жақын ауланың аумағын мерекелiк безендiру. </w:t>
      </w:r>
      <w:r>
        <w:br/>
      </w:r>
      <w:r>
        <w:rPr>
          <w:rFonts w:ascii="Times New Roman"/>
          <w:b w:val="false"/>
          <w:i w:val="false"/>
          <w:color w:val="000000"/>
          <w:sz w:val="28"/>
        </w:rPr>
        <w:t xml:space="preserve">
      5.4. Қарау - байқаудың қорытындысын қазылар алқасы оның атына жiберiлген кино-бейне материалдарын бағалау мен жұмыс бабымен аралау арқылы келесi кезең қорытындысына дейiнгi 15 күн бұрын шығарады. </w:t>
      </w:r>
      <w:r>
        <w:br/>
      </w:r>
      <w:r>
        <w:rPr>
          <w:rFonts w:ascii="Times New Roman"/>
          <w:b w:val="false"/>
          <w:i w:val="false"/>
          <w:color w:val="000000"/>
          <w:sz w:val="28"/>
        </w:rPr>
        <w:t xml:space="preserve">
      5.5. I-III кезеңге қатысушы жеңiмпаздар мен белсендi қатысушылар Алматы қаласы Әкiмiнiң алғыс хатымен, иегер дипломдарымен аталып өтiледi.  Ақшалай жүлделi орындар беру I¶кезеңде қаланы Жаңа жылдық безендiрумен қорытындыланады. Ең басымдылық барлық кезеңдердiң жеңiмпаздарына берiледi. </w:t>
      </w:r>
    </w:p>
    <w:bookmarkStart w:name="z15" w:id="15"/>
    <w:p>
      <w:pPr>
        <w:spacing w:after="0"/>
        <w:ind w:left="0"/>
        <w:jc w:val="left"/>
      </w:pPr>
      <w:r>
        <w:rPr>
          <w:rFonts w:ascii="Times New Roman"/>
          <w:b/>
          <w:i w:val="false"/>
          <w:color w:val="000000"/>
        </w:rPr>
        <w:t xml:space="preserve"> 
  6. "Шеберлер қаласы" қарау-байқауы </w:t>
      </w:r>
      <w:r>
        <w:br/>
      </w:r>
      <w:r>
        <w:rPr>
          <w:rFonts w:ascii="Times New Roman"/>
          <w:b/>
          <w:i w:val="false"/>
          <w:color w:val="000000"/>
        </w:rPr>
        <w:t>
 </w:t>
      </w:r>
    </w:p>
    <w:bookmarkEnd w:id="15"/>
    <w:p>
      <w:pPr>
        <w:spacing w:after="0"/>
        <w:ind w:left="0"/>
        <w:jc w:val="both"/>
      </w:pPr>
      <w:r>
        <w:rPr>
          <w:rFonts w:ascii="Times New Roman"/>
          <w:b w:val="false"/>
          <w:i w:val="false"/>
          <w:color w:val="000000"/>
          <w:sz w:val="28"/>
        </w:rPr>
        <w:t xml:space="preserve">        6.1. "Шеберлер қаласы" қарау - байқауы мүсiншiлер мен әрлеушiлер және басқалар арасында 2003 жылдың тамыз-қыркүйегiнде өткiзiледi. </w:t>
      </w:r>
      <w:r>
        <w:br/>
      </w:r>
      <w:r>
        <w:rPr>
          <w:rFonts w:ascii="Times New Roman"/>
          <w:b w:val="false"/>
          <w:i w:val="false"/>
          <w:color w:val="000000"/>
          <w:sz w:val="28"/>
        </w:rPr>
        <w:t xml:space="preserve">
      6.2. Байқауға қатысушылар аталған тақырыптар бойынша байқаулық жұмыстарын (өздерi әзiрлеген материалдардан) даярлайды. </w:t>
      </w:r>
      <w:r>
        <w:br/>
      </w:r>
      <w:r>
        <w:rPr>
          <w:rFonts w:ascii="Times New Roman"/>
          <w:b w:val="false"/>
          <w:i w:val="false"/>
          <w:color w:val="000000"/>
          <w:sz w:val="28"/>
        </w:rPr>
        <w:t xml:space="preserve">
      6.3. Қатысу өтiнiмдерi 2003 жылдың шiлдесiне дейiн жеке тұлғалардан және ұйымдардан қабылданады. </w:t>
      </w:r>
      <w:r>
        <w:br/>
      </w:r>
      <w:r>
        <w:rPr>
          <w:rFonts w:ascii="Times New Roman"/>
          <w:b w:val="false"/>
          <w:i w:val="false"/>
          <w:color w:val="000000"/>
          <w:sz w:val="28"/>
        </w:rPr>
        <w:t xml:space="preserve">
      6.4. Байқау тегiн өтедi, бiрақ барлық жеке шығындарды қатысушылар өздерi көтередi. </w:t>
      </w:r>
      <w:r>
        <w:br/>
      </w:r>
      <w:r>
        <w:rPr>
          <w:rFonts w:ascii="Times New Roman"/>
          <w:b w:val="false"/>
          <w:i w:val="false"/>
          <w:color w:val="000000"/>
          <w:sz w:val="28"/>
        </w:rPr>
        <w:t xml:space="preserve">
      6.5. Байқау жеңiмпаздары мен белсендi қатысушылар Алматы қаласы Әкiмiнiң алғыс хатымен, иегер дипломдарымен және қатысушылар куәлiктерiмен аталып өтiледi. </w:t>
      </w:r>
    </w:p>
    <w:bookmarkStart w:name="z16" w:id="16"/>
    <w:p>
      <w:pPr>
        <w:spacing w:after="0"/>
        <w:ind w:left="0"/>
        <w:jc w:val="left"/>
      </w:pPr>
      <w:r>
        <w:rPr>
          <w:rFonts w:ascii="Times New Roman"/>
          <w:b/>
          <w:i w:val="false"/>
          <w:color w:val="000000"/>
        </w:rPr>
        <w:t xml:space="preserve"> 
  7. "Алматы-бақша қала" балалар </w:t>
      </w:r>
      <w:r>
        <w:br/>
      </w:r>
      <w:r>
        <w:rPr>
          <w:rFonts w:ascii="Times New Roman"/>
          <w:b/>
          <w:i w:val="false"/>
          <w:color w:val="000000"/>
        </w:rPr>
        <w:t xml:space="preserve">
творчествосының байқауы </w:t>
      </w:r>
      <w:r>
        <w:br/>
      </w:r>
      <w:r>
        <w:rPr>
          <w:rFonts w:ascii="Times New Roman"/>
          <w:b/>
          <w:i w:val="false"/>
          <w:color w:val="000000"/>
        </w:rPr>
        <w:t>
 </w:t>
      </w:r>
    </w:p>
    <w:bookmarkEnd w:id="16"/>
    <w:p>
      <w:pPr>
        <w:spacing w:after="0"/>
        <w:ind w:left="0"/>
        <w:jc w:val="both"/>
      </w:pPr>
      <w:r>
        <w:rPr>
          <w:rFonts w:ascii="Times New Roman"/>
          <w:b w:val="false"/>
          <w:i w:val="false"/>
          <w:color w:val="000000"/>
          <w:sz w:val="28"/>
        </w:rPr>
        <w:t xml:space="preserve">        7.1. "Алматы-бақша қала" балалар творчествосының байқауы 18 жасқа дейiнгi жас суретшi, әрлеушi, мүсiншi және басқалар арасында 2003 жылдың маусым-қазан айларында. </w:t>
      </w:r>
      <w:r>
        <w:br/>
      </w:r>
      <w:r>
        <w:rPr>
          <w:rFonts w:ascii="Times New Roman"/>
          <w:b w:val="false"/>
          <w:i w:val="false"/>
          <w:color w:val="000000"/>
          <w:sz w:val="28"/>
        </w:rPr>
        <w:t xml:space="preserve">
      7.2. Байқауға қатысушылар (өздерi әзiрлеген материалдан) берiлген тапсырма бойынша байқау жұмыстарын әзiрлейдi. </w:t>
      </w:r>
      <w:r>
        <w:br/>
      </w:r>
      <w:r>
        <w:rPr>
          <w:rFonts w:ascii="Times New Roman"/>
          <w:b w:val="false"/>
          <w:i w:val="false"/>
          <w:color w:val="000000"/>
          <w:sz w:val="28"/>
        </w:rPr>
        <w:t xml:space="preserve">
      7.3. Қатысу өтiнiмi жеке тұлғалардан, сондай-ақ ұйымдардан әрбiр кезең аяқталғанға дейiн 15 күн бұрын қабылданады. </w:t>
      </w:r>
      <w:r>
        <w:br/>
      </w:r>
      <w:r>
        <w:rPr>
          <w:rFonts w:ascii="Times New Roman"/>
          <w:b w:val="false"/>
          <w:i w:val="false"/>
          <w:color w:val="000000"/>
          <w:sz w:val="28"/>
        </w:rPr>
        <w:t xml:space="preserve">
      7.4. Байқауға қатысу тегiн, бiрақ барлық шығырған жеке шығынды қатысушылар өздерi өтейдi. </w:t>
      </w:r>
      <w:r>
        <w:br/>
      </w:r>
      <w:r>
        <w:rPr>
          <w:rFonts w:ascii="Times New Roman"/>
          <w:b w:val="false"/>
          <w:i w:val="false"/>
          <w:color w:val="000000"/>
          <w:sz w:val="28"/>
        </w:rPr>
        <w:t xml:space="preserve">
      7.5. Байқау жеңiмпаздары мен белсендi қатысушылар Алматы қаласы Әкiмiнiң алғыс хатымен, иегер дипломдарымен және қатысушылар куәлiктерiмен аталып өтiледi. </w:t>
      </w:r>
    </w:p>
    <w:bookmarkStart w:name="z17" w:id="17"/>
    <w:p>
      <w:pPr>
        <w:spacing w:after="0"/>
        <w:ind w:left="0"/>
        <w:jc w:val="left"/>
      </w:pPr>
      <w:r>
        <w:rPr>
          <w:rFonts w:ascii="Times New Roman"/>
          <w:b/>
          <w:i w:val="false"/>
          <w:color w:val="000000"/>
        </w:rPr>
        <w:t xml:space="preserve"> 
  8. Гүлдер мен өсiмдiктердiң </w:t>
      </w:r>
      <w:r>
        <w:br/>
      </w:r>
      <w:r>
        <w:rPr>
          <w:rFonts w:ascii="Times New Roman"/>
          <w:b/>
          <w:i w:val="false"/>
          <w:color w:val="000000"/>
        </w:rPr>
        <w:t xml:space="preserve">
тақырыптық көрмесi </w:t>
      </w:r>
      <w:r>
        <w:br/>
      </w:r>
      <w:r>
        <w:rPr>
          <w:rFonts w:ascii="Times New Roman"/>
          <w:b/>
          <w:i w:val="false"/>
          <w:color w:val="000000"/>
        </w:rPr>
        <w:t>
 </w:t>
      </w:r>
    </w:p>
    <w:bookmarkEnd w:id="17"/>
    <w:p>
      <w:pPr>
        <w:spacing w:after="0"/>
        <w:ind w:left="0"/>
        <w:jc w:val="both"/>
      </w:pPr>
      <w:r>
        <w:rPr>
          <w:rFonts w:ascii="Times New Roman"/>
          <w:b w:val="false"/>
          <w:i w:val="false"/>
          <w:color w:val="000000"/>
          <w:sz w:val="28"/>
        </w:rPr>
        <w:t xml:space="preserve">        8.1. Гүлдер мен өсiмдiктердiң тақырыптық көрмесi 2003 жылдың маусымынан қазанына дейiн қалалық байқау шеңберiнде өткiзiледi. </w:t>
      </w:r>
      <w:r>
        <w:br/>
      </w:r>
      <w:r>
        <w:rPr>
          <w:rFonts w:ascii="Times New Roman"/>
          <w:b w:val="false"/>
          <w:i w:val="false"/>
          <w:color w:val="000000"/>
          <w:sz w:val="28"/>
        </w:rPr>
        <w:t xml:space="preserve">
      8.2. Көрме бiрнеше тақырыпты қамтып мына мерекелiк мейрамдарға дәстүр бойынша арналады: </w:t>
      </w:r>
      <w:r>
        <w:br/>
      </w:r>
      <w:r>
        <w:rPr>
          <w:rFonts w:ascii="Times New Roman"/>
          <w:b w:val="false"/>
          <w:i w:val="false"/>
          <w:color w:val="000000"/>
          <w:sz w:val="28"/>
        </w:rPr>
        <w:t xml:space="preserve">
      1) Наурыз мерекесi </w:t>
      </w:r>
      <w:r>
        <w:br/>
      </w:r>
      <w:r>
        <w:rPr>
          <w:rFonts w:ascii="Times New Roman"/>
          <w:b w:val="false"/>
          <w:i w:val="false"/>
          <w:color w:val="000000"/>
          <w:sz w:val="28"/>
        </w:rPr>
        <w:t xml:space="preserve">
      2) Жеңiс күнi </w:t>
      </w:r>
      <w:r>
        <w:br/>
      </w:r>
      <w:r>
        <w:rPr>
          <w:rFonts w:ascii="Times New Roman"/>
          <w:b w:val="false"/>
          <w:i w:val="false"/>
          <w:color w:val="000000"/>
          <w:sz w:val="28"/>
        </w:rPr>
        <w:t xml:space="preserve">
      3) Қоршаған ортаны қорғау күнi </w:t>
      </w:r>
      <w:r>
        <w:br/>
      </w:r>
      <w:r>
        <w:rPr>
          <w:rFonts w:ascii="Times New Roman"/>
          <w:b w:val="false"/>
          <w:i w:val="false"/>
          <w:color w:val="000000"/>
          <w:sz w:val="28"/>
        </w:rPr>
        <w:t xml:space="preserve">
      4) Қала күнi. </w:t>
      </w:r>
      <w:r>
        <w:br/>
      </w:r>
      <w:r>
        <w:rPr>
          <w:rFonts w:ascii="Times New Roman"/>
          <w:b w:val="false"/>
          <w:i w:val="false"/>
          <w:color w:val="000000"/>
          <w:sz w:val="28"/>
        </w:rPr>
        <w:t xml:space="preserve">
      8.3. Көрме диплом, куәлiк, жолдама беру марапатымен бiрнеше бағытта өткiзiледi. </w:t>
      </w:r>
      <w:r>
        <w:br/>
      </w:r>
      <w:r>
        <w:rPr>
          <w:rFonts w:ascii="Times New Roman"/>
          <w:b w:val="false"/>
          <w:i w:val="false"/>
          <w:color w:val="000000"/>
          <w:sz w:val="28"/>
        </w:rPr>
        <w:t xml:space="preserve">
      8.4. Қатысу өтiнiмi жеке тұлғалардан, сондай-ақ ұйымдардан әрбiр кезең аяқталғанға дейiн 15 күн бұрын қабылданады. </w:t>
      </w:r>
      <w:r>
        <w:br/>
      </w:r>
      <w:r>
        <w:rPr>
          <w:rFonts w:ascii="Times New Roman"/>
          <w:b w:val="false"/>
          <w:i w:val="false"/>
          <w:color w:val="000000"/>
          <w:sz w:val="28"/>
        </w:rPr>
        <w:t xml:space="preserve">
      8.5. Байқауға қатысу тегiн, бiрақ барлық шығырған жеке шығынды қатысушылар өздерi өтейдi. </w:t>
      </w:r>
      <w:r>
        <w:br/>
      </w:r>
      <w:r>
        <w:rPr>
          <w:rFonts w:ascii="Times New Roman"/>
          <w:b w:val="false"/>
          <w:i w:val="false"/>
          <w:color w:val="000000"/>
          <w:sz w:val="28"/>
        </w:rPr>
        <w:t xml:space="preserve">
      8.6. Байқау жеңiмпаздары мен белсендi қатысушылар Алматы қаласы Әкiмiнiң алғыс хатымен, иегер дипломдарымен және қатысушылар куәлiктерiмен аталып өтiледi. </w:t>
      </w:r>
    </w:p>
    <w:bookmarkStart w:name="z18" w:id="18"/>
    <w:p>
      <w:pPr>
        <w:spacing w:after="0"/>
        <w:ind w:left="0"/>
        <w:jc w:val="left"/>
      </w:pPr>
      <w:r>
        <w:rPr>
          <w:rFonts w:ascii="Times New Roman"/>
          <w:b/>
          <w:i w:val="false"/>
          <w:color w:val="000000"/>
        </w:rPr>
        <w:t xml:space="preserve"> 
  9. Баспасөз </w:t>
      </w:r>
      <w:r>
        <w:br/>
      </w:r>
      <w:r>
        <w:rPr>
          <w:rFonts w:ascii="Times New Roman"/>
          <w:b/>
          <w:i w:val="false"/>
          <w:color w:val="000000"/>
        </w:rPr>
        <w:t>
 </w:t>
      </w:r>
    </w:p>
    <w:bookmarkEnd w:id="18"/>
    <w:p>
      <w:pPr>
        <w:spacing w:after="0"/>
        <w:ind w:left="0"/>
        <w:jc w:val="both"/>
      </w:pPr>
      <w:r>
        <w:rPr>
          <w:rFonts w:ascii="Times New Roman"/>
          <w:b w:val="false"/>
          <w:i w:val="false"/>
          <w:color w:val="000000"/>
          <w:sz w:val="28"/>
        </w:rPr>
        <w:t xml:space="preserve">        9.1. Бұқаралық ақпарат құралдарының осы шараларды өткiзу барысына қатысып оны жариалағаны үшiн Алматы қаласы Әкiмiнiң алғыс хатымен, иегер дипломдарымен және қатысушылар куәлiктерiмен мына дәрежеде аталып өтiледi: </w:t>
      </w:r>
      <w:r>
        <w:br/>
      </w:r>
      <w:r>
        <w:rPr>
          <w:rFonts w:ascii="Times New Roman"/>
          <w:b w:val="false"/>
          <w:i w:val="false"/>
          <w:color w:val="000000"/>
          <w:sz w:val="28"/>
        </w:rPr>
        <w:t xml:space="preserve">
      1) "Алматы-2003 -Гүл қала" Гүл фестивалiн өткiзудегi ең үздiк жариялау; </w:t>
      </w:r>
      <w:r>
        <w:br/>
      </w:r>
      <w:r>
        <w:rPr>
          <w:rFonts w:ascii="Times New Roman"/>
          <w:b w:val="false"/>
          <w:i w:val="false"/>
          <w:color w:val="000000"/>
          <w:sz w:val="28"/>
        </w:rPr>
        <w:t xml:space="preserve">
      2) жеке кезеңдердiң  барысы жайлы ең үздiк репортаж; </w:t>
      </w:r>
      <w:r>
        <w:br/>
      </w:r>
      <w:r>
        <w:rPr>
          <w:rFonts w:ascii="Times New Roman"/>
          <w:b w:val="false"/>
          <w:i w:val="false"/>
          <w:color w:val="000000"/>
          <w:sz w:val="28"/>
        </w:rPr>
        <w:t xml:space="preserve">
      3) конкурсқа қатысушылар туралы ең үздiк репортаж және байқау-конкурсы қазылар алқасының басқа ұйғарымы бойынша басқалар. </w:t>
      </w:r>
      <w:r>
        <w:br/>
      </w:r>
      <w:r>
        <w:rPr>
          <w:rFonts w:ascii="Times New Roman"/>
          <w:b w:val="false"/>
          <w:i w:val="false"/>
          <w:color w:val="000000"/>
          <w:sz w:val="28"/>
        </w:rPr>
        <w:t xml:space="preserve">
      9.2. Қарау- байқауы шеңберiнде қазылар алқасының шешiмi бойынша бұқаралық ақпарат құралдарының қатысуымен Алматы қаласын көрiктендiруге көгалдандыруға арналған музыкалық фестивалi өткiзiлуi мүмкiн. </w:t>
      </w:r>
    </w:p>
    <w:bookmarkStart w:name="z19" w:id="19"/>
    <w:p>
      <w:pPr>
        <w:spacing w:after="0"/>
        <w:ind w:left="0"/>
        <w:jc w:val="left"/>
      </w:pPr>
      <w:r>
        <w:rPr>
          <w:rFonts w:ascii="Times New Roman"/>
          <w:b/>
          <w:i w:val="false"/>
          <w:color w:val="000000"/>
        </w:rPr>
        <w:t xml:space="preserve"> 
  10. Қорытынды </w:t>
      </w:r>
      <w:r>
        <w:br/>
      </w:r>
      <w:r>
        <w:rPr>
          <w:rFonts w:ascii="Times New Roman"/>
          <w:b/>
          <w:i w:val="false"/>
          <w:color w:val="000000"/>
        </w:rPr>
        <w:t>
 </w:t>
      </w:r>
    </w:p>
    <w:bookmarkEnd w:id="19"/>
    <w:p>
      <w:pPr>
        <w:spacing w:after="0"/>
        <w:ind w:left="0"/>
        <w:jc w:val="both"/>
      </w:pPr>
      <w:r>
        <w:rPr>
          <w:rFonts w:ascii="Times New Roman"/>
          <w:b w:val="false"/>
          <w:i w:val="false"/>
          <w:color w:val="000000"/>
          <w:sz w:val="28"/>
        </w:rPr>
        <w:t xml:space="preserve">        10.1. Қарау-байқаудың және оның кезеңдерiнiң қорытындысын шығарғанда, iрi қалалар тәжiрибесi, заманғы Алматы қаласының көркi мен оның  дамуындағы болашағы ескерiледi. </w:t>
      </w:r>
      <w:r>
        <w:br/>
      </w:r>
      <w:r>
        <w:rPr>
          <w:rFonts w:ascii="Times New Roman"/>
          <w:b w:val="false"/>
          <w:i w:val="false"/>
          <w:color w:val="000000"/>
          <w:sz w:val="28"/>
        </w:rPr>
        <w:t xml:space="preserve">
      10.2. Қарау- байқауға ұсынылған ең үздiк жұмыстар, үлгiлер мен кесiндiлердi қазылар алқасы мен ұйымдастыру комитетi интернетте, көгiлдiр экранда және баспасөзде автордың келiсiмiнсiз таратуға құқылы. </w:t>
      </w:r>
      <w:r>
        <w:br/>
      </w:r>
      <w:r>
        <w:rPr>
          <w:rFonts w:ascii="Times New Roman"/>
          <w:b w:val="false"/>
          <w:i w:val="false"/>
          <w:color w:val="000000"/>
          <w:sz w:val="28"/>
        </w:rPr>
        <w:t xml:space="preserve">
      10.3. Қарау-байқаудың басты мақсаты - Қазақстан Республикасының оңтүстiк астанасы Алматы қаласының сыртқы келбетiн нұрландырып, бұрынғы гүл-қала даңқын одан сайын арттыра түсу.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Әкiмшiлiк хатшысы                  К.Тәжиева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