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be0b" w14:textId="c6db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Әкiмiнiң 2000 жылғы 16 мамырдағы N 468 "Қылмыскерлiк және жемқорлықпен күрес жөнiндегi Үйлестiру кеңесi туралы" шешiмiне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2003 жылғы 3 ақпандағы N 12 шешімі. Алматы қалалық Әділет басқармасында 2003 жылғы 11 ақпанда N 512 болып тіркелді. Күші жойылды - Алматы қаласы Әкімшілігінің 2003 жылғы 17 қарашадағы N 5/683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Алматы қаласы Әкімшілігінің 17.11.2003 № 5/683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Әкiмiнiң жанындағы Қылмыскерлiк және жемқорлықпен күрес жөнiндегi Үйлестiру кеңесiнiң кейбiр мүшелерiнiң басқа қызметке өтуiне және оның құрамына жаңа мүшелердi енгiзуге байланысты, Алматы қаласының Әкiмi ШЕШIМ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Әкiмiнiң 2000 жылғы 16 мамырдағы N 468 "Қылмыскерлiк және жемқорлықпен күрес жөнiндегi Үйлестiру кеңесi туралы" (Алматы қалалық әдiлет басқармасында 2000 жылғы 17 тамызда N 154 тiркелген, 2000 жылғы қыркүйекте "Алматы Ақшамы" және "Вечерний Алматы" газеттерiнде тiркелген) шешiмiнiң N 1 қосымшасына мынадай өзгерiстер мен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Әбдiқадыр Кәрiмұлы Кәрiм, Рахат Мұхтарұлы Әлиев, Сәкен Жүсiпахметұлы Абдоллаев, Серiк Пiкұлы Нұғманов және Ермек Серiкұлы Ысмағұлов, Алматы қаласы Әкiмiнiң жанындағы Қылмыскерлiк және жемқорлықпен күрес жөнiндегi Үйлестiру кеңесi мүшелiгiнiң қатарынан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Үйлестiру Кеңестiң мүшелiгiне мыналар енгiзiлсiн: Саттыбек Оңғарбайұлы Оңғарбаев - Алматы қаласының прокуроры, Қосбасар Болатбекұлы Нұрбеков - ҚР ҰҚК Алматы қаласы бойынша департамент бастығы, Рәшiт Құлтайұлы Дұбаев - Алматы қалалық Әдiлет басқарма бастығы, Әниятолла Өмiрзақұлы Сәрсенов Алматы қаласы бойынша Қаржы полициясы департамент бастығы, Ерлан Тоқтарханұлы Қожақапанов - ҚР Мемлекеттiк кiрiс министрлiгi Алматы қаласы бойынша Бас кеден басқарма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Әкiмiнiң 2000 жылғы 16 мамырдағы N 468 "Қылмыскерлiк және жемқорлықпен күрес жөнiндегi Үйлестiру кеңесi туралы" шешiмiне өзгерiстер мен толықтырулар енгiзу туралы" Алматы қаласы Әкiмiнiң 2001 жылғы 2 мамырдағы N 294 шешiмiнiң күшi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өзiме қалдырамын.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Храпунов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