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4f0d" w14:textId="fca4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әкiмiнiң 2002 жылғы 11 желтоқсандағы "Қоғамдық тәртiптi сақтау жөнiндегi ерiктi жасақтар туралы" N 550 шешiмiне өзгерiстер мен толықтырулар енгiзу туралы (2003 жылғы 14 қаңтардағы МТН 1590)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 әкімиятының 2003 жылғы 10 ақпандағы N 71 шешімі. Павлодар облысының Әділет басқармасында 2003 жылғы 19 ақпанда N 1634 тіркелді. Күші жойылды - Павлодар облысы Павлодар қалалық әкімінің 2007 жылғы 25 сәуірдегі N 9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Павлодар облысы Павлодар қалалық әкімінің 2007 жылғы 25 сәуірдегі N 9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Қала әкiмiнiң актiлерiн Қазақстан Республикасының қолданылып жүрген заңнамасына сәйкес келтiру мақсатында ШЕШIМ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қаласы әкiмiнiң 2002 жылғы 11 желтоқсандағы "қоғамдық тәртiптi сақтау жөнiндегi ерiктi жасақтар туралы" N 550 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шешiммен бекiтiлген қоғамдық тәртiптi сақтау жөнiндегi ерiктi жасақтар қызметiнiң қағидаларында: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3-тармақта "Ерiктi жасақтар мүшелерiне кандидаттар құқықтық статистика және ақпарат Орталығында сотталғанын анықтау мақсатында арнайы тексерiстен өтедi" сөздерi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 "көрсетедi" сөзi "көрсетуге құқылы"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2) тармақшасында "Ерiктi жасақтар командирлерiне жаза қолдану" сөздерi алып тасталынсын;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19-тармақтың 3) тармақшасы алып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21-тармақта "ол жұмыс iстейтiн ұйыммен төленедi, еңбекақысы сақталады" деген сөздер "Ерiктi жасақтардың қызмет етуiне жергiлiктi бюджетте қаралған қаражат есебiнен"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23-тармақ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екi апта iшiнде Қазақстан Республикасы Әдiлет Министрлiгiнiң аумақтық органында мемлекеттiк тiркеуден өткен уақыттан бастап ресми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мемлекеттiк тiркеуден өткен уақыттан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әкiмiнiң мiндетiн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атқарушы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