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f27" w14:textId="3fdc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 мен жасөспiрiмдердiң денсаулығын сақтау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2003 жылғы 2 қазандағы N 218/9 қаулысы. 
Павлодар облысының Әділет басқармасында 2003 жылғы 16 қазанда N 2079 тіркелді. Күші жойылды - Павлодар облысы әкімдігінің 2009 жылғы 18 қыркүйектегі N 178/13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әкімдігінің 2009 жылғы 18 қыркүйектегі N 178/13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Балалар мен жасөспiрiмдердiң дене бiтiмi мен психикалық денсаулығын сақтау және қорғау, компьютерлiк клубтардың, интернет - кафелердiң жұмыс тәртiбiн реттеу мақсатында облыс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Қалалар мен аудандардың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балалар мен жасөспiрiмдердiң денсаулығын сақтау жөнiндегi жұмыстың күшеюiн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қалалар мен аудандарда аула және жасөспiрiмдер клубтарының желiсiн, балалар шығармашылығы орталықтарын көбейту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Облыс IIБ (келiсiм бойынша) заңнамамен белгiленген тәртiпте: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өз балаларын тиiстi түрде тәрбиелемейтiн ата-аналарды;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толмағандарға темекi бұйымдарын және алкогольдi iшiмдiктердi өткiзетiн кәсiпкерлердi әкiмшiлiк жазаға тарту жөнiндегi жұмыстың жандануын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Облыс мемлекеттiк санитарлық-эпидемиологиялық қадағалау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компьютерлiк клубтар мен интернет-кафелер иелерiнiң кәмелетке толмағандарға компьютермен жұмыс жасау кезiнде Қазақстан Республикасының заңнамасымен белгiленген санитарлық ережелер мен нормаларды бұлжытпай орындауларын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санитарлық ережелер мен нормаларды бұзғандары үшiн кiнәлi тұлғаларды заңнамамен белгiленген тәртiпте жауапкершiлiкке тартсын;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балалар, жасөспiрiмдер мен олардың ата-аналары арасында санитарлық-ағарту жұмысының тұрақты жүргiзiлуiн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Облыс бiлiм, туризм және спорт департаменттерi: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кәмелетке толмағандарды спорттық клубтар мен секцияларға бұдан әрi қатыстыру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облыс мектептерiн танымдық, дамыту сипатындағы, балалар мен жасөспiрiмдердiң мiнез-құлқында агрессияны, қатыгездiктi тудырмайтын компьютерлiк бағдарламалармен қамтамасыз етуге қол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Облыс денсаулық сақтау департаментi алкогольдi, темекiнi және есiрткiнi қолданудың алдын алу мақсатында балалар мен жасөспiрiмдердiң медициналық тексерiлуiн жүйелi түрде өткiзудi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қаулының орындалуын бақылау облыс әкiмiнiң орынбасары Р.М. Жұмабековаға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