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134d6" w14:textId="9e134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 әкімдігінің 2001 жылғы 7 тамыздағы "Коммуналдық мемлекеттік кәсіпорындардың шаруашылық иелігіндегі немесе жедел басқаруындағы мүліктерді мүліктік жалға беру ережелерін бекіту туралы" N 48/5 қаулысына өзгерістер мен толықтырулар енгізу туралы (2001 жылғы 26 қыркүйектегі МТН 888)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әкімдігінің 2005 жылғы 24 қыркүйектегі N 208/9 қаулысы. Павлодар облысының әділет департаментінде 2005 жылғы 7 қазанда N 2068 тіркелді. Күші жойылды - Павлодар облыстық әкімдігінің 2008 жылғы 2 сәуірдегі N 70/4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Күші жойылды - Павлодар облыстық әкімдігінің 2008 жылғы 2 сәуірдегі N 70/4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2003 жылғы 21 қаңтардағы "Қазақстан Республикасы Үкіметінің 2001 жылғы 7 наурыздағы N 336 қаулысына өзгерістер мен толықтырулар енгізу туралы" N 67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 сәйкес облыс әкімдігі ҚАУЛЫ ЕТЕДІ: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Облыс әкімдігінің 2001 жылғы 7 тамыздағы "Коммуналдық мемлекеттік кәсіпорындардың шаруашылық иелігіндегі немесе жедел басқаруындағы мүліктерді мүліктік жалға беру ережелерін бекіту туралы" N 48/5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 мынадай өзгерістер мен толықтырулар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коммуналдық мемлекеттік кәсіпорындардың шаруашылық иелігіндегі немесе жедел басқаруындағы мүліктерді мүліктік жалға беру ережелеріндегі: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3-тармақ мына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Коммуналдық мемлекеттік кәсіпорындардың шаруашылық иелігіндегі немесе жедел басқаруындағы мүліктерді, соның ішінде жекешелендіруге жатпайтын мемлекеттік меншік объектілерін мүліктік жалға беру, мына жағдайлардан басқа, тендерлік негізде жүзеге асырылады: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облыс әкімдігінің жекелеген қаулылары негізінде жүзеге асырылатын коммуналдық мемлекеттік кәсіпорындардың стратегиялық маңыздағы объектілерін мүліктік жалға беру;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алаңы 100 ш.м., орындарды, баланстық құны төменгі есептік көрсеткішінен 150-еседен аспайтын құралдар мен оқу орындарын, спорттық мекемелерді, мәдени және бос уақытты өткізу ұйымдарын, сондай-ақ ғылыми ұйымдарды мемлекеттік басқару органдарының ұсынысы  бойынша уәкілетті органның жазбаша келісімімен жүзеге асырылатын курстық сабақтар, конференциялар, семинарлар, концерттер мен спорттық іс-шаралар өткізу үшін көп дегенде бір ай мерзімге беру."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3-1 тармақпен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Жалға алған мүлікті пайдаланғаны үшін ақшалай ақы төленеді.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Жалдау ақысының есептік мөлшері аймақтық жағдайларды ескере отырып анықталады және уәкілетті органның келісімі бойынша жалға беруші бекітеді."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6-тармақтың екінші азат жолындағы "уәкілетті органның келісуімен" деген сөздер "мемлекеттік басқару органымен келістіргеннен кейін және уәкілетті органның жазбаша келісімінен кейін"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9-тармақ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"9. Тендерлік комиссия жалға берушінің және уәкілетті органның өкілдерінен құралады. Тендерлік комиссияның құрамына сондай-ақ жалға берушінің мемлекеттік басқару органының өкілдері және өзге де мүдделі ұйымдар қосылуы мүмкін."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16-тармақтың 2) тармақшасы "және жалдау ақысының бастапқы мөлшерлемесі көлемінде (осы Ереженің 3-1 тармағына сәйкес жалға беруші бекіткен есептік көрсеткіштен кем болмайтын);"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28-тармақ "бір өтінімнен" деген сөздерден кейін "(екінші және кейінгі тендерлерді есепке алмағанда)"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46-тармақта "мен уәкілетті органға" деген сөздер "және мемлекеттік басқару органына" деген сөздермен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орынбасары Б.С. Демеуовке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 әкімі Қ. Нұрпейісов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