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1e35d" w14:textId="a21e3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бойынша шағын кәсіпкерлікті дамытудың және қолдаудың 2003-2005 жылдарға арналған аймақтық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облыстық мәслихатының 2003 жылғы 4 шілдедегі N 300 шешімі. Қостанай облысының Әділет басқармасында 2003 жылғы 30 шілдеде N 2392 тіркелді. Күші жойылды - іс-әрекет мерзімі өткендігі бойынша Қостанай облысы мәслихатының 2011 жылғы 13 қаңтардағы № 10 хатымен</w:t>
      </w:r>
    </w:p>
    <w:p>
      <w:pPr>
        <w:spacing w:after="0"/>
        <w:ind w:left="0"/>
        <w:jc w:val="both"/>
      </w:pPr>
      <w:bookmarkStart w:name="z13" w:id="0"/>
      <w:r>
        <w:rPr>
          <w:rFonts w:ascii="Times New Roman"/>
          <w:b w:val="false"/>
          <w:i w:val="false"/>
          <w:color w:val="ff0000"/>
          <w:sz w:val="28"/>
        </w:rPr>
        <w:t>
      Ескерту. Күші жойылды - іс-әрекет мерзімі өткендігі бойынша Қостанай облысы мәслихатының 2011.01.13 № 10 хатымен.</w:t>
      </w:r>
    </w:p>
    <w:bookmarkEnd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6-бабының 1 тармағына сәйкес Қостанай облысының мәслихаты ШЕШТІ: </w:t>
      </w:r>
      <w:r>
        <w:br/>
      </w:r>
      <w:r>
        <w:rPr>
          <w:rFonts w:ascii="Times New Roman"/>
          <w:b w:val="false"/>
          <w:i w:val="false"/>
          <w:color w:val="000000"/>
          <w:sz w:val="28"/>
        </w:rPr>
        <w:t xml:space="preserve">
      1. Облыс әкімі ұсынған Қостанай облысы бойынша шағын кәсіпкерлікті дамытудың және қолдаудың 2003-2005 жылдарға арналған аймақтық бағдарламасы бекітілсін (Қосымша). </w:t>
      </w:r>
      <w:r>
        <w:br/>
      </w:r>
      <w:r>
        <w:rPr>
          <w:rFonts w:ascii="Times New Roman"/>
          <w:b w:val="false"/>
          <w:i w:val="false"/>
          <w:color w:val="000000"/>
          <w:sz w:val="28"/>
        </w:rPr>
        <w:t xml:space="preserve">
      2. Осы бағдарламаның орындалуына бақылау жасау облыс әкімінің орынбасары С.А. Құламбаевка және облыстық мәслихаттың экономика, басқару және өзін-өзі басқару тұрақты комиссиясына жүктелсін. </w:t>
      </w:r>
    </w:p>
    <w:p>
      <w:pPr>
        <w:spacing w:after="0"/>
        <w:ind w:left="0"/>
        <w:jc w:val="both"/>
      </w:pPr>
      <w:r>
        <w:rPr>
          <w:rFonts w:ascii="Times New Roman"/>
          <w:b w:val="false"/>
          <w:i/>
          <w:color w:val="000000"/>
          <w:sz w:val="28"/>
        </w:rPr>
        <w:t xml:space="preserve">      Қостанай облысы </w:t>
      </w:r>
      <w:r>
        <w:br/>
      </w:r>
      <w:r>
        <w:rPr>
          <w:rFonts w:ascii="Times New Roman"/>
          <w:b w:val="false"/>
          <w:i w:val="false"/>
          <w:color w:val="000000"/>
          <w:sz w:val="28"/>
        </w:rPr>
        <w:t>
</w:t>
      </w:r>
      <w:r>
        <w:rPr>
          <w:rFonts w:ascii="Times New Roman"/>
          <w:b w:val="false"/>
          <w:i/>
          <w:color w:val="000000"/>
          <w:sz w:val="28"/>
        </w:rPr>
        <w:t xml:space="preserve">      мәслихатының сессиясының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Қостанай облысы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bookmarkStart w:name="z2" w:id="1"/>
    <w:p>
      <w:pPr>
        <w:spacing w:after="0"/>
        <w:ind w:left="0"/>
        <w:jc w:val="both"/>
      </w:pPr>
      <w:r>
        <w:rPr>
          <w:rFonts w:ascii="Times New Roman"/>
          <w:b w:val="false"/>
          <w:i w:val="false"/>
          <w:color w:val="000000"/>
          <w:sz w:val="28"/>
        </w:rPr>
        <w:t xml:space="preserve">
      Қостанай облысы </w:t>
      </w:r>
      <w:r>
        <w:br/>
      </w:r>
      <w:r>
        <w:rPr>
          <w:rFonts w:ascii="Times New Roman"/>
          <w:b w:val="false"/>
          <w:i w:val="false"/>
          <w:color w:val="000000"/>
          <w:sz w:val="28"/>
        </w:rPr>
        <w:t xml:space="preserve">
мәслихатының 2003 жылғы </w:t>
      </w:r>
      <w:r>
        <w:br/>
      </w:r>
      <w:r>
        <w:rPr>
          <w:rFonts w:ascii="Times New Roman"/>
          <w:b w:val="false"/>
          <w:i w:val="false"/>
          <w:color w:val="000000"/>
          <w:sz w:val="28"/>
        </w:rPr>
        <w:t xml:space="preserve">
4 шілдедегі N 300 </w:t>
      </w:r>
      <w:r>
        <w:br/>
      </w:r>
      <w:r>
        <w:rPr>
          <w:rFonts w:ascii="Times New Roman"/>
          <w:b w:val="false"/>
          <w:i w:val="false"/>
          <w:color w:val="000000"/>
          <w:sz w:val="28"/>
        </w:rPr>
        <w:t xml:space="preserve">
шешімімен бекітілген </w:t>
      </w:r>
    </w:p>
    <w:bookmarkEnd w:id="1"/>
    <w:p>
      <w:pPr>
        <w:spacing w:after="0"/>
        <w:ind w:left="0"/>
        <w:jc w:val="left"/>
      </w:pPr>
      <w:r>
        <w:rPr>
          <w:rFonts w:ascii="Times New Roman"/>
          <w:b/>
          <w:i w:val="false"/>
          <w:color w:val="000000"/>
        </w:rPr>
        <w:t xml:space="preserve"> Қостанай облысының шағын кәсіпкерлікті </w:t>
      </w:r>
      <w:r>
        <w:br/>
      </w:r>
      <w:r>
        <w:rPr>
          <w:rFonts w:ascii="Times New Roman"/>
          <w:b/>
          <w:i w:val="false"/>
          <w:color w:val="000000"/>
        </w:rPr>
        <w:t xml:space="preserve">
дамытудың және қолдаудың 2003-2005 жылдарға </w:t>
      </w:r>
      <w:r>
        <w:br/>
      </w:r>
      <w:r>
        <w:rPr>
          <w:rFonts w:ascii="Times New Roman"/>
          <w:b/>
          <w:i w:val="false"/>
          <w:color w:val="000000"/>
        </w:rPr>
        <w:t xml:space="preserve">
арналған аймақтық бағдарламасы </w:t>
      </w:r>
    </w:p>
    <w:p>
      <w:pPr>
        <w:spacing w:after="0"/>
        <w:ind w:left="0"/>
        <w:jc w:val="both"/>
      </w:pPr>
      <w:r>
        <w:rPr>
          <w:rFonts w:ascii="Times New Roman"/>
          <w:b w:val="false"/>
          <w:i w:val="false"/>
          <w:color w:val="000000"/>
          <w:sz w:val="28"/>
        </w:rPr>
        <w:t xml:space="preserve">Мазмұны </w:t>
      </w:r>
    </w:p>
    <w:p>
      <w:pPr>
        <w:spacing w:after="0"/>
        <w:ind w:left="0"/>
        <w:jc w:val="both"/>
      </w:pPr>
      <w:r>
        <w:rPr>
          <w:rFonts w:ascii="Times New Roman"/>
          <w:b w:val="false"/>
          <w:i w:val="false"/>
          <w:color w:val="000000"/>
          <w:sz w:val="28"/>
        </w:rPr>
        <w:t xml:space="preserve">      1. Паспорт </w:t>
      </w:r>
      <w:r>
        <w:br/>
      </w:r>
      <w:r>
        <w:rPr>
          <w:rFonts w:ascii="Times New Roman"/>
          <w:b w:val="false"/>
          <w:i w:val="false"/>
          <w:color w:val="000000"/>
          <w:sz w:val="28"/>
        </w:rPr>
        <w:t xml:space="preserve">
      2. Кіріспе </w:t>
      </w:r>
      <w:r>
        <w:br/>
      </w:r>
      <w:r>
        <w:rPr>
          <w:rFonts w:ascii="Times New Roman"/>
          <w:b w:val="false"/>
          <w:i w:val="false"/>
          <w:color w:val="000000"/>
          <w:sz w:val="28"/>
        </w:rPr>
        <w:t xml:space="preserve">
      3. Проблеманың қазіргі жағдайын талдау </w:t>
      </w:r>
      <w:r>
        <w:br/>
      </w:r>
      <w:r>
        <w:rPr>
          <w:rFonts w:ascii="Times New Roman"/>
          <w:b w:val="false"/>
          <w:i w:val="false"/>
          <w:color w:val="000000"/>
          <w:sz w:val="28"/>
        </w:rPr>
        <w:t xml:space="preserve">
      4. Бағдарламаның мақсаты және міндеттері </w:t>
      </w:r>
      <w:r>
        <w:br/>
      </w:r>
      <w:r>
        <w:rPr>
          <w:rFonts w:ascii="Times New Roman"/>
          <w:b w:val="false"/>
          <w:i w:val="false"/>
          <w:color w:val="000000"/>
          <w:sz w:val="28"/>
        </w:rPr>
        <w:t xml:space="preserve">
      5. Бағдарламаны іске асырудағы негізгі бағыттар мен тетіктер </w:t>
      </w:r>
      <w:r>
        <w:br/>
      </w:r>
      <w:r>
        <w:rPr>
          <w:rFonts w:ascii="Times New Roman"/>
          <w:b w:val="false"/>
          <w:i w:val="false"/>
          <w:color w:val="000000"/>
          <w:sz w:val="28"/>
        </w:rPr>
        <w:t xml:space="preserve">
      6. Қажетті ресурстар және оларды қаржыландыру </w:t>
      </w:r>
      <w:r>
        <w:br/>
      </w:r>
      <w:r>
        <w:rPr>
          <w:rFonts w:ascii="Times New Roman"/>
          <w:b w:val="false"/>
          <w:i w:val="false"/>
          <w:color w:val="000000"/>
          <w:sz w:val="28"/>
        </w:rPr>
        <w:t xml:space="preserve">
көздері </w:t>
      </w:r>
      <w:r>
        <w:br/>
      </w:r>
      <w:r>
        <w:rPr>
          <w:rFonts w:ascii="Times New Roman"/>
          <w:b w:val="false"/>
          <w:i w:val="false"/>
          <w:color w:val="000000"/>
          <w:sz w:val="28"/>
        </w:rPr>
        <w:t xml:space="preserve">
      7. Бағдарламаны іске асырудан күтілетін нәтижелер </w:t>
      </w:r>
      <w:r>
        <w:br/>
      </w:r>
      <w:r>
        <w:rPr>
          <w:rFonts w:ascii="Times New Roman"/>
          <w:b w:val="false"/>
          <w:i w:val="false"/>
          <w:color w:val="000000"/>
          <w:sz w:val="28"/>
        </w:rPr>
        <w:t xml:space="preserve">
      8. Бағдарламаны іске асыру жөніндегі іс-шаралар жоспары  </w:t>
      </w:r>
    </w:p>
    <w:bookmarkStart w:name="z3" w:id="2"/>
    <w:p>
      <w:pPr>
        <w:spacing w:after="0"/>
        <w:ind w:left="0"/>
        <w:jc w:val="left"/>
      </w:pPr>
      <w:r>
        <w:rPr>
          <w:rFonts w:ascii="Times New Roman"/>
          <w:b/>
          <w:i w:val="false"/>
          <w:color w:val="000000"/>
        </w:rPr>
        <w:t xml:space="preserve"> 
      1. Бағдарламаның паспорты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8453"/>
      </w:tblGrid>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облысында шағын кәсіпкерлікті дамытудың және қолдаудың 2003-2005 жылдарға арналған аймақтық бағдарламасы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Әзірлеуге негіз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кәсіпкерлікті мемлекеттік қолдау туралы"» </w:t>
            </w:r>
            <w:r>
              <w:rPr>
                <w:rFonts w:ascii="Times New Roman"/>
                <w:b w:val="false"/>
                <w:i w:val="false"/>
                <w:color w:val="000000"/>
                <w:sz w:val="20"/>
              </w:rPr>
              <w:t xml:space="preserve">Заңы </w:t>
            </w:r>
            <w:r>
              <w:rPr>
                <w:rFonts w:ascii="Times New Roman"/>
                <w:b w:val="false"/>
                <w:i w:val="false"/>
                <w:color w:val="000000"/>
                <w:sz w:val="20"/>
              </w:rPr>
              <w:t xml:space="preserve">, Қазақстан Республикасының "Қазақстан Республикасының жергілікті мемлекеттік басқару туралы" </w:t>
            </w:r>
            <w:r>
              <w:rPr>
                <w:rFonts w:ascii="Times New Roman"/>
                <w:b w:val="false"/>
                <w:i w:val="false"/>
                <w:color w:val="000000"/>
                <w:sz w:val="20"/>
                <w:u w:val="single"/>
              </w:rPr>
              <w:t xml:space="preserve">Заңы </w:t>
            </w:r>
            <w:r>
              <w:rPr>
                <w:rFonts w:ascii="Times New Roman"/>
                <w:b w:val="false"/>
                <w:i w:val="false"/>
                <w:color w:val="000000"/>
                <w:sz w:val="20"/>
              </w:rPr>
              <w:t xml:space="preserve">, Қазақстанның 2030 жылға дейінгі даму стратегиясы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Әзірлеуші - мемлекеттік орган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экономика және сауда департаменті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 субъектілерінің санын көбейту үшін қолайлы жағдайлар туғызу, жаңа жұмыс орындарын құру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кедергілерді жою; несие, қаржы ресурстарына кіруді жеңілдету; шағын кәсіпкерлікті қолдаудағы мемлекеттік және мемлекеттік емес институттардың жұмыстарының тиімділігін арттыру; шағын кәсіпкерлік субъектілерін ақпаратпен қамтамасыз ету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Бағдарламаныіске асырудағы негізгі бағыттар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 құқықтық базаны жетілдіру; шағын кәсіпкерлікті қаржы-несие мен қолдауды дамыту; инфрақұрылымды дамыту және шағын кәсіпкерлікті насихаттауын; ақпаратты қамтамасыз ету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Қаржыландырукөздері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осы мақсатқа көзделген, жергілікті бюджеттің қаражатынан қаржы бөлу, бюджеттен тысқары мақсатты қаражат, қаржы ұйымдарының көпілі, кәсіпкерлердің және олардың қоғамдық ұйымдарының өздерінің қаражаты, банк және басқа да заң тыйым салмайтын көздердің несиелері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Күтілетін нәтижелер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нәтижесінде, шағын бизнесте жұмыс істейтін тұрғындардың көлемінің артуы болжанады, облыс экономикасы нығаяды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Бағдарламаныіске асыру мерзімі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2003 - 2005 жылдар </w:t>
            </w:r>
          </w:p>
        </w:tc>
      </w:tr>
    </w:tbl>
    <w:bookmarkStart w:name="z4" w:id="3"/>
    <w:p>
      <w:pPr>
        <w:spacing w:after="0"/>
        <w:ind w:left="0"/>
        <w:jc w:val="left"/>
      </w:pPr>
      <w:r>
        <w:rPr>
          <w:rFonts w:ascii="Times New Roman"/>
          <w:b/>
          <w:i w:val="false"/>
          <w:color w:val="000000"/>
        </w:rPr>
        <w:t xml:space="preserve"> 
      2. Кіріспе </w:t>
      </w:r>
    </w:p>
    <w:bookmarkEnd w:id="3"/>
    <w:p>
      <w:pPr>
        <w:spacing w:after="0"/>
        <w:ind w:left="0"/>
        <w:jc w:val="both"/>
      </w:pPr>
      <w:r>
        <w:rPr>
          <w:rFonts w:ascii="Times New Roman"/>
          <w:b w:val="false"/>
          <w:i w:val="false"/>
          <w:color w:val="000000"/>
          <w:sz w:val="28"/>
        </w:rPr>
        <w:t xml:space="preserve">      Қостанай облысы бойынша шағын кәсіпкерлікті дамытудың және қолдаудың 2003-2005 жылдарға арналған аймақтық бағдарламасы Қазақстан Республикасының 2030 жылға дейін стратегиялық дамуын әрі қарай іске асыруға әзірленген. Осы бағдарламада шағын кәсіпкерлікті одан әрі дамыту моделі әзірленген, оның мәні шағын кәсіпкерлікті мемлекет жағынан жүйелі түрде қолдау және  де осы процесске кәсіпкерлерді және олардың қоғамдық ұйымдарын тарту. Осы бағдарламада кешенді шаралар баяндалған, олар алдағы үш жылда қойылған міндеттерді және негізгі басымдық қызметтерді орындауға арналған. </w:t>
      </w:r>
      <w:r>
        <w:br/>
      </w:r>
      <w:r>
        <w:rPr>
          <w:rFonts w:ascii="Times New Roman"/>
          <w:b w:val="false"/>
          <w:i w:val="false"/>
          <w:color w:val="000000"/>
          <w:sz w:val="28"/>
        </w:rPr>
        <w:t xml:space="preserve">
      Алдағы уақытта шағын кәсіпкерлік қызметінде негізгі басымдықтар мыналар болып  табылады: </w:t>
      </w:r>
      <w:r>
        <w:br/>
      </w:r>
      <w:r>
        <w:rPr>
          <w:rFonts w:ascii="Times New Roman"/>
          <w:b w:val="false"/>
          <w:i w:val="false"/>
          <w:color w:val="000000"/>
          <w:sz w:val="28"/>
        </w:rPr>
        <w:t xml:space="preserve">
      халық тұтынатын тауарларды, тағам өнімдерін, материалдарын және дәрі препараттарын өндіру; </w:t>
      </w:r>
      <w:r>
        <w:br/>
      </w:r>
      <w:r>
        <w:rPr>
          <w:rFonts w:ascii="Times New Roman"/>
          <w:b w:val="false"/>
          <w:i w:val="false"/>
          <w:color w:val="000000"/>
          <w:sz w:val="28"/>
        </w:rPr>
        <w:t xml:space="preserve">
      құрылыс материалдарын салу және өндіру; </w:t>
      </w:r>
      <w:r>
        <w:br/>
      </w:r>
      <w:r>
        <w:rPr>
          <w:rFonts w:ascii="Times New Roman"/>
          <w:b w:val="false"/>
          <w:i w:val="false"/>
          <w:color w:val="000000"/>
          <w:sz w:val="28"/>
        </w:rPr>
        <w:t xml:space="preserve">
      қайталама шикізатты қайта өңдеу; </w:t>
      </w:r>
      <w:r>
        <w:br/>
      </w:r>
      <w:r>
        <w:rPr>
          <w:rFonts w:ascii="Times New Roman"/>
          <w:b w:val="false"/>
          <w:i w:val="false"/>
          <w:color w:val="000000"/>
          <w:sz w:val="28"/>
        </w:rPr>
        <w:t xml:space="preserve">
      жергілікті шикізатты өндіру және қайта өңдеу; </w:t>
      </w:r>
      <w:r>
        <w:br/>
      </w:r>
      <w:r>
        <w:rPr>
          <w:rFonts w:ascii="Times New Roman"/>
          <w:b w:val="false"/>
          <w:i w:val="false"/>
          <w:color w:val="000000"/>
          <w:sz w:val="28"/>
        </w:rPr>
        <w:t xml:space="preserve">
      ағаш өңдеу өнеркәсібі; </w:t>
      </w:r>
      <w:r>
        <w:br/>
      </w:r>
      <w:r>
        <w:rPr>
          <w:rFonts w:ascii="Times New Roman"/>
          <w:b w:val="false"/>
          <w:i w:val="false"/>
          <w:color w:val="000000"/>
          <w:sz w:val="28"/>
        </w:rPr>
        <w:t xml:space="preserve">
      тұрмыстық қызмет саласы, сервистік қызметтер; </w:t>
      </w:r>
      <w:r>
        <w:br/>
      </w:r>
      <w:r>
        <w:rPr>
          <w:rFonts w:ascii="Times New Roman"/>
          <w:b w:val="false"/>
          <w:i w:val="false"/>
          <w:color w:val="000000"/>
          <w:sz w:val="28"/>
        </w:rPr>
        <w:t xml:space="preserve">
      көріктендіру және коммуналдық қызметтер; </w:t>
      </w:r>
      <w:r>
        <w:br/>
      </w:r>
      <w:r>
        <w:rPr>
          <w:rFonts w:ascii="Times New Roman"/>
          <w:b w:val="false"/>
          <w:i w:val="false"/>
          <w:color w:val="000000"/>
          <w:sz w:val="28"/>
        </w:rPr>
        <w:t xml:space="preserve">
      қоғамдық тамақтандыру; </w:t>
      </w:r>
      <w:r>
        <w:br/>
      </w:r>
      <w:r>
        <w:rPr>
          <w:rFonts w:ascii="Times New Roman"/>
          <w:b w:val="false"/>
          <w:i w:val="false"/>
          <w:color w:val="000000"/>
          <w:sz w:val="28"/>
        </w:rPr>
        <w:t xml:space="preserve">
      инновациялық қызмет; </w:t>
      </w:r>
      <w:r>
        <w:br/>
      </w:r>
      <w:r>
        <w:rPr>
          <w:rFonts w:ascii="Times New Roman"/>
          <w:b w:val="false"/>
          <w:i w:val="false"/>
          <w:color w:val="000000"/>
          <w:sz w:val="28"/>
        </w:rPr>
        <w:t xml:space="preserve">
      туризмнің инфрақұрылымы, демалу. </w:t>
      </w:r>
    </w:p>
    <w:bookmarkStart w:name="z5" w:id="4"/>
    <w:p>
      <w:pPr>
        <w:spacing w:after="0"/>
        <w:ind w:left="0"/>
        <w:jc w:val="left"/>
      </w:pPr>
      <w:r>
        <w:rPr>
          <w:rFonts w:ascii="Times New Roman"/>
          <w:b/>
          <w:i w:val="false"/>
          <w:color w:val="000000"/>
        </w:rPr>
        <w:t xml:space="preserve"> 
      3. Проблеманың қазіргі жағдайын талдау </w:t>
      </w:r>
    </w:p>
    <w:bookmarkEnd w:id="4"/>
    <w:p>
      <w:pPr>
        <w:spacing w:after="0"/>
        <w:ind w:left="0"/>
        <w:jc w:val="both"/>
      </w:pPr>
      <w:r>
        <w:rPr>
          <w:rFonts w:ascii="Times New Roman"/>
          <w:b w:val="false"/>
          <w:i w:val="false"/>
          <w:color w:val="000000"/>
          <w:sz w:val="28"/>
        </w:rPr>
        <w:t xml:space="preserve">      Шағын кәсіпкелікті дамыту - ол мемлекетке шығыны аз жаңа жұмыс орындарын ашуға қолайлы және базарлы тауар және қызметпен көбейтуге үлесін қосады, тұрақты салық төлеу базасы. </w:t>
      </w:r>
      <w:r>
        <w:br/>
      </w:r>
      <w:r>
        <w:rPr>
          <w:rFonts w:ascii="Times New Roman"/>
          <w:b w:val="false"/>
          <w:i w:val="false"/>
          <w:color w:val="000000"/>
          <w:sz w:val="28"/>
        </w:rPr>
        <w:t xml:space="preserve">
      Облыс бойынша 2001-2002 жылдардың ішінде шағын кәсіпкерлікті қолдаудағы тәжірибе осыны көрсетеді. </w:t>
      </w:r>
      <w:r>
        <w:br/>
      </w:r>
      <w:r>
        <w:rPr>
          <w:rFonts w:ascii="Times New Roman"/>
          <w:b w:val="false"/>
          <w:i w:val="false"/>
          <w:color w:val="000000"/>
          <w:sz w:val="28"/>
        </w:rPr>
        <w:t xml:space="preserve">
      Мысалы, шағын кәсіпкерлік субъектлерімен 79,7 мың азамат жұмыспен қамтылған, немесе ол барлық жұмысқа қабілеті бар тұрғындардың 15%. </w:t>
      </w:r>
      <w:r>
        <w:br/>
      </w:r>
      <w:r>
        <w:rPr>
          <w:rFonts w:ascii="Times New Roman"/>
          <w:b w:val="false"/>
          <w:i w:val="false"/>
          <w:color w:val="000000"/>
          <w:sz w:val="28"/>
        </w:rPr>
        <w:t xml:space="preserve">
      2002 жылы шағын кәсіпкерлік субъектілерінен бюджетке 2,3 млрд. теңге төлем түскен, оның ішінде шағын бизнес кәсіпорындарынан - 1,4 млрд. теңге немесе барлық түсімнің 9,3%. </w:t>
      </w:r>
      <w:r>
        <w:br/>
      </w:r>
      <w:r>
        <w:rPr>
          <w:rFonts w:ascii="Times New Roman"/>
          <w:b w:val="false"/>
          <w:i w:val="false"/>
          <w:color w:val="000000"/>
          <w:sz w:val="28"/>
        </w:rPr>
        <w:t xml:space="preserve">
      Облыс бойынша статистиканың мәліметіне сәйкес 5077 заңды тұлғалар - шағын бизнес субъектілері  болып тіркелген. Олардың 3998 жұмыс істейді, 2001 жылға қарағанда көбею қарқыны 114,7% құрады. </w:t>
      </w:r>
      <w:r>
        <w:br/>
      </w:r>
      <w:r>
        <w:rPr>
          <w:rFonts w:ascii="Times New Roman"/>
          <w:b w:val="false"/>
          <w:i w:val="false"/>
          <w:color w:val="000000"/>
          <w:sz w:val="28"/>
        </w:rPr>
        <w:t xml:space="preserve">
      Шағын бизнес қызметінің көп түрлері сауда  делдалдық қызмет болып табылады (барлық тауар және қызмет көлемінің 2/3 жақын). Басымдық қызметтің үлес салмағы (өнеркәсіптік өнім және ауылшаруашылық) 2002 жылдың қортындысы бойынша 31,3% кұраған. </w:t>
      </w:r>
      <w:r>
        <w:br/>
      </w:r>
      <w:r>
        <w:rPr>
          <w:rFonts w:ascii="Times New Roman"/>
          <w:b w:val="false"/>
          <w:i w:val="false"/>
          <w:color w:val="000000"/>
          <w:sz w:val="28"/>
        </w:rPr>
        <w:t xml:space="preserve">
      Шағын кәсіпкерлер меншігіне беруге бос тұрган  коммуналдық меншіктегі объектілерді іздестіру жұмыстары жүріп жатыр. 2002 жылы шағын кәсіпкерлер субъектілеріне 19 объект сенімді басқаруға, 7 жалға, жеке меншікке ақысыз - 15 объект берілді, 252 пәтерді қайта құруға ұлыксаттар алынды. 540 мың текше метр көлемді 300 жер телімдері сатылды және берілді. Есеп беру жылында жобалардың конкурсын іріктеу барысында жиһаз және тігін бұйымдарын шығаруға 1 жобаға 3 млн. теңге несие берілген. 2002 жылы "Жас өркен"»облыстық бағдарламаны іске асыру барысында жас мамандарды жұмыспен қамту іске асты, олардың өмірлік деңгейі өсті, аграрлық жүйеге кадрлардың қосылуыны байланысты облыс экономикасы әрі қарай нығайды. Облыс Республика бойынша жергілікті бюджеттен несие берушілерден бесінші орынында. Екінші деңгейдегі банкілермен 7,7 млрд. теңге несие берілген, бұл 2001 жылмен салыстырғанда 9,9% өскен.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Аймақтағы шағын кәсіпкерлікті дамытуды ұстап тұрушы негізгі факторлар мыналар болып табылады: </w:t>
      </w:r>
      <w:r>
        <w:br/>
      </w:r>
      <w:r>
        <w:rPr>
          <w:rFonts w:ascii="Times New Roman"/>
          <w:b w:val="false"/>
          <w:i w:val="false"/>
          <w:color w:val="000000"/>
          <w:sz w:val="28"/>
        </w:rPr>
        <w:t xml:space="preserve">
      1) қолданылып жүрген нормативтік - құқықтық базаның жетілмегендігі; </w:t>
      </w:r>
      <w:r>
        <w:br/>
      </w:r>
      <w:r>
        <w:rPr>
          <w:rFonts w:ascii="Times New Roman"/>
          <w:b w:val="false"/>
          <w:i w:val="false"/>
          <w:color w:val="000000"/>
          <w:sz w:val="28"/>
        </w:rPr>
        <w:t xml:space="preserve">
      2) жаңа кәсіпорынды ұйымдастыруға бастапқы капиталды құру проблемасы және де қаржы несие ресурстарына қол жетпеуі мына факторлармен ескертіледі: </w:t>
      </w:r>
      <w:r>
        <w:br/>
      </w:r>
      <w:r>
        <w:rPr>
          <w:rFonts w:ascii="Times New Roman"/>
          <w:b w:val="false"/>
          <w:i w:val="false"/>
          <w:color w:val="000000"/>
          <w:sz w:val="28"/>
        </w:rPr>
        <w:t xml:space="preserve">
      несие сұрау сомасына кепілдік құнның жетпеуі, немесе оның мүлде жоқтығы; </w:t>
      </w:r>
      <w:r>
        <w:br/>
      </w:r>
      <w:r>
        <w:rPr>
          <w:rFonts w:ascii="Times New Roman"/>
          <w:b w:val="false"/>
          <w:i w:val="false"/>
          <w:color w:val="000000"/>
          <w:sz w:val="28"/>
        </w:rPr>
        <w:t xml:space="preserve">
      келдік мүліктің бағасын банк сарапшысының төмен қоюы; </w:t>
      </w:r>
      <w:r>
        <w:br/>
      </w:r>
      <w:r>
        <w:rPr>
          <w:rFonts w:ascii="Times New Roman"/>
          <w:b w:val="false"/>
          <w:i w:val="false"/>
          <w:color w:val="000000"/>
          <w:sz w:val="28"/>
        </w:rPr>
        <w:t xml:space="preserve">
      ссуданың пайызының жоғарлылығы; </w:t>
      </w:r>
      <w:r>
        <w:br/>
      </w:r>
      <w:r>
        <w:rPr>
          <w:rFonts w:ascii="Times New Roman"/>
          <w:b w:val="false"/>
          <w:i w:val="false"/>
          <w:color w:val="000000"/>
          <w:sz w:val="28"/>
        </w:rPr>
        <w:t xml:space="preserve">
      3) рыноктағы жағдай туралы ақпараттың жоқтығы; </w:t>
      </w:r>
      <w:r>
        <w:br/>
      </w:r>
      <w:r>
        <w:rPr>
          <w:rFonts w:ascii="Times New Roman"/>
          <w:b w:val="false"/>
          <w:i w:val="false"/>
          <w:color w:val="000000"/>
          <w:sz w:val="28"/>
        </w:rPr>
        <w:t xml:space="preserve">
      4) әкімшілік кедергілер. </w:t>
      </w:r>
    </w:p>
    <w:bookmarkStart w:name="z6" w:id="5"/>
    <w:p>
      <w:pPr>
        <w:spacing w:after="0"/>
        <w:ind w:left="0"/>
        <w:jc w:val="left"/>
      </w:pPr>
      <w:r>
        <w:rPr>
          <w:rFonts w:ascii="Times New Roman"/>
          <w:b/>
          <w:i w:val="false"/>
          <w:color w:val="000000"/>
        </w:rPr>
        <w:t xml:space="preserve"> 
      4. Бағдарламаның мақсаты және міндеттері </w:t>
      </w:r>
    </w:p>
    <w:bookmarkEnd w:id="5"/>
    <w:p>
      <w:pPr>
        <w:spacing w:after="0"/>
        <w:ind w:left="0"/>
        <w:jc w:val="both"/>
      </w:pPr>
      <w:r>
        <w:rPr>
          <w:rFonts w:ascii="Times New Roman"/>
          <w:b w:val="false"/>
          <w:i w:val="false"/>
          <w:color w:val="000000"/>
          <w:sz w:val="28"/>
        </w:rPr>
        <w:t xml:space="preserve">      Бағдарламаның басты мақсаты шағын кәсіпкерлік субъектілеррін одан әрі дамыту және олардың санын көбейту, жаңа жұмыс орындарын құру үшін жағдай қалыптастыру болып табылады. </w:t>
      </w:r>
      <w:r>
        <w:br/>
      </w:r>
      <w:r>
        <w:rPr>
          <w:rFonts w:ascii="Times New Roman"/>
          <w:b w:val="false"/>
          <w:i w:val="false"/>
          <w:color w:val="000000"/>
          <w:sz w:val="28"/>
        </w:rPr>
        <w:t xml:space="preserve">
      Қойыпған  мақсаттарды шешу үшін мына міндеттерді іске асыру көзделеді: </w:t>
      </w:r>
      <w:r>
        <w:br/>
      </w:r>
      <w:r>
        <w:rPr>
          <w:rFonts w:ascii="Times New Roman"/>
          <w:b w:val="false"/>
          <w:i w:val="false"/>
          <w:color w:val="000000"/>
          <w:sz w:val="28"/>
        </w:rPr>
        <w:t xml:space="preserve">
      1) әкімшілік кедергілерді жою; </w:t>
      </w:r>
      <w:r>
        <w:br/>
      </w:r>
      <w:r>
        <w:rPr>
          <w:rFonts w:ascii="Times New Roman"/>
          <w:b w:val="false"/>
          <w:i w:val="false"/>
          <w:color w:val="000000"/>
          <w:sz w:val="28"/>
        </w:rPr>
        <w:t xml:space="preserve">
      2) несие қаржы ресурстарына қол жеткізуді жеңілдету; </w:t>
      </w:r>
      <w:r>
        <w:br/>
      </w:r>
      <w:r>
        <w:rPr>
          <w:rFonts w:ascii="Times New Roman"/>
          <w:b w:val="false"/>
          <w:i w:val="false"/>
          <w:color w:val="000000"/>
          <w:sz w:val="28"/>
        </w:rPr>
        <w:t xml:space="preserve">
      3) шағын кәсіпкерлікті қолдаудағы мемлекеттік және мемлекеттік емес институттардың жұмыстарының тиімділігін арттыру; </w:t>
      </w:r>
      <w:r>
        <w:br/>
      </w:r>
      <w:r>
        <w:rPr>
          <w:rFonts w:ascii="Times New Roman"/>
          <w:b w:val="false"/>
          <w:i w:val="false"/>
          <w:color w:val="000000"/>
          <w:sz w:val="28"/>
        </w:rPr>
        <w:t xml:space="preserve">
      4) шағын кәсіпкерлік субъектілерін ақпаратпен қамтамасыз ету. </w:t>
      </w:r>
    </w:p>
    <w:bookmarkStart w:name="z7" w:id="6"/>
    <w:p>
      <w:pPr>
        <w:spacing w:after="0"/>
        <w:ind w:left="0"/>
        <w:jc w:val="left"/>
      </w:pPr>
      <w:r>
        <w:rPr>
          <w:rFonts w:ascii="Times New Roman"/>
          <w:b/>
          <w:i w:val="false"/>
          <w:color w:val="000000"/>
        </w:rPr>
        <w:t xml:space="preserve"> 
5. Бағдарламаны іске асырудың </w:t>
      </w:r>
      <w:r>
        <w:br/>
      </w:r>
      <w:r>
        <w:rPr>
          <w:rFonts w:ascii="Times New Roman"/>
          <w:b/>
          <w:i w:val="false"/>
          <w:color w:val="000000"/>
        </w:rPr>
        <w:t xml:space="preserve">
     негізгі бағыттары мен тетіктері &lt;*&gt; </w:t>
      </w:r>
    </w:p>
    <w:bookmarkEnd w:id="6"/>
    <w:p>
      <w:pPr>
        <w:spacing w:after="0"/>
        <w:ind w:left="0"/>
        <w:jc w:val="both"/>
      </w:pPr>
      <w:r>
        <w:rPr>
          <w:rFonts w:ascii="Times New Roman"/>
          <w:b w:val="false"/>
          <w:i w:val="false"/>
          <w:color w:val="ff0000"/>
          <w:sz w:val="28"/>
        </w:rPr>
        <w:t xml:space="preserve">      Ескерту. 5-бөлімге өзгерістер енгізілді - Қостанай облыстық Мәслихатының 2004 жылғы 11 ақпандағы N 34 шешімімен. </w:t>
      </w:r>
    </w:p>
    <w:p>
      <w:pPr>
        <w:spacing w:after="0"/>
        <w:ind w:left="0"/>
        <w:jc w:val="both"/>
      </w:pPr>
      <w:r>
        <w:rPr>
          <w:rFonts w:ascii="Times New Roman"/>
          <w:b w:val="false"/>
          <w:i w:val="false"/>
          <w:color w:val="000000"/>
          <w:sz w:val="28"/>
        </w:rPr>
        <w:t xml:space="preserve">      Бағдарламаны іске асырудың негізгі бағыттары мен тетіктері мыналар болып табылады: </w:t>
      </w:r>
      <w:r>
        <w:br/>
      </w:r>
      <w:r>
        <w:rPr>
          <w:rFonts w:ascii="Times New Roman"/>
          <w:b w:val="false"/>
          <w:i w:val="false"/>
          <w:color w:val="000000"/>
          <w:sz w:val="28"/>
        </w:rPr>
        <w:t xml:space="preserve">
      1) Нормативтік - құқықтық базаны жетілдіру; </w:t>
      </w:r>
      <w:r>
        <w:br/>
      </w:r>
      <w:r>
        <w:rPr>
          <w:rFonts w:ascii="Times New Roman"/>
          <w:b w:val="false"/>
          <w:i w:val="false"/>
          <w:color w:val="000000"/>
          <w:sz w:val="28"/>
        </w:rPr>
        <w:t xml:space="preserve">
      2) Шағын кәсіпкерлікті қолдаудағы қаржы - несиені дамыту; </w:t>
      </w:r>
      <w:r>
        <w:br/>
      </w:r>
      <w:r>
        <w:rPr>
          <w:rFonts w:ascii="Times New Roman"/>
          <w:b w:val="false"/>
          <w:i w:val="false"/>
          <w:color w:val="000000"/>
          <w:sz w:val="28"/>
        </w:rPr>
        <w:t xml:space="preserve">
      3) Инфрақұрылымды дамыту және ақпараттық қамтамасыз ету; </w:t>
      </w:r>
      <w:r>
        <w:br/>
      </w:r>
      <w:r>
        <w:rPr>
          <w:rFonts w:ascii="Times New Roman"/>
          <w:b w:val="false"/>
          <w:i w:val="false"/>
          <w:color w:val="000000"/>
          <w:sz w:val="28"/>
        </w:rPr>
        <w:t xml:space="preserve">
      4) Шағын кәсіпкерлік субъектілерін насихаттауды қамтамасыз ету. </w:t>
      </w:r>
    </w:p>
    <w:p>
      <w:pPr>
        <w:spacing w:after="0"/>
        <w:ind w:left="0"/>
        <w:jc w:val="both"/>
      </w:pPr>
      <w:r>
        <w:rPr>
          <w:rFonts w:ascii="Times New Roman"/>
          <w:b w:val="false"/>
          <w:i w:val="false"/>
          <w:color w:val="000000"/>
          <w:sz w:val="28"/>
        </w:rPr>
        <w:t xml:space="preserve">      Шағын кәсіпкерліктің нормативтік - құқықтық базасын жетілдіру. </w:t>
      </w:r>
      <w:r>
        <w:br/>
      </w:r>
      <w:r>
        <w:rPr>
          <w:rFonts w:ascii="Times New Roman"/>
          <w:b w:val="false"/>
          <w:i w:val="false"/>
          <w:color w:val="000000"/>
          <w:sz w:val="28"/>
        </w:rPr>
        <w:t xml:space="preserve">
      Осы бағыттағы істеп тұрған заңдардың кәсіпкерлікті дамытуға тиімділігіне талдау жасай отырып оның қолданғанда қандай кедергілік проблемалары бар екінін анықтау. Ұлықсат беретін басқа да мемлекеттік органдардың функцияларын реформалау қажет, бұл жұмыста оның тізбесін басқа да мүдделі мемлекеттік органдар және кәсіпкерлер қоғамдарын осы жұмысқа бірге жұмылдыру. </w:t>
      </w:r>
      <w:r>
        <w:br/>
      </w:r>
      <w:r>
        <w:rPr>
          <w:rFonts w:ascii="Times New Roman"/>
          <w:b w:val="false"/>
          <w:i w:val="false"/>
          <w:color w:val="000000"/>
          <w:sz w:val="28"/>
        </w:rPr>
        <w:t xml:space="preserve">
      Осы бағытты іске асыру мақсатында шаралар әзірленген, олар: </w:t>
      </w:r>
      <w:r>
        <w:br/>
      </w:r>
      <w:r>
        <w:rPr>
          <w:rFonts w:ascii="Times New Roman"/>
          <w:b w:val="false"/>
          <w:i w:val="false"/>
          <w:color w:val="000000"/>
          <w:sz w:val="28"/>
        </w:rPr>
        <w:t xml:space="preserve">
      Қазақстан Республикасы Үкіметіне, орталық тексеруші органдарына нормативтік - құқықтық актілерді жақсартуға және әкімшілік кедергілерді жоюға ұсыныстар әзірлеу. </w:t>
      </w:r>
      <w:r>
        <w:br/>
      </w:r>
      <w:r>
        <w:rPr>
          <w:rFonts w:ascii="Times New Roman"/>
          <w:b w:val="false"/>
          <w:i w:val="false"/>
          <w:color w:val="000000"/>
          <w:sz w:val="28"/>
        </w:rPr>
        <w:t xml:space="preserve">
      Орталық органдардың аймақтық ұйымдары түскен ұсыныстарды экономика және сауда департаментінің мамандары талдап және жіктеп "Іскерлік райды жақсарту"» өлшеміне сәйкестігін анықтайды. Критерий базасына мына көрсеткіштер қабылданады: олар, істеп тұрған заңдардың нормаларын және ережелерін жеңілдету, ұлықсат процедураларын жеңілдетіп қарау уақытын қысқарту, керек емес анықтамаларды және тіркеуді жою, қызмет төлемін қысқарту, заңдық актілерге байыпты талқылаулар беру кәсіпкерлердің пайдасына, егер олардың пайдасына қайшы келсе, аймақтық деңгейге кейбір келісілетін процедураларды берсе, орталықтандыру функциясын азайтса және т.б.. Осы шаралардың барлығы кәсіпкелік қызметінің бостандығын ұлғайтып, шағын және орта бизнестің дамуына өз оң жағдайын әкеле отырып, облыс экономикасын алға бастырады. </w:t>
      </w:r>
      <w:r>
        <w:br/>
      </w:r>
      <w:r>
        <w:rPr>
          <w:rFonts w:ascii="Times New Roman"/>
          <w:b w:val="false"/>
          <w:i w:val="false"/>
          <w:color w:val="000000"/>
          <w:sz w:val="28"/>
        </w:rPr>
        <w:t xml:space="preserve">
      Мемлекеттік органдардың жіберген ұсыныстарына тоқсан сайын рейтингісін шығарып отырады. </w:t>
      </w:r>
      <w:r>
        <w:br/>
      </w:r>
      <w:r>
        <w:rPr>
          <w:rFonts w:ascii="Times New Roman"/>
          <w:b w:val="false"/>
          <w:i w:val="false"/>
          <w:color w:val="000000"/>
          <w:sz w:val="28"/>
        </w:rPr>
        <w:t xml:space="preserve">
      Облыстың қалалары, аудандары әкімдерінің ШБ дамытуды бағалауға мониторингі. </w:t>
      </w:r>
      <w:r>
        <w:br/>
      </w:r>
      <w:r>
        <w:rPr>
          <w:rFonts w:ascii="Times New Roman"/>
          <w:b w:val="false"/>
          <w:i w:val="false"/>
          <w:color w:val="000000"/>
          <w:sz w:val="28"/>
        </w:rPr>
        <w:t xml:space="preserve">
      Мониторинг қортындысы бойынша әкімдерді? рейтингі шығарылады: облыстың калаларының және аудандарының рейтингті бағалау әдістемесі жоғарыда айтылған критериге сәйкес. </w:t>
      </w:r>
    </w:p>
    <w:p>
      <w:pPr>
        <w:spacing w:after="0"/>
        <w:ind w:left="0"/>
        <w:jc w:val="both"/>
      </w:pPr>
      <w:r>
        <w:rPr>
          <w:rFonts w:ascii="Times New Roman"/>
          <w:b w:val="false"/>
          <w:i w:val="false"/>
          <w:color w:val="000000"/>
          <w:sz w:val="28"/>
        </w:rPr>
        <w:t xml:space="preserve">      Шағын кәсіпкерлікті қаржы-несие қолдауды дамыту. </w:t>
      </w:r>
      <w:r>
        <w:br/>
      </w:r>
      <w:r>
        <w:rPr>
          <w:rFonts w:ascii="Times New Roman"/>
          <w:b w:val="false"/>
          <w:i w:val="false"/>
          <w:color w:val="000000"/>
          <w:sz w:val="28"/>
        </w:rPr>
        <w:t xml:space="preserve">
      Осы бағыттағы бірінші кезеңдегі бірінші міндеттер болып шағын кәсіпкерлер субъектілерінің несие ресурстарына  кіруді женілдету және де істеп тұрған қаржымен қолдау нысанын жетілдіру. </w:t>
      </w:r>
      <w:r>
        <w:br/>
      </w:r>
      <w:r>
        <w:rPr>
          <w:rFonts w:ascii="Times New Roman"/>
          <w:b w:val="false"/>
          <w:i w:val="false"/>
          <w:color w:val="000000"/>
          <w:sz w:val="28"/>
        </w:rPr>
        <w:t xml:space="preserve">
      Осы бағдарлама деңгейінде мынандай шаралардың іске асырылуы көзделеді: </w:t>
      </w:r>
      <w:r>
        <w:br/>
      </w:r>
      <w:r>
        <w:rPr>
          <w:rFonts w:ascii="Times New Roman"/>
          <w:b w:val="false"/>
          <w:i w:val="false"/>
          <w:color w:val="000000"/>
          <w:sz w:val="28"/>
        </w:rPr>
        <w:t xml:space="preserve">
      Екінші деңгейдегі банкілердің ШБС - не несие беруіне мониторинг және нақтылы шаралар жасау. </w:t>
      </w:r>
      <w:r>
        <w:br/>
      </w:r>
      <w:r>
        <w:rPr>
          <w:rFonts w:ascii="Times New Roman"/>
          <w:b w:val="false"/>
          <w:i w:val="false"/>
          <w:color w:val="000000"/>
          <w:sz w:val="28"/>
        </w:rPr>
        <w:t xml:space="preserve">
      Шағын кәсіпкерлікті несиелеу талдауы көрсеткендей облыстық банкілердің филиалдары несиелерді оларға әркелкі бөледі. 2002 жылы ШКС берілген несиенің жалпы көлемінің 80% облыстағы істеп тұрған 12 филиалының 5-не ғана келеді. Осы тұрғыда тоқсан сайынғы мониторингтің қорытындысы бойынша "белсенді емес"»банкілердің ШБС несие беруін жандандыру. </w:t>
      </w:r>
    </w:p>
    <w:p>
      <w:pPr>
        <w:spacing w:after="0"/>
        <w:ind w:left="0"/>
        <w:jc w:val="both"/>
      </w:pPr>
      <w:r>
        <w:rPr>
          <w:rFonts w:ascii="Times New Roman"/>
          <w:b w:val="false"/>
          <w:i w:val="false"/>
          <w:color w:val="000000"/>
          <w:sz w:val="28"/>
        </w:rPr>
        <w:t xml:space="preserve">      Нарықты саралауды зерттеу жөніндегі қызметтерді сатуды ұйымдастыру және өткізу </w:t>
      </w:r>
      <w:r>
        <w:br/>
      </w:r>
      <w:r>
        <w:rPr>
          <w:rFonts w:ascii="Times New Roman"/>
          <w:b w:val="false"/>
          <w:i w:val="false"/>
          <w:color w:val="000000"/>
          <w:sz w:val="28"/>
        </w:rPr>
        <w:t xml:space="preserve">
      Жергілікті бюджет қаражаты және нарықты саралауды зерттеу жөніндегі қызметтерді сатудың есебінен салаларды базалық шолуды әзірлеу көзделуде. Бұл іс-шаралар кәсіпкерлерге нарықтың қай бір сарасына қаржыны жұмсау тиімді, сондай-ақ несие мәселелері жөнінде, орын алған тәуекелділікті талдау, несиелеу және дамыту бағдарламаларын жасаудың қажеттігі және т.б. сол сияқты сенімді ақпараттар беруге қажет. </w:t>
      </w:r>
      <w:r>
        <w:br/>
      </w:r>
      <w:r>
        <w:rPr>
          <w:rFonts w:ascii="Times New Roman"/>
          <w:b w:val="false"/>
          <w:i w:val="false"/>
          <w:color w:val="000000"/>
          <w:sz w:val="28"/>
        </w:rPr>
        <w:t xml:space="preserve">
      Экономиканың секторларын банкілермен қаржыландыру үшін оның өтімділігін жақсарту керек, ол үшін салалардың жағдайы олардың рыноктағы көлемі, бағасы, тауар группасы және басқа да көрсеткіштері туралы толық ақпарат болуы керек. </w:t>
      </w:r>
      <w:r>
        <w:br/>
      </w:r>
      <w:r>
        <w:rPr>
          <w:rFonts w:ascii="Times New Roman"/>
          <w:b w:val="false"/>
          <w:i w:val="false"/>
          <w:color w:val="000000"/>
          <w:sz w:val="28"/>
        </w:rPr>
        <w:t xml:space="preserve">
      Банкілердің маркетинг бөлімдерімен бірге салалардың шолуларын әзірлеу көзделеді, осының арқасында ШБС несиелендіргендегі қауіптер төмендейді. Осы үшін Іскер Кеңес беру Бағдарламасының қаржысын тарту (ВАS бағдарламасы), оны Қазақстанда ЕДЖБ іске асырады.  BAS кеңес беру жобасының 50% бағасын өтейді оның құны 10.000 АҚШ долларына дейін. Оның сыртында BAS консалтингтік реформаларды талдауға көмектеседі, олар біздің сұранысымыз бойынша жергілікті рыноктарды зерттеп, мысалы, Қостанай облысында болашағы бар шағын бизнесті несиелеуді көрсетеді. Зерттеудің екінші бөлігінің қаржысын жергілікті банктердің филиалдары төлеуі мүмкін. Банктердің негізгі пайдасы осы схема бойынша бір зерттеуге жарты төлемін атқара отырып әр банк бірнеше зерттеулерге ие болады. Осы шаралардың қорытындысына келсек одан кімге несие беруін, қауіп-қатер барма және де несие беруге және дамуға қандай бағдарламалар әзірлеу керектігі аңықталады. </w:t>
      </w:r>
    </w:p>
    <w:p>
      <w:pPr>
        <w:spacing w:after="0"/>
        <w:ind w:left="0"/>
        <w:jc w:val="both"/>
      </w:pPr>
      <w:r>
        <w:rPr>
          <w:rFonts w:ascii="Times New Roman"/>
          <w:b w:val="false"/>
          <w:i w:val="false"/>
          <w:color w:val="000000"/>
          <w:sz w:val="28"/>
        </w:rPr>
        <w:t xml:space="preserve">      Жаңа несие желілерін тарту. </w:t>
      </w:r>
      <w:r>
        <w:br/>
      </w:r>
      <w:r>
        <w:rPr>
          <w:rFonts w:ascii="Times New Roman"/>
          <w:b w:val="false"/>
          <w:i w:val="false"/>
          <w:color w:val="000000"/>
          <w:sz w:val="28"/>
        </w:rPr>
        <w:t xml:space="preserve">
      Екінші деңгейдегі банкілерден басқа да ШБС несиелендіруде шетел банкілерінің желілерін және кәсіпкерлікті дамыту қорлары пайдалынады. Облыс бойынша осы кезде 15 шетелдік несиелік желілер жұмыс істейді (WB, KWF, EBRD, IDB, ADB және т.б.). Банкілердің несиесін арзандатуға және ШКС банкілердің несиесін көбейту үшін жаңа несиелік желілер іздеу жұмысы өткізіледі. </w:t>
      </w:r>
    </w:p>
    <w:p>
      <w:pPr>
        <w:spacing w:after="0"/>
        <w:ind w:left="0"/>
        <w:jc w:val="both"/>
      </w:pPr>
      <w:r>
        <w:rPr>
          <w:rFonts w:ascii="Times New Roman"/>
          <w:b w:val="false"/>
          <w:i w:val="false"/>
          <w:color w:val="000000"/>
          <w:sz w:val="28"/>
        </w:rPr>
        <w:t xml:space="preserve">      Банк емес несиелік институттарын дамыту. </w:t>
      </w:r>
      <w:r>
        <w:br/>
      </w:r>
      <w:r>
        <w:rPr>
          <w:rFonts w:ascii="Times New Roman"/>
          <w:b w:val="false"/>
          <w:i w:val="false"/>
          <w:color w:val="000000"/>
          <w:sz w:val="28"/>
        </w:rPr>
        <w:t xml:space="preserve">
      Екінші деңгейдегі банкілерге қаржы ресурстарын алуға банк емес несиелік институттар болмақ. Осындай ұйымдардың көлемін ұлғайтуға және олардың қызметін ұйымдастыруға көмек көрсету көзделеді. Қазіргі кезде облыс бойынша 3 ауылдық несиелік серіктестік, 1 шағын несиелік ұйым, 2 ШБС несие беретін қорлар бар. </w:t>
      </w:r>
      <w:r>
        <w:br/>
      </w:r>
      <w:r>
        <w:rPr>
          <w:rFonts w:ascii="Times New Roman"/>
          <w:b w:val="false"/>
          <w:i w:val="false"/>
          <w:color w:val="000000"/>
          <w:sz w:val="28"/>
        </w:rPr>
        <w:t xml:space="preserve">
      Көмек мына түрде болмақ уставтық құжаттарды дайындағанда, тіркеуге немесе республикалық ұйымдардың филиалдарын ашқанда. </w:t>
      </w:r>
      <w:r>
        <w:br/>
      </w:r>
      <w:r>
        <w:rPr>
          <w:rFonts w:ascii="Times New Roman"/>
          <w:b w:val="false"/>
          <w:i w:val="false"/>
          <w:color w:val="000000"/>
          <w:sz w:val="28"/>
        </w:rPr>
        <w:t xml:space="preserve">
      Осы шараларды өткізу жұмыстарының нәтижесінде банк емес ұйымдардың саны 20-ға дейін өспек. </w:t>
      </w:r>
    </w:p>
    <w:p>
      <w:pPr>
        <w:spacing w:after="0"/>
        <w:ind w:left="0"/>
        <w:jc w:val="both"/>
      </w:pPr>
      <w:r>
        <w:rPr>
          <w:rFonts w:ascii="Times New Roman"/>
          <w:b w:val="false"/>
          <w:i w:val="false"/>
          <w:color w:val="000000"/>
          <w:sz w:val="28"/>
        </w:rPr>
        <w:t xml:space="preserve">      Шағын кәсіпкерлік субъектілеріне баспасөз ақпараттық құралдарында жарнама кеңістігін беру. </w:t>
      </w:r>
      <w:r>
        <w:br/>
      </w:r>
      <w:r>
        <w:rPr>
          <w:rFonts w:ascii="Times New Roman"/>
          <w:b w:val="false"/>
          <w:i w:val="false"/>
          <w:color w:val="000000"/>
          <w:sz w:val="28"/>
        </w:rPr>
        <w:t xml:space="preserve">
      Бұл жоба шағын кәсіпкерлік субъектілерін жолдауға және дамытуға арналған. Оның негізгі идеясы  бизнесмендерге газеттерге, жорналдарға, телевидениеге және радиоға берген өздерінің жарнамаларын тегін орналастыруға бағыттылған. Осы тұрғыда жарнамалар тек Қазақстан Республикасында ғана емес, көрші Ресейге де беріледі. </w:t>
      </w:r>
      <w:r>
        <w:br/>
      </w:r>
      <w:r>
        <w:rPr>
          <w:rFonts w:ascii="Times New Roman"/>
          <w:b w:val="false"/>
          <w:i w:val="false"/>
          <w:color w:val="000000"/>
          <w:sz w:val="28"/>
        </w:rPr>
        <w:t xml:space="preserve">
      Осы жобаға бюджеттік қаржыдан басқа да демеуші банклердің және ірі кәсіпкорындардың қаржылары тартылады. Жобаны іске асыру үшін Қостанай облысындағы дәстүрлі емес тауар, жұмыс, қызмет көрсететін, өз өнімдерін сапалы шығаратын, темекі, алкоголдік өнімді шығарып оны сақтайтын емес ШБС жіберіледі. Конкурсқа қатысып жеңіп алғандар облыстық бюджеттен  немесе  жобаға қатысты басқа қөздерден қаржыландырылады. </w:t>
      </w:r>
      <w:r>
        <w:br/>
      </w:r>
      <w:r>
        <w:rPr>
          <w:rFonts w:ascii="Times New Roman"/>
          <w:b w:val="false"/>
          <w:i w:val="false"/>
          <w:color w:val="000000"/>
          <w:sz w:val="28"/>
        </w:rPr>
        <w:t xml:space="preserve">
      Мемлекеттік сұранымда ШБС 10% өнімдердің жеке  түрлерін өндіруге және сатуға резервте ұстау. </w:t>
      </w:r>
      <w:r>
        <w:br/>
      </w:r>
      <w:r>
        <w:rPr>
          <w:rFonts w:ascii="Times New Roman"/>
          <w:b w:val="false"/>
          <w:i w:val="false"/>
          <w:color w:val="000000"/>
          <w:sz w:val="28"/>
        </w:rPr>
        <w:t xml:space="preserve">
      Бүгінгі уақытта мемлекеттік ұйымдардың өткізетін тендерлеріне шағын кәсіпкерлік субъектілері толық құқықтық негізде қатыса алмайды - олар ірі компаниялар республика бойынша өкілдіктері бар, олардың тауарларының жұмыстарының, қызметтерінің бағасы ШБС біршама арзан. Сондықтан осы шараны іске асыру ма?саты мемлекет ша?ын бизнес субъектілерінен шамалы болса да олардан сатып алуға кепілдік береді.            </w:t>
      </w:r>
      <w:r>
        <w:br/>
      </w:r>
      <w:r>
        <w:rPr>
          <w:rFonts w:ascii="Times New Roman"/>
          <w:b w:val="false"/>
          <w:i w:val="false"/>
          <w:color w:val="000000"/>
          <w:sz w:val="28"/>
        </w:rPr>
        <w:t xml:space="preserve">
      ШБС 20% өтемін түсіруді қолдану олардың өнімдеріне, жұмыстарына, қызметтеріне сертификация өткізгенде. </w:t>
      </w:r>
      <w:r>
        <w:br/>
      </w:r>
      <w:r>
        <w:rPr>
          <w:rFonts w:ascii="Times New Roman"/>
          <w:b w:val="false"/>
          <w:i w:val="false"/>
          <w:color w:val="000000"/>
          <w:sz w:val="28"/>
        </w:rPr>
        <w:t xml:space="preserve">
      Қазіргі шара Ұлттық сараптау және сертификация орталығымен келісіліп әзірленген, ол ШБС сертификация өткізгенде өтемін жеңілдетуді белгіленген. Осы шара өнімдердің жаңа түрін өндіруді және сатуды көбейтеді. </w:t>
      </w:r>
    </w:p>
    <w:p>
      <w:pPr>
        <w:spacing w:after="0"/>
        <w:ind w:left="0"/>
        <w:jc w:val="both"/>
      </w:pPr>
      <w:r>
        <w:rPr>
          <w:rFonts w:ascii="Times New Roman"/>
          <w:b w:val="false"/>
          <w:i w:val="false"/>
          <w:color w:val="000000"/>
          <w:sz w:val="28"/>
        </w:rPr>
        <w:t xml:space="preserve">      Автокөліктерде жүктерді сақтау және олармен бірге жүру қызметін ұйымдастыруды сатып алу. </w:t>
      </w:r>
      <w:r>
        <w:br/>
      </w:r>
      <w:r>
        <w:rPr>
          <w:rFonts w:ascii="Times New Roman"/>
          <w:b w:val="false"/>
          <w:i w:val="false"/>
          <w:color w:val="000000"/>
          <w:sz w:val="28"/>
        </w:rPr>
        <w:t xml:space="preserve">
      Осы шаралар облысқа еліміздің оңтүстік аймағынан әкілілетін азық-түліктердің бағасын орнықтыруға әзірленген. Ол, ерекше, көкөністер мен жемістерге. Жолдарға ауыр салықтарды болдырмау үшін облысқа көкөністер мен жемістерді әкелушілерді қорғауды қамтамасыз ету қарастырылады. </w:t>
      </w:r>
    </w:p>
    <w:p>
      <w:pPr>
        <w:spacing w:after="0"/>
        <w:ind w:left="0"/>
        <w:jc w:val="both"/>
      </w:pPr>
      <w:r>
        <w:rPr>
          <w:rFonts w:ascii="Times New Roman"/>
          <w:b w:val="false"/>
          <w:i w:val="false"/>
          <w:color w:val="000000"/>
          <w:sz w:val="28"/>
        </w:rPr>
        <w:t xml:space="preserve">      Инфрақұрылымды дамыту және шағын бизнесті насихаттау. </w:t>
      </w:r>
      <w:r>
        <w:br/>
      </w:r>
      <w:r>
        <w:rPr>
          <w:rFonts w:ascii="Times New Roman"/>
          <w:b w:val="false"/>
          <w:i w:val="false"/>
          <w:color w:val="000000"/>
          <w:sz w:val="28"/>
        </w:rPr>
        <w:t xml:space="preserve">
      Осы бағыттағы шараларды іске асыру істеп тұрған және құрылатын инфрақұрылым объектілерінің шағын бизнесті қолдауға, облыстың қалалары мен аудандарының ақпараттық - косультациялық орталықтарына, бизнес инкубаторларға және технопарктерге жәрдемі тимек. </w:t>
      </w:r>
      <w:r>
        <w:br/>
      </w:r>
      <w:r>
        <w:rPr>
          <w:rFonts w:ascii="Times New Roman"/>
          <w:b w:val="false"/>
          <w:i w:val="false"/>
          <w:color w:val="000000"/>
          <w:sz w:val="28"/>
        </w:rPr>
        <w:t xml:space="preserve">
      Осы бағыттың ең бір мақсаты шағын кәсіпкерлер қызметіне қоғамдық жағымды ойларды қалыптастыру және де шағын кәсіпкерлер туралы халықтың білімінің деңгейін көтеру. Оны шешу үшін радиода, телехабарда, облыстық басылымдарда шағын кәсіпкерлік саласының проблемалары туралы айтылуы қажет. Және де конференциялар,«"дөңгелек столдар", кездесулер, эксперттер, журналисттердің, атқарушы органдардың өкілдері қатысуымен өткізу. Осы тұрғыда басқа да аймақтардан кәсіпкерлердің коғамдық ұйымдарын тарта отырып, Қостанай облысында филиал ашу мақсаты көзделеді. </w:t>
      </w:r>
      <w:r>
        <w:br/>
      </w:r>
      <w:r>
        <w:rPr>
          <w:rFonts w:ascii="Times New Roman"/>
          <w:b w:val="false"/>
          <w:i w:val="false"/>
          <w:color w:val="000000"/>
          <w:sz w:val="28"/>
        </w:rPr>
        <w:t xml:space="preserve">
      Бағыт шеңберінде тағы да мына шаралар көзделеді: </w:t>
      </w:r>
      <w:r>
        <w:br/>
      </w:r>
      <w:r>
        <w:rPr>
          <w:rFonts w:ascii="Times New Roman"/>
          <w:b w:val="false"/>
          <w:i w:val="false"/>
          <w:color w:val="000000"/>
          <w:sz w:val="28"/>
        </w:rPr>
        <w:t xml:space="preserve">
      ШБС-не бизнес - жоспарларды тегін әзірлеу. </w:t>
      </w:r>
      <w:r>
        <w:br/>
      </w:r>
      <w:r>
        <w:rPr>
          <w:rFonts w:ascii="Times New Roman"/>
          <w:b w:val="false"/>
          <w:i w:val="false"/>
          <w:color w:val="000000"/>
          <w:sz w:val="28"/>
        </w:rPr>
        <w:t xml:space="preserve">
      ШБС банкілердің несие беру шарты бизнес-жоспарларың болуы. Бизнесмендердің өздерінің әзірленген жоспарлары банкілердің сұрамына сәйкес келмейді, оның себебі қаржыны үнемдейміз деп "мамандар емес" дайындайды. Басымдық қызмет түрлері бойынша 2003 жылы 500 мың сомасына 50-бизнес жоспар әзірленеді. 2004 жылы осы мақсатқа 700 мың теңге бөлу жоспарланады, 2005 жылы - 1 млн. теңге. </w:t>
      </w:r>
      <w:r>
        <w:br/>
      </w:r>
      <w:r>
        <w:rPr>
          <w:rFonts w:ascii="Times New Roman"/>
          <w:b w:val="false"/>
          <w:i w:val="false"/>
          <w:color w:val="000000"/>
          <w:sz w:val="28"/>
        </w:rPr>
        <w:t xml:space="preserve">
      Конкурстарды ұйымдастыру және өткізу </w:t>
      </w:r>
      <w:r>
        <w:br/>
      </w:r>
      <w:r>
        <w:rPr>
          <w:rFonts w:ascii="Times New Roman"/>
          <w:b w:val="false"/>
          <w:i w:val="false"/>
          <w:color w:val="000000"/>
          <w:sz w:val="28"/>
        </w:rPr>
        <w:t xml:space="preserve">
      Кәсіпкерлікті насихаттау және ынталандыру мақсатында мынадай конкурстар өткізу болжанады: "Қостанай облысының ең үздік кәсіпкерлері", "Қостанай облысының ең жақсы тауарлары", Қостанай облысының ең үздік рыногы. </w:t>
      </w:r>
      <w:r>
        <w:br/>
      </w:r>
      <w:r>
        <w:rPr>
          <w:rFonts w:ascii="Times New Roman"/>
          <w:b w:val="false"/>
          <w:i w:val="false"/>
          <w:color w:val="000000"/>
          <w:sz w:val="28"/>
        </w:rPr>
        <w:t xml:space="preserve">
      ШКС қозғалмайтын мүлік объектілерін сатып алу, қайта жабдықтау және оларды беру шараларын ұйымдастыру және өткізу. </w:t>
      </w:r>
      <w:r>
        <w:br/>
      </w:r>
      <w:r>
        <w:rPr>
          <w:rFonts w:ascii="Times New Roman"/>
          <w:b w:val="false"/>
          <w:i w:val="false"/>
          <w:color w:val="000000"/>
          <w:sz w:val="28"/>
        </w:rPr>
        <w:t xml:space="preserve">
      Қазіргі уақытта шағын кәсіпкерлікті дамытуға, олардың құжаттарын әзірлеуге, ұлықсат беруге және келісуге мемлекеттік шенеуліктер кері әсерін тигізуде. Бұл жаңа өндіріс орындарын ашуға немесе қызмет көрсетуге кедергі жасайды. Осы проблеманы шешу үшін азаматтарға қолайлы жағдайлар жасау қажет, әсіресе, қолынан іс келетін, өз бизнесін ашатын жас кәсіпкерлерге. Осы іс-шаралар деңгейінде "Росток"»мемлекеттік коммуналдық кәсіпорынының көмегімен қозғалмайтын мүлік объектілерін әртүрлі бизнес бағытына қайта жабдықтап беру көзделеді. Осыған орай мемлекеттік коммуналдық кәсіпорынның жарғылық капиталын облыстық бюджет есебінен толтыру қажет. </w:t>
      </w:r>
    </w:p>
    <w:p>
      <w:pPr>
        <w:spacing w:after="0"/>
        <w:ind w:left="0"/>
        <w:jc w:val="both"/>
      </w:pPr>
      <w:r>
        <w:rPr>
          <w:rFonts w:ascii="Times New Roman"/>
          <w:b w:val="false"/>
          <w:i w:val="false"/>
          <w:color w:val="000000"/>
          <w:sz w:val="28"/>
        </w:rPr>
        <w:t xml:space="preserve">      Шағын бизнесті қолдау орталықтарын құру. </w:t>
      </w:r>
      <w:r>
        <w:br/>
      </w:r>
      <w:r>
        <w:rPr>
          <w:rFonts w:ascii="Times New Roman"/>
          <w:b w:val="false"/>
          <w:i w:val="false"/>
          <w:color w:val="000000"/>
          <w:sz w:val="28"/>
        </w:rPr>
        <w:t xml:space="preserve">
      Қазіргі уақытта кәсіпкерлерге өз өнімдерін сатуға рынок іздеуге және де бизнесті дамытуға ізденіс жасау жолын табу үшін көлемді ақпарат керек. 2003 жылдан 2005 жылға дейін "Шағын бизнес орталығы»" ААҚ базасында Қостанай, Рудный, Лисаков, Жітіқара қалаларында және де Қостанай ауданында орталықтар құру жоспарланады. </w:t>
      </w:r>
      <w:r>
        <w:br/>
      </w:r>
      <w:r>
        <w:rPr>
          <w:rFonts w:ascii="Times New Roman"/>
          <w:b w:val="false"/>
          <w:i w:val="false"/>
          <w:color w:val="000000"/>
          <w:sz w:val="28"/>
        </w:rPr>
        <w:t xml:space="preserve">
      Орталықтар кәсіпкерлерге ақпараттық қолдау жүргізіп отырады және бизнестің әртүрлі аспектілері бойынша керекті консалтингтік қызметтер көрсетеді. Оның сыртында орталықтар заңды сұрақтарға және бухгалтерия есебінің қызметтерін атқаруды көздейді, осыған байланысты бухгалтерлер мен заңгерлерді ұстамау кәсіпкерлердің жұмсайтын қаражаты кемітеді. Осы шараның керектігі несие алу проблемасымен байланысты, неге десе ШБС қаржы-есеп құжаттары жарамсыз жағдайда болады, ол кәсіпкерлердің мамандалынған мамандарды ұстап тұруға қаржысының жоқтығы. </w:t>
      </w:r>
    </w:p>
    <w:p>
      <w:pPr>
        <w:spacing w:after="0"/>
        <w:ind w:left="0"/>
        <w:jc w:val="both"/>
      </w:pPr>
      <w:r>
        <w:rPr>
          <w:rFonts w:ascii="Times New Roman"/>
          <w:b w:val="false"/>
          <w:i w:val="false"/>
          <w:color w:val="000000"/>
          <w:sz w:val="28"/>
        </w:rPr>
        <w:t xml:space="preserve">      Ақпараттық қамтамасыз ету. </w:t>
      </w:r>
      <w:r>
        <w:br/>
      </w:r>
      <w:r>
        <w:rPr>
          <w:rFonts w:ascii="Times New Roman"/>
          <w:b w:val="false"/>
          <w:i w:val="false"/>
          <w:color w:val="000000"/>
          <w:sz w:val="28"/>
        </w:rPr>
        <w:t xml:space="preserve">
      Осы бағытта шағын кәсіпкерлікті комплекстік ақпараттың қамтамасыз ету әдістемелік құралдар шығаруы көзделеді: </w:t>
      </w:r>
      <w:r>
        <w:br/>
      </w:r>
      <w:r>
        <w:rPr>
          <w:rFonts w:ascii="Times New Roman"/>
          <w:b w:val="false"/>
          <w:i w:val="false"/>
          <w:color w:val="000000"/>
          <w:sz w:val="28"/>
        </w:rPr>
        <w:t xml:space="preserve">
      "Ет және сүттті қайта өңдеу өндірісін қалай ашу керек"»- осы жол көрсеткіш кәсіпкерге ет және сүтті қайта өңдеу өндірісін ашуды ойланғандарға көмегін тигізеді. Жол көрсеткіште шұжық және сүт өнімдерінің толық талдауы көрсетілген, ол кәсіпкерлерге ?өзінің өнімдерін қалай сатуға болатыны айқындалған; </w:t>
      </w:r>
      <w:r>
        <w:br/>
      </w:r>
      <w:r>
        <w:rPr>
          <w:rFonts w:ascii="Times New Roman"/>
          <w:b w:val="false"/>
          <w:i w:val="false"/>
          <w:color w:val="000000"/>
          <w:sz w:val="28"/>
        </w:rPr>
        <w:t xml:space="preserve">
     «"Несиені қалай алуға болады" - осы жол көрсеткіште несие беруші ұйымдардан кәсіпкерлер қалай несие алатыны туралы толық мағлұмат айтылған; </w:t>
      </w:r>
      <w:r>
        <w:br/>
      </w:r>
      <w:r>
        <w:rPr>
          <w:rFonts w:ascii="Times New Roman"/>
          <w:b w:val="false"/>
          <w:i w:val="false"/>
          <w:color w:val="000000"/>
          <w:sz w:val="28"/>
        </w:rPr>
        <w:t xml:space="preserve">
     «"Инвестор  оқы"» - осы брошюра кәсіпкерлерге арналған, онда өндірістің жаңа түрлерін игеруге шешім қабылдағандарға арналған және оның ерекшілігі, қандай жеңілдік оны күтіп тұр; </w:t>
      </w:r>
      <w:r>
        <w:br/>
      </w:r>
      <w:r>
        <w:rPr>
          <w:rFonts w:ascii="Times New Roman"/>
          <w:b w:val="false"/>
          <w:i w:val="false"/>
          <w:color w:val="000000"/>
          <w:sz w:val="28"/>
        </w:rPr>
        <w:t xml:space="preserve">
     «"Стандарттау, метрологиялау және сертификаттау сұрақтары"»- брошюрада осы салада барлық кәсіпкерлер не білу керек сұрақтары айқындалған; </w:t>
      </w:r>
      <w:r>
        <w:br/>
      </w:r>
      <w:r>
        <w:rPr>
          <w:rFonts w:ascii="Times New Roman"/>
          <w:b w:val="false"/>
          <w:i w:val="false"/>
          <w:color w:val="000000"/>
          <w:sz w:val="28"/>
        </w:rPr>
        <w:t xml:space="preserve">
      "ШНҰ қалай құру керек"»- бүгінгі күні шағын несиені заңды түрде алудың процедурасы игерілмеген. Ұсынылып отырған брошюрада осындай ұйымдарды қалай құру туралы ұсыныстар берілген және оның артықшылығы жазылған; </w:t>
      </w:r>
      <w:r>
        <w:br/>
      </w:r>
      <w:r>
        <w:rPr>
          <w:rFonts w:ascii="Times New Roman"/>
          <w:b w:val="false"/>
          <w:i w:val="false"/>
          <w:color w:val="000000"/>
          <w:sz w:val="28"/>
        </w:rPr>
        <w:t xml:space="preserve">
      "Бизнес - жоспарларды қалай әзірлеу керек" - банкілердің талаптарына сай бизнес - жоспарды дербес жасаудың процедурасы жазылған; </w:t>
      </w:r>
      <w:r>
        <w:br/>
      </w:r>
      <w:r>
        <w:rPr>
          <w:rFonts w:ascii="Times New Roman"/>
          <w:b w:val="false"/>
          <w:i w:val="false"/>
          <w:color w:val="000000"/>
          <w:sz w:val="28"/>
        </w:rPr>
        <w:t xml:space="preserve">
      "Тексерушілер не үшін жазалайды" - брошюрада кәсіпкерлер әкімшілік жазадан қалай құтылуы туралы ұсыныстар көзделген; </w:t>
      </w:r>
      <w:r>
        <w:br/>
      </w:r>
      <w:r>
        <w:rPr>
          <w:rFonts w:ascii="Times New Roman"/>
          <w:b w:val="false"/>
          <w:i w:val="false"/>
          <w:color w:val="000000"/>
          <w:sz w:val="28"/>
        </w:rPr>
        <w:t xml:space="preserve">
      "Шағын бизнестерге мемлекеттік сатып алу"»- бұл құрал бизнесмендерге мемлекеттік сатып алуға қатысуға арналған, ол үшін қандай құжаттар керек, оларды қалай дұрыс ресімдеу және басқа сұрақтарға жауап табылады; </w:t>
      </w:r>
      <w:r>
        <w:br/>
      </w:r>
      <w:r>
        <w:rPr>
          <w:rFonts w:ascii="Times New Roman"/>
          <w:b w:val="false"/>
          <w:i w:val="false"/>
          <w:color w:val="000000"/>
          <w:sz w:val="28"/>
        </w:rPr>
        <w:t xml:space="preserve">
      "Жабдықтарды қалай табу" - әртүрлі бизнес түрлеріне керекті жабдықтарды тауып алу әдістемесі мен тәсілі анықталған. </w:t>
      </w:r>
      <w:r>
        <w:br/>
      </w:r>
      <w:r>
        <w:rPr>
          <w:rFonts w:ascii="Times New Roman"/>
          <w:b w:val="false"/>
          <w:i w:val="false"/>
          <w:color w:val="000000"/>
          <w:sz w:val="28"/>
        </w:rPr>
        <w:t xml:space="preserve">
      Осы шығарылған брошюралардан басқа да ақпараттық қолдау нешетүрлі анықтамалармен, қазіргі анықтамалық жүйелермен комплекстік ақпаратпен шағын бизнесті қамтамасыз етеді. Осыдан басқа да деректер жинақтамасы құрылады және істеп тұрғандарына қолдау жасалады ол кәсіпкерлерге керекті ақпаратты тауып алуға көмектеседі, олар мыналар: </w:t>
      </w:r>
      <w:r>
        <w:br/>
      </w:r>
      <w:r>
        <w:rPr>
          <w:rFonts w:ascii="Times New Roman"/>
          <w:b w:val="false"/>
          <w:i w:val="false"/>
          <w:color w:val="000000"/>
          <w:sz w:val="28"/>
        </w:rPr>
        <w:t xml:space="preserve">
      "Бизнес-жоспарлар" - тиімді бизнес-жоспарларды табуға және де оны әзірлеуге жұмсайтын қаражаттың төмендігі; </w:t>
      </w:r>
      <w:r>
        <w:br/>
      </w:r>
      <w:r>
        <w:rPr>
          <w:rFonts w:ascii="Times New Roman"/>
          <w:b w:val="false"/>
          <w:i w:val="false"/>
          <w:color w:val="000000"/>
          <w:sz w:val="28"/>
        </w:rPr>
        <w:t xml:space="preserve">
      "Әкімшілік құқық-бұзу"»- тексеруші органдардың әрекетіне және тексерушілердің әкімшілік жазаларды беруіне арыздануға бағдарлар береді; </w:t>
      </w:r>
      <w:r>
        <w:br/>
      </w:r>
      <w:r>
        <w:rPr>
          <w:rFonts w:ascii="Times New Roman"/>
          <w:b w:val="false"/>
          <w:i w:val="false"/>
          <w:color w:val="000000"/>
          <w:sz w:val="28"/>
        </w:rPr>
        <w:t xml:space="preserve">
      "Пайдаланылмай тұрған алаңдар және жабдықтар" - бизнесті ашу үшін керекті ғимараттарды және жабдықтарды тез та-буға бағытталған; </w:t>
      </w:r>
      <w:r>
        <w:br/>
      </w:r>
      <w:r>
        <w:rPr>
          <w:rFonts w:ascii="Times New Roman"/>
          <w:b w:val="false"/>
          <w:i w:val="false"/>
          <w:color w:val="000000"/>
          <w:sz w:val="28"/>
        </w:rPr>
        <w:t xml:space="preserve">
      "Еңбек рыногі" - кәсіпкерлер өз бизнесіне керекті кадрларды табуға көмегін тигізеді; </w:t>
      </w:r>
      <w:r>
        <w:br/>
      </w:r>
      <w:r>
        <w:rPr>
          <w:rFonts w:ascii="Times New Roman"/>
          <w:b w:val="false"/>
          <w:i w:val="false"/>
          <w:color w:val="000000"/>
          <w:sz w:val="28"/>
        </w:rPr>
        <w:t xml:space="preserve">
      "Коммуналдық тапсырыстар" - бұл кәсіпкерлердің рынокта сату нәтижесінің қалай екендігін тауып алуға  әзірленген; </w:t>
      </w:r>
      <w:r>
        <w:br/>
      </w:r>
      <w:r>
        <w:rPr>
          <w:rFonts w:ascii="Times New Roman"/>
          <w:b w:val="false"/>
          <w:i w:val="false"/>
          <w:color w:val="000000"/>
          <w:sz w:val="28"/>
        </w:rPr>
        <w:t xml:space="preserve">
      "Инновациялар" - осы деректер бизнесті жүргізуге керекті жаңа технологияны іздеуге құрылған. </w:t>
      </w:r>
      <w:r>
        <w:br/>
      </w:r>
      <w:r>
        <w:rPr>
          <w:rFonts w:ascii="Times New Roman"/>
          <w:b w:val="false"/>
          <w:i w:val="false"/>
          <w:color w:val="000000"/>
          <w:sz w:val="28"/>
        </w:rPr>
        <w:t xml:space="preserve">
      Электрондық тұсау кесу материалдарын дайындау жөніндегі іс-шараларды ұйымдастыру және өткізу </w:t>
      </w:r>
      <w:r>
        <w:br/>
      </w:r>
      <w:r>
        <w:rPr>
          <w:rFonts w:ascii="Times New Roman"/>
          <w:b w:val="false"/>
          <w:i w:val="false"/>
          <w:color w:val="000000"/>
          <w:sz w:val="28"/>
        </w:rPr>
        <w:t xml:space="preserve">
      Бұл іс-шара өзіне электрондық тұсау кесу материалдарын (қаланың электрондық қартасы, CD-визиткасы және басқалар) дайындауды және  "Аймақтың профилі" электрондық анықтамалық ақпарат көкейтестілігін қосады". Осы іс-шара жаңа әзірлемеге сәйкес әдістер және тәсілдерімен экономиканың әр саласына инвестиция тарту мақсатын көздейді. </w:t>
      </w:r>
      <w:r>
        <w:br/>
      </w:r>
      <w:r>
        <w:rPr>
          <w:rFonts w:ascii="Times New Roman"/>
          <w:b w:val="false"/>
          <w:i w:val="false"/>
          <w:color w:val="000000"/>
          <w:sz w:val="28"/>
        </w:rPr>
        <w:t xml:space="preserve">
      Шағын кәсіпкерлікті қолдау жөнінде тұсау кесу іс-шараларын ұйымдастыру және өткізу </w:t>
      </w:r>
      <w:r>
        <w:br/>
      </w:r>
      <w:r>
        <w:rPr>
          <w:rFonts w:ascii="Times New Roman"/>
          <w:b w:val="false"/>
          <w:i w:val="false"/>
          <w:color w:val="000000"/>
          <w:sz w:val="28"/>
        </w:rPr>
        <w:t xml:space="preserve">
      Бұл іс-шара ғимараттар мен жабдықтарды жалға беру, дипломдар дайындау, фуршеттер өткізу, жүлделер мен сыйлықтар сатып алуды көздейді. </w:t>
      </w:r>
      <w:r>
        <w:br/>
      </w:r>
      <w:r>
        <w:rPr>
          <w:rFonts w:ascii="Times New Roman"/>
          <w:b w:val="false"/>
          <w:i w:val="false"/>
          <w:color w:val="000000"/>
          <w:sz w:val="28"/>
        </w:rPr>
        <w:t xml:space="preserve">
      Импорттық өнімдердің сапасын анықтау жөніндегі жұмыстар мен қызметтерді сатып алуды ұйымдастыру және өткізу. </w:t>
      </w:r>
      <w:r>
        <w:br/>
      </w:r>
      <w:r>
        <w:rPr>
          <w:rFonts w:ascii="Times New Roman"/>
          <w:b w:val="false"/>
          <w:i w:val="false"/>
          <w:color w:val="000000"/>
          <w:sz w:val="28"/>
        </w:rPr>
        <w:t xml:space="preserve">
      Отандық өнімдерді шығарушы  шағын кәсіпкерлік субъектілерді қолдау мақсатында импорттық сапасыз өнімдерді анықтау жөнінде іс-шараларды өткізу қажет, оларды халыққа ақпарат құралдары арқылы жария ету. Бұл шара жаман сапалы импорттық өнімдер туралы ақпарат жинауға (тұрғындардың арызы, БАҚ басымдары және т.б.) арналған, мұндай өнімдерді сатып алып, аккредиттік лабораторияларда экспертизадан өткізіп БАҚ-да оның нәтижесі туралы жариялау. </w:t>
      </w:r>
    </w:p>
    <w:bookmarkStart w:name="z8" w:id="7"/>
    <w:p>
      <w:pPr>
        <w:spacing w:after="0"/>
        <w:ind w:left="0"/>
        <w:jc w:val="left"/>
      </w:pPr>
      <w:r>
        <w:rPr>
          <w:rFonts w:ascii="Times New Roman"/>
          <w:b/>
          <w:i w:val="false"/>
          <w:color w:val="000000"/>
        </w:rPr>
        <w:t xml:space="preserve"> 
6. Қажетті ресурстар және оларды қаржыландыру көздері &lt;*&gt; </w:t>
      </w:r>
    </w:p>
    <w:bookmarkEnd w:id="7"/>
    <w:p>
      <w:pPr>
        <w:spacing w:after="0"/>
        <w:ind w:left="0"/>
        <w:jc w:val="both"/>
      </w:pPr>
      <w:r>
        <w:rPr>
          <w:rFonts w:ascii="Times New Roman"/>
          <w:b w:val="false"/>
          <w:i w:val="false"/>
          <w:color w:val="ff0000"/>
          <w:sz w:val="28"/>
        </w:rPr>
        <w:t xml:space="preserve">      Ескерту. 6-бөлімге өзгерістер енгізілді - Қостанай облыстық Мәслихатының 2004 жылғы 11 ақпандағы N 34 шешімімен. </w:t>
      </w:r>
    </w:p>
    <w:p>
      <w:pPr>
        <w:spacing w:after="0"/>
        <w:ind w:left="0"/>
        <w:jc w:val="both"/>
      </w:pPr>
      <w:r>
        <w:rPr>
          <w:rFonts w:ascii="Times New Roman"/>
          <w:b w:val="false"/>
          <w:i w:val="false"/>
          <w:color w:val="000000"/>
          <w:sz w:val="28"/>
        </w:rPr>
        <w:t xml:space="preserve">      Шағын бизнесті аймақтық қаржылай қолдау қаражат деңгейінде жергілікті бюджет есебінен жылсайын осы мақсатқа айқындалған және де бюджеттен тысқары мақсаттағы қаржы, қаржы ұйымдарының гранттары, кәсіпкерлердің және олардың қоғамдық ұйымдарының өз қаражаттары, банк және т.б. несиелері, заңмен тиым салынбайтын көздерден. </w:t>
      </w:r>
      <w:r>
        <w:br/>
      </w:r>
      <w:r>
        <w:rPr>
          <w:rFonts w:ascii="Times New Roman"/>
          <w:b w:val="false"/>
          <w:i w:val="false"/>
          <w:color w:val="000000"/>
          <w:sz w:val="28"/>
        </w:rPr>
        <w:t xml:space="preserve">
      Бағдарламаны іске асыру үшін жергелекті бюджеттен мына көлемде қаржыландыру көзделеді: 2003 жылы - 7 млн. теңге; 2004 жылы - 57,028 млн. теңге; 2005 жылы - 78,8 млн. теңге. Облыстық бюджеттен бағдарламаның шараларын қаржыландыруға қаржыны жыл сайын бөлу мына таблицада көрсетілген: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3"/>
        <w:gridCol w:w="1353"/>
        <w:gridCol w:w="1793"/>
        <w:gridCol w:w="1373"/>
        <w:gridCol w:w="1233"/>
      </w:tblGrid>
      <w:tr>
        <w:trPr>
          <w:trHeight w:val="30" w:hRule="atLeast"/>
        </w:trPr>
        <w:tc>
          <w:tcPr>
            <w:tcW w:w="7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Бағдарламалық шаралардың тарауы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бюджеттің қаржысы (млн.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2003ж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2004ж.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құралдарға ШКС-не жарнамалық орын бөлу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Автокөліктерде жүктерді сақтау және олармен бірге жүру қызметін ұйымдастыруды сатып алу және өткізу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Нарықты саралауды зерттеу жөніндегі қызметтерді сатып алуды ұйымдастыру және өткізу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ШКС үшін бизнес-жоспарларды әзірлеу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БАҚ-да шағын кәсіпкерлік субъектілері үшін ақпараттық хабарларды жариялау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Конкурстарды ұйымдастыру және өткізу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ШКС қозғалмайтын мүлік объектілерін сатып алу, қайта жабдықтау және беру жөніндегі іс-шараларды ұйымдастыру және өткізу ("Росток"»МКК жарғылық капиталын өсіру)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Кәсіпкерлерге көмек ретінде әдістемелік оқулық шығару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Тұсау кесу электрондық материалдарды дайындау және "Аймақтың профилі" анықтамалығының көкейтестілігін арттыру жөніндегі іс-шараларды ұйымдастыру және өткізу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кәсіпкерлікті қолдау жөніндегі тұсау кесу шараларын ұйымдастыру және өткізу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2,908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Импорттық өнімдердің сапасын анықтау жөніндегі жұмыстар мен қызметтерді сатып алуды ұйымдастыру және өткізу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57,028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142,828 </w:t>
            </w:r>
          </w:p>
        </w:tc>
      </w:tr>
    </w:tbl>
    <w:p>
      <w:pPr>
        <w:spacing w:after="0"/>
        <w:ind w:left="0"/>
        <w:jc w:val="both"/>
      </w:pPr>
      <w:r>
        <w:rPr>
          <w:rFonts w:ascii="Times New Roman"/>
          <w:b w:val="false"/>
          <w:i w:val="false"/>
          <w:color w:val="000000"/>
          <w:sz w:val="28"/>
        </w:rPr>
        <w:t xml:space="preserve">      Қаржы көлемі қаржы жылына сәйкес тиісті заңға байланысты бюджеттік комиссиямен облыстық бюджеттің жобасына қарай нақтыланып отырылады. </w:t>
      </w:r>
    </w:p>
    <w:bookmarkStart w:name="z9" w:id="8"/>
    <w:p>
      <w:pPr>
        <w:spacing w:after="0"/>
        <w:ind w:left="0"/>
        <w:jc w:val="left"/>
      </w:pPr>
      <w:r>
        <w:rPr>
          <w:rFonts w:ascii="Times New Roman"/>
          <w:b/>
          <w:i w:val="false"/>
          <w:color w:val="000000"/>
        </w:rPr>
        <w:t xml:space="preserve"> 
7. Бағдарламаны іске асырудан күтілетін нәтижелер </w:t>
      </w:r>
    </w:p>
    <w:bookmarkEnd w:id="8"/>
    <w:p>
      <w:pPr>
        <w:spacing w:after="0"/>
        <w:ind w:left="0"/>
        <w:jc w:val="both"/>
      </w:pPr>
      <w:r>
        <w:rPr>
          <w:rFonts w:ascii="Times New Roman"/>
          <w:b w:val="false"/>
          <w:i w:val="false"/>
          <w:color w:val="000000"/>
          <w:sz w:val="28"/>
        </w:rPr>
        <w:t xml:space="preserve">      Шағын кәсіпкерлікті дамытудың және қолдаудың 2003-2005 жылдарға арналған аймақтық бағдарламаны іске асырудан күтілетін негізгі нәтижелер: </w:t>
      </w:r>
      <w:r>
        <w:br/>
      </w:r>
      <w:r>
        <w:rPr>
          <w:rFonts w:ascii="Times New Roman"/>
          <w:b w:val="false"/>
          <w:i w:val="false"/>
          <w:color w:val="000000"/>
          <w:sz w:val="28"/>
        </w:rPr>
        <w:t xml:space="preserve">
      шағын кәсіпкерлік субъектілерінің өнім өндірудің (жұмыс, қызмет) жалпы көлемі 44559,1 млн. теңге, немесе 14,5% ұлғайды; </w:t>
      </w:r>
      <w:r>
        <w:br/>
      </w:r>
      <w:r>
        <w:rPr>
          <w:rFonts w:ascii="Times New Roman"/>
          <w:b w:val="false"/>
          <w:i w:val="false"/>
          <w:color w:val="000000"/>
          <w:sz w:val="28"/>
        </w:rPr>
        <w:t xml:space="preserve">
      шағын бизнес саласында жұмыс істейтіндердің саны 91506 адамды құрап, немесе 14,7% көбейеді; </w:t>
      </w:r>
      <w:r>
        <w:br/>
      </w:r>
      <w:r>
        <w:rPr>
          <w:rFonts w:ascii="Times New Roman"/>
          <w:b w:val="false"/>
          <w:i w:val="false"/>
          <w:color w:val="000000"/>
          <w:sz w:val="28"/>
        </w:rPr>
        <w:t xml:space="preserve">
      шағын кәсіпкерлік субъектілерінің саны 6,2% өседі; </w:t>
      </w:r>
      <w:r>
        <w:br/>
      </w:r>
      <w:r>
        <w:rPr>
          <w:rFonts w:ascii="Times New Roman"/>
          <w:b w:val="false"/>
          <w:i w:val="false"/>
          <w:color w:val="000000"/>
          <w:sz w:val="28"/>
        </w:rPr>
        <w:t xml:space="preserve">
      шағын кәсіпкерлік саласының (өндірістік сектор) басымдық бағытын дамыту; </w:t>
      </w:r>
      <w:r>
        <w:br/>
      </w:r>
      <w:r>
        <w:rPr>
          <w:rFonts w:ascii="Times New Roman"/>
          <w:b w:val="false"/>
          <w:i w:val="false"/>
          <w:color w:val="000000"/>
          <w:sz w:val="28"/>
        </w:rPr>
        <w:t xml:space="preserve">
      кәсіпкерлердің мәртебесін көтеру, олардың қауыпсіздігін қамтамасыз ету және әлеументтік қорғау. </w:t>
      </w:r>
    </w:p>
    <w:bookmarkStart w:name="z10" w:id="9"/>
    <w:p>
      <w:pPr>
        <w:spacing w:after="0"/>
        <w:ind w:left="0"/>
        <w:jc w:val="left"/>
      </w:pPr>
      <w:r>
        <w:rPr>
          <w:rFonts w:ascii="Times New Roman"/>
          <w:b/>
          <w:i w:val="false"/>
          <w:color w:val="000000"/>
        </w:rPr>
        <w:t xml:space="preserve"> 
8. Бағдарламаны іске асыруға арналған іс-шаралар жоспары &lt;*&gt; </w:t>
      </w:r>
    </w:p>
    <w:bookmarkEnd w:id="9"/>
    <w:p>
      <w:pPr>
        <w:spacing w:after="0"/>
        <w:ind w:left="0"/>
        <w:jc w:val="both"/>
      </w:pPr>
      <w:r>
        <w:rPr>
          <w:rFonts w:ascii="Times New Roman"/>
          <w:b w:val="false"/>
          <w:i w:val="false"/>
          <w:color w:val="ff0000"/>
          <w:sz w:val="28"/>
        </w:rPr>
        <w:t xml:space="preserve">      Ескерту. 8-бөлімге өзгерістер мен толықтырулар енгізілді - Қостанай облыстық Мәслихатының 2004 жылғы 11 ақпандағы N 34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4713"/>
        <w:gridCol w:w="3733"/>
        <w:gridCol w:w="2953"/>
      </w:tblGrid>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Шаралар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атқарушы (іске асыруға)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кәсіпкерліктің нормативтік - құқықтық базасын жетілдіру, онтайлы іскер жағдай туғызу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Үкіметіне, орталық органдарға нормативтік -  құқықтық актілерге ұсыныстар әзірлеп жіберу: </w:t>
            </w:r>
            <w:r>
              <w:br/>
            </w:r>
            <w:r>
              <w:rPr>
                <w:rFonts w:ascii="Times New Roman"/>
                <w:b w:val="false"/>
                <w:i w:val="false"/>
                <w:color w:val="000000"/>
                <w:sz w:val="20"/>
              </w:rPr>
              <w:t xml:space="preserve">
іскерлік райды жақсарту; </w:t>
            </w:r>
            <w:r>
              <w:br/>
            </w:r>
            <w:r>
              <w:rPr>
                <w:rFonts w:ascii="Times New Roman"/>
                <w:b w:val="false"/>
                <w:i w:val="false"/>
                <w:color w:val="000000"/>
                <w:sz w:val="20"/>
              </w:rPr>
              <w:t xml:space="preserve">
әкімшілік барьерлерді жою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Жіберген ұсыныстар бойынша мемлекеттік органдардың рейтенгі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 ТЖЖБ, СБ, БМАҚИ, ЖРБК, КББ, ҚОҚАБ, МӨҚҚББ, ҚМО, АШМАБ, МСЭББ, АММжЖК, ИСжШБҚД, КеБ, КМжМСД,   "ҰСжСО" ААҚ </w:t>
            </w:r>
            <w:r>
              <w:br/>
            </w:r>
            <w:r>
              <w:rPr>
                <w:rFonts w:ascii="Times New Roman"/>
                <w:b w:val="false"/>
                <w:i w:val="false"/>
                <w:color w:val="000000"/>
                <w:sz w:val="20"/>
              </w:rPr>
              <w:t xml:space="preserve">
(келісім бойынша)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ШБ дамуын бағалау үшін облыстың, қалалар, аудандар әкімінің қызметіне мониторинг жүргізу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әкімдер рейтингі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ЭжСД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кәсіпкерлікті қаржы - несие қолдау </w:t>
            </w:r>
            <w:r>
              <w:br/>
            </w:r>
            <w:r>
              <w:rPr>
                <w:rFonts w:ascii="Times New Roman"/>
                <w:b w:val="false"/>
                <w:i w:val="false"/>
                <w:color w:val="000000"/>
                <w:sz w:val="20"/>
              </w:rPr>
              <w:t xml:space="preserve">
жүйесін дамыту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емес несие институттарынның санын көбейту: ШНҰ-10, АНС-5, қорларды-5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ЭжСД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Донор ұйымдарының жаңа несиелік бағыттарын тарту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ЭжСД </w:t>
            </w:r>
            <w:r>
              <w:br/>
            </w:r>
            <w:r>
              <w:rPr>
                <w:rFonts w:ascii="Times New Roman"/>
                <w:b w:val="false"/>
                <w:i w:val="false"/>
                <w:color w:val="000000"/>
                <w:sz w:val="20"/>
              </w:rPr>
              <w:t xml:space="preserve">
Ақпарат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ЭжСД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банкілердің несие беруіне мониторинг өткізу және шаралар дайындау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ЭжСД </w:t>
            </w:r>
            <w:r>
              <w:br/>
            </w:r>
            <w:r>
              <w:rPr>
                <w:rFonts w:ascii="Times New Roman"/>
                <w:b w:val="false"/>
                <w:i w:val="false"/>
                <w:color w:val="000000"/>
                <w:sz w:val="20"/>
              </w:rPr>
              <w:t xml:space="preserve">
Ақпарат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Ұлттық банкісінің филиалы (келісім бойынша) ЭжСД бірігіп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Нарықты саралауды зерттеу қызметтерін сатып алуды ұйымдастыру және өткізу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 базасы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ЭжСД </w:t>
            </w:r>
          </w:p>
        </w:tc>
      </w:tr>
      <w:tr>
        <w:trPr>
          <w:trHeight w:val="10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&lt;*&gt;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ЩБС несие істеп тұрған кепілдік қорларды құру және жандандыру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Әкімияттардың </w:t>
            </w:r>
            <w:r>
              <w:br/>
            </w:r>
            <w:r>
              <w:rPr>
                <w:rFonts w:ascii="Times New Roman"/>
                <w:b w:val="false"/>
                <w:i w:val="false"/>
                <w:color w:val="000000"/>
                <w:sz w:val="20"/>
              </w:rPr>
              <w:t xml:space="preserve">
қаулылары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аудандар әкімияттары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 субъектілерінің өнімдерін шығару және жеткізуге (жұмыс, қызмет) сатып алуға 10 пайызын мемлекет керегіне ұстау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Тендерлік комиссия отырысының хаттамасы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КМжМСД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құралдарда ШБС-ке жарнамалық орын беру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"Кеңістік және уақыт» бағдарламасы"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ЭжСД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ШКС өнімдерін, жұмыстарын, қызметтерін сертификаттағанда төлемнің 20% кеміту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 сертификаттар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"ҰСжСО"» ААҚ (келісім бойынша)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Автокөліктерде жүктерді сақтау және олармен бірге жүру қызметін ұйымдастыруды сатып алу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ЭжСД </w:t>
            </w:r>
            <w:r>
              <w:br/>
            </w:r>
            <w:r>
              <w:rPr>
                <w:rFonts w:ascii="Times New Roman"/>
                <w:b w:val="false"/>
                <w:i w:val="false"/>
                <w:color w:val="000000"/>
                <w:sz w:val="20"/>
              </w:rPr>
              <w:t xml:space="preserve">
Ақпарат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КМжМСД, қаласының әкімияты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Инфрақұрылымның дамуы және шағын кәсіпкерлікті насиххаттау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ШБС бизнес- жоспарларды әзірлеу (жылсайын 100-ден кем емес)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  жоспарлар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ЭжСД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бизнесті қолдайтын орталықтарды Қостанай, Рудный, Лисаков қалаларында, Қостанай ауданында құру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ЭжСД </w:t>
            </w:r>
            <w:r>
              <w:br/>
            </w:r>
            <w:r>
              <w:rPr>
                <w:rFonts w:ascii="Times New Roman"/>
                <w:b w:val="false"/>
                <w:i w:val="false"/>
                <w:color w:val="000000"/>
                <w:sz w:val="20"/>
              </w:rPr>
              <w:t xml:space="preserve">
Ақпарат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ЭжСД, "Шағын бизнес орталығы"» ААҚ </w:t>
            </w:r>
          </w:p>
        </w:tc>
      </w:tr>
      <w:tr>
        <w:trPr>
          <w:trHeight w:val="160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БАҚ-да шағын кәсіпкерлік субъектілері үшін ақпараттық хабарларды жариялау (баспа, теле/радио)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r>
              <w:br/>
            </w:r>
            <w:r>
              <w:rPr>
                <w:rFonts w:ascii="Times New Roman"/>
                <w:b w:val="false"/>
                <w:i w:val="false"/>
                <w:color w:val="000000"/>
                <w:sz w:val="20"/>
              </w:rPr>
              <w:t xml:space="preserve">
тық хабарлар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ЭжСД </w:t>
            </w:r>
          </w:p>
        </w:tc>
      </w:tr>
      <w:tr>
        <w:trPr>
          <w:trHeight w:val="43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ШБС қауымдастықтарға, одақтарға бірігуге жұмыстар жүргізу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ЭжСД </w:t>
            </w:r>
            <w:r>
              <w:br/>
            </w:r>
            <w:r>
              <w:rPr>
                <w:rFonts w:ascii="Times New Roman"/>
                <w:b w:val="false"/>
                <w:i w:val="false"/>
                <w:color w:val="000000"/>
                <w:sz w:val="20"/>
              </w:rPr>
              <w:t xml:space="preserve">
Ақпарат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ЭжСД </w:t>
            </w:r>
          </w:p>
        </w:tc>
      </w:tr>
      <w:tr>
        <w:trPr>
          <w:trHeight w:val="2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Конкурстарды ұйымдастыру және өткізу (оның ішінде ғимараттар мен жабдықтарды жалға алу, дипломдар дайындау, фуршеттер өткізу, жүлделер және сыйлықтар алу):«"Қостанай облысының ең үздік кәсіпкерлері", "Қостанай облысының ең жақсы тауарлары", "Қостанай облысының ең үздік рыногы"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Конкурстың комиссиясының хаттамасы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ЭжСД </w:t>
            </w:r>
          </w:p>
        </w:tc>
      </w:tr>
      <w:tr>
        <w:trPr>
          <w:trHeight w:val="2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ШКС қозғалмайтын мүлік объектілерін сатып алу, қайта жабдықтау және беру жөніндегі іс-шараларды ұйымдастыру және өткізу ("Росток" МКК жарғылық капиталын өсіру)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Әкімиятқа ақпарат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ЭжСД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кәсіпкерлікті ақпараттық қамтамасыз ету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кәсіпкерлерге көмек ретінде әдістемелік құралдар шығару: </w:t>
            </w:r>
            <w:r>
              <w:br/>
            </w:r>
            <w:r>
              <w:rPr>
                <w:rFonts w:ascii="Times New Roman"/>
                <w:b w:val="false"/>
                <w:i w:val="false"/>
                <w:color w:val="000000"/>
                <w:sz w:val="20"/>
              </w:rPr>
              <w:t xml:space="preserve">
"Ет және сүт өнімдерін өңдеуге өндірісті ашу"; </w:t>
            </w:r>
            <w:r>
              <w:br/>
            </w:r>
            <w:r>
              <w:rPr>
                <w:rFonts w:ascii="Times New Roman"/>
                <w:b w:val="false"/>
                <w:i w:val="false"/>
                <w:color w:val="000000"/>
                <w:sz w:val="20"/>
              </w:rPr>
              <w:t xml:space="preserve">
"Несиені қалай алу керек"; </w:t>
            </w:r>
            <w:r>
              <w:br/>
            </w:r>
            <w:r>
              <w:rPr>
                <w:rFonts w:ascii="Times New Roman"/>
                <w:b w:val="false"/>
                <w:i w:val="false"/>
                <w:color w:val="000000"/>
                <w:sz w:val="20"/>
              </w:rPr>
              <w:t xml:space="preserve">
"Инвестор оқы"; </w:t>
            </w:r>
            <w:r>
              <w:br/>
            </w:r>
            <w:r>
              <w:rPr>
                <w:rFonts w:ascii="Times New Roman"/>
                <w:b w:val="false"/>
                <w:i w:val="false"/>
                <w:color w:val="000000"/>
                <w:sz w:val="20"/>
              </w:rPr>
              <w:t xml:space="preserve">
"Стандартизация, метрология және сертификация сұрақтары"; </w:t>
            </w:r>
            <w:r>
              <w:br/>
            </w:r>
            <w:r>
              <w:rPr>
                <w:rFonts w:ascii="Times New Roman"/>
                <w:b w:val="false"/>
                <w:i w:val="false"/>
                <w:color w:val="000000"/>
                <w:sz w:val="20"/>
              </w:rPr>
              <w:t xml:space="preserve">
"ШНҰ қалай құру"; </w:t>
            </w:r>
            <w:r>
              <w:br/>
            </w:r>
            <w:r>
              <w:rPr>
                <w:rFonts w:ascii="Times New Roman"/>
                <w:b w:val="false"/>
                <w:i w:val="false"/>
                <w:color w:val="000000"/>
                <w:sz w:val="20"/>
              </w:rPr>
              <w:t xml:space="preserve">
"Бизнес-жоспарды қалай әзірлеу"; </w:t>
            </w:r>
            <w:r>
              <w:br/>
            </w:r>
            <w:r>
              <w:rPr>
                <w:rFonts w:ascii="Times New Roman"/>
                <w:b w:val="false"/>
                <w:i w:val="false"/>
                <w:color w:val="000000"/>
                <w:sz w:val="20"/>
              </w:rPr>
              <w:t xml:space="preserve">
"Тексерушілер не үшін жазалайды"; </w:t>
            </w:r>
            <w:r>
              <w:br/>
            </w:r>
            <w:r>
              <w:rPr>
                <w:rFonts w:ascii="Times New Roman"/>
                <w:b w:val="false"/>
                <w:i w:val="false"/>
                <w:color w:val="000000"/>
                <w:sz w:val="20"/>
              </w:rPr>
              <w:t xml:space="preserve">
"Шағын бизнеске мемлекеттік  сатып алу"; </w:t>
            </w:r>
            <w:r>
              <w:br/>
            </w:r>
            <w:r>
              <w:rPr>
                <w:rFonts w:ascii="Times New Roman"/>
                <w:b w:val="false"/>
                <w:i w:val="false"/>
                <w:color w:val="000000"/>
                <w:sz w:val="20"/>
              </w:rPr>
              <w:t xml:space="preserve">
"Жабдықтарды қалай іздеу"»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Әдістемелік құралдар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ЭжСД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Кәсіпкерлердің жұмысына қажетті заңдар туралы консультациялар жүргізу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БАҚ - та  жазу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ЭжСД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Істеп тұрған деректер қорын қолдау және жаңаларын құру: </w:t>
            </w:r>
            <w:r>
              <w:br/>
            </w:r>
            <w:r>
              <w:rPr>
                <w:rFonts w:ascii="Times New Roman"/>
                <w:b w:val="false"/>
                <w:i w:val="false"/>
                <w:color w:val="000000"/>
                <w:sz w:val="20"/>
              </w:rPr>
              <w:t xml:space="preserve">
"Бизнес жоспарлар"; "Әкімшілік құқық бұзулар"; </w:t>
            </w:r>
            <w:r>
              <w:br/>
            </w:r>
            <w:r>
              <w:rPr>
                <w:rFonts w:ascii="Times New Roman"/>
                <w:b w:val="false"/>
                <w:i w:val="false"/>
                <w:color w:val="000000"/>
                <w:sz w:val="20"/>
              </w:rPr>
              <w:t xml:space="preserve">
"Пайдаланылмай тұрған жабдықтар және алаңдар"; </w:t>
            </w:r>
            <w:r>
              <w:br/>
            </w:r>
            <w:r>
              <w:rPr>
                <w:rFonts w:ascii="Times New Roman"/>
                <w:b w:val="false"/>
                <w:i w:val="false"/>
                <w:color w:val="000000"/>
                <w:sz w:val="20"/>
              </w:rPr>
              <w:t xml:space="preserve">
"Еңбек рыногі"; </w:t>
            </w:r>
            <w:r>
              <w:br/>
            </w:r>
            <w:r>
              <w:rPr>
                <w:rFonts w:ascii="Times New Roman"/>
                <w:b w:val="false"/>
                <w:i w:val="false"/>
                <w:color w:val="000000"/>
                <w:sz w:val="20"/>
              </w:rPr>
              <w:t xml:space="preserve">
"Коммуналдық тапсырыстар"; </w:t>
            </w:r>
            <w:r>
              <w:br/>
            </w:r>
            <w:r>
              <w:rPr>
                <w:rFonts w:ascii="Times New Roman"/>
                <w:b w:val="false"/>
                <w:i w:val="false"/>
                <w:color w:val="000000"/>
                <w:sz w:val="20"/>
              </w:rPr>
              <w:t xml:space="preserve">
"Инновациялар"»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деректері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ЭжСД </w:t>
            </w:r>
          </w:p>
        </w:tc>
      </w:tr>
      <w:tr>
        <w:trPr>
          <w:trHeight w:val="2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ақпараттық көрме орталығынның деректер жинағына шығуды қамтамасыз ету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ЭжСД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"РАКО" ЖАҚ (келісім бойынша) </w:t>
            </w:r>
          </w:p>
        </w:tc>
      </w:tr>
      <w:tr>
        <w:trPr>
          <w:trHeight w:val="10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 тарту үшін тұсау кесу электрондық материалдарды дайындау және "Аймақтың профилі" анықтамалығы- </w:t>
            </w:r>
            <w:r>
              <w:br/>
            </w:r>
            <w:r>
              <w:rPr>
                <w:rFonts w:ascii="Times New Roman"/>
                <w:b w:val="false"/>
                <w:i w:val="false"/>
                <w:color w:val="000000"/>
                <w:sz w:val="20"/>
              </w:rPr>
              <w:t xml:space="preserve">
ның көкейтестілі- </w:t>
            </w:r>
            <w:r>
              <w:br/>
            </w:r>
            <w:r>
              <w:rPr>
                <w:rFonts w:ascii="Times New Roman"/>
                <w:b w:val="false"/>
                <w:i w:val="false"/>
                <w:color w:val="000000"/>
                <w:sz w:val="20"/>
              </w:rPr>
              <w:t xml:space="preserve">
гін арттыру жөніндегі іс-шараларды ұйымдастыру және өткізу, ("Аймақтың профилі" электрондық анықтамалығы- </w:t>
            </w:r>
            <w:r>
              <w:br/>
            </w:r>
            <w:r>
              <w:rPr>
                <w:rFonts w:ascii="Times New Roman"/>
                <w:b w:val="false"/>
                <w:i w:val="false"/>
                <w:color w:val="000000"/>
                <w:sz w:val="20"/>
              </w:rPr>
              <w:t xml:space="preserve">
ның көкей- </w:t>
            </w:r>
            <w:r>
              <w:br/>
            </w:r>
            <w:r>
              <w:rPr>
                <w:rFonts w:ascii="Times New Roman"/>
                <w:b w:val="false"/>
                <w:i w:val="false"/>
                <w:color w:val="000000"/>
                <w:sz w:val="20"/>
              </w:rPr>
              <w:t xml:space="preserve">
тістілігін арттыру, қаланың электрондық картасын, электрондық тұсау кесу материалдарын шығару)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тұсау кесер материалдары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ЭжСД </w:t>
            </w:r>
          </w:p>
        </w:tc>
      </w:tr>
      <w:tr>
        <w:trPr>
          <w:trHeight w:val="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кәсіпкерлікті қолдау жөнінде тұсау кесу шараларын ұйымдастыру және өткізу, оның ішінде ғимараттар мен жабдықтарды жалға беру, дипломдар дайындау, фуршеттер өткізу, жүлделер мен сыйлықтар алу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Тұсау кесерлер, көрмелер, жәрмеңкелер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ЭжСД </w:t>
            </w:r>
          </w:p>
        </w:tc>
      </w:tr>
      <w:tr>
        <w:trPr>
          <w:trHeight w:val="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Импорттық өнімдердің сапасын анықтау жөніндегі жұмыстар мен қызметтерді сатып алуды ұйымдастыру және өткізу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ЭжСД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10"/>
    <w:p>
      <w:pPr>
        <w:spacing w:after="0"/>
        <w:ind w:left="0"/>
        <w:jc w:val="both"/>
      </w:pPr>
      <w:r>
        <w:rPr>
          <w:rFonts w:ascii="Times New Roman"/>
          <w:b w:val="false"/>
          <w:i w:val="false"/>
          <w:color w:val="000000"/>
          <w:sz w:val="28"/>
        </w:rPr>
        <w:t xml:space="preserve">
        таблицаның жалғасы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253"/>
        <w:gridCol w:w="1813"/>
        <w:gridCol w:w="1913"/>
        <w:gridCol w:w="1913"/>
        <w:gridCol w:w="2733"/>
      </w:tblGrid>
      <w:tr>
        <w:trPr>
          <w:trHeight w:val="225"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уақыты (іске асыру)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шығыс (млн. теңге) </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көзі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2003ж.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2004ж.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 </w:t>
            </w:r>
          </w:p>
        </w:tc>
        <w:tc>
          <w:tcPr>
            <w:tcW w:w="0" w:type="auto"/>
            <w:vMerge/>
            <w:tcBorders>
              <w:top w:val="nil"/>
              <w:left w:val="single" w:color="cfcfcf" w:sz="5"/>
              <w:bottom w:val="single" w:color="cfcfcf" w:sz="5"/>
              <w:right w:val="single" w:color="cfcfcf" w:sz="5"/>
            </w:tcBorders>
          </w:tcP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кәсіпкерліктің нормативтік - құқықтық базасын жетілдіру, онтайлы іскер жағдай туғызу </w:t>
            </w: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қаражаты қажет емес </w:t>
            </w: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қаражаты қажет емес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кәсіпкерлікті қаржы - несие қолдау </w:t>
            </w:r>
            <w:r>
              <w:br/>
            </w:r>
            <w:r>
              <w:rPr>
                <w:rFonts w:ascii="Times New Roman"/>
                <w:b w:val="false"/>
                <w:i w:val="false"/>
                <w:color w:val="000000"/>
                <w:sz w:val="20"/>
              </w:rPr>
              <w:t xml:space="preserve">
жүйесін дамыту </w:t>
            </w: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қаражаты қажет емес </w:t>
            </w: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қаражаты қажет емес </w:t>
            </w: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қаражаты қажет емес </w:t>
            </w: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&lt;*&gt;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қаражаты қажет емес </w:t>
            </w: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қаражаты қажет емес </w:t>
            </w: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қаражаты қажет емес </w:t>
            </w: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Инфрақұрылымның дамуы және шағын кәсіпкерлікті насиххаттау </w:t>
            </w: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2003-2005 жылдар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қаражаты </w:t>
            </w: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10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қаражаты қажет емес </w:t>
            </w:r>
          </w:p>
        </w:tc>
      </w:tr>
      <w:tr>
        <w:trPr>
          <w:trHeight w:val="4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4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кәсіпкерлікті ақпараттық қамтамасыз ету </w:t>
            </w: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қаражаты қажет емес </w:t>
            </w: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2003-2005 жылдар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қаражаты қажет емес </w:t>
            </w:r>
          </w:p>
        </w:tc>
      </w:tr>
      <w:tr>
        <w:trPr>
          <w:trHeight w:val="10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қаражаты қажет емес </w:t>
            </w:r>
          </w:p>
        </w:tc>
      </w:tr>
      <w:tr>
        <w:trPr>
          <w:trHeight w:val="4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57,028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78,8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bl>
    <w:bookmarkStart w:name="z12" w:id="11"/>
    <w:p>
      <w:pPr>
        <w:spacing w:after="0"/>
        <w:ind w:left="0"/>
        <w:jc w:val="both"/>
      </w:pPr>
      <w:r>
        <w:rPr>
          <w:rFonts w:ascii="Times New Roman"/>
          <w:b w:val="false"/>
          <w:i w:val="false"/>
          <w:color w:val="000000"/>
          <w:sz w:val="28"/>
        </w:rPr>
        <w:t xml:space="preserve">
      Бағдарламадағы келтірілген қысқартулар: </w:t>
      </w:r>
      <w:r>
        <w:br/>
      </w:r>
      <w:r>
        <w:rPr>
          <w:rFonts w:ascii="Times New Roman"/>
          <w:b w:val="false"/>
          <w:i w:val="false"/>
          <w:color w:val="000000"/>
          <w:sz w:val="28"/>
        </w:rPr>
        <w:t xml:space="preserve">
БМАҚИ - Қостанай облысы бойынша "Бас мемлекеттік архитектура-құрылыс инспекциясы"»ММ; </w:t>
      </w:r>
      <w:r>
        <w:br/>
      </w:r>
      <w:r>
        <w:rPr>
          <w:rFonts w:ascii="Times New Roman"/>
          <w:b w:val="false"/>
          <w:i w:val="false"/>
          <w:color w:val="000000"/>
          <w:sz w:val="28"/>
        </w:rPr>
        <w:t xml:space="preserve">
МӨҚҚББ - "Қостанай облысы мемлекеттік өртке қарсы қызмет бас басқармасы" ММ; </w:t>
      </w:r>
      <w:r>
        <w:br/>
      </w:r>
      <w:r>
        <w:rPr>
          <w:rFonts w:ascii="Times New Roman"/>
          <w:b w:val="false"/>
          <w:i w:val="false"/>
          <w:color w:val="000000"/>
          <w:sz w:val="28"/>
        </w:rPr>
        <w:t xml:space="preserve">
ИСжШБҚД - "Қостанай облысының индустрия, сауда және шағын бизнесті қолдау департаменті"»ММ; </w:t>
      </w:r>
      <w:r>
        <w:br/>
      </w:r>
      <w:r>
        <w:rPr>
          <w:rFonts w:ascii="Times New Roman"/>
          <w:b w:val="false"/>
          <w:i w:val="false"/>
          <w:color w:val="000000"/>
          <w:sz w:val="28"/>
        </w:rPr>
        <w:t xml:space="preserve">
КМ ж МСД - Қостанай облысы бойынша коммуналдық мүлік және мемлекеттік сатып алу департаменті; </w:t>
      </w:r>
      <w:r>
        <w:br/>
      </w:r>
      <w:r>
        <w:rPr>
          <w:rFonts w:ascii="Times New Roman"/>
          <w:b w:val="false"/>
          <w:i w:val="false"/>
          <w:color w:val="000000"/>
          <w:sz w:val="28"/>
        </w:rPr>
        <w:t xml:space="preserve">
Э ж СД  - Қостанай облысы экономика және сауда департаменті; </w:t>
      </w:r>
      <w:r>
        <w:br/>
      </w:r>
      <w:r>
        <w:rPr>
          <w:rFonts w:ascii="Times New Roman"/>
          <w:b w:val="false"/>
          <w:i w:val="false"/>
          <w:color w:val="000000"/>
          <w:sz w:val="28"/>
        </w:rPr>
        <w:t xml:space="preserve">
ЕЖжДБ - Еуропалық жаңгырту және дамыту банкі; </w:t>
      </w:r>
      <w:r>
        <w:br/>
      </w:r>
      <w:r>
        <w:rPr>
          <w:rFonts w:ascii="Times New Roman"/>
          <w:b w:val="false"/>
          <w:i w:val="false"/>
          <w:color w:val="000000"/>
          <w:sz w:val="28"/>
        </w:rPr>
        <w:t xml:space="preserve">
ҰсжСО "ҰСжСО" ААҚ - "Ұлттық сараптау және сертификаттау орталығының"»ААҚ; </w:t>
      </w:r>
      <w:r>
        <w:br/>
      </w:r>
      <w:r>
        <w:rPr>
          <w:rFonts w:ascii="Times New Roman"/>
          <w:b w:val="false"/>
          <w:i w:val="false"/>
          <w:color w:val="000000"/>
          <w:sz w:val="28"/>
        </w:rPr>
        <w:t xml:space="preserve">
"РАКО" ЖАҚ - "Республикалық ақпараттық көрме орталығы"» ЖАҚ; </w:t>
      </w:r>
      <w:r>
        <w:br/>
      </w:r>
      <w:r>
        <w:rPr>
          <w:rFonts w:ascii="Times New Roman"/>
          <w:b w:val="false"/>
          <w:i w:val="false"/>
          <w:color w:val="000000"/>
          <w:sz w:val="28"/>
        </w:rPr>
        <w:t xml:space="preserve">
М.а. - міндетін уақытша атқарушы; </w:t>
      </w:r>
      <w:r>
        <w:br/>
      </w:r>
      <w:r>
        <w:rPr>
          <w:rFonts w:ascii="Times New Roman"/>
          <w:b w:val="false"/>
          <w:i w:val="false"/>
          <w:color w:val="000000"/>
          <w:sz w:val="28"/>
        </w:rPr>
        <w:t xml:space="preserve">
ЖРБК - "Қостанай облысы жер ресурстарын басқару комитеті"»ММ; </w:t>
      </w:r>
      <w:r>
        <w:br/>
      </w:r>
      <w:r>
        <w:rPr>
          <w:rFonts w:ascii="Times New Roman"/>
          <w:b w:val="false"/>
          <w:i w:val="false"/>
          <w:color w:val="000000"/>
          <w:sz w:val="28"/>
        </w:rPr>
        <w:t xml:space="preserve">
ШБ - шағын бизнес; </w:t>
      </w:r>
      <w:r>
        <w:br/>
      </w:r>
      <w:r>
        <w:rPr>
          <w:rFonts w:ascii="Times New Roman"/>
          <w:b w:val="false"/>
          <w:i w:val="false"/>
          <w:color w:val="000000"/>
          <w:sz w:val="28"/>
        </w:rPr>
        <w:t xml:space="preserve">
ШК - шағын кәсіпкерлік; </w:t>
      </w:r>
      <w:r>
        <w:br/>
      </w:r>
      <w:r>
        <w:rPr>
          <w:rFonts w:ascii="Times New Roman"/>
          <w:b w:val="false"/>
          <w:i w:val="false"/>
          <w:color w:val="000000"/>
          <w:sz w:val="28"/>
        </w:rPr>
        <w:t xml:space="preserve">
ШНҰ - шағын несие ұйымы; </w:t>
      </w:r>
      <w:r>
        <w:br/>
      </w:r>
      <w:r>
        <w:rPr>
          <w:rFonts w:ascii="Times New Roman"/>
          <w:b w:val="false"/>
          <w:i w:val="false"/>
          <w:color w:val="000000"/>
          <w:sz w:val="28"/>
        </w:rPr>
        <w:t xml:space="preserve">
СК - "Қостанай облысы бойынша салық комитеті"»ММ; </w:t>
      </w:r>
      <w:r>
        <w:br/>
      </w:r>
      <w:r>
        <w:rPr>
          <w:rFonts w:ascii="Times New Roman"/>
          <w:b w:val="false"/>
          <w:i w:val="false"/>
          <w:color w:val="000000"/>
          <w:sz w:val="28"/>
        </w:rPr>
        <w:t xml:space="preserve">
Қоғамдық ұйымдар - кәсіпкерлердің қоғамдық ұйымдары; </w:t>
      </w:r>
      <w:r>
        <w:br/>
      </w:r>
      <w:r>
        <w:rPr>
          <w:rFonts w:ascii="Times New Roman"/>
          <w:b w:val="false"/>
          <w:i w:val="false"/>
          <w:color w:val="000000"/>
          <w:sz w:val="28"/>
        </w:rPr>
        <w:t xml:space="preserve">
Бағдарлама - Қостанай облысында шағын кәсіпкерлікті дамытудың және қолдаудың 2003-2005 жылдарға арналған аймақтық бағдарламасы; </w:t>
      </w:r>
      <w:r>
        <w:br/>
      </w:r>
      <w:r>
        <w:rPr>
          <w:rFonts w:ascii="Times New Roman"/>
          <w:b w:val="false"/>
          <w:i w:val="false"/>
          <w:color w:val="000000"/>
          <w:sz w:val="28"/>
        </w:rPr>
        <w:t xml:space="preserve">
ШКС - шағын кәсіпкерлік субъектілері; </w:t>
      </w:r>
      <w:r>
        <w:br/>
      </w:r>
      <w:r>
        <w:rPr>
          <w:rFonts w:ascii="Times New Roman"/>
          <w:b w:val="false"/>
          <w:i w:val="false"/>
          <w:color w:val="000000"/>
          <w:sz w:val="28"/>
        </w:rPr>
        <w:t xml:space="preserve">
БАҚ - бұқаралық ақпарат құрал; </w:t>
      </w:r>
      <w:r>
        <w:br/>
      </w:r>
      <w:r>
        <w:rPr>
          <w:rFonts w:ascii="Times New Roman"/>
          <w:b w:val="false"/>
          <w:i w:val="false"/>
          <w:color w:val="000000"/>
          <w:sz w:val="28"/>
        </w:rPr>
        <w:t xml:space="preserve">
КеБ - "Қостанай облысы бойынша кеден басқармасы"»ММ; </w:t>
      </w:r>
      <w:r>
        <w:br/>
      </w:r>
      <w:r>
        <w:rPr>
          <w:rFonts w:ascii="Times New Roman"/>
          <w:b w:val="false"/>
          <w:i w:val="false"/>
          <w:color w:val="000000"/>
          <w:sz w:val="28"/>
        </w:rPr>
        <w:t xml:space="preserve">
Т.б. - тағы басқалары; </w:t>
      </w:r>
      <w:r>
        <w:br/>
      </w:r>
      <w:r>
        <w:rPr>
          <w:rFonts w:ascii="Times New Roman"/>
          <w:b w:val="false"/>
          <w:i w:val="false"/>
          <w:color w:val="000000"/>
          <w:sz w:val="28"/>
        </w:rPr>
        <w:t xml:space="preserve">
АММжЖК - "Қостанай облысы аймақтық мемлекеттік мүлік және жекешелендіру комитеті"»ММ; </w:t>
      </w:r>
      <w:r>
        <w:br/>
      </w:r>
      <w:r>
        <w:rPr>
          <w:rFonts w:ascii="Times New Roman"/>
          <w:b w:val="false"/>
          <w:i w:val="false"/>
          <w:color w:val="000000"/>
          <w:sz w:val="28"/>
        </w:rPr>
        <w:t xml:space="preserve">
ТХЖ  - техникалық жағдай; </w:t>
      </w:r>
      <w:r>
        <w:br/>
      </w:r>
      <w:r>
        <w:rPr>
          <w:rFonts w:ascii="Times New Roman"/>
          <w:b w:val="false"/>
          <w:i w:val="false"/>
          <w:color w:val="000000"/>
          <w:sz w:val="28"/>
        </w:rPr>
        <w:t xml:space="preserve">
АШМАБ - "Ауыл шаруашылығы министрлігі Қостанай облыстық аймақтық басқармасы"»ММ; </w:t>
      </w:r>
      <w:r>
        <w:br/>
      </w:r>
      <w:r>
        <w:rPr>
          <w:rFonts w:ascii="Times New Roman"/>
          <w:b w:val="false"/>
          <w:i w:val="false"/>
          <w:color w:val="000000"/>
          <w:sz w:val="28"/>
        </w:rPr>
        <w:t xml:space="preserve">
ҚОҚАБ - "Қостанай облысы қоршаған ортаны қорғау аймақтық басқармасы"»ММ;                                           МСЭББ - "Қостанай облыстық мемлекеттік санитариялық-эпидемиологиялық бақылау басқармасы"»ММ; </w:t>
      </w:r>
      <w:r>
        <w:br/>
      </w:r>
      <w:r>
        <w:rPr>
          <w:rFonts w:ascii="Times New Roman"/>
          <w:b w:val="false"/>
          <w:i w:val="false"/>
          <w:color w:val="000000"/>
          <w:sz w:val="28"/>
        </w:rPr>
        <w:t xml:space="preserve">
СБ - "Қостанай облысы статистика басқармасы"; </w:t>
      </w:r>
      <w:r>
        <w:br/>
      </w:r>
      <w:r>
        <w:rPr>
          <w:rFonts w:ascii="Times New Roman"/>
          <w:b w:val="false"/>
          <w:i w:val="false"/>
          <w:color w:val="000000"/>
          <w:sz w:val="28"/>
        </w:rPr>
        <w:t xml:space="preserve">
КББ - "Қостанай облысы бойынша көлікті бақылау басқармасы" ММ; </w:t>
      </w:r>
      <w:r>
        <w:br/>
      </w:r>
      <w:r>
        <w:rPr>
          <w:rFonts w:ascii="Times New Roman"/>
          <w:b w:val="false"/>
          <w:i w:val="false"/>
          <w:color w:val="000000"/>
          <w:sz w:val="28"/>
        </w:rPr>
        <w:t xml:space="preserve">
ТЖЖБ - "Қостанай облысы бойынша төтенше жағдайлар жөніндегі басқарма"»ММ;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