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c741" w14:textId="a3fc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қамтамасыз етілген отбасыларына (азаматтарға) тұрғын үйді ұстау және коммуналдық қызметтерді тұтыну ақысын төлеуге тұрғын үй көмегін көрсету көлемі мен тәртібін бекіту туралы" облыстық мәслихаттың 2002 жылғы 14 мамырдағы N 19/195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2003 жылғы 10 желтоқсандағы N 2/28 шешімі. Маңғыстау облыстық Әділет басқармасында 2003 жылғы 22 желтоқсанда N 1562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1996 жылғы 12 сәуірдегі N 437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"Аз қамтамасыз етілген азаматтарға тұрғын үйді ұстауға және коммуналдық қызметтерге ағы төлеуге тұрғын үй жәрдемақысын берудің тәртібі туралы Уақытша Ереженің"  3-бабына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"Аз қамтамасыз етілген отбасыларына (азаматтарға) тұрғын үйді ұстау және коммуналдық қызметтерді тұтыну ағысын төлеуге тұрғын үй көмегін көрсету көлемі мен тәртібін бекіту туралы" облыстық мәслихаттың 2002 жылғы 14 мамырдағы N 19/195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мына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 1 бөліміндегі "баға және монополияға қарсы саясат жөніндегі аумақтық комитеттермен келісе отырып қалалар мен аудандардың әкімдері белгілейді" деген сөздер "облыс әкімі белгілейді" сөздермен алмастырылсын.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Төрағалық етуші,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