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d8f67" w14:textId="24d8f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облысының кедейшілікті азайту жөніндегі 2003-2005 жылдарға арналған Аймақтық бағдарламасы туралы" облыстық мәслихаттың 2002 жылғы 20 желтоқсандағы N 23/241 шешіміне өзгерістер енгізу туралы</w:t>
      </w:r>
    </w:p>
    <w:p>
      <w:pPr>
        <w:spacing w:after="0"/>
        <w:ind w:left="0"/>
        <w:jc w:val="both"/>
      </w:pPr>
      <w:r>
        <w:rPr>
          <w:rFonts w:ascii="Times New Roman"/>
          <w:b w:val="false"/>
          <w:i w:val="false"/>
          <w:color w:val="000000"/>
          <w:sz w:val="28"/>
        </w:rPr>
        <w:t>Маңғыстау облыстық мәслихаттың 2003 жылғы 30 шілдедегі N 27/294 шешімі. Маңғыстау облыстық әділет басқармасында 2003 жылғы 23 тамызда N 1506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Республикасындағы жергілікті мемлекеттік басқару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6 бабының 1 тармағы 11) тармақшасына сәйкес облыстық мәслихат 
</w:t>
      </w:r>
      <w:r>
        <w:rPr>
          <w:rFonts w:ascii="Times New Roman"/>
          <w:b/>
          <w:i w:val="false"/>
          <w:color w:val="000000"/>
          <w:sz w:val="28"/>
        </w:rPr>
        <w:t>
ШЕШІМ ЕТТІ: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1.«Маңғыстау облысының кедейшілікті азайту жөніндегі 2003-2005 жылдарға арналған Аймақтық бағдарламасы туралы" облыстық мәслихаттың 2002 жылғы 20 желтоқсандағы N 23/241 
</w:t>
      </w:r>
      <w:r>
        <w:rPr>
          <w:rFonts w:ascii="Times New Roman"/>
          <w:b w:val="false"/>
          <w:i w:val="false"/>
          <w:color w:val="000000"/>
          <w:sz w:val="28"/>
        </w:rPr>
        <w:t xml:space="preserve"> шешіміне </w:t>
      </w:r>
      <w:r>
        <w:rPr>
          <w:rFonts w:ascii="Times New Roman"/>
          <w:b w:val="false"/>
          <w:i w:val="false"/>
          <w:color w:val="000000"/>
          <w:sz w:val="28"/>
        </w:rPr>
        <w:t>
 мына өзгерістер енгізілсін: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көрсетілген шешіммен бекітілген  Маңғыстау облысында кедейшілікті азайту жөніндегі 2003-2005 жылдарға арналған Аймақтық бағдарламасына: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Аймақтық бағдарламаның мақсаты, міндеттері, принциптері мен басымдықтары»тарауындағы:
</w:t>
      </w:r>
      <w:r>
        <w:br/>
      </w:r>
      <w:r>
        <w:rPr>
          <w:rFonts w:ascii="Times New Roman"/>
          <w:b w:val="false"/>
          <w:i w:val="false"/>
          <w:color w:val="000000"/>
          <w:sz w:val="28"/>
        </w:rPr>
        <w:t>
      "9. Аймақтық бағдарламаны іске асырудың индикаторлары"» бөлімі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9. Аймақтық бағдарламаны іске асыру индикаторлары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Бағдарламаның мақсатына жету үшін мынадай индикаторлар белгіленеді: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3"/>
        <w:gridCol w:w="1573"/>
        <w:gridCol w:w="1453"/>
        <w:gridCol w:w="1513"/>
        <w:gridCol w:w="1393"/>
        <w:gridCol w:w="1453"/>
        <w:gridCol w:w="1493"/>
      </w:tblGrid>
      <w:tr>
        <w:trPr>
          <w:trHeight w:val="450" w:hRule="atLeast"/>
        </w:trPr>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өлшем бірлігі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2001ж.есеп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2002ж.есеп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2003ж.болжам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2004ж.болжам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2005ж.болжам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285" w:hRule="atLeast"/>
        </w:trPr>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 Тұрғындардың жан басына шаққандағы аймақтық жалпы өнім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млн.
</w:t>
            </w:r>
            <w:r>
              <w:br/>
            </w:r>
            <w:r>
              <w:rPr>
                <w:rFonts w:ascii="Times New Roman"/>
                <w:b w:val="false"/>
                <w:i w:val="false"/>
                <w:color w:val="000000"/>
                <w:sz w:val="20"/>
              </w:rPr>
              <w:t>
теңге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0,43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0,63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0,68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0,74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0,83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570" w:hRule="atLeast"/>
        </w:trPr>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 Табысы күнкөріс минимумынан төмен тұрғындар үлесі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46,1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39,8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33,5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27,6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22,5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 Кедейшілік шегінен төмен тұратын тұрғын халық саны (жылдың соңында)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адам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37100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26118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20894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16716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13372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255" w:hRule="atLeast"/>
        </w:trPr>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 Жұмыссыздық деңгейі*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9,8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8,2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7,7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20" w:hRule="atLeast"/>
        </w:trPr>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 Экономикалық белсенді тұрғын халыққа шағын кәсіпкерлік саласында жұмыспен қамтылғандар үлесі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18,3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19,4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19,8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19,9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05" w:hRule="atLeast"/>
        </w:trPr>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 Шағын несие алған азаматтар саны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адам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73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70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585" w:hRule="atLeast"/>
        </w:trPr>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7. Кәсіптік даярлық, қайта даярлау мен біліктілігін көтеруге жіберілген жұмыссыздар саны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адам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351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598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480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555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615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510" w:hRule="atLeast"/>
        </w:trPr>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8. Қоғамдық жұмыстарға қатысуға қабылданған жұмыссыздар саны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адам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5443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4763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4750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4550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4400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255" w:hRule="atLeast"/>
        </w:trPr>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9. Ауыз суға қолы жетпей отырған тұрғын халық үлесі оның ішінде: 
</w:t>
            </w:r>
            <w:r>
              <w:br/>
            </w:r>
            <w:r>
              <w:rPr>
                <w:rFonts w:ascii="Times New Roman"/>
                <w:b w:val="false"/>
                <w:i w:val="false"/>
                <w:color w:val="000000"/>
                <w:sz w:val="20"/>
              </w:rPr>
              <w:t>
         қалалық
</w:t>
            </w:r>
            <w:r>
              <w:br/>
            </w:r>
            <w:r>
              <w:rPr>
                <w:rFonts w:ascii="Times New Roman"/>
                <w:b w:val="false"/>
                <w:i w:val="false"/>
                <w:color w:val="000000"/>
                <w:sz w:val="20"/>
              </w:rPr>
              <w:t>
         ауылдық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5,6
</w:t>
            </w:r>
            <w:r>
              <w:br/>
            </w:r>
            <w:r>
              <w:rPr>
                <w:rFonts w:ascii="Times New Roman"/>
                <w:b w:val="false"/>
                <w:i w:val="false"/>
                <w:color w:val="000000"/>
                <w:sz w:val="20"/>
              </w:rPr>
              <w:t>
0
</w:t>
            </w:r>
            <w:r>
              <w:br/>
            </w:r>
            <w:r>
              <w:rPr>
                <w:rFonts w:ascii="Times New Roman"/>
                <w:b w:val="false"/>
                <w:i w:val="false"/>
                <w:color w:val="000000"/>
                <w:sz w:val="20"/>
              </w:rPr>
              <w:t>
42,6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5,5
</w:t>
            </w:r>
            <w:r>
              <w:br/>
            </w:r>
            <w:r>
              <w:rPr>
                <w:rFonts w:ascii="Times New Roman"/>
                <w:b w:val="false"/>
                <w:i w:val="false"/>
                <w:color w:val="000000"/>
                <w:sz w:val="20"/>
              </w:rPr>
              <w:t>
0
</w:t>
            </w:r>
            <w:r>
              <w:br/>
            </w:r>
            <w:r>
              <w:rPr>
                <w:rFonts w:ascii="Times New Roman"/>
                <w:b w:val="false"/>
                <w:i w:val="false"/>
                <w:color w:val="000000"/>
                <w:sz w:val="20"/>
              </w:rPr>
              <w:t>
42,8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4,8
</w:t>
            </w:r>
            <w:r>
              <w:br/>
            </w:r>
            <w:r>
              <w:rPr>
                <w:rFonts w:ascii="Times New Roman"/>
                <w:b w:val="false"/>
                <w:i w:val="false"/>
                <w:color w:val="000000"/>
                <w:sz w:val="20"/>
              </w:rPr>
              <w:t>
0
</w:t>
            </w:r>
            <w:r>
              <w:br/>
            </w:r>
            <w:r>
              <w:rPr>
                <w:rFonts w:ascii="Times New Roman"/>
                <w:b w:val="false"/>
                <w:i w:val="false"/>
                <w:color w:val="000000"/>
                <w:sz w:val="20"/>
              </w:rPr>
              <w:t>
34,2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2,1
</w:t>
            </w:r>
            <w:r>
              <w:br/>
            </w:r>
            <w:r>
              <w:rPr>
                <w:rFonts w:ascii="Times New Roman"/>
                <w:b w:val="false"/>
                <w:i w:val="false"/>
                <w:color w:val="000000"/>
                <w:sz w:val="20"/>
              </w:rPr>
              <w:t>
0
</w:t>
            </w:r>
            <w:r>
              <w:br/>
            </w:r>
            <w:r>
              <w:rPr>
                <w:rFonts w:ascii="Times New Roman"/>
                <w:b w:val="false"/>
                <w:i w:val="false"/>
                <w:color w:val="000000"/>
                <w:sz w:val="20"/>
              </w:rPr>
              <w:t>
15,2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1,0
</w:t>
            </w:r>
            <w:r>
              <w:br/>
            </w:r>
            <w:r>
              <w:rPr>
                <w:rFonts w:ascii="Times New Roman"/>
                <w:b w:val="false"/>
                <w:i w:val="false"/>
                <w:color w:val="000000"/>
                <w:sz w:val="20"/>
              </w:rPr>
              <w:t>
0
</w:t>
            </w:r>
            <w:r>
              <w:br/>
            </w:r>
            <w:r>
              <w:rPr>
                <w:rFonts w:ascii="Times New Roman"/>
                <w:b w:val="false"/>
                <w:i w:val="false"/>
                <w:color w:val="000000"/>
                <w:sz w:val="20"/>
              </w:rPr>
              <w:t>
8,3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255" w:hRule="atLeast"/>
        </w:trPr>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 Ауылдық жерлерде пәтерінде телефоны жоқ отбасылар үлесі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75,0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67,0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52,0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615" w:hRule="atLeast"/>
        </w:trPr>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11. 5-6 жастағы балалардың мектепалды дайындыққа қамтылу деңгейі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57,0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62,3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62,6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76,0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76,9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555" w:hRule="atLeast"/>
        </w:trPr>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12.Туберкулезден өлу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100
</w:t>
            </w:r>
            <w:r>
              <w:br/>
            </w:r>
            <w:r>
              <w:rPr>
                <w:rFonts w:ascii="Times New Roman"/>
                <w:b w:val="false"/>
                <w:i w:val="false"/>
                <w:color w:val="000000"/>
                <w:sz w:val="20"/>
              </w:rPr>
              <w:t>
мың адамға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43,3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43,9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42,6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40,7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38,5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65" w:hRule="atLeast"/>
        </w:trPr>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13. Туберкулезбен ауыру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100
</w:t>
            </w:r>
            <w:r>
              <w:br/>
            </w:r>
            <w:r>
              <w:rPr>
                <w:rFonts w:ascii="Times New Roman"/>
                <w:b w:val="false"/>
                <w:i w:val="false"/>
                <w:color w:val="000000"/>
                <w:sz w:val="20"/>
              </w:rPr>
              <w:t>
мың адамға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247,8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236,8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226,0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214,2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201,4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80" w:hRule="atLeast"/>
        </w:trPr>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14. Нәрестелер шетінеуі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1000
</w:t>
            </w:r>
            <w:r>
              <w:br/>
            </w:r>
            <w:r>
              <w:rPr>
                <w:rFonts w:ascii="Times New Roman"/>
                <w:b w:val="false"/>
                <w:i w:val="false"/>
                <w:color w:val="000000"/>
                <w:sz w:val="20"/>
              </w:rPr>
              <w:t>
тірі туылған-дарға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27,9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19,6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18,5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17,4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300" w:hRule="atLeast"/>
        </w:trPr>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15. Ана өлімі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100 мың тірі нәрестебосан-
</w:t>
            </w:r>
            <w:r>
              <w:br/>
            </w:r>
            <w:r>
              <w:rPr>
                <w:rFonts w:ascii="Times New Roman"/>
                <w:b w:val="false"/>
                <w:i w:val="false"/>
                <w:color w:val="000000"/>
                <w:sz w:val="20"/>
              </w:rPr>
              <w:t>
ғандар-
</w:t>
            </w:r>
            <w:r>
              <w:br/>
            </w:r>
            <w:r>
              <w:rPr>
                <w:rFonts w:ascii="Times New Roman"/>
                <w:b w:val="false"/>
                <w:i w:val="false"/>
                <w:color w:val="000000"/>
                <w:sz w:val="20"/>
              </w:rPr>
              <w:t>
ға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59,7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66,4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64,5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61,3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58,0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630" w:hRule="atLeast"/>
        </w:trPr>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16. Тұрғын халықтың орташа жасы, соның ішінде:
</w:t>
            </w:r>
            <w:r>
              <w:br/>
            </w:r>
            <w:r>
              <w:rPr>
                <w:rFonts w:ascii="Times New Roman"/>
                <w:b w:val="false"/>
                <w:i w:val="false"/>
                <w:color w:val="000000"/>
                <w:sz w:val="20"/>
              </w:rPr>
              <w:t>
        еркектер 
</w:t>
            </w:r>
            <w:r>
              <w:br/>
            </w:r>
            <w:r>
              <w:rPr>
                <w:rFonts w:ascii="Times New Roman"/>
                <w:b w:val="false"/>
                <w:i w:val="false"/>
                <w:color w:val="000000"/>
                <w:sz w:val="20"/>
              </w:rPr>
              <w:t>
        әйелдер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жыл саны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64,8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58,6
</w:t>
            </w:r>
            <w:r>
              <w:br/>
            </w:r>
            <w:r>
              <w:rPr>
                <w:rFonts w:ascii="Times New Roman"/>
                <w:b w:val="false"/>
                <w:i w:val="false"/>
                <w:color w:val="000000"/>
                <w:sz w:val="20"/>
              </w:rPr>
              <w:t>
71,3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64,6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59,0
</w:t>
            </w:r>
            <w:r>
              <w:br/>
            </w:r>
            <w:r>
              <w:rPr>
                <w:rFonts w:ascii="Times New Roman"/>
                <w:b w:val="false"/>
                <w:i w:val="false"/>
                <w:color w:val="000000"/>
                <w:sz w:val="20"/>
              </w:rPr>
              <w:t>
70,0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65,0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59,5
</w:t>
            </w:r>
            <w:r>
              <w:br/>
            </w:r>
            <w:r>
              <w:rPr>
                <w:rFonts w:ascii="Times New Roman"/>
                <w:b w:val="false"/>
                <w:i w:val="false"/>
                <w:color w:val="000000"/>
                <w:sz w:val="20"/>
              </w:rPr>
              <w:t>
70,1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65,5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60,4
</w:t>
            </w:r>
            <w:r>
              <w:br/>
            </w:r>
            <w:r>
              <w:rPr>
                <w:rFonts w:ascii="Times New Roman"/>
                <w:b w:val="false"/>
                <w:i w:val="false"/>
                <w:color w:val="000000"/>
                <w:sz w:val="20"/>
              </w:rPr>
              <w:t>
70,2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66,0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61,6
</w:t>
            </w:r>
            <w:r>
              <w:br/>
            </w:r>
            <w:r>
              <w:rPr>
                <w:rFonts w:ascii="Times New Roman"/>
                <w:b w:val="false"/>
                <w:i w:val="false"/>
                <w:color w:val="000000"/>
                <w:sz w:val="20"/>
              </w:rPr>
              <w:t>
70,4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 - жалпы жұмыссыздық деңгейі (ашық еңбек рыногында)»
</w:t>
      </w:r>
      <w:r>
        <w:br/>
      </w:r>
      <w:r>
        <w:rPr>
          <w:rFonts w:ascii="Times New Roman"/>
          <w:b w:val="false"/>
          <w:i w:val="false"/>
          <w:color w:val="000000"/>
          <w:sz w:val="28"/>
        </w:rPr>
        <w:t>
      "3. Облыста кедейшілікті азайтудың негізгі бағыттары мен тетіктері" тарауындағы:
</w:t>
      </w:r>
      <w:r>
        <w:br/>
      </w:r>
      <w:r>
        <w:rPr>
          <w:rFonts w:ascii="Times New Roman"/>
          <w:b w:val="false"/>
          <w:i w:val="false"/>
          <w:color w:val="000000"/>
          <w:sz w:val="28"/>
        </w:rPr>
        <w:t>
      "11. Экономиканы дамыту және кедейшілікті азайту" бөліміндегі:
</w:t>
      </w:r>
      <w:r>
        <w:br/>
      </w:r>
      <w:r>
        <w:rPr>
          <w:rFonts w:ascii="Times New Roman"/>
          <w:b w:val="false"/>
          <w:i w:val="false"/>
          <w:color w:val="000000"/>
          <w:sz w:val="28"/>
        </w:rPr>
        <w:t>
      "1) Экономикалық өсім және кедейшілік» тармақшасындағы бірінші және екінші азатжолдар" алынып тасталсын;
</w:t>
      </w:r>
      <w:r>
        <w:br/>
      </w:r>
      <w:r>
        <w:rPr>
          <w:rFonts w:ascii="Times New Roman"/>
          <w:b w:val="false"/>
          <w:i w:val="false"/>
          <w:color w:val="000000"/>
          <w:sz w:val="28"/>
        </w:rPr>
        <w:t>
      "14. Тұрғын халықтық кедейленуіне аймақтық және экологиялық факторлардың әсерін азайту жөніндегі шаралар" тарауындағы:
</w:t>
      </w:r>
      <w:r>
        <w:br/>
      </w:r>
      <w:r>
        <w:rPr>
          <w:rFonts w:ascii="Times New Roman"/>
          <w:b w:val="false"/>
          <w:i w:val="false"/>
          <w:color w:val="000000"/>
          <w:sz w:val="28"/>
        </w:rPr>
        <w:t>
      "3) Ауылдық, оның ішінде күйзелген экономикалық жерлердегі кедейшілікті азайту жөніндегі шаралар" тармақшасындағы екінші азатжол мынадай редакцияда жазылсын:
</w:t>
      </w:r>
      <w:r>
        <w:br/>
      </w:r>
      <w:r>
        <w:rPr>
          <w:rFonts w:ascii="Times New Roman"/>
          <w:b w:val="false"/>
          <w:i w:val="false"/>
          <w:color w:val="000000"/>
          <w:sz w:val="28"/>
        </w:rPr>
        <w:t>
      "2004-2010 жылдары ауыл аумақтарын дамыту" Аймақтық бағдарламасын әзірлеу және іске асыру";
</w:t>
      </w:r>
      <w:r>
        <w:br/>
      </w:r>
      <w:r>
        <w:rPr>
          <w:rFonts w:ascii="Times New Roman"/>
          <w:b w:val="false"/>
          <w:i w:val="false"/>
          <w:color w:val="000000"/>
          <w:sz w:val="28"/>
        </w:rPr>
        <w:t>
      "5. Аймақтық бағдарламаны іске асырудан күтілетін нәтижелер" тарауындағы бірінші азатжол мынадай редакцияда жазылсын:
</w:t>
      </w:r>
      <w:r>
        <w:br/>
      </w:r>
      <w:r>
        <w:rPr>
          <w:rFonts w:ascii="Times New Roman"/>
          <w:b w:val="false"/>
          <w:i w:val="false"/>
          <w:color w:val="000000"/>
          <w:sz w:val="28"/>
        </w:rPr>
        <w:t>
      "Кедейлер санын қысқарту: ең төменгі күнкөріс деңгейінен табысы төмен тұрғын халық үлесін 2005 жылы 22,5%-ға дейін, кедейшілік шегінен төмен тұратын азаматтар санын 13372 адамға дейін қысқарту";
</w:t>
      </w:r>
      <w:r>
        <w:br/>
      </w:r>
      <w:r>
        <w:rPr>
          <w:rFonts w:ascii="Times New Roman"/>
          <w:b w:val="false"/>
          <w:i w:val="false"/>
          <w:color w:val="000000"/>
          <w:sz w:val="28"/>
        </w:rPr>
        <w:t>
      екінші азатжол мынадай редакцияда жазылсын:
</w:t>
      </w:r>
      <w:r>
        <w:br/>
      </w:r>
      <w:r>
        <w:rPr>
          <w:rFonts w:ascii="Times New Roman"/>
          <w:b w:val="false"/>
          <w:i w:val="false"/>
          <w:color w:val="000000"/>
          <w:sz w:val="28"/>
        </w:rPr>
        <w:t>
      "Ресми жұмыссыздар деңгейін 2,3%-ға дейін, жалпы жұмыссыздықты - 6,5%-ға дейін азайту";
</w:t>
      </w:r>
      <w:r>
        <w:br/>
      </w:r>
      <w:r>
        <w:rPr>
          <w:rFonts w:ascii="Times New Roman"/>
          <w:b w:val="false"/>
          <w:i w:val="false"/>
          <w:color w:val="000000"/>
          <w:sz w:val="28"/>
        </w:rPr>
        <w:t>
      бесінші азатжол мынадай редакцияда жазылсын:
</w:t>
      </w:r>
      <w:r>
        <w:br/>
      </w:r>
      <w:r>
        <w:rPr>
          <w:rFonts w:ascii="Times New Roman"/>
          <w:b w:val="false"/>
          <w:i w:val="false"/>
          <w:color w:val="000000"/>
          <w:sz w:val="28"/>
        </w:rPr>
        <w:t>
      "Тұрғын халыққа медициналық қызмет көрсетуді жақсарту және мынадай нәтижелерге қол жеткізу:
</w:t>
      </w:r>
      <w:r>
        <w:br/>
      </w:r>
      <w:r>
        <w:rPr>
          <w:rFonts w:ascii="Times New Roman"/>
          <w:b w:val="false"/>
          <w:i w:val="false"/>
          <w:color w:val="000000"/>
          <w:sz w:val="28"/>
        </w:rPr>
        <w:t>
      туберкулезден өлу деңгейін 100 мың адамға шаққанда 2002 жылғы 43,9-дан 2005 жылы 38,5-ке дейін қысқарту;
</w:t>
      </w:r>
      <w:r>
        <w:br/>
      </w:r>
      <w:r>
        <w:rPr>
          <w:rFonts w:ascii="Times New Roman"/>
          <w:b w:val="false"/>
          <w:i w:val="false"/>
          <w:color w:val="000000"/>
          <w:sz w:val="28"/>
        </w:rPr>
        <w:t>
      нәрестелердің шетінеуі деңгейін 1000 тірі туылған балаға шаққанда 2002 жылғы 20,8-ден 2005  жылы 17,4-ке азайту;
</w:t>
      </w:r>
      <w:r>
        <w:br/>
      </w:r>
      <w:r>
        <w:rPr>
          <w:rFonts w:ascii="Times New Roman"/>
          <w:b w:val="false"/>
          <w:i w:val="false"/>
          <w:color w:val="000000"/>
          <w:sz w:val="28"/>
        </w:rPr>
        <w:t>
      ана өлімі деңгейін 100 мың адамға шаққанда 2002 жылғы 66,4-тен 2005 жылы 58,0-ге дейін азайту.";
</w:t>
      </w:r>
      <w:r>
        <w:br/>
      </w:r>
      <w:r>
        <w:rPr>
          <w:rFonts w:ascii="Times New Roman"/>
          <w:b w:val="false"/>
          <w:i w:val="false"/>
          <w:color w:val="000000"/>
          <w:sz w:val="28"/>
        </w:rPr>
        <w:t>
      "6. Маңғыстау облысының кедейшілікті азайту жөніндегі 2003-2005 жылдарға арналған Аймақтық бағдарламаны іске асыру жөніндегі іс-шаралар Жоспары" тарауы мынадай редакцияда жазылсын (қоса беріліп отыр);
</w:t>
      </w:r>
      <w:r>
        <w:br/>
      </w:r>
      <w:r>
        <w:rPr>
          <w:rFonts w:ascii="Times New Roman"/>
          <w:b w:val="false"/>
          <w:i w:val="false"/>
          <w:color w:val="000000"/>
          <w:sz w:val="28"/>
        </w:rPr>
        <w:t>
      Маңғыстау облысының кедейшілікті азайту жөніндегі 2003-2005 жылдарға арналған Аймақтық бағдарламасының "Маңғыстау облысының кедейшілікті азайту жөніндегі 2003-2005 жылдарға арналған Аймақтық бағдарламаға көрсеткіштер болжамы" қосымшасы алынып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шешім қол қойылған күнінен бастап күшіне енеді.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Сессия төрағасы                        Облыстық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мәслихаттың хатшысы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"Маңғыстау облысының кедейшілікті
</w:t>
      </w:r>
      <w:r>
        <w:br/>
      </w:r>
      <w:r>
        <w:rPr>
          <w:rFonts w:ascii="Times New Roman"/>
          <w:b w:val="false"/>
          <w:i w:val="false"/>
          <w:color w:val="000000"/>
          <w:sz w:val="28"/>
        </w:rPr>
        <w:t>
азайту жөніндегі 2003-2005 жылдарға
</w:t>
      </w:r>
      <w:r>
        <w:br/>
      </w:r>
      <w:r>
        <w:rPr>
          <w:rFonts w:ascii="Times New Roman"/>
          <w:b w:val="false"/>
          <w:i w:val="false"/>
          <w:color w:val="000000"/>
          <w:sz w:val="28"/>
        </w:rPr>
        <w:t>
арналған Аймақтық бағдарламасы туралы"
</w:t>
      </w:r>
      <w:r>
        <w:br/>
      </w:r>
      <w:r>
        <w:rPr>
          <w:rFonts w:ascii="Times New Roman"/>
          <w:b w:val="false"/>
          <w:i w:val="false"/>
          <w:color w:val="000000"/>
          <w:sz w:val="28"/>
        </w:rPr>
        <w:t>
облыстық мәслихаттың 2002 жылғы
</w:t>
      </w:r>
      <w:r>
        <w:br/>
      </w:r>
      <w:r>
        <w:rPr>
          <w:rFonts w:ascii="Times New Roman"/>
          <w:b w:val="false"/>
          <w:i w:val="false"/>
          <w:color w:val="000000"/>
          <w:sz w:val="28"/>
        </w:rPr>
        <w:t>
20 желтоқсандағы N 23/241 
</w:t>
      </w:r>
      <w:r>
        <w:rPr>
          <w:rFonts w:ascii="Times New Roman"/>
          <w:b w:val="false"/>
          <w:i w:val="false"/>
          <w:color w:val="000000"/>
          <w:sz w:val="28"/>
        </w:rPr>
        <w:t xml:space="preserve"> шешіміне </w:t>
      </w:r>
      <w:r>
        <w:rPr>
          <w:rFonts w:ascii="Times New Roman"/>
          <w:b w:val="false"/>
          <w:i w:val="false"/>
          <w:color w:val="000000"/>
          <w:sz w:val="28"/>
        </w:rPr>
        <w:t>
</w:t>
      </w:r>
      <w:r>
        <w:br/>
      </w:r>
      <w:r>
        <w:rPr>
          <w:rFonts w:ascii="Times New Roman"/>
          <w:b w:val="false"/>
          <w:i w:val="false"/>
          <w:color w:val="000000"/>
          <w:sz w:val="28"/>
        </w:rPr>
        <w:t>
өзгерістер енгізу туралы" облыстық
</w:t>
      </w:r>
      <w:r>
        <w:br/>
      </w:r>
      <w:r>
        <w:rPr>
          <w:rFonts w:ascii="Times New Roman"/>
          <w:b w:val="false"/>
          <w:i w:val="false"/>
          <w:color w:val="000000"/>
          <w:sz w:val="28"/>
        </w:rPr>
        <w:t>
мәслихаттың 2003 жылғы 30 шілдедегі
</w:t>
      </w:r>
      <w:r>
        <w:br/>
      </w:r>
      <w:r>
        <w:rPr>
          <w:rFonts w:ascii="Times New Roman"/>
          <w:b w:val="false"/>
          <w:i w:val="false"/>
          <w:color w:val="000000"/>
          <w:sz w:val="28"/>
        </w:rPr>
        <w:t>
N 27/294 шешіміне 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ТАРАУ. Маңғыстау облысының кедейшілікті азайту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жөніндегі 2003-2005 жылдарға арналған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Аймақтық бағдарламасының іс-шаралар жоспары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5373"/>
        <w:gridCol w:w="2533"/>
        <w:gridCol w:w="4793"/>
      </w:tblGrid>
      <w:tr>
        <w:trPr>
          <w:trHeight w:val="45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N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Іс-шаралар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Аяқтау нысаны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Орындауға жауапты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Басымдылық. Аймақтағы кедейшілік жағдайының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шынайы бағалануын қамтамасыз ету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5333"/>
        <w:gridCol w:w="2513"/>
        <w:gridCol w:w="4813"/>
      </w:tblGrid>
      <w:tr>
        <w:trPr>
          <w:trHeight w:val="45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Әлеуметтік көмекпен қамтылмаған кедейлерді анықтау жөніндегі жұмыстарды жандандыру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әкіміне хабарлама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қалалар мен аудандардың әкімдері, облыстық еңбек, халықты жұмыспен қамту және әлеуметтік қорғау басқармасы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Басымдылық. Алдағы экономикалық өсімді қамтамасыз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ету, жұмыспен қамту жолымен жұмыссыздықты азайту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1. Экономикалық өсімді қамтамасыз ету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кедейшілікті азайту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5293"/>
        <w:gridCol w:w="2473"/>
        <w:gridCol w:w="4813"/>
      </w:tblGrid>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"Ақтау теңіз порты" ауданында арнайы экономикалық аймақтық жұмыс істеу тиімділігін қамтамасыз ету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әкіміне хабарлама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Ақтау қаласының әкімі, облыстық экономика, өнеркәсіп және сауда басқармасы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Аймаққа тікелей инвестиция тарту үшін жағдай жасау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әкіміне хабарлама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қалалар мен аудандардың әкімдері, жұмыс берушілер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 Жұмыспен қамтуды арттыру және жұмыссыздықты азайту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5253"/>
        <w:gridCol w:w="2533"/>
        <w:gridCol w:w="4793"/>
      </w:tblGrid>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Жұмыссыздарға еңбек құқығы мәселелері бойынша кеңес беру жөнінде қызмет көрсетуді енгізу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әкіміне хабарлама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Облыстық еңбек,халықты жұмыспен қамту және әлеуметтік қорғау басқармасы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Бос орындар жәрмеңкесін тұрақты өткізуді тәжірибеге енгізу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әкіміне хабарлама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Облыстық еңбек,халықты жұмыспен қамту және әлеуметтік қорғау басқармасы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Облыста және басқа аймақтарда жұмыс күшін өзара ауыстыру мақсатымен еңбек рыногын зерделеу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әкіміне хабарлама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Облыстық еңбек,халықты жұмыспен қамту және әлеуметтік қорғау басқармасы, қалалар мен аудандар әкімдері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 Үкіметіне жұмыс орындарын құруда жұмыс берушілерді ынталандыру жөнінде ұсыныс дайындау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Үкіметіне ұсыныс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Облыстық еңбек,халықты жұмыспен қамту және әлеуметтік қорғау басқармасы,қалалар мен аудандар әкімдері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3. Шағын бизнесті дамыту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5233"/>
        <w:gridCol w:w="2513"/>
        <w:gridCol w:w="4773"/>
      </w:tblGrid>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Жергілікті атқарушы органдар тарапынан қолдау арқылы халықтың әлеуметтік-мүжәлсіз топтарының шағын бизнеске қол жетуін қамтамасыз ету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әкіміне хабарлама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Облыстық шағын кәсіпкерлікті қолдау басқармасы, облыстық қаржы басқармасы, қалалар мен аудандар әкімдері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Пайдаланылмай тұрған өндірістік орын-жайларды өндірістік мақсатқа пайдалану шартымен кейіннен жеке меншігіне беру үшін шағын бизнес субъектілеріне жалға немесе сенімді басқаруға беру арқылы шағын кәсіпкерлікті дамытуды жандандыру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әкіміне хабарлама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Облыстық шағын кәсіпкерлікті қолдау басқармасы, қалалар мен аудандар әкімдері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Шағын кәсіпкерлік саласына несие ресурстарын тарту және жаңа қаржыландыру көздерін іздестіру жөніндегі жұмыстарын жалғастыру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әкіміне хабарлама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Облыстық шағын кәсіпкерлікті қолдау басқармасы, қалалар мен аудандар әкімдері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4. Қоғамдық жұмыстардың тиімділігін арттыру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5173"/>
        <w:gridCol w:w="2553"/>
        <w:gridCol w:w="4773"/>
      </w:tblGrid>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Қоғамдық жұмыстардың экономикалық тиімділігін аймақтық ерекшеліктерді есепке ала отырып ұйымдастыру және ауылдық жерлерде қоғамдық жұмысты жандандыру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әкіміне хабарлама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қалалар мен аудандардың әкімдері, облыстық еңбек, халықты жұмыспен қамту және әлеуметтік қорғау басқармасы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Қоғамдық жұмыстар мониторингін жетілдірту жөнінде ұсыныстар әзірлеу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Үкіметіне ұсыныс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қалалар мен аудандардың әкімдері, облыстық еңбек, халықты жұмыспен қамту және әлеуметтік қорғау басқармасы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5. Кәсіптік даярлық пен қайта даярлауды жақсарту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5153"/>
        <w:gridCol w:w="2613"/>
        <w:gridCol w:w="4713"/>
      </w:tblGrid>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Қалалық және аудандық еңбек рыноктарының  жұмысшы күшіне қажетті-
</w:t>
            </w:r>
            <w:r>
              <w:br/>
            </w:r>
            <w:r>
              <w:rPr>
                <w:rFonts w:ascii="Times New Roman"/>
                <w:b w:val="false"/>
                <w:i w:val="false"/>
                <w:color w:val="000000"/>
                <w:sz w:val="20"/>
              </w:rPr>
              <w:t>
лігіне жүйелі түрде мониторинг жүргізіп отыру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әкіміне хабарлама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қалалар мен аудандардың әкімдері, облыстық еңбек, халықты жұмыспен қамту және әлеуметтік қорғау басқармасы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Конкурстық іріктеуден өткен білім беру ұйымда-
</w:t>
            </w:r>
            <w:r>
              <w:br/>
            </w:r>
            <w:r>
              <w:rPr>
                <w:rFonts w:ascii="Times New Roman"/>
                <w:b w:val="false"/>
                <w:i w:val="false"/>
                <w:color w:val="000000"/>
                <w:sz w:val="20"/>
              </w:rPr>
              <w:t>
рында еңбек рыногы қажеттілігіне сәйкес жұмыссыздардың білікті-
</w:t>
            </w:r>
            <w:r>
              <w:br/>
            </w:r>
            <w:r>
              <w:rPr>
                <w:rFonts w:ascii="Times New Roman"/>
                <w:b w:val="false"/>
                <w:i w:val="false"/>
                <w:color w:val="000000"/>
                <w:sz w:val="20"/>
              </w:rPr>
              <w:t>
лігін арттыру мен қайта даярлауды, кәсіптік даярлықты жүзеге асыру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әкіміне хабарлама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қалалар мен аудандардың әкімдері, облыстық еңбек, халықты жұмыспен қамту және әлеуметтік қорғау басқармасы, білім басқармасы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Бастауыш және орта кәсіптік білім беру мемлекеттік мекемелерінің
</w:t>
            </w:r>
            <w:r>
              <w:br/>
            </w:r>
            <w:r>
              <w:rPr>
                <w:rFonts w:ascii="Times New Roman"/>
                <w:b w:val="false"/>
                <w:i w:val="false"/>
                <w:color w:val="000000"/>
                <w:sz w:val="20"/>
              </w:rPr>
              <w:t>
материалдық-техникалық базаларын сақтау және дамыту жөнінде шаралар қабылдау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әкіміне хабарлама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Облыстық білім басқармасы, қалалар мен аудандар әкімдері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Еңбек құқығын оқытуды міндеттей отырып,шаруашы-
</w:t>
            </w:r>
            <w:r>
              <w:br/>
            </w:r>
            <w:r>
              <w:rPr>
                <w:rFonts w:ascii="Times New Roman"/>
                <w:b w:val="false"/>
                <w:i w:val="false"/>
                <w:color w:val="000000"/>
                <w:sz w:val="20"/>
              </w:rPr>
              <w:t>
лық жүргізудің қазіргі заманғы әдістерінің неғұрлым тиімді бағдарламасы кіретін оқытудың жаңа нысандары мен әдістерін қалыптастыру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әкіміне хабарлама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Облыстық білім басқармасы, қалалар мен аудандар әкімдері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Ауылдық жерлерде және шағын қалаларда тұратын жұмыссыздардың  біліктілігін көтеру және олардың Ақтау және Жаңаөзен қалаларындағы оқу орындарында жаңа мамандық алуы үшін жағдай туғызу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әкіміне хабарлама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қалалар мен аудандардың әкімдері, облыстық еңбек, халықты жұмыспен қамту және әлеуметтік қорғау басқармасы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6. Шағын несиелендіруді кеңейту жөніндегі шаралар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5093"/>
        <w:gridCol w:w="2613"/>
        <w:gridCol w:w="4773"/>
      </w:tblGrid>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Халықтың әлеуметтік жағынан аз қамтылған тобынан әйелдердің әсіресе, ауылдық жерлердегі, шағын несиелендіру бағдарламасымен қамтылуын кеңейту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әкіміне хабарлама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қалалар мен аудандар әкімдері, облыстық отбасы және әйелдер істері жөніндегі комиссия, Маңғыстау аймақтық аз қамтылған азаматтарды қолдау жөніндегі қоры (келісім бойынша)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Рынокта шағын несие ресурстарын берудің сұранысы мен ұсынысы балансына талдау жүргізу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Үкіметіне ұсыныс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қалалар мен аудандардың әкімдері, облыстық еңбек, халықты жұмыспен қамту және әлеуметтік қорғау басқармасы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Шағын несиелендіру сала-
</w:t>
            </w:r>
            <w:r>
              <w:br/>
            </w:r>
            <w:r>
              <w:rPr>
                <w:rFonts w:ascii="Times New Roman"/>
                <w:b w:val="false"/>
                <w:i w:val="false"/>
                <w:color w:val="000000"/>
                <w:sz w:val="20"/>
              </w:rPr>
              <w:t>
сында жұмыс жасайтын 
</w:t>
            </w:r>
            <w:r>
              <w:br/>
            </w:r>
            <w:r>
              <w:rPr>
                <w:rFonts w:ascii="Times New Roman"/>
                <w:b w:val="false"/>
                <w:i w:val="false"/>
                <w:color w:val="000000"/>
                <w:sz w:val="20"/>
              </w:rPr>
              <w:t>
үкіметтік емес ұйымдар-
</w:t>
            </w:r>
            <w:r>
              <w:br/>
            </w:r>
            <w:r>
              <w:rPr>
                <w:rFonts w:ascii="Times New Roman"/>
                <w:b w:val="false"/>
                <w:i w:val="false"/>
                <w:color w:val="000000"/>
                <w:sz w:val="20"/>
              </w:rPr>
              <w:t>
дың оң тәжірибесін  тарату жөнінде шаралар қабылдау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әкіміне хабарлама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Аз қамтылған азаматтарды қолдау жөніндегі Маңғыстау аймақтық қоры (келісім бойынша)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Басымдылық. Тұрғын халықтың базалық білімге, алғашқы медициналық көмекке қолы жетуіне жұмыстану, атаулы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әлеуметтік көмекті діттеу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1. Демографиялық және көші-қон факторының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кедейшілікке әсерін бәсеңдету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5153"/>
        <w:gridCol w:w="2553"/>
        <w:gridCol w:w="4813"/>
      </w:tblGrid>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Көшіп келу квотасы бойынша келген оралмандарды қабылдау және орналастыру, жайғастыру және тұрғын үймен қамтамасыз ету жөніндегі шаралардың  орындалуын қамтамасыз ету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әкіміне хабарлама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Облыстық көші-қон және демография жөніндегі басқарма (келісім бойынша), қалалар мен аудандардың әкімдері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Облысқа арналған көшіп келу квотасын ұлғайту жөнінде Қазақстан Республикасының үкіметіне ұсыныстар әзірлеу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Үкіметіне ұсыныс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Облыстық көші-қон және демография жөніндегі басқарма (келісім бойынша)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Облысқа квотадан тыс келген оралман отбасыларына, жан-жақты, соның ішінде жер учаскесін алуға көмек көрсету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әкіміне хабарлама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Облыстық көші-қон және демография жөніндегі басқарма (келісім бойынша), қалалар мен аудандардың әкімдері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 Тұрғындардың денсаулық сақтау қызметіне қолы жету мүмкіндігін жақсарту жөніндегі шаралар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5113"/>
        <w:gridCol w:w="2593"/>
        <w:gridCol w:w="4793"/>
      </w:tblGrid>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Ана мен бала өлімін азайту жөнінде шаралар қабылдау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әкіміне хабарлама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Облыстық денсаулық сақтау  басқармасы, қалалар мен аудандардың әкімдері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Туберкулезбен, қаны аздықпен, нашақорлықпен,
</w:t>
            </w:r>
            <w:r>
              <w:br/>
            </w:r>
            <w:r>
              <w:rPr>
                <w:rFonts w:ascii="Times New Roman"/>
                <w:b w:val="false"/>
                <w:i w:val="false"/>
                <w:color w:val="000000"/>
                <w:sz w:val="20"/>
              </w:rPr>
              <w:t>
маскүнемдікпен, басқа да әлеуметтік мәні бар аурулармен күрес жөніндегі шаралардың тиімділігін арттыру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әкіміне хабарлама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Облыстық денсаулық сақтау  басқармасы, облыстық салауатты өмір салтын қалып-
</w:t>
            </w:r>
            <w:r>
              <w:br/>
            </w:r>
            <w:r>
              <w:rPr>
                <w:rFonts w:ascii="Times New Roman"/>
                <w:b w:val="false"/>
                <w:i w:val="false"/>
                <w:color w:val="000000"/>
                <w:sz w:val="20"/>
              </w:rPr>
              <w:t>
тастыру проблемалары орталығы, қалалар мен аудандардың әкімдері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АҚТҚ/ЖҚТБ алдын алу жөнінде, әсіресе жастар арасында, түсінік жұмыстарын жүргізу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әкіміне хабарлама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Облыстық салауатты өмір салтын қалыптастыру проблемалары орталығы, облыстық ақпарат және қоғамдық келісім басқармасы (келісімі бойынша), облыстық білім басқармасы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Фельдшерлік, фельдшерлік-акушерлік пункттер мен ауылдық дәрігерлік амбулатория жұмыстарын жетілдіру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әкіміне хабарлама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Облыстық денсаулық сақтау  басқармасы, қалалар мен аудандардың әкімдері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3. Тұрғындардың білім алу қызметіне қолы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жету мүмкіндігін жақсарту жөніндегі шаралар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5113"/>
        <w:gridCol w:w="2593"/>
        <w:gridCol w:w="4793"/>
      </w:tblGrid>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Жалпы білім беретін мек-
</w:t>
            </w:r>
            <w:r>
              <w:br/>
            </w:r>
            <w:r>
              <w:rPr>
                <w:rFonts w:ascii="Times New Roman"/>
                <w:b w:val="false"/>
                <w:i w:val="false"/>
                <w:color w:val="000000"/>
                <w:sz w:val="20"/>
              </w:rPr>
              <w:t>
тептердің,бірінші кезек-
</w:t>
            </w:r>
            <w:r>
              <w:br/>
            </w:r>
            <w:r>
              <w:rPr>
                <w:rFonts w:ascii="Times New Roman"/>
                <w:b w:val="false"/>
                <w:i w:val="false"/>
                <w:color w:val="000000"/>
                <w:sz w:val="20"/>
              </w:rPr>
              <w:t>
те, ауылдық жерлерде, барлық үлгідегі интернат
</w:t>
            </w:r>
            <w:r>
              <w:br/>
            </w:r>
            <w:r>
              <w:rPr>
                <w:rFonts w:ascii="Times New Roman"/>
                <w:b w:val="false"/>
                <w:i w:val="false"/>
                <w:color w:val="000000"/>
                <w:sz w:val="20"/>
              </w:rPr>
              <w:t>
мекемелерінің санын ҚР Үкіметі белгілеген кепілді нормативтік желіге дейін жеткізу, оның ішінде:
</w:t>
            </w:r>
            <w:r>
              <w:br/>
            </w:r>
            <w:r>
              <w:rPr>
                <w:rFonts w:ascii="Times New Roman"/>
                <w:b w:val="false"/>
                <w:i w:val="false"/>
                <w:color w:val="000000"/>
                <w:sz w:val="20"/>
              </w:rPr>
              <w:t>
1) Маңғыстау ауданы Үштаған және Сайөтес селоларында мектеп құрылыстарын; 
</w:t>
            </w:r>
            <w:r>
              <w:br/>
            </w:r>
            <w:r>
              <w:rPr>
                <w:rFonts w:ascii="Times New Roman"/>
                <w:b w:val="false"/>
                <w:i w:val="false"/>
                <w:color w:val="000000"/>
                <w:sz w:val="20"/>
              </w:rPr>
              <w:t>
2) Жаңаөзен қаласында мектеп құрылысын; 
</w:t>
            </w:r>
            <w:r>
              <w:br/>
            </w:r>
            <w:r>
              <w:rPr>
                <w:rFonts w:ascii="Times New Roman"/>
                <w:b w:val="false"/>
                <w:i w:val="false"/>
                <w:color w:val="000000"/>
                <w:sz w:val="20"/>
              </w:rPr>
              <w:t>
3) Ақтау қаласы 22 ш/а мектеп құрылысын;
</w:t>
            </w:r>
            <w:r>
              <w:br/>
            </w:r>
            <w:r>
              <w:rPr>
                <w:rFonts w:ascii="Times New Roman"/>
                <w:b w:val="false"/>
                <w:i w:val="false"/>
                <w:color w:val="000000"/>
                <w:sz w:val="20"/>
              </w:rPr>
              <w:t>
4) Маңғыстау ауданы Тиген ауылынан бастауыш мектеп құрылысын салу;
</w:t>
            </w:r>
            <w:r>
              <w:br/>
            </w:r>
            <w:r>
              <w:rPr>
                <w:rFonts w:ascii="Times New Roman"/>
                <w:b w:val="false"/>
                <w:i w:val="false"/>
                <w:color w:val="000000"/>
                <w:sz w:val="20"/>
              </w:rPr>
              <w:t>
5) Маңғыстау ауданы Тұ-
</w:t>
            </w:r>
            <w:r>
              <w:br/>
            </w:r>
            <w:r>
              <w:rPr>
                <w:rFonts w:ascii="Times New Roman"/>
                <w:b w:val="false"/>
                <w:i w:val="false"/>
                <w:color w:val="000000"/>
                <w:sz w:val="20"/>
              </w:rPr>
              <w:t>
шыбек ауылынан бастауыш
</w:t>
            </w:r>
            <w:r>
              <w:br/>
            </w:r>
            <w:r>
              <w:rPr>
                <w:rFonts w:ascii="Times New Roman"/>
                <w:b w:val="false"/>
                <w:i w:val="false"/>
                <w:color w:val="000000"/>
                <w:sz w:val="20"/>
              </w:rPr>
              <w:t>
мектеп құрылысын салу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Жобалық-
</w:t>
            </w:r>
            <w:r>
              <w:br/>
            </w:r>
            <w:r>
              <w:rPr>
                <w:rFonts w:ascii="Times New Roman"/>
                <w:b w:val="false"/>
                <w:i w:val="false"/>
                <w:color w:val="000000"/>
                <w:sz w:val="20"/>
              </w:rPr>
              <w:t>
сметалық құжаттарын әзірлеуге және құрылысын салуға тиісті бюджетке қаражат бөлу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Облыстық білім  басқармасы, қалалар мен аудандардың әкімдері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Жалпыға бірдей оқу қоры-
</w:t>
            </w:r>
            <w:r>
              <w:br/>
            </w:r>
            <w:r>
              <w:rPr>
                <w:rFonts w:ascii="Times New Roman"/>
                <w:b w:val="false"/>
                <w:i w:val="false"/>
                <w:color w:val="000000"/>
                <w:sz w:val="20"/>
              </w:rPr>
              <w:t>
на бюджеттік қаражаттың өз уақытында және толық-
</w:t>
            </w:r>
            <w:r>
              <w:br/>
            </w:r>
            <w:r>
              <w:rPr>
                <w:rFonts w:ascii="Times New Roman"/>
                <w:b w:val="false"/>
                <w:i w:val="false"/>
                <w:color w:val="000000"/>
                <w:sz w:val="20"/>
              </w:rPr>
              <w:t>
тай аударылуын қамтама-
</w:t>
            </w:r>
            <w:r>
              <w:br/>
            </w:r>
            <w:r>
              <w:rPr>
                <w:rFonts w:ascii="Times New Roman"/>
                <w:b w:val="false"/>
                <w:i w:val="false"/>
                <w:color w:val="000000"/>
                <w:sz w:val="20"/>
              </w:rPr>
              <w:t>
сыз ету, тиімділігін арттыру және қаражаттың орындалысына бақылауды күшейту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әкіміне хабарлама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Облыстық білім  басқармасы, қалалар мен аудандардың әкімдері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Оқуға келмейтін мектеп жасындағы балаларды есепке алу тетігін жетілдіру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әкіміне хабарлама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Облыстық білім  басқармасы, облыстық ішкі істер басқармасы, қалалар мен  аудандар әкімдері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Тиісті мектебі жоқ елді мекендерден балаларды мектепке кідіріссіз жеткізуді қамтамасыз ету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Қалалар мен аудандар әкімдерінің шешімдері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Облыстық білім  басқармасы, қалалар мен аудандар әкімдері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Аз қамтамасыз етілген отбасыларының мемлекеттік жалпы білім беретін мектептердегі оқушыларына оқу қоры қаражаты есебінен тегін ыстық тамақ ұйымдастыры-
</w:t>
            </w:r>
            <w:r>
              <w:br/>
            </w:r>
            <w:r>
              <w:rPr>
                <w:rFonts w:ascii="Times New Roman"/>
                <w:b w:val="false"/>
                <w:i w:val="false"/>
                <w:color w:val="000000"/>
                <w:sz w:val="20"/>
              </w:rPr>
              <w:t>
луын қамтамасыз ету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Облыстық білім басқармасы- ның бұйрығы Облыс әкіміне хабарлама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Облыстық білім  басқармасы, қалалар мен аудандар әкімдері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Аз қамтамасыз етілген отбасыларының балаларына жазғы демалыс ұйымдастыру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әкімиятының, қалалар мен аудандар әкімияттарының қаулылары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Облыстық білім  басқармасы, қалалар мен аудандар әкімдері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Ауыл шаруашылығы өндірісі үшін білікті жұмысшы, мамандар даярлау жөніндегі кәсіптік мектептер мен колледждер желісін қалпына келтіру шараларын алу: 
</w:t>
            </w:r>
            <w:r>
              <w:br/>
            </w:r>
            <w:r>
              <w:rPr>
                <w:rFonts w:ascii="Times New Roman"/>
                <w:b w:val="false"/>
                <w:i w:val="false"/>
                <w:color w:val="000000"/>
                <w:sz w:val="20"/>
              </w:rPr>
              <w:t>
1) Түпқараған ауданында политехникалық колледж филиалын ашу;
</w:t>
            </w:r>
            <w:r>
              <w:br/>
            </w:r>
            <w:r>
              <w:rPr>
                <w:rFonts w:ascii="Times New Roman"/>
                <w:b w:val="false"/>
                <w:i w:val="false"/>
                <w:color w:val="000000"/>
                <w:sz w:val="20"/>
              </w:rPr>
              <w:t>
2) Маңғыстау ауданының
</w:t>
            </w:r>
            <w:r>
              <w:br/>
            </w:r>
            <w:r>
              <w:rPr>
                <w:rFonts w:ascii="Times New Roman"/>
                <w:b w:val="false"/>
                <w:i w:val="false"/>
                <w:color w:val="000000"/>
                <w:sz w:val="20"/>
              </w:rPr>
              <w:t>
N 5 кәсіптік мектебінде ауыл шаруашылығының бағ-
</w:t>
            </w:r>
            <w:r>
              <w:br/>
            </w:r>
            <w:r>
              <w:rPr>
                <w:rFonts w:ascii="Times New Roman"/>
                <w:b w:val="false"/>
                <w:i w:val="false"/>
                <w:color w:val="000000"/>
                <w:sz w:val="20"/>
              </w:rPr>
              <w:t>
дарлы мамандықтарын ашу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Қалалар мен аудандар әкімдерінің қаулылары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Облыстық білім басқармасы, облыстық ауыл шаруашылығы басқармасы, қалалар мен аудандар әкімдері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Білім берудің арнайы ұйымдары желілерін дамыту және нығайту жұмыстарын жүзеге асыру, мүмкіндіктері шектеулі балаларды оқыту және тәрбиелеу бойынша жағдай жасау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Қалалар мен аудандар әкімдерінің қаулылары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Облыстық білім  басқармасы, қалалар мен аудандар әкімдері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Алыс аудандардың ауылдық
</w:t>
            </w:r>
            <w:r>
              <w:br/>
            </w:r>
            <w:r>
              <w:rPr>
                <w:rFonts w:ascii="Times New Roman"/>
                <w:b w:val="false"/>
                <w:i w:val="false"/>
                <w:color w:val="000000"/>
                <w:sz w:val="20"/>
              </w:rPr>
              <w:t>
жерлерінің бастауыш және орта кәсіптік оқу орындарындағы оқушыларын
</w:t>
            </w:r>
            <w:r>
              <w:br/>
            </w:r>
            <w:r>
              <w:rPr>
                <w:rFonts w:ascii="Times New Roman"/>
                <w:b w:val="false"/>
                <w:i w:val="false"/>
                <w:color w:val="000000"/>
                <w:sz w:val="20"/>
              </w:rPr>
              <w:t>
жатақханаларға орналас-
</w:t>
            </w:r>
            <w:r>
              <w:br/>
            </w:r>
            <w:r>
              <w:rPr>
                <w:rFonts w:ascii="Times New Roman"/>
                <w:b w:val="false"/>
                <w:i w:val="false"/>
                <w:color w:val="000000"/>
                <w:sz w:val="20"/>
              </w:rPr>
              <w:t>
тыру мәселесін шешу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Қалалар мен аудандар әкімдерінің қаулылары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Облыстық білім  басқармасы, қалалар мен аудандар әкімдері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4. Халықтың әлеуметтік-мүжәлсіз тобында кедейшілікті азайту жөніндегі шаралар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5073"/>
        <w:gridCol w:w="2653"/>
        <w:gridCol w:w="4713"/>
      </w:tblGrid>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Ақтау қаласында 50 орынды қосымша құрылыс салу есебінен жалпы үлгідегі қарттар мен мүгедектерге арналған интернат үйін кеңейту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Атқарылған жұмыстар актісі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Ақтау қаласының әкімі,
</w:t>
            </w:r>
            <w:r>
              <w:br/>
            </w:r>
            <w:r>
              <w:rPr>
                <w:rFonts w:ascii="Times New Roman"/>
                <w:b w:val="false"/>
                <w:i w:val="false"/>
                <w:color w:val="000000"/>
                <w:sz w:val="20"/>
              </w:rPr>
              <w:t>
облыстық еңбек, халықты жұмыспен қамту және әлеуметтік қорғау басқармасы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Әлеуметтік көмек бағдарламасын әкімшілік басқарудың тиімділігін арттыру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әкіміне хабарлама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облыстық еңбек, халықты жұмыспен қамту және әлеуметтік қорғау басқармасы,  қалалар мен аудандар әкімдері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Нақты тұрғылықты орны жоқ тұлғаларға арналған әлеуметтік бейімделу орталығы қызметін жетілдіру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әкіміне хабарлама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Ақтау қаласының әкімі,
</w:t>
            </w:r>
            <w:r>
              <w:br/>
            </w:r>
            <w:r>
              <w:rPr>
                <w:rFonts w:ascii="Times New Roman"/>
                <w:b w:val="false"/>
                <w:i w:val="false"/>
                <w:color w:val="000000"/>
                <w:sz w:val="20"/>
              </w:rPr>
              <w:t>
облыстық еңбек, халықты жұмыспен қамту және әлеуметтік қорғау басқармасы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Басымдылық. Тұрғын халықты инфрақұрылым қызметімен қамтамасыз етуді жақсарту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Тұрғындарды тұрғын үймен және коммуналдық қызметпен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қамтамасыз етуді жақсарту жөніндегі шаралар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5113"/>
        <w:gridCol w:w="2593"/>
        <w:gridCol w:w="4713"/>
      </w:tblGrid>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Ауылдық елді мекендерге газ жүргізу жөнінде шаралар қабылдау, оның ішінде:
</w:t>
            </w:r>
            <w:r>
              <w:br/>
            </w:r>
            <w:r>
              <w:rPr>
                <w:rFonts w:ascii="Times New Roman"/>
                <w:b w:val="false"/>
                <w:i w:val="false"/>
                <w:color w:val="000000"/>
                <w:sz w:val="20"/>
              </w:rPr>
              <w:t>
1)Бірлік және Қызыл-Төбе
</w:t>
            </w:r>
            <w:r>
              <w:br/>
            </w:r>
            <w:r>
              <w:rPr>
                <w:rFonts w:ascii="Times New Roman"/>
                <w:b w:val="false"/>
                <w:i w:val="false"/>
                <w:color w:val="000000"/>
                <w:sz w:val="20"/>
              </w:rPr>
              <w:t>
елді мекендерін, Баянды ауылын, ұзындығы 10 км;
</w:t>
            </w:r>
            <w:r>
              <w:br/>
            </w:r>
            <w:r>
              <w:rPr>
                <w:rFonts w:ascii="Times New Roman"/>
                <w:b w:val="false"/>
                <w:i w:val="false"/>
                <w:color w:val="000000"/>
                <w:sz w:val="20"/>
              </w:rPr>
              <w:t>
2) Маңғыстау ауданының бірқатар ауылдарын (148,5 км)
</w:t>
            </w:r>
            <w:r>
              <w:br/>
            </w:r>
            <w:r>
              <w:rPr>
                <w:rFonts w:ascii="Times New Roman"/>
                <w:b w:val="false"/>
                <w:i w:val="false"/>
                <w:color w:val="000000"/>
                <w:sz w:val="20"/>
              </w:rPr>
              <w:t>
3) Түпқараған ауданының Тельман ауылын (5 км)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Аймақтық даму жоспарына енгізу және жергілікті бюджеттен қаражат қарастыру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әкіміне хабарлама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қалалар мен аудандар әкімдері, облыстық экономика, өнеркәсіп және сауда басқармасы,
</w:t>
            </w:r>
            <w:r>
              <w:br/>
            </w:r>
            <w:r>
              <w:rPr>
                <w:rFonts w:ascii="Times New Roman"/>
                <w:b w:val="false"/>
                <w:i w:val="false"/>
                <w:color w:val="000000"/>
                <w:sz w:val="20"/>
              </w:rPr>
              <w:t>
МаңғыстауқұрылысинвестМКК (келісімі бойынша)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Тұрғын халықтың тұрғын үй жағдайын жақсарту үшін ұзақ мерзімді  несиелендіру жүйесін жетілдіру жөнінде ұсыныстар әзірлеу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Үкіметіне ұсыныс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қалалар мен аудандар әкімдері,облыстық экономика, өнеркәсіп және сауда басқармасы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Тұрғын халықтың әлеумет-
</w:t>
            </w:r>
            <w:r>
              <w:br/>
            </w:r>
            <w:r>
              <w:rPr>
                <w:rFonts w:ascii="Times New Roman"/>
                <w:b w:val="false"/>
                <w:i w:val="false"/>
                <w:color w:val="000000"/>
                <w:sz w:val="20"/>
              </w:rPr>
              <w:t>
тік-мәжәлсіз топтарына арналған арзан тұрғын үй құрылысын салу жөніндегі Москва қаласы үкіметінің тәжірибесін зерделеу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Үкіметіне ұсыныс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қалалар мен аудандар әкімдері, облыстық сәулет, құрылыс, тұрғын үй-коммуналдық және жол шаруашылығы Департаменті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Тұрғын халықтың әлеумет-
</w:t>
            </w:r>
            <w:r>
              <w:br/>
            </w:r>
            <w:r>
              <w:rPr>
                <w:rFonts w:ascii="Times New Roman"/>
                <w:b w:val="false"/>
                <w:i w:val="false"/>
                <w:color w:val="000000"/>
                <w:sz w:val="20"/>
              </w:rPr>
              <w:t>
тік-қорғалмаған тобына арналған муниципалдық тұрғын үй құрылысын салу тәжірибесін жалғастыру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әкіміне хабарлама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қалалар мен аудандар әкімдері,облыстық экономика, өнеркәсіп және сауда басқармасы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 Тұрғын халықты сумен, оның ішінде таза ауыз суымен қамтамасыз етуді жақсарту жөніндегі шаралар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5073"/>
        <w:gridCol w:w="2633"/>
        <w:gridCol w:w="4713"/>
      </w:tblGrid>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Ақтау қаласында "Маңғыстаумұнайгаз" ААҚ өз қаражатымен құрылысын салып жатқан ауыз су өндіру зауытын іске қосуға жәрдемдесу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әкіміне хабарлама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Ақтау қаласының әкімі, облыстық экономика, өнеркәсіп және сауда басқармасы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Қашықта жатқан елді мекендерді табиғи су қоймалары мен су көздерінен сапалы ауыз сумен қамтамасыз ету үшін магистралды топтың су құбырлары мен сумен жабдықтау объектілерін қайта жаңарту және құрылысын салуды басым қаржыландыруды қамтамасыз ету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Жергілікті бюджеттік комиссия шешімі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қалалар мен аудандар әкімдері,облыстық экономика, өнеркәсіп және сауда басқармасы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3. Тұрғын халықты жолдармен, көлікпен және байланыс қызметімен қамтамасыз етуді жақсарту жөніндегі шаралар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5053"/>
        <w:gridCol w:w="2673"/>
        <w:gridCol w:w="4693"/>
      </w:tblGrid>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Ауылдық елді мекендермен байланысты қамтамасыз ететін автожолдарды жөндеу және құрылысын салу жөнінде шаралар алу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Қалалар мен аудандар әкімдерінің қаулылары
</w:t>
            </w:r>
            <w:r>
              <w:br/>
            </w:r>
            <w:r>
              <w:rPr>
                <w:rFonts w:ascii="Times New Roman"/>
                <w:b w:val="false"/>
                <w:i w:val="false"/>
                <w:color w:val="000000"/>
                <w:sz w:val="20"/>
              </w:rPr>
              <w:t>
Облыс әкіміне хабарлама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қалалар мен аудандар әкімдері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Ауылдық емдеу-сауықтыру ұйымдарында (ФАП, АДА, АУА) телефон байланысын жақсарту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әкіміне хабарлама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қалалар мен аудандар әкімдері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 және одан да көп адамы бар елді мекен тұрғындарына телекоммуникация қызметінің ұсынылуын қамтамасыз ету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әкіміне хабарлама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қалалар мен аудандар әкімдері, "Қазақтелеком"»ЖАҚ МОТД (келісім бойынша)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Шалғайдағы ауылдық және шағын елді мекен тұрғындарына сапалы пошта байланысы қызметінің шағын жиынтығының ұсынылуын қамтамасыз ету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әкіміне хабарлама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қалалар мен аудандар әкімдері, "Қазпошта"»АҚ (келісім бойынша)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Елді мекендердің тіршілігін қамтамасыз ететін объектілерді қолдауға, жергілікті маңызды автожолдарды жаңғыртуға,инфрақұрылым-ның дамуының әлеуметтік маңызды жобаларын іске асыруға басым жергілікті
</w:t>
            </w:r>
            <w:r>
              <w:br/>
            </w:r>
            <w:r>
              <w:rPr>
                <w:rFonts w:ascii="Times New Roman"/>
                <w:b w:val="false"/>
                <w:i w:val="false"/>
                <w:color w:val="000000"/>
                <w:sz w:val="20"/>
              </w:rPr>
              <w:t>
инвестициялық жобаларды анықтау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әкіміне хабарлама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қалалар мен аудандар әкімдері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Басымдылық. Аймақтық деңгейде кедейшілікті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қолайсыз экологиялық факторлардың кедейшілікке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әсер етуін азайту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Аймақтық деңгейде кедейшілікті азайту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жөніндегі шаралар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5073"/>
        <w:gridCol w:w="2633"/>
        <w:gridCol w:w="4753"/>
      </w:tblGrid>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Жаңа жұмыс орындарын құру және тұрғын халықтың жұмыспен қамтылуын қамтамасыз ету мақсатымен қайта өңдеу өндірісін дамыту жөнінде шаралар қабылдау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әкіміне хабарлама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қалалар мен аудандар әкімдері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Аймақ экономикасына отандық және шетел инвестициясын тарту жөнінде шаралар әзірлеу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Үкіметіне ұсыныс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қалалар мен аудандар әкімдері, облыстық экономика, өнеркәсіп және сауда басқармасы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 Шағын қалаларда кедейшілікті азайту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5093"/>
        <w:gridCol w:w="2613"/>
        <w:gridCol w:w="4733"/>
      </w:tblGrid>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Түпқараған ауданы Форт-Шевченко қаласының әлеуметтік-экономикалық даму бағдарламасын іске асыру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әкіміне хабарлама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Түпқараған ауданының әкімі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Форт-Шевченко және Жаңаөзен қалаларын дамыту үшін тікелей инвестиция тарту жөніндегі шараларды іске асыру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әкіміне хабарлама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Жаңаөзен қаласының әкімі, Түпқараған ауданының әкімі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Форт-Шевченко және Жаңа-
</w:t>
            </w:r>
            <w:r>
              <w:br/>
            </w:r>
            <w:r>
              <w:rPr>
                <w:rFonts w:ascii="Times New Roman"/>
                <w:b w:val="false"/>
                <w:i w:val="false"/>
                <w:color w:val="000000"/>
                <w:sz w:val="20"/>
              </w:rPr>
              <w:t>
өзен шағын қалаларында үкіметтік емес ұйымдарды
</w:t>
            </w:r>
            <w:r>
              <w:br/>
            </w:r>
            <w:r>
              <w:rPr>
                <w:rFonts w:ascii="Times New Roman"/>
                <w:b w:val="false"/>
                <w:i w:val="false"/>
                <w:color w:val="000000"/>
                <w:sz w:val="20"/>
              </w:rPr>
              <w:t>
бизнес-орталық пен бизнес-инкубатор құруға тарту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әкіміне хабарлама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Жаңаөзен қаласының әкімі, Түпқараған ауданының әкімі, облыстық шағын кәсіпкерлікті қолдау басқармасы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Шағын қалаларға жоғары білікті кадрларды тарту бойынша шаралар қабылдау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әкіміне хабарлама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Жаңаөзен қаласының әкімі, Түпқараған ауданының әкімі, облыстық білім басқармасы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Форт-Шевченко қаласында жастар үшін даярлық және қайта даярлау Орталығын ашу мәселесін пысықтау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Түпқараған ауданының әкімі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Жаңаөзен қаласына квота-
</w:t>
            </w:r>
            <w:r>
              <w:br/>
            </w:r>
            <w:r>
              <w:rPr>
                <w:rFonts w:ascii="Times New Roman"/>
                <w:b w:val="false"/>
                <w:i w:val="false"/>
                <w:color w:val="000000"/>
                <w:sz w:val="20"/>
              </w:rPr>
              <w:t>
дан тыс келген оралман-
</w:t>
            </w:r>
            <w:r>
              <w:br/>
            </w:r>
            <w:r>
              <w:rPr>
                <w:rFonts w:ascii="Times New Roman"/>
                <w:b w:val="false"/>
                <w:i w:val="false"/>
                <w:color w:val="000000"/>
                <w:sz w:val="20"/>
              </w:rPr>
              <w:t>
дарды орналастыру және әлеуметтік қолдау көрсету мәселесін шешу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әкіміне хабарлама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Жаңаөзен қаласының әкімі, облыстық көші-қон және демография жөніндегі басқарма (келісім бойынша)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3. Ауылдық жерлерде кедейшілікті азайту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5113"/>
        <w:gridCol w:w="2593"/>
        <w:gridCol w:w="4733"/>
      </w:tblGrid>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Қолда бар  шикізат пен табиғи материалдарын пайдалана отырып, дәстүрлі қолөнер мен майдагерлік кәсіпшілікті
</w:t>
            </w:r>
            <w:r>
              <w:br/>
            </w:r>
            <w:r>
              <w:rPr>
                <w:rFonts w:ascii="Times New Roman"/>
                <w:b w:val="false"/>
                <w:i w:val="false"/>
                <w:color w:val="000000"/>
                <w:sz w:val="20"/>
              </w:rPr>
              <w:t>
дамыту үшін жағдай жасау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әкіміне хабарлама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қалалар мен аудандар әкімдері, облыстық ауыл шаруашылығы басқармасы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Еңбек рыноктарының та-
</w:t>
            </w:r>
            <w:r>
              <w:br/>
            </w:r>
            <w:r>
              <w:rPr>
                <w:rFonts w:ascii="Times New Roman"/>
                <w:b w:val="false"/>
                <w:i w:val="false"/>
                <w:color w:val="000000"/>
                <w:sz w:val="20"/>
              </w:rPr>
              <w:t>
лаптарын есепке ала оты-
</w:t>
            </w:r>
            <w:r>
              <w:br/>
            </w:r>
            <w:r>
              <w:rPr>
                <w:rFonts w:ascii="Times New Roman"/>
                <w:b w:val="false"/>
                <w:i w:val="false"/>
                <w:color w:val="000000"/>
                <w:sz w:val="20"/>
              </w:rPr>
              <w:t>
рып кәсіптік мектептерде
</w:t>
            </w:r>
            <w:r>
              <w:br/>
            </w:r>
            <w:r>
              <w:rPr>
                <w:rFonts w:ascii="Times New Roman"/>
                <w:b w:val="false"/>
                <w:i w:val="false"/>
                <w:color w:val="000000"/>
                <w:sz w:val="20"/>
              </w:rPr>
              <w:t>
(лицейлерде) ауылдық өндіріс мамандарын дай-
</w:t>
            </w:r>
            <w:r>
              <w:br/>
            </w:r>
            <w:r>
              <w:rPr>
                <w:rFonts w:ascii="Times New Roman"/>
                <w:b w:val="false"/>
                <w:i w:val="false"/>
                <w:color w:val="000000"/>
                <w:sz w:val="20"/>
              </w:rPr>
              <w:t>
ындау сапасын арттыру жөнінде іс-шараларды әзірлеу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Облыстық білім басқармасы- ның бұйрығы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әкіміне хабарлама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Облыстық білім басқармасы, облыстық ауыл шаруашылығы басқармасы, қалалар мен аудандар әкімдері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Ауыл шаруашылығы өндірушілерін "Маңғыстауагросервис" МКК арқылы несиелендіру тәжірибесін жалғастыру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әкіміне хабарлама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"Маңғыстауагросервис" МКК (келісімі бойынша),
</w:t>
            </w:r>
            <w:r>
              <w:br/>
            </w:r>
            <w:r>
              <w:rPr>
                <w:rFonts w:ascii="Times New Roman"/>
                <w:b w:val="false"/>
                <w:i w:val="false"/>
                <w:color w:val="000000"/>
                <w:sz w:val="20"/>
              </w:rPr>
              <w:t>
облыстық ауыл шаруашылығы басқармасы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4. Экологиялық факторлардың халықтың кедейленуіне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қолайсыз әсерін азайту жөніндегі шаралар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5153"/>
        <w:gridCol w:w="2593"/>
        <w:gridCol w:w="4773"/>
      </w:tblGrid>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Тұрғындар арасында табиғи ресурстарға, оның ішінде жануарлар мен өсімдік әлеміне, ұқыпты қарау жөнінде түсінік жұмыстарын жетілдіру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әкіміне хабарлама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Облыстық қоршаған ортаны қорғау басқармасы (келісім бойынша), облыстық табиғатты пайдалану басқармасы, қалалар мен аудандар әкімдері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Маңғыстау өңірі Каспиймаңы аймағының қоршаған табиғи ортаға мұнайгаз саласының әсерін бағалау және биологиялық теңдікті сақтау жөнінде ұсыныс әзірлеу" тақырыбына ғылыми-зерттеу жұмыстарын жүргізу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Атқарылған жұмыстар актісі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Облыстық қоршаған ортаны қорғау басқармасы (келісім бойынша), облыстық табиғатты пайдалану басқармасы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Экологиялық талаптарды орындамаған табиғатты пайдаланушылар үшін қоршаған ортаны қорғау сапасындағы заңнамаларын қатайту жөнінде ұсыныс дайындау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Үкіметіне ұсыныс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Облыстық қоршаған ортаны қорғау басқармасы (келісім бойынша), облыстық табиғатты пайдалану басқармасы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Бейнеу ауданы тұрғындары-
</w:t>
            </w:r>
            <w:r>
              <w:br/>
            </w:r>
            <w:r>
              <w:rPr>
                <w:rFonts w:ascii="Times New Roman"/>
                <w:b w:val="false"/>
                <w:i w:val="false"/>
                <w:color w:val="000000"/>
                <w:sz w:val="20"/>
              </w:rPr>
              <w:t>
ның денсаулығына құрғап бара жатқан Арал теңізінің әсерін бағалауды анықтау» тақырыбы бойынша жұмыстар жүргізу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Атқарылған жұмыстар актісі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Облыстық қоршаған ортаны қорғау басқармасы (келісім бойынша), облыстық табиғатты пайдалану басқармасы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"Қошқар-Ата" қалдықтар қоймасы аумағында жаңғырту және жерін қайта қалпына келтіру" жобасын әзірлеу және іске асыру, "Қошқар-Ата" қалдықтар қоймасының радиоактивті және улы қалдықтарының ауаға ұшуына тұрақты мониторинг жүргізу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Жоба және атқарылған жұмыстар актісі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әкіміне хабарлама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Облыстық қоршаған ортаны қорғау басқармасы (келісім бойынша), облыстық табиғатты пайдалану басқармасы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Басымдылық. Қоғам институттарының халықтың кедейшілік деңгейін азайтудағы қызметін жақсарту жөніндегі шаралары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1. Кедейшілік деңгейін азайтуда мемлекеттік органдар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қызметін жетілдіру жөніндегі шаралар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5133"/>
        <w:gridCol w:w="2593"/>
        <w:gridCol w:w="4813"/>
      </w:tblGrid>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Алғашқы медициналық-
</w:t>
            </w:r>
            <w:r>
              <w:br/>
            </w:r>
            <w:r>
              <w:rPr>
                <w:rFonts w:ascii="Times New Roman"/>
                <w:b w:val="false"/>
                <w:i w:val="false"/>
                <w:color w:val="000000"/>
                <w:sz w:val="20"/>
              </w:rPr>
              <w:t>
санитарлық көмек, базалық білім беру қызметін, атаулы көмек көрсетуге бағытталған бюджет қаражатының мақсатты шығысталуына бақылауды күшейту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әкіміне хабарлама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Облыстық қаржы басқармасы, қалалар мен аудандар әкімдері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Табиғи ресурстарды кешенді пайдаланудың ғылыми-негізделген сызбасын қолдану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әкіміне хабарлама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облыстық табиғатты пайдалану басқармасы, қалалар мен аудандар әкімдері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Облыста қоғамдық бірлестіктерді тарта отырып, кедейшілікті азайту мәселелері бойынша тұрақты жұмыс істейтін консультативтік-
</w:t>
            </w:r>
            <w:r>
              <w:br/>
            </w:r>
            <w:r>
              <w:rPr>
                <w:rFonts w:ascii="Times New Roman"/>
                <w:b w:val="false"/>
                <w:i w:val="false"/>
                <w:color w:val="000000"/>
                <w:sz w:val="20"/>
              </w:rPr>
              <w:t>
кеңесші комиссия құру және қызметін қамтамасыз ету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әкімиятының
</w:t>
            </w:r>
            <w:r>
              <w:br/>
            </w:r>
            <w:r>
              <w:rPr>
                <w:rFonts w:ascii="Times New Roman"/>
                <w:b w:val="false"/>
                <w:i w:val="false"/>
                <w:color w:val="000000"/>
                <w:sz w:val="20"/>
              </w:rPr>
              <w:t>
қаулысы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әкіміне хабарлама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әкімияты, облыстық еңбек, халықты жұмыспен қамту және әлеуметтік қорғау басқармасы, облыстық ақпарат және қоғамдық келісім басқармасы (келісім бойынша)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70.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Тұрғын халықтың әлеуметтік-мүжәлсіз топтарын мемлекет, ҮЕҰ мен жеке құрылымдар тарапынан әлеуметтік қолдаудың әрекеттегі нысандары туралы ақпаратты тарату бойынша белсенді ақпараттың насихат жұмыстарын жүргізу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әкіміне хабарлама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қалалар мен аудандардың әкімдері, облыстық еңбек, халықты жұмыспен қамту және әлеуметтік қорғау басқармасы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 Кедейшілікті азайтуда үкіметтік емес ұйымдар мен кәсіподақтардың қатынасуы жөніндегі шаралар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5113"/>
        <w:gridCol w:w="2633"/>
        <w:gridCol w:w="4833"/>
      </w:tblGrid>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71.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Үкіметтік емес ұйымдар көмегімен (ҮЕҰ) мемлекет
</w:t>
            </w:r>
            <w:r>
              <w:br/>
            </w:r>
            <w:r>
              <w:rPr>
                <w:rFonts w:ascii="Times New Roman"/>
                <w:b w:val="false"/>
                <w:i w:val="false"/>
                <w:color w:val="000000"/>
                <w:sz w:val="20"/>
              </w:rPr>
              <w:t>
тік атаулы әлеуметтік көмекке қаражат жұмсауда мониторинг жүйесін ұйымдастыру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әкіміне хабарлама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облыстық еңбек, халықты жұмыспен қамту және әлеуметтік қорғау басқармасы, облыстық ақпарат және қоғамдық келісім басқармасы (келісім бойынша)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72.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Аймақта жергілікті атқа-
</w:t>
            </w:r>
            <w:r>
              <w:br/>
            </w:r>
            <w:r>
              <w:rPr>
                <w:rFonts w:ascii="Times New Roman"/>
                <w:b w:val="false"/>
                <w:i w:val="false"/>
                <w:color w:val="000000"/>
                <w:sz w:val="20"/>
              </w:rPr>
              <w:t>
рушы органдар, жұмыс берушілер мен жұмысшылар
</w:t>
            </w:r>
            <w:r>
              <w:br/>
            </w:r>
            <w:r>
              <w:rPr>
                <w:rFonts w:ascii="Times New Roman"/>
                <w:b w:val="false"/>
                <w:i w:val="false"/>
                <w:color w:val="000000"/>
                <w:sz w:val="20"/>
              </w:rPr>
              <w:t>
бірлестіктері өкілдері-
</w:t>
            </w:r>
            <w:r>
              <w:br/>
            </w:r>
            <w:r>
              <w:rPr>
                <w:rFonts w:ascii="Times New Roman"/>
                <w:b w:val="false"/>
                <w:i w:val="false"/>
                <w:color w:val="000000"/>
                <w:sz w:val="20"/>
              </w:rPr>
              <w:t>
нің қатынасуымен еңбек қатынастарын дамыту проблемалары бойынша "Дөңгелек үстел" өткізу-
</w:t>
            </w:r>
            <w:r>
              <w:br/>
            </w:r>
            <w:r>
              <w:rPr>
                <w:rFonts w:ascii="Times New Roman"/>
                <w:b w:val="false"/>
                <w:i w:val="false"/>
                <w:color w:val="000000"/>
                <w:sz w:val="20"/>
              </w:rPr>
              <w:t>
ді тәжірибеге енгізу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әкіміне хабарлама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әкімияты, облыстық еңбек, халықты жұмыспен қамту және әлеуметтік қорғау басқармасы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73.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Тұрғын халықтың әлеумет-
</w:t>
            </w:r>
            <w:r>
              <w:br/>
            </w:r>
            <w:r>
              <w:rPr>
                <w:rFonts w:ascii="Times New Roman"/>
                <w:b w:val="false"/>
                <w:i w:val="false"/>
                <w:color w:val="000000"/>
                <w:sz w:val="20"/>
              </w:rPr>
              <w:t>
тік-мүжәлсіз топтарын  қолдауға бюджеттік қажеттілікті қалыптасты-
</w:t>
            </w:r>
            <w:r>
              <w:br/>
            </w:r>
            <w:r>
              <w:rPr>
                <w:rFonts w:ascii="Times New Roman"/>
                <w:b w:val="false"/>
                <w:i w:val="false"/>
                <w:color w:val="000000"/>
                <w:sz w:val="20"/>
              </w:rPr>
              <w:t>
руға ҮЕҰ,кәсіподақтардың
</w:t>
            </w:r>
            <w:r>
              <w:br/>
            </w:r>
            <w:r>
              <w:rPr>
                <w:rFonts w:ascii="Times New Roman"/>
                <w:b w:val="false"/>
                <w:i w:val="false"/>
                <w:color w:val="000000"/>
                <w:sz w:val="20"/>
              </w:rPr>
              <w:t>
қатынасуын қамтамасыз ету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әкіміне хабарлама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қалалар мен аудандардың әкімдері, облыстық еңбек, халықты жұмыспен қамту және әлеуметтік қорғау басқармасы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74.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Жалғызілікті егде адамдарды күтуге үкіметтік емес және басқа да ұйымдарды тарту жөніндегі жұмыстарды жандандыру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әкіміне хабарлама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қалалар мен аудандардың әкімдері, облыстық еңбек, халықты жұмыспен қамту және әлеуметтік қорғау басқармасы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3. Кедейшілікті азайтуда жеке сектордың қатынасуы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жөніндегі шаралар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5133"/>
        <w:gridCol w:w="2633"/>
        <w:gridCol w:w="4833"/>
      </w:tblGrid>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75.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Өнеркәсіптік, көліктің, байланыстың және құрылыс-
</w:t>
            </w:r>
            <w:r>
              <w:br/>
            </w:r>
            <w:r>
              <w:rPr>
                <w:rFonts w:ascii="Times New Roman"/>
                <w:b w:val="false"/>
                <w:i w:val="false"/>
                <w:color w:val="000000"/>
                <w:sz w:val="20"/>
              </w:rPr>
              <w:t>
тың ірі кәсіпорындарын, кәсіпкерлерді тарта отырып, қайырымдылық іс-шаралар үлгісінде тұр-
</w:t>
            </w:r>
            <w:r>
              <w:br/>
            </w:r>
            <w:r>
              <w:rPr>
                <w:rFonts w:ascii="Times New Roman"/>
                <w:b w:val="false"/>
                <w:i w:val="false"/>
                <w:color w:val="000000"/>
                <w:sz w:val="20"/>
              </w:rPr>
              <w:t>
ғын халықтың аз қамтылған
</w:t>
            </w:r>
            <w:r>
              <w:br/>
            </w:r>
            <w:r>
              <w:rPr>
                <w:rFonts w:ascii="Times New Roman"/>
                <w:b w:val="false"/>
                <w:i w:val="false"/>
                <w:color w:val="000000"/>
                <w:sz w:val="20"/>
              </w:rPr>
              <w:t>
тобына әлеуметтік көмек жүйесін дамыту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әкіміне хабарлама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облыстық еңбек, халықты жұмыспен қамту және әлеуметтік қорғау басқармасы, қалалар мен аудандардың әкімдері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76.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Тұрғын халықтың әлеумет-
</w:t>
            </w:r>
            <w:r>
              <w:br/>
            </w:r>
            <w:r>
              <w:rPr>
                <w:rFonts w:ascii="Times New Roman"/>
                <w:b w:val="false"/>
                <w:i w:val="false"/>
                <w:color w:val="000000"/>
                <w:sz w:val="20"/>
              </w:rPr>
              <w:t>
тік-мүжәлсіз тобын шағын несиелендіру үшін ірі компаниялар қаражатын тартуға жәрдемдесу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әкіміне хабарлама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Облыстық шағын кәсіпкерлікті қолдау басқармасы, облыстық еңбек, халықты жұмыспен қамту және әлеуметтік қорғау басқармасы, қалалар мен аудандардың әкімдері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4. Шешім қабылдау процесіне кедей тұрғындарды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тарту жөніндегі шаралар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5213"/>
        <w:gridCol w:w="2593"/>
        <w:gridCol w:w="4773"/>
      </w:tblGrid>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77.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Әлеуметтік саланың маңызды проблемаларын шешуде тұрғын халықтың әлеуметтік-мүжәлсіз топ өкілдерімен кеңес өткізуді тәжірибеге енгізу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әкіміне хабарлама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облыстық еңбек, халықты жұмыспен қамту және әлеуметтік қорғау басқармасы, қалалар мен аудандардың әкімдері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78.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Аймақ дамуының басым бағыттарын анықтауда, сондай-ақ мониторинг ұйымдастыруда және көрсетілетін көмек тиімділігін бақылауда тұрғын халықтың әлеуметтік-мүжәлсіз топтарының пікірін ескеру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әкіміне хабарлама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облыстық еңбек, халықты жұмыспен қамту және әлеуметтік қорғау басқармасы, қалалар мен аудандардың әкімдері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Кестенің жалғасы
</w:t>
      </w:r>
      <w:r>
        <w:rPr>
          <w:rFonts w:ascii="Times New Roman"/>
          <w:b/>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3"/>
        <w:gridCol w:w="4253"/>
        <w:gridCol w:w="4733"/>
      </w:tblGrid>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Іске асырылу мерзімі (орындау)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Болжанған шығындар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қаржыландыру көздері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IV тоқсан,
</w:t>
            </w:r>
            <w:r>
              <w:br/>
            </w:r>
            <w:r>
              <w:rPr>
                <w:rFonts w:ascii="Times New Roman"/>
                <w:b w:val="false"/>
                <w:i w:val="false"/>
                <w:color w:val="000000"/>
                <w:sz w:val="20"/>
              </w:rPr>
              <w:t>
жыл сайын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қаржыландыруды талап етпейді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IV тоқсан,
</w:t>
            </w:r>
            <w:r>
              <w:br/>
            </w:r>
            <w:r>
              <w:rPr>
                <w:rFonts w:ascii="Times New Roman"/>
                <w:b w:val="false"/>
                <w:i w:val="false"/>
                <w:color w:val="000000"/>
                <w:sz w:val="20"/>
              </w:rPr>
              <w:t>
жыл сайын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қаржыландыруды қажет етпейді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Үнемі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қаржыландыруды қажет етпейді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I тоқсан,
</w:t>
            </w:r>
            <w:r>
              <w:br/>
            </w:r>
            <w:r>
              <w:rPr>
                <w:rFonts w:ascii="Times New Roman"/>
                <w:b w:val="false"/>
                <w:i w:val="false"/>
                <w:color w:val="000000"/>
                <w:sz w:val="20"/>
              </w:rPr>
              <w:t>
2004-2005жж.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қаржыландыруды қажет етпейді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IV тоқсан,
</w:t>
            </w:r>
            <w:r>
              <w:br/>
            </w:r>
            <w:r>
              <w:rPr>
                <w:rFonts w:ascii="Times New Roman"/>
                <w:b w:val="false"/>
                <w:i w:val="false"/>
                <w:color w:val="000000"/>
                <w:sz w:val="20"/>
              </w:rPr>
              <w:t>
жыл сайын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қаржыландыруды қажет етпейді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IV тоқсан,
</w:t>
            </w:r>
            <w:r>
              <w:br/>
            </w:r>
            <w:r>
              <w:rPr>
                <w:rFonts w:ascii="Times New Roman"/>
                <w:b w:val="false"/>
                <w:i w:val="false"/>
                <w:color w:val="000000"/>
                <w:sz w:val="20"/>
              </w:rPr>
              <w:t>
жыл сайын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қаржыландыруды қажет етпейді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2003ж.
</w:t>
            </w:r>
            <w:r>
              <w:br/>
            </w:r>
            <w:r>
              <w:rPr>
                <w:rFonts w:ascii="Times New Roman"/>
                <w:b w:val="false"/>
                <w:i w:val="false"/>
                <w:color w:val="000000"/>
                <w:sz w:val="20"/>
              </w:rPr>
              <w:t>
IV тоқсан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қаржыландыруды қажет етпейді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IV тоқсан,
</w:t>
            </w:r>
            <w:r>
              <w:br/>
            </w:r>
            <w:r>
              <w:rPr>
                <w:rFonts w:ascii="Times New Roman"/>
                <w:b w:val="false"/>
                <w:i w:val="false"/>
                <w:color w:val="000000"/>
                <w:sz w:val="20"/>
              </w:rPr>
              <w:t>
жыл сайын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қаржыландыруды қажет етпейді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IV тоқсан,
</w:t>
            </w:r>
            <w:r>
              <w:br/>
            </w:r>
            <w:r>
              <w:rPr>
                <w:rFonts w:ascii="Times New Roman"/>
                <w:b w:val="false"/>
                <w:i w:val="false"/>
                <w:color w:val="000000"/>
                <w:sz w:val="20"/>
              </w:rPr>
              <w:t>
жыл сайын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қаржыландыруды қажет етпейді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IV тоқсан,
</w:t>
            </w:r>
            <w:r>
              <w:br/>
            </w:r>
            <w:r>
              <w:rPr>
                <w:rFonts w:ascii="Times New Roman"/>
                <w:b w:val="false"/>
                <w:i w:val="false"/>
                <w:color w:val="000000"/>
                <w:sz w:val="20"/>
              </w:rPr>
              <w:t>
жыл сайын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қаржыландыруды қажет етпейді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IV тоқсан,
</w:t>
            </w:r>
            <w:r>
              <w:br/>
            </w:r>
            <w:r>
              <w:rPr>
                <w:rFonts w:ascii="Times New Roman"/>
                <w:b w:val="false"/>
                <w:i w:val="false"/>
                <w:color w:val="000000"/>
                <w:sz w:val="20"/>
              </w:rPr>
              <w:t>
жыл сайын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тиісті бюджеттік
</w:t>
            </w:r>
            <w:r>
              <w:br/>
            </w:r>
            <w:r>
              <w:rPr>
                <w:rFonts w:ascii="Times New Roman"/>
                <w:b w:val="false"/>
                <w:i w:val="false"/>
                <w:color w:val="000000"/>
                <w:sz w:val="20"/>
              </w:rPr>
              <w:t>
бағдарлама шегінде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IV тоқсан,
</w:t>
            </w:r>
            <w:r>
              <w:br/>
            </w:r>
            <w:r>
              <w:rPr>
                <w:rFonts w:ascii="Times New Roman"/>
                <w:b w:val="false"/>
                <w:i w:val="false"/>
                <w:color w:val="000000"/>
                <w:sz w:val="20"/>
              </w:rPr>
              <w:t>
2003ж.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қаржыландыруды қажет етпейді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I тоқсан,
</w:t>
            </w:r>
            <w:r>
              <w:br/>
            </w:r>
            <w:r>
              <w:rPr>
                <w:rFonts w:ascii="Times New Roman"/>
                <w:b w:val="false"/>
                <w:i w:val="false"/>
                <w:color w:val="000000"/>
                <w:sz w:val="20"/>
              </w:rPr>
              <w:t>
жыл сайын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қаржыландыруды қажет етпейді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IV тоқсан,
</w:t>
            </w:r>
            <w:r>
              <w:br/>
            </w:r>
            <w:r>
              <w:rPr>
                <w:rFonts w:ascii="Times New Roman"/>
                <w:b w:val="false"/>
                <w:i w:val="false"/>
                <w:color w:val="000000"/>
                <w:sz w:val="20"/>
              </w:rPr>
              <w:t>
жыл сайын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тиісті бюджеттік
</w:t>
            </w:r>
            <w:r>
              <w:br/>
            </w:r>
            <w:r>
              <w:rPr>
                <w:rFonts w:ascii="Times New Roman"/>
                <w:b w:val="false"/>
                <w:i w:val="false"/>
                <w:color w:val="000000"/>
                <w:sz w:val="20"/>
              </w:rPr>
              <w:t>
бағдарлама шегінде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Жергілікті бюджет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IV тоқсан,
</w:t>
            </w:r>
            <w:r>
              <w:br/>
            </w:r>
            <w:r>
              <w:rPr>
                <w:rFonts w:ascii="Times New Roman"/>
                <w:b w:val="false"/>
                <w:i w:val="false"/>
                <w:color w:val="000000"/>
                <w:sz w:val="20"/>
              </w:rPr>
              <w:t>
жыл сайын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қаралған қаражат шегінде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Жергілікті бюджет, демеушілік қаражаттар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I тоқсан,
</w:t>
            </w:r>
            <w:r>
              <w:br/>
            </w:r>
            <w:r>
              <w:rPr>
                <w:rFonts w:ascii="Times New Roman"/>
                <w:b w:val="false"/>
                <w:i w:val="false"/>
                <w:color w:val="000000"/>
                <w:sz w:val="20"/>
              </w:rPr>
              <w:t>
2004ж.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қаржыландыруды қажет етпейді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IV тоқсан,
</w:t>
            </w:r>
            <w:r>
              <w:br/>
            </w:r>
            <w:r>
              <w:rPr>
                <w:rFonts w:ascii="Times New Roman"/>
                <w:b w:val="false"/>
                <w:i w:val="false"/>
                <w:color w:val="000000"/>
                <w:sz w:val="20"/>
              </w:rPr>
              <w:t>
жыл сайын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қаржыландыруды қажет етпейді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IV тоқсан,
</w:t>
            </w:r>
            <w:r>
              <w:br/>
            </w:r>
            <w:r>
              <w:rPr>
                <w:rFonts w:ascii="Times New Roman"/>
                <w:b w:val="false"/>
                <w:i w:val="false"/>
                <w:color w:val="000000"/>
                <w:sz w:val="20"/>
              </w:rPr>
              <w:t>
жыл сайын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қаржыландыруды қажет етпейді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IІ тоқсан,
</w:t>
            </w:r>
            <w:r>
              <w:br/>
            </w:r>
            <w:r>
              <w:rPr>
                <w:rFonts w:ascii="Times New Roman"/>
                <w:b w:val="false"/>
                <w:i w:val="false"/>
                <w:color w:val="000000"/>
                <w:sz w:val="20"/>
              </w:rPr>
              <w:t>
2004ж.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қаржыландыруды қажет етпейді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IІІ тоқсан,
</w:t>
            </w:r>
            <w:r>
              <w:br/>
            </w:r>
            <w:r>
              <w:rPr>
                <w:rFonts w:ascii="Times New Roman"/>
                <w:b w:val="false"/>
                <w:i w:val="false"/>
                <w:color w:val="000000"/>
                <w:sz w:val="20"/>
              </w:rPr>
              <w:t>
жыл сайын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қаржыландыруды қажет етпейді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IV тоқсан,
</w:t>
            </w:r>
            <w:r>
              <w:br/>
            </w:r>
            <w:r>
              <w:rPr>
                <w:rFonts w:ascii="Times New Roman"/>
                <w:b w:val="false"/>
                <w:i w:val="false"/>
                <w:color w:val="000000"/>
                <w:sz w:val="20"/>
              </w:rPr>
              <w:t>
жыл сайын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тиісті бюджеттік
</w:t>
            </w:r>
            <w:r>
              <w:br/>
            </w:r>
            <w:r>
              <w:rPr>
                <w:rFonts w:ascii="Times New Roman"/>
                <w:b w:val="false"/>
                <w:i w:val="false"/>
                <w:color w:val="000000"/>
                <w:sz w:val="20"/>
              </w:rPr>
              <w:t>
бағдарлама шегінде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Республикалық бюджет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IV тоқсан,
</w:t>
            </w:r>
            <w:r>
              <w:br/>
            </w:r>
            <w:r>
              <w:rPr>
                <w:rFonts w:ascii="Times New Roman"/>
                <w:b w:val="false"/>
                <w:i w:val="false"/>
                <w:color w:val="000000"/>
                <w:sz w:val="20"/>
              </w:rPr>
              <w:t>
жыл сайын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қаржыландыруды қажет етпейді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IV тоқсан,
</w:t>
            </w:r>
            <w:r>
              <w:br/>
            </w:r>
            <w:r>
              <w:rPr>
                <w:rFonts w:ascii="Times New Roman"/>
                <w:b w:val="false"/>
                <w:i w:val="false"/>
                <w:color w:val="000000"/>
                <w:sz w:val="20"/>
              </w:rPr>
              <w:t>
жыл сайын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қаржыландыруды қажет етпейді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IV тоқсан,
</w:t>
            </w:r>
            <w:r>
              <w:br/>
            </w:r>
            <w:r>
              <w:rPr>
                <w:rFonts w:ascii="Times New Roman"/>
                <w:b w:val="false"/>
                <w:i w:val="false"/>
                <w:color w:val="000000"/>
                <w:sz w:val="20"/>
              </w:rPr>
              <w:t>
жыл сайын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тиісті бюджеттік
</w:t>
            </w:r>
            <w:r>
              <w:br/>
            </w:r>
            <w:r>
              <w:rPr>
                <w:rFonts w:ascii="Times New Roman"/>
                <w:b w:val="false"/>
                <w:i w:val="false"/>
                <w:color w:val="000000"/>
                <w:sz w:val="20"/>
              </w:rPr>
              <w:t>
бағдарлама шегінде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Жергілікті бюджет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IV тоқсан,
</w:t>
            </w:r>
            <w:r>
              <w:br/>
            </w:r>
            <w:r>
              <w:rPr>
                <w:rFonts w:ascii="Times New Roman"/>
                <w:b w:val="false"/>
                <w:i w:val="false"/>
                <w:color w:val="000000"/>
                <w:sz w:val="20"/>
              </w:rPr>
              <w:t>
жыл сайын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тиісті бюджеттік
</w:t>
            </w:r>
            <w:r>
              <w:br/>
            </w:r>
            <w:r>
              <w:rPr>
                <w:rFonts w:ascii="Times New Roman"/>
                <w:b w:val="false"/>
                <w:i w:val="false"/>
                <w:color w:val="000000"/>
                <w:sz w:val="20"/>
              </w:rPr>
              <w:t>
бағдарлама шегінде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Жергілікті бюджет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IV тоқсан,
</w:t>
            </w:r>
            <w:r>
              <w:br/>
            </w:r>
            <w:r>
              <w:rPr>
                <w:rFonts w:ascii="Times New Roman"/>
                <w:b w:val="false"/>
                <w:i w:val="false"/>
                <w:color w:val="000000"/>
                <w:sz w:val="20"/>
              </w:rPr>
              <w:t>
жыл сайын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қаржыландыруды қажет етпейді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IІ тоқсан,
</w:t>
            </w:r>
            <w:r>
              <w:br/>
            </w:r>
            <w:r>
              <w:rPr>
                <w:rFonts w:ascii="Times New Roman"/>
                <w:b w:val="false"/>
                <w:i w:val="false"/>
                <w:color w:val="000000"/>
                <w:sz w:val="20"/>
              </w:rPr>
              <w:t>
жыл сайын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қаржыландыруды қажет етпейді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 2005 ж.
</w:t>
            </w:r>
            <w:r>
              <w:br/>
            </w:r>
            <w:r>
              <w:rPr>
                <w:rFonts w:ascii="Times New Roman"/>
                <w:b w:val="false"/>
                <w:i w:val="false"/>
                <w:color w:val="000000"/>
                <w:sz w:val="20"/>
              </w:rPr>
              <w:t>
2) 2003 ж.
</w:t>
            </w:r>
            <w:r>
              <w:br/>
            </w:r>
            <w:r>
              <w:rPr>
                <w:rFonts w:ascii="Times New Roman"/>
                <w:b w:val="false"/>
                <w:i w:val="false"/>
                <w:color w:val="000000"/>
                <w:sz w:val="20"/>
              </w:rPr>
              <w:t>
3) 2004 ж.
</w:t>
            </w:r>
            <w:r>
              <w:br/>
            </w:r>
            <w:r>
              <w:rPr>
                <w:rFonts w:ascii="Times New Roman"/>
                <w:b w:val="false"/>
                <w:i w:val="false"/>
                <w:color w:val="000000"/>
                <w:sz w:val="20"/>
              </w:rPr>
              <w:t>
4) 2004 ж.
</w:t>
            </w:r>
            <w:r>
              <w:br/>
            </w:r>
            <w:r>
              <w:rPr>
                <w:rFonts w:ascii="Times New Roman"/>
                <w:b w:val="false"/>
                <w:i w:val="false"/>
                <w:color w:val="000000"/>
                <w:sz w:val="20"/>
              </w:rPr>
              <w:t>
5) 2005 ж.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 507,2 млн.теңге
</w:t>
            </w:r>
            <w:r>
              <w:br/>
            </w:r>
            <w:r>
              <w:rPr>
                <w:rFonts w:ascii="Times New Roman"/>
                <w:b w:val="false"/>
                <w:i w:val="false"/>
                <w:color w:val="000000"/>
                <w:sz w:val="20"/>
              </w:rPr>
              <w:t>
2) 320  млн.теңге
</w:t>
            </w:r>
            <w:r>
              <w:br/>
            </w:r>
            <w:r>
              <w:rPr>
                <w:rFonts w:ascii="Times New Roman"/>
                <w:b w:val="false"/>
                <w:i w:val="false"/>
                <w:color w:val="000000"/>
                <w:sz w:val="20"/>
              </w:rPr>
              <w:t>
3) 380  млн.теңге
</w:t>
            </w:r>
            <w:r>
              <w:br/>
            </w:r>
            <w:r>
              <w:rPr>
                <w:rFonts w:ascii="Times New Roman"/>
                <w:b w:val="false"/>
                <w:i w:val="false"/>
                <w:color w:val="000000"/>
                <w:sz w:val="20"/>
              </w:rPr>
              <w:t>
4) 141,5 млн.теңге
</w:t>
            </w:r>
            <w:r>
              <w:br/>
            </w:r>
            <w:r>
              <w:rPr>
                <w:rFonts w:ascii="Times New Roman"/>
                <w:b w:val="false"/>
                <w:i w:val="false"/>
                <w:color w:val="000000"/>
                <w:sz w:val="20"/>
              </w:rPr>
              <w:t>
5) 141,5 млн.теңге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 республикалық бюджет
</w:t>
            </w:r>
            <w:r>
              <w:br/>
            </w:r>
            <w:r>
              <w:rPr>
                <w:rFonts w:ascii="Times New Roman"/>
                <w:b w:val="false"/>
                <w:i w:val="false"/>
                <w:color w:val="000000"/>
                <w:sz w:val="20"/>
              </w:rPr>
              <w:t>
2. жергілікті бюджет   
</w:t>
            </w:r>
            <w:r>
              <w:br/>
            </w:r>
            <w:r>
              <w:rPr>
                <w:rFonts w:ascii="Times New Roman"/>
                <w:b w:val="false"/>
                <w:i w:val="false"/>
                <w:color w:val="000000"/>
                <w:sz w:val="20"/>
              </w:rPr>
              <w:t>
3. тікелей инвестиция  
</w:t>
            </w:r>
            <w:r>
              <w:br/>
            </w:r>
            <w:r>
              <w:rPr>
                <w:rFonts w:ascii="Times New Roman"/>
                <w:b w:val="false"/>
                <w:i w:val="false"/>
                <w:color w:val="000000"/>
                <w:sz w:val="20"/>
              </w:rPr>
              <w:t>
4. жергілікті бюджет  
</w:t>
            </w:r>
            <w:r>
              <w:br/>
            </w:r>
            <w:r>
              <w:rPr>
                <w:rFonts w:ascii="Times New Roman"/>
                <w:b w:val="false"/>
                <w:i w:val="false"/>
                <w:color w:val="000000"/>
                <w:sz w:val="20"/>
              </w:rPr>
              <w:t>
5. республикалық бюджет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IV тоқсан,
</w:t>
            </w:r>
            <w:r>
              <w:br/>
            </w:r>
            <w:r>
              <w:rPr>
                <w:rFonts w:ascii="Times New Roman"/>
                <w:b w:val="false"/>
                <w:i w:val="false"/>
                <w:color w:val="000000"/>
                <w:sz w:val="20"/>
              </w:rPr>
              <w:t>
жыл сайын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қаржыландыруды қажет етпейді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IV тоқсан,
</w:t>
            </w:r>
            <w:r>
              <w:br/>
            </w:r>
            <w:r>
              <w:rPr>
                <w:rFonts w:ascii="Times New Roman"/>
                <w:b w:val="false"/>
                <w:i w:val="false"/>
                <w:color w:val="000000"/>
                <w:sz w:val="20"/>
              </w:rPr>
              <w:t>
жыл сайын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қаржыландыруды қажет етпейді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IІІ тоқсан,
</w:t>
            </w:r>
            <w:r>
              <w:br/>
            </w:r>
            <w:r>
              <w:rPr>
                <w:rFonts w:ascii="Times New Roman"/>
                <w:b w:val="false"/>
                <w:i w:val="false"/>
                <w:color w:val="000000"/>
                <w:sz w:val="20"/>
              </w:rPr>
              <w:t>
жыл сайын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тиісті жылға арналған жергілікті
</w:t>
            </w:r>
            <w:r>
              <w:br/>
            </w:r>
            <w:r>
              <w:rPr>
                <w:rFonts w:ascii="Times New Roman"/>
                <w:b w:val="false"/>
                <w:i w:val="false"/>
                <w:color w:val="000000"/>
                <w:sz w:val="20"/>
              </w:rPr>
              <w:t>
бюджетке сәйкес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Жергілікті бюджет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IІІ тоқсан,
</w:t>
            </w:r>
            <w:r>
              <w:br/>
            </w:r>
            <w:r>
              <w:rPr>
                <w:rFonts w:ascii="Times New Roman"/>
                <w:b w:val="false"/>
                <w:i w:val="false"/>
                <w:color w:val="000000"/>
                <w:sz w:val="20"/>
              </w:rPr>
              <w:t>
жыл сайын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тиісті жылға арналған жергілікті
</w:t>
            </w:r>
            <w:r>
              <w:br/>
            </w:r>
            <w:r>
              <w:rPr>
                <w:rFonts w:ascii="Times New Roman"/>
                <w:b w:val="false"/>
                <w:i w:val="false"/>
                <w:color w:val="000000"/>
                <w:sz w:val="20"/>
              </w:rPr>
              <w:t>
 бюджетке сәйкес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Жергілікті бюджет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I-ІІ тоқсан,
</w:t>
            </w:r>
            <w:r>
              <w:br/>
            </w:r>
            <w:r>
              <w:rPr>
                <w:rFonts w:ascii="Times New Roman"/>
                <w:b w:val="false"/>
                <w:i w:val="false"/>
                <w:color w:val="000000"/>
                <w:sz w:val="20"/>
              </w:rPr>
              <w:t>
жыл сайын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тиісті жылға арналған жергілікті
</w:t>
            </w:r>
            <w:r>
              <w:br/>
            </w:r>
            <w:r>
              <w:rPr>
                <w:rFonts w:ascii="Times New Roman"/>
                <w:b w:val="false"/>
                <w:i w:val="false"/>
                <w:color w:val="000000"/>
                <w:sz w:val="20"/>
              </w:rPr>
              <w:t>
 бюджетке сәйкес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Жергілікті бюджет 
</w:t>
            </w:r>
            <w:r>
              <w:br/>
            </w:r>
            <w:r>
              <w:rPr>
                <w:rFonts w:ascii="Times New Roman"/>
                <w:b w:val="false"/>
                <w:i w:val="false"/>
                <w:color w:val="000000"/>
                <w:sz w:val="20"/>
              </w:rPr>
              <w:t>
демеушілік қаражат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1.2003ж.ІІ тоқсан
</w:t>
            </w:r>
            <w:r>
              <w:br/>
            </w:r>
            <w:r>
              <w:rPr>
                <w:rFonts w:ascii="Times New Roman"/>
                <w:b w:val="false"/>
                <w:i w:val="false"/>
                <w:color w:val="000000"/>
                <w:sz w:val="20"/>
              </w:rPr>
              <w:t>
2.2003-2004жж. ІІІ тоқсаны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тиісті бюджеттік
</w:t>
            </w:r>
            <w:r>
              <w:br/>
            </w:r>
            <w:r>
              <w:rPr>
                <w:rFonts w:ascii="Times New Roman"/>
                <w:b w:val="false"/>
                <w:i w:val="false"/>
                <w:color w:val="000000"/>
                <w:sz w:val="20"/>
              </w:rPr>
              <w:t>
бағдарлама шегінде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Жергілікті бюджет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ІІІ тоқсан, 
</w:t>
            </w:r>
            <w:r>
              <w:br/>
            </w:r>
            <w:r>
              <w:rPr>
                <w:rFonts w:ascii="Times New Roman"/>
                <w:b w:val="false"/>
                <w:i w:val="false"/>
                <w:color w:val="000000"/>
                <w:sz w:val="20"/>
              </w:rPr>
              <w:t>
жыл сайын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қаржыландыруды қажет етпейді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ІІІ тоқсан, 
</w:t>
            </w:r>
            <w:r>
              <w:br/>
            </w:r>
            <w:r>
              <w:rPr>
                <w:rFonts w:ascii="Times New Roman"/>
                <w:b w:val="false"/>
                <w:i w:val="false"/>
                <w:color w:val="000000"/>
                <w:sz w:val="20"/>
              </w:rPr>
              <w:t>
жыл сайын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қаржыландыруды қажет етпейді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2003ж.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42,1 млн.теңге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Жергілікті бюджет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IV тоқсан,
</w:t>
            </w:r>
            <w:r>
              <w:br/>
            </w:r>
            <w:r>
              <w:rPr>
                <w:rFonts w:ascii="Times New Roman"/>
                <w:b w:val="false"/>
                <w:i w:val="false"/>
                <w:color w:val="000000"/>
                <w:sz w:val="20"/>
              </w:rPr>
              <w:t>
жыл сайын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қаржыландыруды қажет етпейді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IV тоқсан,
</w:t>
            </w:r>
            <w:r>
              <w:br/>
            </w:r>
            <w:r>
              <w:rPr>
                <w:rFonts w:ascii="Times New Roman"/>
                <w:b w:val="false"/>
                <w:i w:val="false"/>
                <w:color w:val="000000"/>
                <w:sz w:val="20"/>
              </w:rPr>
              <w:t>
жыл сайын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қаржыландыруды қажет етпейді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2003-2005жж. 
</w:t>
            </w:r>
            <w:r>
              <w:br/>
            </w:r>
            <w:r>
              <w:rPr>
                <w:rFonts w:ascii="Times New Roman"/>
                <w:b w:val="false"/>
                <w:i w:val="false"/>
                <w:color w:val="000000"/>
                <w:sz w:val="20"/>
              </w:rPr>
              <w:t>
IV тоқсан,
</w:t>
            </w:r>
            <w:r>
              <w:br/>
            </w:r>
            <w:r>
              <w:rPr>
                <w:rFonts w:ascii="Times New Roman"/>
                <w:b w:val="false"/>
                <w:i w:val="false"/>
                <w:color w:val="000000"/>
                <w:sz w:val="20"/>
              </w:rPr>
              <w:t>
жыл сайын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тиісті бюджеттік
</w:t>
            </w:r>
            <w:r>
              <w:br/>
            </w:r>
            <w:r>
              <w:rPr>
                <w:rFonts w:ascii="Times New Roman"/>
                <w:b w:val="false"/>
                <w:i w:val="false"/>
                <w:color w:val="000000"/>
                <w:sz w:val="20"/>
              </w:rPr>
              <w:t>
бағдарлама шегінде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Жергілікті бюджет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IІІ тоқсан,
</w:t>
            </w:r>
            <w:r>
              <w:br/>
            </w:r>
            <w:r>
              <w:rPr>
                <w:rFonts w:ascii="Times New Roman"/>
                <w:b w:val="false"/>
                <w:i w:val="false"/>
                <w:color w:val="000000"/>
                <w:sz w:val="20"/>
              </w:rPr>
              <w:t>
2003ж.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қаржыландыруды қажет етпейді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IV тоқсан,
</w:t>
            </w:r>
            <w:r>
              <w:br/>
            </w:r>
            <w:r>
              <w:rPr>
                <w:rFonts w:ascii="Times New Roman"/>
                <w:b w:val="false"/>
                <w:i w:val="false"/>
                <w:color w:val="000000"/>
                <w:sz w:val="20"/>
              </w:rPr>
              <w:t>
2003ж.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қаржыландыруды қажет етпейді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IV тоқсан,
</w:t>
            </w:r>
            <w:r>
              <w:br/>
            </w:r>
            <w:r>
              <w:rPr>
                <w:rFonts w:ascii="Times New Roman"/>
                <w:b w:val="false"/>
                <w:i w:val="false"/>
                <w:color w:val="000000"/>
                <w:sz w:val="20"/>
              </w:rPr>
              <w:t>
жыл сайын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тиісті жылға арналған жергілікті
</w:t>
            </w:r>
            <w:r>
              <w:br/>
            </w:r>
            <w:r>
              <w:rPr>
                <w:rFonts w:ascii="Times New Roman"/>
                <w:b w:val="false"/>
                <w:i w:val="false"/>
                <w:color w:val="000000"/>
                <w:sz w:val="20"/>
              </w:rPr>
              <w:t>
бюджетке сәйкес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Жергілікті бюджет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2003ж.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қаржыландыруды қажет етпейді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IІІ тоқсан,
</w:t>
            </w:r>
            <w:r>
              <w:br/>
            </w:r>
            <w:r>
              <w:rPr>
                <w:rFonts w:ascii="Times New Roman"/>
                <w:b w:val="false"/>
                <w:i w:val="false"/>
                <w:color w:val="000000"/>
                <w:sz w:val="20"/>
              </w:rPr>
              <w:t>
жыл сайын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тиісті жылға арналған жергілікті
</w:t>
            </w:r>
            <w:r>
              <w:br/>
            </w:r>
            <w:r>
              <w:rPr>
                <w:rFonts w:ascii="Times New Roman"/>
                <w:b w:val="false"/>
                <w:i w:val="false"/>
                <w:color w:val="000000"/>
                <w:sz w:val="20"/>
              </w:rPr>
              <w:t>
бюджетке сәйкес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Жергілікті бюджет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2003-2005жж.
</w:t>
            </w:r>
            <w:r>
              <w:br/>
            </w:r>
            <w:r>
              <w:rPr>
                <w:rFonts w:ascii="Times New Roman"/>
                <w:b w:val="false"/>
                <w:i w:val="false"/>
                <w:color w:val="000000"/>
                <w:sz w:val="20"/>
              </w:rPr>
              <w:t>
IV тоқсан,
</w:t>
            </w:r>
            <w:r>
              <w:br/>
            </w:r>
            <w:r>
              <w:rPr>
                <w:rFonts w:ascii="Times New Roman"/>
                <w:b w:val="false"/>
                <w:i w:val="false"/>
                <w:color w:val="000000"/>
                <w:sz w:val="20"/>
              </w:rPr>
              <w:t>
жыл сайын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тиісті бюджеттік
</w:t>
            </w:r>
            <w:r>
              <w:br/>
            </w:r>
            <w:r>
              <w:rPr>
                <w:rFonts w:ascii="Times New Roman"/>
                <w:b w:val="false"/>
                <w:i w:val="false"/>
                <w:color w:val="000000"/>
                <w:sz w:val="20"/>
              </w:rPr>
              <w:t>
бағдарлама шегінде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Республикалық және
</w:t>
            </w:r>
            <w:r>
              <w:br/>
            </w:r>
            <w:r>
              <w:rPr>
                <w:rFonts w:ascii="Times New Roman"/>
                <w:b w:val="false"/>
                <w:i w:val="false"/>
                <w:color w:val="000000"/>
                <w:sz w:val="20"/>
              </w:rPr>
              <w:t>
жергілікті бюджеттер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IІІ тоқсан,
</w:t>
            </w:r>
            <w:r>
              <w:br/>
            </w:r>
            <w:r>
              <w:rPr>
                <w:rFonts w:ascii="Times New Roman"/>
                <w:b w:val="false"/>
                <w:i w:val="false"/>
                <w:color w:val="000000"/>
                <w:sz w:val="20"/>
              </w:rPr>
              <w:t>
жыл сайын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қаржыландыруды қажет етпейді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IV тоқсан,
</w:t>
            </w:r>
            <w:r>
              <w:br/>
            </w:r>
            <w:r>
              <w:rPr>
                <w:rFonts w:ascii="Times New Roman"/>
                <w:b w:val="false"/>
                <w:i w:val="false"/>
                <w:color w:val="000000"/>
                <w:sz w:val="20"/>
              </w:rPr>
              <w:t>
жыл сайын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қаралған қаражат шегінде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Кәсіпорындардың
</w:t>
            </w:r>
            <w:r>
              <w:br/>
            </w:r>
            <w:r>
              <w:rPr>
                <w:rFonts w:ascii="Times New Roman"/>
                <w:b w:val="false"/>
                <w:i w:val="false"/>
                <w:color w:val="000000"/>
                <w:sz w:val="20"/>
              </w:rPr>
              <w:t>
 өз қаражаты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IV тоқсан,
</w:t>
            </w:r>
            <w:r>
              <w:br/>
            </w:r>
            <w:r>
              <w:rPr>
                <w:rFonts w:ascii="Times New Roman"/>
                <w:b w:val="false"/>
                <w:i w:val="false"/>
                <w:color w:val="000000"/>
                <w:sz w:val="20"/>
              </w:rPr>
              <w:t>
жыл сайын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қаралған қаражат шегінде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Кәсіпорындардың
</w:t>
            </w:r>
            <w:r>
              <w:br/>
            </w:r>
            <w:r>
              <w:rPr>
                <w:rFonts w:ascii="Times New Roman"/>
                <w:b w:val="false"/>
                <w:i w:val="false"/>
                <w:color w:val="000000"/>
                <w:sz w:val="20"/>
              </w:rPr>
              <w:t>
 өз  қаражаты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IV тоқсан,
</w:t>
            </w:r>
            <w:r>
              <w:br/>
            </w:r>
            <w:r>
              <w:rPr>
                <w:rFonts w:ascii="Times New Roman"/>
                <w:b w:val="false"/>
                <w:i w:val="false"/>
                <w:color w:val="000000"/>
                <w:sz w:val="20"/>
              </w:rPr>
              <w:t>
жыл сайын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қаржыландыруды қажет етпейді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IV тоқсан,
</w:t>
            </w:r>
            <w:r>
              <w:br/>
            </w:r>
            <w:r>
              <w:rPr>
                <w:rFonts w:ascii="Times New Roman"/>
                <w:b w:val="false"/>
                <w:i w:val="false"/>
                <w:color w:val="000000"/>
                <w:sz w:val="20"/>
              </w:rPr>
              <w:t>
жыл сайын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қаржыландыруды қажет етпейді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2004ж.
</w:t>
            </w:r>
            <w:r>
              <w:br/>
            </w:r>
            <w:r>
              <w:rPr>
                <w:rFonts w:ascii="Times New Roman"/>
                <w:b w:val="false"/>
                <w:i w:val="false"/>
                <w:color w:val="000000"/>
                <w:sz w:val="20"/>
              </w:rPr>
              <w:t>
I тоқсан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қаржыландыруды қажет етпейді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IV тоқсан,
</w:t>
            </w:r>
            <w:r>
              <w:br/>
            </w:r>
            <w:r>
              <w:rPr>
                <w:rFonts w:ascii="Times New Roman"/>
                <w:b w:val="false"/>
                <w:i w:val="false"/>
                <w:color w:val="000000"/>
                <w:sz w:val="20"/>
              </w:rPr>
              <w:t>
жыл сайын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қаралған қаражат және демеушілік шегінде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Жергілікті бюджет, демеушілік қаражаттар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IІІ тоқсан,
</w:t>
            </w:r>
            <w:r>
              <w:br/>
            </w:r>
            <w:r>
              <w:rPr>
                <w:rFonts w:ascii="Times New Roman"/>
                <w:b w:val="false"/>
                <w:i w:val="false"/>
                <w:color w:val="000000"/>
                <w:sz w:val="20"/>
              </w:rPr>
              <w:t>
жыл сайын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қаржыландыруды қажет етпейді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IV тоқсан,
</w:t>
            </w:r>
            <w:r>
              <w:br/>
            </w:r>
            <w:r>
              <w:rPr>
                <w:rFonts w:ascii="Times New Roman"/>
                <w:b w:val="false"/>
                <w:i w:val="false"/>
                <w:color w:val="000000"/>
                <w:sz w:val="20"/>
              </w:rPr>
              <w:t>
жыл сайын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қаржыландыруды қажет етпейді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2003ж.
</w:t>
            </w:r>
            <w:r>
              <w:br/>
            </w:r>
            <w:r>
              <w:rPr>
                <w:rFonts w:ascii="Times New Roman"/>
                <w:b w:val="false"/>
                <w:i w:val="false"/>
                <w:color w:val="000000"/>
                <w:sz w:val="20"/>
              </w:rPr>
              <w:t>
IV тоқсаны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қаржыландыруды қажет етпейді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2003-2004жж.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қаржыландыруды қажет етпейді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IV тоқсан,
</w:t>
            </w:r>
            <w:r>
              <w:br/>
            </w:r>
            <w:r>
              <w:rPr>
                <w:rFonts w:ascii="Times New Roman"/>
                <w:b w:val="false"/>
                <w:i w:val="false"/>
                <w:color w:val="000000"/>
                <w:sz w:val="20"/>
              </w:rPr>
              <w:t>
жыл сайын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тиісті жылға арналған жергілікті
</w:t>
            </w:r>
            <w:r>
              <w:br/>
            </w:r>
            <w:r>
              <w:rPr>
                <w:rFonts w:ascii="Times New Roman"/>
                <w:b w:val="false"/>
                <w:i w:val="false"/>
                <w:color w:val="000000"/>
                <w:sz w:val="20"/>
              </w:rPr>
              <w:t>
бюджетке сәйкес бюджеттен тыс қаражат шегінде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Жергілікті бюджет, демеушілік қаражат, бюджеттен тыс қаражаттар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IV тоқсан,
</w:t>
            </w:r>
            <w:r>
              <w:br/>
            </w:r>
            <w:r>
              <w:rPr>
                <w:rFonts w:ascii="Times New Roman"/>
                <w:b w:val="false"/>
                <w:i w:val="false"/>
                <w:color w:val="000000"/>
                <w:sz w:val="20"/>
              </w:rPr>
              <w:t>
жыл сайын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қаржыландыруды қажет етпейді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2004 жылдың
</w:t>
            </w:r>
            <w:r>
              <w:br/>
            </w:r>
            <w:r>
              <w:rPr>
                <w:rFonts w:ascii="Times New Roman"/>
                <w:b w:val="false"/>
                <w:i w:val="false"/>
                <w:color w:val="000000"/>
                <w:sz w:val="20"/>
              </w:rPr>
              <w:t>
I тоқсаны,
</w:t>
            </w:r>
            <w:r>
              <w:br/>
            </w:r>
            <w:r>
              <w:rPr>
                <w:rFonts w:ascii="Times New Roman"/>
                <w:b w:val="false"/>
                <w:i w:val="false"/>
                <w:color w:val="000000"/>
                <w:sz w:val="20"/>
              </w:rPr>
              <w:t>
ІІІ тоқсан
</w:t>
            </w:r>
            <w:r>
              <w:br/>
            </w:r>
            <w:r>
              <w:rPr>
                <w:rFonts w:ascii="Times New Roman"/>
                <w:b w:val="false"/>
                <w:i w:val="false"/>
                <w:color w:val="000000"/>
                <w:sz w:val="20"/>
              </w:rPr>
              <w:t>
жыл сайын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қаржыландыруды қажет етпейді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IV тоқсан,
</w:t>
            </w:r>
            <w:r>
              <w:br/>
            </w:r>
            <w:r>
              <w:rPr>
                <w:rFonts w:ascii="Times New Roman"/>
                <w:b w:val="false"/>
                <w:i w:val="false"/>
                <w:color w:val="000000"/>
                <w:sz w:val="20"/>
              </w:rPr>
              <w:t>
жыл сайын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қаралған қаражат шегінде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Жергілікті бюджет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IV тоқсан,
</w:t>
            </w:r>
            <w:r>
              <w:br/>
            </w:r>
            <w:r>
              <w:rPr>
                <w:rFonts w:ascii="Times New Roman"/>
                <w:b w:val="false"/>
                <w:i w:val="false"/>
                <w:color w:val="000000"/>
                <w:sz w:val="20"/>
              </w:rPr>
              <w:t>
жыл сайын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қаржыландыруды қажет етпейді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2003-2005жж.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қаралған қаражат шегінде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Республикалық және жергілікті бюджеттер, кәсіпорындар қаражаты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2003ж.
</w:t>
            </w:r>
            <w:r>
              <w:br/>
            </w:r>
            <w:r>
              <w:rPr>
                <w:rFonts w:ascii="Times New Roman"/>
                <w:b w:val="false"/>
                <w:i w:val="false"/>
                <w:color w:val="000000"/>
                <w:sz w:val="20"/>
              </w:rPr>
              <w:t>
ІІІ тоқсаны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қаржыландыруды қажет етпейді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2003-2005жж.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қаралған қаражат шегінде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Жергілікті бюджет, бюджеттен тыс қаражат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2003-2005жж.
</w:t>
            </w:r>
            <w:r>
              <w:br/>
            </w:r>
            <w:r>
              <w:rPr>
                <w:rFonts w:ascii="Times New Roman"/>
                <w:b w:val="false"/>
                <w:i w:val="false"/>
                <w:color w:val="000000"/>
                <w:sz w:val="20"/>
              </w:rPr>
              <w:t>
IV тоқсан,
</w:t>
            </w:r>
            <w:r>
              <w:br/>
            </w:r>
            <w:r>
              <w:rPr>
                <w:rFonts w:ascii="Times New Roman"/>
                <w:b w:val="false"/>
                <w:i w:val="false"/>
                <w:color w:val="000000"/>
                <w:sz w:val="20"/>
              </w:rPr>
              <w:t>
жыл сайын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қаралған қаражат шегінде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Республикалық және жергілікті бюджеттер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IV тоқсан,
</w:t>
            </w:r>
            <w:r>
              <w:br/>
            </w:r>
            <w:r>
              <w:rPr>
                <w:rFonts w:ascii="Times New Roman"/>
                <w:b w:val="false"/>
                <w:i w:val="false"/>
                <w:color w:val="000000"/>
                <w:sz w:val="20"/>
              </w:rPr>
              <w:t>
жыл сайын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қаржыландыруды қажет етпейді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IV тоқсан,
</w:t>
            </w:r>
            <w:r>
              <w:br/>
            </w:r>
            <w:r>
              <w:rPr>
                <w:rFonts w:ascii="Times New Roman"/>
                <w:b w:val="false"/>
                <w:i w:val="false"/>
                <w:color w:val="000000"/>
                <w:sz w:val="20"/>
              </w:rPr>
              <w:t>
жыл сайын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қаржыландыруды қажет етпейді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2003ж.
</w:t>
            </w:r>
            <w:r>
              <w:br/>
            </w:r>
            <w:r>
              <w:rPr>
                <w:rFonts w:ascii="Times New Roman"/>
                <w:b w:val="false"/>
                <w:i w:val="false"/>
                <w:color w:val="000000"/>
                <w:sz w:val="20"/>
              </w:rPr>
              <w:t>
ІІІ тоқсаны,
</w:t>
            </w:r>
            <w:r>
              <w:br/>
            </w:r>
            <w:r>
              <w:rPr>
                <w:rFonts w:ascii="Times New Roman"/>
                <w:b w:val="false"/>
                <w:i w:val="false"/>
                <w:color w:val="000000"/>
                <w:sz w:val="20"/>
              </w:rPr>
              <w:t>
IV тоқсан,
</w:t>
            </w:r>
            <w:r>
              <w:br/>
            </w:r>
            <w:r>
              <w:rPr>
                <w:rFonts w:ascii="Times New Roman"/>
                <w:b w:val="false"/>
                <w:i w:val="false"/>
                <w:color w:val="000000"/>
                <w:sz w:val="20"/>
              </w:rPr>
              <w:t>
жыл сайын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қаржыландыруды қажет етпейді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IV тоқсан,
</w:t>
            </w:r>
            <w:r>
              <w:br/>
            </w:r>
            <w:r>
              <w:rPr>
                <w:rFonts w:ascii="Times New Roman"/>
                <w:b w:val="false"/>
                <w:i w:val="false"/>
                <w:color w:val="000000"/>
                <w:sz w:val="20"/>
              </w:rPr>
              <w:t>
жыл сайын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қаржыландыруды қажет етпейді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IV тоқсан,
</w:t>
            </w:r>
            <w:r>
              <w:br/>
            </w:r>
            <w:r>
              <w:rPr>
                <w:rFonts w:ascii="Times New Roman"/>
                <w:b w:val="false"/>
                <w:i w:val="false"/>
                <w:color w:val="000000"/>
                <w:sz w:val="20"/>
              </w:rPr>
              <w:t>
жыл сайын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қаржыландыруды қажет етпейді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IV тоқсан,
</w:t>
            </w:r>
            <w:r>
              <w:br/>
            </w:r>
            <w:r>
              <w:rPr>
                <w:rFonts w:ascii="Times New Roman"/>
                <w:b w:val="false"/>
                <w:i w:val="false"/>
                <w:color w:val="000000"/>
                <w:sz w:val="20"/>
              </w:rPr>
              <w:t>
жыл сайын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қаржыландыруды қажет етпейді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IІ тоқсан,
</w:t>
            </w:r>
            <w:r>
              <w:br/>
            </w:r>
            <w:r>
              <w:rPr>
                <w:rFonts w:ascii="Times New Roman"/>
                <w:b w:val="false"/>
                <w:i w:val="false"/>
                <w:color w:val="000000"/>
                <w:sz w:val="20"/>
              </w:rPr>
              <w:t>
жыл сайын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қаржыландыруды қажет етпейді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IV тоқсан,
</w:t>
            </w:r>
            <w:r>
              <w:br/>
            </w:r>
            <w:r>
              <w:rPr>
                <w:rFonts w:ascii="Times New Roman"/>
                <w:b w:val="false"/>
                <w:i w:val="false"/>
                <w:color w:val="000000"/>
                <w:sz w:val="20"/>
              </w:rPr>
              <w:t>
жыл сайын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қаржыландыруды қажет етпейді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IV тоқсан,
</w:t>
            </w:r>
            <w:r>
              <w:br/>
            </w:r>
            <w:r>
              <w:rPr>
                <w:rFonts w:ascii="Times New Roman"/>
                <w:b w:val="false"/>
                <w:i w:val="false"/>
                <w:color w:val="000000"/>
                <w:sz w:val="20"/>
              </w:rPr>
              <w:t>
жыл сайын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қаржыландыруды қажет етпейді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IV тоқсан,
</w:t>
            </w:r>
            <w:r>
              <w:br/>
            </w:r>
            <w:r>
              <w:rPr>
                <w:rFonts w:ascii="Times New Roman"/>
                <w:b w:val="false"/>
                <w:i w:val="false"/>
                <w:color w:val="000000"/>
                <w:sz w:val="20"/>
              </w:rPr>
              <w:t>
жыл сайын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қаржыландыруды қажет етпейді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IV тоқсан,
</w:t>
            </w:r>
            <w:r>
              <w:br/>
            </w:r>
            <w:r>
              <w:rPr>
                <w:rFonts w:ascii="Times New Roman"/>
                <w:b w:val="false"/>
                <w:i w:val="false"/>
                <w:color w:val="000000"/>
                <w:sz w:val="20"/>
              </w:rPr>
              <w:t>
жыл сайын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қаржыландыруды қажет етпейді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IV тоқсан,
</w:t>
            </w:r>
            <w:r>
              <w:br/>
            </w:r>
            <w:r>
              <w:rPr>
                <w:rFonts w:ascii="Times New Roman"/>
                <w:b w:val="false"/>
                <w:i w:val="false"/>
                <w:color w:val="000000"/>
                <w:sz w:val="20"/>
              </w:rPr>
              <w:t>
жыл сайын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қаржыландыруды қажет етпейді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Пайдаланылған қысқартылған сөздер тізімі: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МКК
</w:t>
      </w:r>
      <w:r>
        <w:rPr>
          <w:rFonts w:ascii="Times New Roman"/>
          <w:b w:val="false"/>
          <w:i w:val="false"/>
          <w:color w:val="000000"/>
          <w:sz w:val="28"/>
        </w:rPr>
        <w:t>
 - мемлекеттік коммуналдық кәсіпорын
</w:t>
      </w:r>
      <w:r>
        <w:br/>
      </w:r>
      <w:r>
        <w:rPr>
          <w:rFonts w:ascii="Times New Roman"/>
          <w:b w:val="false"/>
          <w:i w:val="false"/>
          <w:color w:val="000000"/>
          <w:sz w:val="28"/>
        </w:rPr>
        <w:t>
</w:t>
      </w:r>
      <w:r>
        <w:rPr>
          <w:rFonts w:ascii="Times New Roman"/>
          <w:b/>
          <w:i w:val="false"/>
          <w:color w:val="000000"/>
          <w:sz w:val="28"/>
        </w:rPr>
        <w:t>
ААҚ
</w:t>
      </w:r>
      <w:r>
        <w:rPr>
          <w:rFonts w:ascii="Times New Roman"/>
          <w:b w:val="false"/>
          <w:i w:val="false"/>
          <w:color w:val="000000"/>
          <w:sz w:val="28"/>
        </w:rPr>
        <w:t>
 - ашық акционерлік қоғам
</w:t>
      </w:r>
      <w:r>
        <w:br/>
      </w:r>
      <w:r>
        <w:rPr>
          <w:rFonts w:ascii="Times New Roman"/>
          <w:b w:val="false"/>
          <w:i w:val="false"/>
          <w:color w:val="000000"/>
          <w:sz w:val="28"/>
        </w:rPr>
        <w:t>
</w:t>
      </w:r>
      <w:r>
        <w:rPr>
          <w:rFonts w:ascii="Times New Roman"/>
          <w:b/>
          <w:i w:val="false"/>
          <w:color w:val="000000"/>
          <w:sz w:val="28"/>
        </w:rPr>
        <w:t>
ФАП
</w:t>
      </w:r>
      <w:r>
        <w:rPr>
          <w:rFonts w:ascii="Times New Roman"/>
          <w:b w:val="false"/>
          <w:i w:val="false"/>
          <w:color w:val="000000"/>
          <w:sz w:val="28"/>
        </w:rPr>
        <w:t>
 - фельдшерлік-акушерлік пункт
</w:t>
      </w:r>
      <w:r>
        <w:br/>
      </w:r>
      <w:r>
        <w:rPr>
          <w:rFonts w:ascii="Times New Roman"/>
          <w:b w:val="false"/>
          <w:i w:val="false"/>
          <w:color w:val="000000"/>
          <w:sz w:val="28"/>
        </w:rPr>
        <w:t>
</w:t>
      </w:r>
      <w:r>
        <w:rPr>
          <w:rFonts w:ascii="Times New Roman"/>
          <w:b/>
          <w:i w:val="false"/>
          <w:color w:val="000000"/>
          <w:sz w:val="28"/>
        </w:rPr>
        <w:t>
ОДА
</w:t>
      </w:r>
      <w:r>
        <w:rPr>
          <w:rFonts w:ascii="Times New Roman"/>
          <w:b w:val="false"/>
          <w:i w:val="false"/>
          <w:color w:val="000000"/>
          <w:sz w:val="28"/>
        </w:rPr>
        <w:t>
 - отбасылық дәрігерлік амбулатория
</w:t>
      </w:r>
      <w:r>
        <w:br/>
      </w:r>
      <w:r>
        <w:rPr>
          <w:rFonts w:ascii="Times New Roman"/>
          <w:b w:val="false"/>
          <w:i w:val="false"/>
          <w:color w:val="000000"/>
          <w:sz w:val="28"/>
        </w:rPr>
        <w:t>
</w:t>
      </w:r>
      <w:r>
        <w:rPr>
          <w:rFonts w:ascii="Times New Roman"/>
          <w:b/>
          <w:i w:val="false"/>
          <w:color w:val="000000"/>
          <w:sz w:val="28"/>
        </w:rPr>
        <w:t>
АУА
</w:t>
      </w:r>
      <w:r>
        <w:rPr>
          <w:rFonts w:ascii="Times New Roman"/>
          <w:b w:val="false"/>
          <w:i w:val="false"/>
          <w:color w:val="000000"/>
          <w:sz w:val="28"/>
        </w:rPr>
        <w:t>
 - ауылдық учаскелік аурухана
</w:t>
      </w:r>
      <w:r>
        <w:br/>
      </w:r>
      <w:r>
        <w:rPr>
          <w:rFonts w:ascii="Times New Roman"/>
          <w:b w:val="false"/>
          <w:i w:val="false"/>
          <w:color w:val="000000"/>
          <w:sz w:val="28"/>
        </w:rPr>
        <w:t>
</w:t>
      </w:r>
      <w:r>
        <w:rPr>
          <w:rFonts w:ascii="Times New Roman"/>
          <w:b/>
          <w:i w:val="false"/>
          <w:color w:val="000000"/>
          <w:sz w:val="28"/>
        </w:rPr>
        <w:t>
"Қазақтелеком" ЖАҚ МОТД
</w:t>
      </w:r>
      <w:r>
        <w:rPr>
          <w:rFonts w:ascii="Times New Roman"/>
          <w:b w:val="false"/>
          <w:i w:val="false"/>
          <w:color w:val="000000"/>
          <w:sz w:val="28"/>
        </w:rPr>
        <w:t>
 - "Қазақтелеком" жабық акционерлік қоғамы
</w:t>
      </w:r>
      <w:r>
        <w:br/>
      </w:r>
      <w:r>
        <w:rPr>
          <w:rFonts w:ascii="Times New Roman"/>
          <w:b w:val="false"/>
          <w:i w:val="false"/>
          <w:color w:val="000000"/>
          <w:sz w:val="28"/>
        </w:rPr>
        <w:t>
       Маңғыстау облыстық телекоммуникация дирекциясы
</w:t>
      </w:r>
      <w:r>
        <w:br/>
      </w:r>
      <w:r>
        <w:rPr>
          <w:rFonts w:ascii="Times New Roman"/>
          <w:b w:val="false"/>
          <w:i w:val="false"/>
          <w:color w:val="000000"/>
          <w:sz w:val="28"/>
        </w:rPr>
        <w:t>
</w:t>
      </w:r>
      <w:r>
        <w:rPr>
          <w:rFonts w:ascii="Times New Roman"/>
          <w:b/>
          <w:i w:val="false"/>
          <w:color w:val="000000"/>
          <w:sz w:val="28"/>
        </w:rPr>
        <w:t>
АҚ
</w:t>
      </w:r>
      <w:r>
        <w:rPr>
          <w:rFonts w:ascii="Times New Roman"/>
          <w:b w:val="false"/>
          <w:i w:val="false"/>
          <w:color w:val="000000"/>
          <w:sz w:val="28"/>
        </w:rPr>
        <w:t>
  - акционерлік қоғам
</w:t>
      </w:r>
      <w:r>
        <w:br/>
      </w:r>
      <w:r>
        <w:rPr>
          <w:rFonts w:ascii="Times New Roman"/>
          <w:b w:val="false"/>
          <w:i w:val="false"/>
          <w:color w:val="000000"/>
          <w:sz w:val="28"/>
        </w:rPr>
        <w:t>
</w:t>
      </w:r>
      <w:r>
        <w:rPr>
          <w:rFonts w:ascii="Times New Roman"/>
          <w:b/>
          <w:i w:val="false"/>
          <w:color w:val="000000"/>
          <w:sz w:val="28"/>
        </w:rPr>
        <w:t>
ҮЕҰ
</w:t>
      </w:r>
      <w:r>
        <w:rPr>
          <w:rFonts w:ascii="Times New Roman"/>
          <w:b w:val="false"/>
          <w:i w:val="false"/>
          <w:color w:val="000000"/>
          <w:sz w:val="28"/>
        </w:rPr>
        <w:t>
 - үкіметтік емес ұйымдар
</w:t>
      </w:r>
      <w:r>
        <w:br/>
      </w:r>
      <w:r>
        <w:rPr>
          <w:rFonts w:ascii="Times New Roman"/>
          <w:b w:val="false"/>
          <w:i w:val="false"/>
          <w:color w:val="000000"/>
          <w:sz w:val="28"/>
        </w:rPr>
        <w:t>
</w:t>
      </w:r>
      <w:r>
        <w:rPr>
          <w:rFonts w:ascii="Times New Roman"/>
          <w:b/>
          <w:i w:val="false"/>
          <w:color w:val="000000"/>
          <w:sz w:val="28"/>
        </w:rPr>
        <w:t>
АҚТҚ/ЖҚТБ
</w:t>
      </w:r>
      <w:r>
        <w:rPr>
          <w:rFonts w:ascii="Times New Roman"/>
          <w:b w:val="false"/>
          <w:i w:val="false"/>
          <w:color w:val="000000"/>
          <w:sz w:val="28"/>
        </w:rPr>
        <w:t>
 - адамның қорғаныш тапшылығын қоздырушы/жұқтырылған
</w:t>
      </w:r>
      <w:r>
        <w:br/>
      </w:r>
      <w:r>
        <w:rPr>
          <w:rFonts w:ascii="Times New Roman"/>
          <w:b w:val="false"/>
          <w:i w:val="false"/>
          <w:color w:val="000000"/>
          <w:sz w:val="28"/>
        </w:rPr>
        <w:t>
      қорғаныш тапшылығының белгісі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