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03d3" w14:textId="6690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жаппай құқықтық оқуды ұйымдастырудың жайы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әкiмиятының 2003 жылғы 7 сәуiрдегi N 79 қаулысы. Қызылорда облыстық Әдiлет басқармасында 2003 жылғы 30 сәуiрде N 3266 тiркелдi. Күші жойылды - Қызылорда облысы Жалағаш ауданы әкімдігінің 2009 жылғы 25 ақпандағы N 745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Күші жойылды - Қызылорда облысы Жалағаш ауданы әкімдігінің 2009.02.25 N 745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көлемінде жалпыға бірдей құқықтық оқуды ұйымдастыруда атқарылып жатқан жұмыстарға қарамастан Шәменов, Бұқарбай батыр, Еңбек, Аққұм, Аламесек, Мәдениет ауылдық округ әкімдеріне, білім, еңбек және халықты әлеуметтік қорғау, денсаулық сақтау бөлімдеріне, N 201, N 202 орта мектептерде ұйымдастыру өз дәрежесінде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Оқу жылының аяғында барлық кент, ауылдық округі әкімдері мен мекеме басшылары өздеріндегі оқудың жайы жөнінде облыстық Әділет басқармасына ақпарат жібермеген.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1995 жылғы 21 маусымдағы N 2347 "Қазақстан Республикасында жалпыға бірдей құқықтық оқуды ұйымдастыру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Кент, ауылдық округ әкімдері аудандық мемлекеттік мекемелердің жалпыға бірдей құқықтық оқуды ұйымдастыруға атқарған жұмыстары жеткіліксіз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Кент, ауылдық округ әкімдері аумақтарындағы мекемелерде жалпыға бірдей құқықтық оқуды ұйымдастыруға басшылық пен бақылау жасау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Кент, ауылдық округ әкімдері, аудандық мемлекеттік мекемелердің басшылары аудан әкімиятының 2001 жылғы 27 қарашадағы N 104 "Ауданда жаппай құқықтық оқуды ұйымдастырудың жайы туралы" қаулысының 3 тармағына сәйкес өз салалары бойынша қызметкерлердің құқықтық оқуының жайы жөнінде жыл сайын 5 шілдеге облыстық Әділет басқармасына ақпарат беріп тұрсын.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әдістемелік Кеңес кент, ауылдық округ әкімдеріндегі мен мекемелердегі құқықтық оқудың жайына талдау жасап,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практикалық жәрдем көрсетіп, өз отырыстарында тиісті мекеме басшыларының есептерін тыңдауды ұйымдастырып жүргізсін. Оқу жылының соңында таңдаушылармен әңгімелесулер өткізіліп, олардың алған білімдеріне бақылау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Б.Жекеновке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