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323c" w14:textId="2a13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 "Ауыл жылын" жоғары деңгейде өткізу үшін "Наурыз шапағаты" аясында
көркейту-көгалдандыру және санитарлық тазалық жұмыстарының екі айлығын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әкiмиятының 2003 жылғы 19 наурыздағы N 2842 шешімі. Қызылорда облыстық Әдiлет басқармасында 2003 жылғы 25 наурызда N 3163 тiркелдi. Күші жойылды - Қызылорда қаласы әкімінің 2012 жылғы 05 желтоқсандағы N 533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қаласы әкімінің 2012.12.05 N 533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 - "Ауыл жылын" жоғары деңгейде өткізу үшін қалада көркейту-көгалдандыру және санитарлық тазалық жұмыстарын екпінді жүргізу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қаласында "Наурыз шапағаты" аясында 2003 жылдың 20 наурызынан 20 мамырға дейін көркейту-көгалдандыру және 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тазалық жұмыстарының екі айлығы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Көркейту-көгалдандыру және санитарлық тазалық жұмыстарының екі айлығын өткізуге байланысты жасалған іс-шаралар бағдарламасы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Көркейту-көгалдандыру және санитарлық тазалық жұмыстарының екі айлығын ұйымдастырумен айналысатын арнайы комиссия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Қалалық білім бөлімі (М.Құрманбекова), денсаулық сақтау бөлімі (К.Балабекова), мәдениет бөлімі (Т.Мақашов), тұрғын үй-коммуналдық, жол және көлік шаруашылығы бөлімі (К.Байжанов), ауыл мен қыстақ әкімдері және меншік түрлеріне қарамастан мекеме, кәсіпорын басшылары өз жауапкершілігіне екі айлықты тиянақты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Пәтер иелері кооперативтері (ПИК) Ассоциациясы (М.Мадиров),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ПИК-дің көп қабатты тұрғын үйлерінің аулалары мен іргелес жатқан аудандарда тұрғындарды қатыстыра отырып екі айлықты өткізу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"Сыр бойы орманы" мемлекеттік кәсіпорны (Б.Дүйсекеев), "Зеленстрой" ЖШС-і (Т.Баймолдаев), "Дендропарк" мемлекеттік кәсіпорны (Ж.Ерманов) қалаға керекті әр түрлі тал көшеттерімен әктерге сұраныстарды қанағаттандыру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"Өнер" ЖШС-гі (К.Іскендіров) қала әкімі аппаратының ішкі саясат бөлімімен (К.Шағыров), қалалық сәулет және құрылыс бөлімімен (Ә.Кішкенеев) бірлесіп көше атауларын, үй нөмірлерін, ескерткіштерді, мемориялдық тақталарды қалыпты жағдайға келтіруді ұйымдастыру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"Қызылорда-Ирригация" ЖШС-гі (Ш.Абдрахманов) қалаға аяқ су беретін магистралды каналдарды тазартып, су тартқыш насостарды дер кезінде жөндеуден өткізіп, 20 наурыздан бастап қалаға аяқ су баруды қолға алу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"Қызылордаэнергоорталық" МҚҚҚ-ы (Ө.Ахметов), "Қызылордаауданаралық жылу орталығы" АҚ-ы (С.Дүйсенбаев), "Қызылорда жылу жүйесі" ЕМК-ы (Ә.Мұсалдаев), қалалық телекоммуникация орталығы (О.Әміров), "Су және лас су" ЖШС-і (Ш.Иманбердиева) және "Су құбыры" МКК-ы (С.Жұмахметов) көшелердегі қазу жұмыстарынан келген зардаптарын бастапқы қалпына келтіру шараларын жасау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Көше комитеттері мен жеке қожалық иелері үйлерді әктеп, шарбақтар мен қоршап, әрлеуді іске келтірсін.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"Спецавтотранс" ЖШС-і (М.Назар) көшелер мен аулалардағы қаңғыбас иттерді аулауды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"Зеленстрой" ЖШС-і (Т.Баймолдаев) көшелерде жүрген малдарды қамап-ұстауды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Қалалық ішкі істер бөліміне (А.Исағалиев) учаскелік қызметкерлерді екі айлықты өткізу кезіндегі бағдарламалық жұмыстардың орындалуын тәртіпті тұрғыдан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Мекеме басшылары мен екі айлықты өткізуге жауапты кісілер қалалық "Көркейту" мемлекеттік кәсіпорнына әр апта сайын атқарылып жатқан жұмыстары жөнінде тиісті үлгідегідей ақпарат беретін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Бұқаралық ақпарат құралдары апта сайын баспа беттерінде және теледидардан көркейту-көгалдандырудың барысы жайлы хабарламалар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беріп тұру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орындалуына бақылау жасау қала әкімінің орынбасары М.Өсербаевқа жүктелсін.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