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5a9f" w14:textId="ac55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учаскелерінің жеке меншікте болуы мүмкін шекті (ең жоғары) мөлшері, суармалы жерлердегі ауыл шаруашылығы мақсатындағы жер учаскелерінің ең аз мөлшері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облыстық мәслихатының 2003 жылғы 27 тамыздағы № 226 шешімі және Қызылорда облыстық әкімиятының 2003 жылғы 27 тамыздағы № 600 қаулысы. Қызылорда облысының Әділет департаментінде 2003 жылғы 3 қыркүйекте № 3465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Қызылорда облысы әкімдігінің 10.12.2015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мен Қызылорда облыстық мәслихатының 10.12.2015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Жер кодексі" Қазақстан Республикасының 2003 жылғы 20 маусымдағы Кодексінің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санамаланған, жеке меншікте болуы мүмкін жер учаскелерінің шекті (ең жоғары) мөлшері осы қаулы мен шешімнің 1-қосымшасына сәйкес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Қызылорда облысы әкімдігінің 10.12.2015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260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мен Қызылорда облыстық мәслихатының 10.12.2015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Меншікке немесе жер пайдалануға берілетін суармалы жерлердегі ауыл шаруашылығы мақсатындағы жер учаскелерінің ең аз мөлшері осы қаулы мен шешімнің 2-қосымшасына сәйкес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- Қызылорда облысы әкімдігінің 10.12.2015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мен Қызылорда облыстық мәслихатының 10.12.2015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мен шешім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 мен шешім 3-тармақпен толықтырылды - Қызылорда облысы әкімдігінің 10.12.2015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мен Қызылорда облыстық мәслихатының 10.12.2015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XXI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"27" тамыздағы № 600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"27" тамыздағы № 226 шешіміне 1-қосымша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Жер кодексі" Қазақстан Республикасының 2003 жылғы 20 маусымдағы Кодексінің 50 бабының 2-тармағында санамаланған, жеке меншікте болуы мүмкін жер учаскелерінің шекті (ең жоғары) мөлшері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1-қосымша жаңа редакцияда - Қызылорда облысы әкімдігінің 10.12.2015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мен Қызылорда облыстық мәслихатының 10.12.2015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(гектар)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893"/>
        <w:gridCol w:w="2893"/>
        <w:gridCol w:w="2208"/>
        <w:gridCol w:w="2209"/>
      </w:tblGrid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өзіндік қосалқы шаруашылық (үй маңындағы және егістік телімдерді қоса алғанда) жүргізу үшін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үшін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жерде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суарылмалы жерде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  <w:bookmarkEnd w:id="4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  <w:bookmarkEnd w:id="5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  <w:bookmarkEnd w:id="6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  <w:bookmarkEnd w:id="7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  <w:bookmarkEnd w:id="8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  <w:bookmarkEnd w:id="9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  <w:bookmarkEnd w:id="10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  <w:bookmarkEnd w:id="11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Ескертпе: "Жер заңнамасының кейбір нормаларын қолдануға мораторий енгізу туралы" Қазахстан Республикасы Президентінің 2016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жеке және заңды тұлғаларға мемлекеттік меншіктегі ауыл шаруашылығы мақсатындағы жер учаскелерiне жеке меншік құқығын беруге 2021 жылғы 31 желтоқсанға дейін мораторий жарияланды.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ескертпемен толықтырылды - Қызылорда облысы әкімдігінің 15.02.2017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Қызылорда облыстық мәслихатының 15.02.2017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"27" тамыздағы №600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"27" тамыздағы №226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Меншік немесе жер пайдалануға берілетін суармалы жерлердегі ауыл шаруашылығы мақсатындағы жер учаскелерінің ең аз мөлшері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2-қосымша жаңа редакцияда - Қызылорда облысы әкімдігінің 10.12.2015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мен Қызылорда облыстық мәслихатының 10.12.2015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(гектар)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5059"/>
        <w:gridCol w:w="3068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  <w:bookmarkEnd w:id="15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тұрғыда Әзірленген суармалы жерлерде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суармалы жерлерде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  <w:bookmarkEnd w:id="16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  <w:bookmarkEnd w:id="17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  <w:bookmarkEnd w:id="18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  <w:bookmarkEnd w:id="19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  <w:bookmarkEnd w:id="20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  <w:bookmarkEnd w:id="21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  <w:bookmarkEnd w:id="22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  <w:bookmarkEnd w:id="23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Ескертпе: "Жер заңнамасының кейбір нормаларын қолдануға мораторий енгізу туралы" Қазахстан Республикасы Президентінің 2016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жеке және заңды тұлғаларға мемлекеттік меншіктегі ауыл шаруашылығы мақсатындағы жер учаскелерiне жеке меншік құқығын беруге 2021 жылғы 31 желтоқсанға дейін мораторий жарияланды.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ескертпемен толықтырылды - Қызылорда облысы әкімдігінің 15.02.2017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Қызылорда облыстық мәслихатының 15.02.2017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