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0315" w14:textId="09a0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әкімиятының қаржы резервін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әкімиятының 2003 жылғы 10 шілдедегі N 09/03 қаулысы. Қарағанды облысының әділет басқармасында 2003 жылғы 20 тамызда N 1272 тіркелді. Күші жойылды - Қарағанды облысы Абай ауданының әкімдігінің 2007 жылғы 1 маусымдағы N 14/03 қаулысымен</w:t>
      </w:r>
    </w:p>
    <w:p>
      <w:pPr>
        <w:spacing w:after="0"/>
        <w:ind w:left="0"/>
        <w:jc w:val="both"/>
      </w:pPr>
      <w:r>
        <w:rPr>
          <w:rFonts w:ascii="Times New Roman"/>
          <w:b w:val="false"/>
          <w:i w:val="false"/>
          <w:color w:val="ff0000"/>
          <w:sz w:val="28"/>
        </w:rPr>
        <w:t>
      Ескерту. Күші жойылды - Қарағанды облысы Абай ауданының әкімдігінің 01.06.2007 N 14/03 қаулысымен.</w:t>
      </w:r>
    </w:p>
    <w:p>
      <w:pPr>
        <w:spacing w:after="0"/>
        <w:ind w:left="0"/>
        <w:jc w:val="both"/>
      </w:pPr>
      <w:r>
        <w:rPr>
          <w:rFonts w:ascii="Times New Roman"/>
          <w:b w:val="false"/>
          <w:i w:val="false"/>
          <w:color w:val="000000"/>
          <w:sz w:val="28"/>
        </w:rPr>
        <w:t xml:space="preserve">
      Қазақстан Республикасының 1999 жылғы 01 сәуірдегі № 357-1 "Бюджет жүйесі туралы" </w:t>
      </w:r>
      <w:r>
        <w:rPr>
          <w:rFonts w:ascii="Times New Roman"/>
          <w:b w:val="false"/>
          <w:i w:val="false"/>
          <w:color w:val="000000"/>
          <w:sz w:val="28"/>
        </w:rPr>
        <w:t>Заңының</w:t>
      </w:r>
      <w:r>
        <w:rPr>
          <w:rFonts w:ascii="Times New Roman"/>
          <w:b w:val="false"/>
          <w:i w:val="false"/>
          <w:color w:val="000000"/>
          <w:sz w:val="28"/>
        </w:rPr>
        <w:t xml:space="preserve"> Заңын іске асыру мақсатында, Қазақстан Республикасының "Қазақстан Республикасындағы жергілікті мемлекеттік басқару туралы" 2001 жылғы 23 қаңтардағы № 148-11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Үкіметінің 1999 жылғы 18 қыркүйектегі № 1408 "Қазақстан Республикасының Үкіметі резервінің қаражатын пайдаланудың Тәртібін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әкімияты қаулы етеді.</w:t>
      </w:r>
    </w:p>
    <w:p>
      <w:pPr>
        <w:spacing w:after="0"/>
        <w:ind w:left="0"/>
        <w:jc w:val="both"/>
      </w:pPr>
      <w:r>
        <w:rPr>
          <w:rFonts w:ascii="Times New Roman"/>
          <w:b w:val="false"/>
          <w:i w:val="false"/>
          <w:color w:val="000000"/>
          <w:sz w:val="28"/>
        </w:rPr>
        <w:t xml:space="preserve">
      1. Абай ауданы әкімиятының қаржы резервін пайдалану Қағидасы бекітілсін </w:t>
      </w:r>
      <w:r>
        <w:rPr>
          <w:rFonts w:ascii="Times New Roman"/>
          <w:b w:val="false"/>
          <w:i w:val="false"/>
          <w:color w:val="000000"/>
          <w:sz w:val="28"/>
        </w:rPr>
        <w:t>(№ 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Осы қаулының орындалуын қағадалау аудан әкімінің орынбасары міндетін атқарушы Н.В. Сергееваға жүктелсін.</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 Әбдіханов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Ш.Қ. Тәнкебаев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 Мүслімова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Б.Қ. Есмағамбетов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әкімиятының</w:t>
            </w:r>
            <w:r>
              <w:br/>
            </w:r>
            <w:r>
              <w:rPr>
                <w:rFonts w:ascii="Times New Roman"/>
                <w:b w:val="false"/>
                <w:i w:val="false"/>
                <w:color w:val="000000"/>
                <w:sz w:val="20"/>
              </w:rPr>
              <w:t>резервтегі қаражатын пайдалану</w:t>
            </w:r>
            <w:r>
              <w:br/>
            </w:r>
            <w:r>
              <w:rPr>
                <w:rFonts w:ascii="Times New Roman"/>
                <w:b w:val="false"/>
                <w:i w:val="false"/>
                <w:color w:val="000000"/>
                <w:sz w:val="20"/>
              </w:rPr>
              <w:t>қағидасын бекіту туралың Абай</w:t>
            </w:r>
            <w:r>
              <w:br/>
            </w:r>
            <w:r>
              <w:rPr>
                <w:rFonts w:ascii="Times New Roman"/>
                <w:b w:val="false"/>
                <w:i w:val="false"/>
                <w:color w:val="000000"/>
                <w:sz w:val="20"/>
              </w:rPr>
              <w:t>аудандық әкімиятының 2003 жылғы</w:t>
            </w:r>
            <w:r>
              <w:br/>
            </w:r>
            <w:r>
              <w:rPr>
                <w:rFonts w:ascii="Times New Roman"/>
                <w:b w:val="false"/>
                <w:i w:val="false"/>
                <w:color w:val="000000"/>
                <w:sz w:val="20"/>
              </w:rPr>
              <w:t>10 шілдедегі № 09/03 қаулысымен</w:t>
            </w:r>
            <w:r>
              <w:br/>
            </w:r>
            <w:r>
              <w:rPr>
                <w:rFonts w:ascii="Times New Roman"/>
                <w:b w:val="false"/>
                <w:i w:val="false"/>
                <w:color w:val="000000"/>
                <w:sz w:val="20"/>
              </w:rPr>
              <w:t>БЕКІТІЛГЕН</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Абай ауданы әкімиятының резервтегі қаражатын пайдалану ҚАҒИДАСЫ</w:t>
      </w:r>
    </w:p>
    <w:p>
      <w:pPr>
        <w:spacing w:after="0"/>
        <w:ind w:left="0"/>
        <w:jc w:val="both"/>
      </w:pPr>
      <w:r>
        <w:rPr>
          <w:rFonts w:ascii="Times New Roman"/>
          <w:b w:val="false"/>
          <w:i w:val="false"/>
          <w:color w:val="000000"/>
          <w:sz w:val="28"/>
        </w:rPr>
        <w:t xml:space="preserve">
      Осы Қағида Қазақстан Республикасының "Бюджет жүйесі туралы" </w:t>
      </w:r>
      <w:r>
        <w:rPr>
          <w:rFonts w:ascii="Times New Roman"/>
          <w:b w:val="false"/>
          <w:i w:val="false"/>
          <w:color w:val="000000"/>
          <w:sz w:val="28"/>
        </w:rPr>
        <w:t>Заңына</w:t>
      </w:r>
      <w:r>
        <w:rPr>
          <w:rFonts w:ascii="Times New Roman"/>
          <w:b w:val="false"/>
          <w:i w:val="false"/>
          <w:color w:val="000000"/>
          <w:sz w:val="28"/>
        </w:rPr>
        <w:t xml:space="preserve"> 1999 жылғы 01 сәуірдегі № 357-1,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2001 жылғы 23 қаңтардағы № 148-II және "Табиғи және техногендік сипаттағы төтенше жағдайлар туралы" 1996 жылғы 05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Абай ауданы әкімиятының резервіндегі қаражатын бөлу және пайдалану ретін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Қағидада мынадай ұғымдар пайдаланылады:</w:t>
      </w:r>
    </w:p>
    <w:p>
      <w:pPr>
        <w:spacing w:after="0"/>
        <w:ind w:left="0"/>
        <w:jc w:val="both"/>
      </w:pPr>
      <w:r>
        <w:rPr>
          <w:rFonts w:ascii="Times New Roman"/>
          <w:b w:val="false"/>
          <w:i w:val="false"/>
          <w:color w:val="000000"/>
          <w:sz w:val="28"/>
        </w:rPr>
        <w:t>
      аудан әкімиятының резерві – тиісті қаржы жылына арналған аудандық бюджетте көзделген және бір жолғы сипаттағы көзделмеген шығыстарды қаржыландыру үшін аудан әкімиятының қаулысы бойынша бөлінетін қаражат;</w:t>
      </w:r>
    </w:p>
    <w:p>
      <w:pPr>
        <w:spacing w:after="0"/>
        <w:ind w:left="0"/>
        <w:jc w:val="both"/>
      </w:pPr>
      <w:r>
        <w:rPr>
          <w:rFonts w:ascii="Times New Roman"/>
          <w:b w:val="false"/>
          <w:i w:val="false"/>
          <w:color w:val="000000"/>
          <w:sz w:val="28"/>
        </w:rPr>
        <w:t>
      көзделмеген шығыстар – ағымдағы қаржы жылына арналған аудандық бюджетті қалыптастыру кезінде күні бұрын жоспарлау мүмкін емес және ағымдағы қаржы жылында кейінге қалдырмай қаржыландыруды талап ететін шығыстар;</w:t>
      </w:r>
    </w:p>
    <w:p>
      <w:pPr>
        <w:spacing w:after="0"/>
        <w:ind w:left="0"/>
        <w:jc w:val="both"/>
      </w:pPr>
      <w:r>
        <w:rPr>
          <w:rFonts w:ascii="Times New Roman"/>
          <w:b w:val="false"/>
          <w:i w:val="false"/>
          <w:color w:val="000000"/>
          <w:sz w:val="28"/>
        </w:rPr>
        <w:t>
      аудандық бюджеттен қаржыландырылатын аудан әкімияты мен атқарушы органдарының міндеттемелерін өтеу үшін аудан әкімиятының резерв құрамындағы қаражат – аудан әкімияты резервінің құрамында көзделетін және сот шешімдері бойынша аудан әкімияты мен атқарушы органдарының міндеттемелерін өтеу үшін аудандық бюджеттік бағдарламалардың әкімшісі бөлетін қаражат;</w:t>
      </w:r>
    </w:p>
    <w:p>
      <w:pPr>
        <w:spacing w:after="0"/>
        <w:ind w:left="0"/>
        <w:jc w:val="both"/>
      </w:pPr>
      <w:r>
        <w:rPr>
          <w:rFonts w:ascii="Times New Roman"/>
          <w:b w:val="false"/>
          <w:i w:val="false"/>
          <w:color w:val="000000"/>
          <w:sz w:val="28"/>
        </w:rPr>
        <w:t>
      аудан әкімиятының резервінен қаржы алушы – аудандық бюджет бағдарламасының әкімшісі, немесе аудан әкімі.</w:t>
      </w:r>
    </w:p>
    <w:p>
      <w:pPr>
        <w:spacing w:after="0"/>
        <w:ind w:left="0"/>
        <w:jc w:val="both"/>
      </w:pPr>
      <w:r>
        <w:rPr>
          <w:rFonts w:ascii="Times New Roman"/>
          <w:b w:val="false"/>
          <w:i w:val="false"/>
          <w:color w:val="000000"/>
          <w:sz w:val="28"/>
        </w:rPr>
        <w:t>
      2. Аудан әкімиятының резерв қаражаты есебінен қаржыландырылатын бір жолғы сипаттағы көзделмеген шығыстарға келесі шаралар жатады:</w:t>
      </w:r>
    </w:p>
    <w:p>
      <w:pPr>
        <w:spacing w:after="0"/>
        <w:ind w:left="0"/>
        <w:jc w:val="both"/>
      </w:pPr>
      <w:r>
        <w:rPr>
          <w:rFonts w:ascii="Times New Roman"/>
          <w:b w:val="false"/>
          <w:i w:val="false"/>
          <w:color w:val="000000"/>
          <w:sz w:val="28"/>
        </w:rPr>
        <w:t>
      1) табиғи және техногенді сипаттағы төтенше жағдайларды жою, бұған кіретіндер:</w:t>
      </w:r>
    </w:p>
    <w:p>
      <w:pPr>
        <w:spacing w:after="0"/>
        <w:ind w:left="0"/>
        <w:jc w:val="both"/>
      </w:pPr>
      <w:r>
        <w:rPr>
          <w:rFonts w:ascii="Times New Roman"/>
          <w:b w:val="false"/>
          <w:i w:val="false"/>
          <w:color w:val="000000"/>
          <w:sz w:val="28"/>
        </w:rPr>
        <w:t>
      төтенше жағдайлардың пайда болу нәтижесінде зардап шеккендерге материалдық көмек көрсету;</w:t>
      </w:r>
    </w:p>
    <w:p>
      <w:pPr>
        <w:spacing w:after="0"/>
        <w:ind w:left="0"/>
        <w:jc w:val="both"/>
      </w:pPr>
      <w:r>
        <w:rPr>
          <w:rFonts w:ascii="Times New Roman"/>
          <w:b w:val="false"/>
          <w:i w:val="false"/>
          <w:color w:val="000000"/>
          <w:sz w:val="28"/>
        </w:rPr>
        <w:t>
      зардап шеккендер үшін уақытша тұруға және тамақтануға орындар дайындау және ұстау;</w:t>
      </w:r>
    </w:p>
    <w:p>
      <w:pPr>
        <w:spacing w:after="0"/>
        <w:ind w:left="0"/>
        <w:jc w:val="both"/>
      </w:pPr>
      <w:r>
        <w:rPr>
          <w:rFonts w:ascii="Times New Roman"/>
          <w:b w:val="false"/>
          <w:i w:val="false"/>
          <w:color w:val="000000"/>
          <w:sz w:val="28"/>
        </w:rPr>
        <w:t>
      шұғыл қимыл жасайтын авариялық – құтқару және авариялық – қалпына келтіру бөлімшелерін техникалық құтқару құралдарымен, жабдықтарымен және жарақтарымен қосымша толықтыру;</w:t>
      </w:r>
    </w:p>
    <w:p>
      <w:pPr>
        <w:spacing w:after="0"/>
        <w:ind w:left="0"/>
        <w:jc w:val="both"/>
      </w:pPr>
      <w:r>
        <w:rPr>
          <w:rFonts w:ascii="Times New Roman"/>
          <w:b w:val="false"/>
          <w:i w:val="false"/>
          <w:color w:val="000000"/>
          <w:sz w:val="28"/>
        </w:rPr>
        <w:t>
      төтенше жағдай аумағына күштер мен құралдарды тасымалдауды қамтамасыз ету;</w:t>
      </w:r>
    </w:p>
    <w:p>
      <w:pPr>
        <w:spacing w:after="0"/>
        <w:ind w:left="0"/>
        <w:jc w:val="both"/>
      </w:pPr>
      <w:r>
        <w:rPr>
          <w:rFonts w:ascii="Times New Roman"/>
          <w:b w:val="false"/>
          <w:i w:val="false"/>
          <w:color w:val="000000"/>
          <w:sz w:val="28"/>
        </w:rPr>
        <w:t>
      2) сот шешімдері бойынша аудан әкімиятының, аудандық бюджеттен қаржыландырылатын атқарушы органдардың міндеттемелерін өтеу;</w:t>
      </w:r>
    </w:p>
    <w:p>
      <w:pPr>
        <w:spacing w:after="0"/>
        <w:ind w:left="0"/>
        <w:jc w:val="both"/>
      </w:pPr>
      <w:r>
        <w:rPr>
          <w:rFonts w:ascii="Times New Roman"/>
          <w:b w:val="false"/>
          <w:i w:val="false"/>
          <w:color w:val="000000"/>
          <w:sz w:val="28"/>
        </w:rPr>
        <w:t>
      3) аудан әкімиятының қаулысымен айқындалынатын өзге де көзделмеген шығыстар жатады.</w:t>
      </w:r>
    </w:p>
    <w:p>
      <w:pPr>
        <w:spacing w:after="0"/>
        <w:ind w:left="0"/>
        <w:jc w:val="left"/>
      </w:pPr>
      <w:r>
        <w:rPr>
          <w:rFonts w:ascii="Times New Roman"/>
          <w:b/>
          <w:i w:val="false"/>
          <w:color w:val="000000"/>
        </w:rPr>
        <w:t xml:space="preserve"> 2. АУДАН ӘКІМИЯТЫНЫҢ РЕЗЕРВ ҚАРАЖАТЫН БӨЛУ ЖӘНЕ ПАЙДАЛАНУ ТӘРТІБІ</w:t>
      </w:r>
    </w:p>
    <w:p>
      <w:pPr>
        <w:spacing w:after="0"/>
        <w:ind w:left="0"/>
        <w:jc w:val="both"/>
      </w:pPr>
      <w:r>
        <w:rPr>
          <w:rFonts w:ascii="Times New Roman"/>
          <w:b w:val="false"/>
          <w:i w:val="false"/>
          <w:color w:val="000000"/>
          <w:sz w:val="28"/>
        </w:rPr>
        <w:t>
      3. Аудан әкімиятының резервінен қаражат бөлуді, аудан әкімиятының қаулысы негізінде, заңдармен белгіленген тәртіпте жүргізілетін қаржыландыруды ашу арқылы, тиісті қаржы жылына арналған аудандық бюджеттің шығыстарының құрамында осы мақсаттарға бекітілген мөлшерлер шегінде Қаржы бөлімі жүзеге асырады, онда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қайтарудың мерзімдері көрсетіледі.</w:t>
      </w:r>
    </w:p>
    <w:p>
      <w:pPr>
        <w:spacing w:after="0"/>
        <w:ind w:left="0"/>
        <w:jc w:val="both"/>
      </w:pPr>
      <w:r>
        <w:rPr>
          <w:rFonts w:ascii="Times New Roman"/>
          <w:b w:val="false"/>
          <w:i w:val="false"/>
          <w:color w:val="000000"/>
          <w:sz w:val="28"/>
        </w:rPr>
        <w:t>
      4. Аудан әкімиятының резерв қаражаты міндеті түрде арнаулы мақсатқа пайдаланылады және осы Қағида мен аудан әкімиятының резервтен қаражат бөлу туралы қаулысында көзделмеген мұқтаждарға пайдалануға болмайды.</w:t>
      </w:r>
    </w:p>
    <w:p>
      <w:pPr>
        <w:spacing w:after="0"/>
        <w:ind w:left="0"/>
        <w:jc w:val="both"/>
      </w:pPr>
      <w:r>
        <w:rPr>
          <w:rFonts w:ascii="Times New Roman"/>
          <w:b w:val="false"/>
          <w:i w:val="false"/>
          <w:color w:val="000000"/>
          <w:sz w:val="28"/>
        </w:rPr>
        <w:t>
      5. Аудан әкімиятының резервінен қаражат бөлу туралы аудан әкімиятының қаулысын дайындаған кезде мынадай шарттар есепке алынады:</w:t>
      </w:r>
    </w:p>
    <w:p>
      <w:pPr>
        <w:spacing w:after="0"/>
        <w:ind w:left="0"/>
        <w:jc w:val="both"/>
      </w:pPr>
      <w:r>
        <w:rPr>
          <w:rFonts w:ascii="Times New Roman"/>
          <w:b w:val="false"/>
          <w:i w:val="false"/>
          <w:color w:val="000000"/>
          <w:sz w:val="28"/>
        </w:rPr>
        <w:t>
      1) жергілікті бюджетте ағымдағы қаржы жылына арналған бөлінетін ақшаның болмауы;</w:t>
      </w:r>
    </w:p>
    <w:p>
      <w:pPr>
        <w:spacing w:after="0"/>
        <w:ind w:left="0"/>
        <w:jc w:val="both"/>
      </w:pPr>
      <w:r>
        <w:rPr>
          <w:rFonts w:ascii="Times New Roman"/>
          <w:b w:val="false"/>
          <w:i w:val="false"/>
          <w:color w:val="000000"/>
          <w:sz w:val="28"/>
        </w:rPr>
        <w:t>
      2) сот шешімдері бойынша аудан әкімияты мен атқарушы органдарының міндеттемелерін өтеу жағдайларын қоспағанда, аудан әкімиятының резерв қаражатына қажеттілік ағымдағы қаржы жылында пайда болуы және олардың қажеттілігі алушының бұрынғы міндеттемелерімен байланысты болмауы ескеріледі.</w:t>
      </w:r>
    </w:p>
    <w:p>
      <w:pPr>
        <w:spacing w:after="0"/>
        <w:ind w:left="0"/>
        <w:jc w:val="both"/>
      </w:pPr>
      <w:r>
        <w:rPr>
          <w:rFonts w:ascii="Times New Roman"/>
          <w:b w:val="false"/>
          <w:i w:val="false"/>
          <w:color w:val="000000"/>
          <w:sz w:val="28"/>
        </w:rPr>
        <w:t>
      6. Әкімият резервінен қаражат бөлу туралы аудан әкімиятының қаулысы, аудан әкімиятының тиісті қаулысы негізінде жыл аяқталғанға дейін күшін жояды.</w:t>
      </w:r>
    </w:p>
    <w:p>
      <w:pPr>
        <w:spacing w:after="0"/>
        <w:ind w:left="0"/>
        <w:jc w:val="left"/>
      </w:pPr>
      <w:r>
        <w:rPr>
          <w:rFonts w:ascii="Times New Roman"/>
          <w:b/>
          <w:i w:val="false"/>
          <w:color w:val="000000"/>
        </w:rPr>
        <w:t xml:space="preserve"> 3. ТАБИҒИ ЖӘНЕ ТЕХНОГЕНДІК ТӨТЕНШЕ ЖАҒДАЙЛАРДЫ ЖОЮҒА ҚАРАЖАТ БӨЛУ</w:t>
      </w:r>
    </w:p>
    <w:p>
      <w:pPr>
        <w:spacing w:after="0"/>
        <w:ind w:left="0"/>
        <w:jc w:val="both"/>
      </w:pPr>
      <w:r>
        <w:rPr>
          <w:rFonts w:ascii="Times New Roman"/>
          <w:b w:val="false"/>
          <w:i w:val="false"/>
          <w:color w:val="000000"/>
          <w:sz w:val="28"/>
        </w:rPr>
        <w:t>
      7. Жергілікті ауқымдағы табиғи және техногенді сипаттағы төтенше жағдайларды жою аудан әкімиятының резерв қаражаттары есебінен қаржыландырылуы тиісті.</w:t>
      </w:r>
    </w:p>
    <w:p>
      <w:pPr>
        <w:spacing w:after="0"/>
        <w:ind w:left="0"/>
        <w:jc w:val="both"/>
      </w:pPr>
      <w:r>
        <w:rPr>
          <w:rFonts w:ascii="Times New Roman"/>
          <w:b w:val="false"/>
          <w:i w:val="false"/>
          <w:color w:val="000000"/>
          <w:sz w:val="28"/>
        </w:rPr>
        <w:t>
      8. Төтенше жағдайлардың салдарын, оның ауқымы мен таралу аймағын жою үшін, аудан әкімиятының резервінен табиғи және техногенді сипаттағы төтенше жағдайларды жою бойынша шараларды қаржыландыру ауданның жергілікті атқарушы органдарында қаражаттар мен ресурстар жетіспеген жағдайда жүзеге асады.</w:t>
      </w:r>
    </w:p>
    <w:p>
      <w:pPr>
        <w:spacing w:after="0"/>
        <w:ind w:left="0"/>
        <w:jc w:val="both"/>
      </w:pPr>
      <w:r>
        <w:rPr>
          <w:rFonts w:ascii="Times New Roman"/>
          <w:b w:val="false"/>
          <w:i w:val="false"/>
          <w:color w:val="000000"/>
          <w:sz w:val="28"/>
        </w:rPr>
        <w:t>
      9. Табиғи және техногенді сипаттағы төтенше жағдайлар туындағанда, резервтен қаражат бөлу туралы айқындалған тәртіппен берілетін негізделген материалдар мен олардың тізімдемелерін Төтенше жағдайлар жөніндегі аудандық комиссия қарайды және табиғи және техногенді сипаттағы төтенше жағдайларды жою қажет кезде аудандық қаржы бөлімінің келісімі бойынша төтенше жағдайларды жоюға арналған қаражат бөлу туралы аудан әкімияты қаулысының жобасын аудан әкімиятының мәжілісіне тапсырады.</w:t>
      </w:r>
    </w:p>
    <w:p>
      <w:pPr>
        <w:spacing w:after="0"/>
        <w:ind w:left="0"/>
        <w:jc w:val="left"/>
      </w:pPr>
      <w:r>
        <w:rPr>
          <w:rFonts w:ascii="Times New Roman"/>
          <w:b/>
          <w:i w:val="false"/>
          <w:color w:val="000000"/>
        </w:rPr>
        <w:t xml:space="preserve"> 4. АУДАН ӘКІМИЯТЫ МЕН АТҚАРУШЫ ОРГАНДАРЫНЫҢ МІНДЕТТЕМЕЛЕРІН ӨТЕУГЕ ҚАРАЖАТ БӨЛУ</w:t>
      </w:r>
    </w:p>
    <w:p>
      <w:pPr>
        <w:spacing w:after="0"/>
        <w:ind w:left="0"/>
        <w:jc w:val="both"/>
      </w:pPr>
      <w:r>
        <w:rPr>
          <w:rFonts w:ascii="Times New Roman"/>
          <w:b w:val="false"/>
          <w:i w:val="false"/>
          <w:color w:val="000000"/>
          <w:sz w:val="28"/>
        </w:rPr>
        <w:t>
      10. Сот шешімдерді бойынша аудан әкімиятының, атқарушы органдарының міндеттемелерін өтеу, соттың атқарушы құжаттары болған жағдайда аудан әкімиятының қаражаты есебінен қамтамасыз етіледі.</w:t>
      </w:r>
    </w:p>
    <w:p>
      <w:pPr>
        <w:spacing w:after="0"/>
        <w:ind w:left="0"/>
        <w:jc w:val="both"/>
      </w:pPr>
      <w:r>
        <w:rPr>
          <w:rFonts w:ascii="Times New Roman"/>
          <w:b w:val="false"/>
          <w:i w:val="false"/>
          <w:color w:val="000000"/>
          <w:sz w:val="28"/>
        </w:rPr>
        <w:t>
      Қолданыстағы заңдардағы көзделген негіздемелер болған жағдайда сот шешімдері бойынша төлемдер жүргізуге міндетті аудандық бюджеттен қаржыландырылатын атқарушы органдар аталған шешімдерге барлық сот сатыларында шағым беруге тиіс.</w:t>
      </w:r>
    </w:p>
    <w:p>
      <w:pPr>
        <w:spacing w:after="0"/>
        <w:ind w:left="0"/>
        <w:jc w:val="both"/>
      </w:pPr>
      <w:r>
        <w:rPr>
          <w:rFonts w:ascii="Times New Roman"/>
          <w:b w:val="false"/>
          <w:i w:val="false"/>
          <w:color w:val="000000"/>
          <w:sz w:val="28"/>
        </w:rPr>
        <w:t>
      Атқарушы органдар шағым берілген сот кесімдерінің көшірмелерін жергілікті бюджеттік бағдарламаның әкімшісіне беруі тиіс.</w:t>
      </w:r>
    </w:p>
    <w:p>
      <w:pPr>
        <w:spacing w:after="0"/>
        <w:ind w:left="0"/>
        <w:jc w:val="both"/>
      </w:pPr>
      <w:r>
        <w:rPr>
          <w:rFonts w:ascii="Times New Roman"/>
          <w:b w:val="false"/>
          <w:i w:val="false"/>
          <w:color w:val="000000"/>
          <w:sz w:val="28"/>
        </w:rPr>
        <w:t>
      Атқарушы органдар өздерінің заңсыз қабылдаған актілері үшін, сондай-ақ, өздерінің лауазымды адамдарының әкімшілік басқару саласындағы заңсыз іс-әрекеттері үшін оларға "Әкімшілік шығыстар" бағдарламасы бойыншы бөлінген ақшамен жауап береді.</w:t>
      </w:r>
    </w:p>
    <w:p>
      <w:pPr>
        <w:spacing w:after="0"/>
        <w:ind w:left="0"/>
        <w:jc w:val="both"/>
      </w:pPr>
      <w:r>
        <w:rPr>
          <w:rFonts w:ascii="Times New Roman"/>
          <w:b w:val="false"/>
          <w:i w:val="false"/>
          <w:color w:val="000000"/>
          <w:sz w:val="28"/>
        </w:rPr>
        <w:t>
      11. Аудан әкімиятының міндеттемелерін өтеуге аудан әкімиятының резервінен қаражат бөлу туралы аудан әкімияты қаулысының жобасын белгіленген заңдылықтар тәртібімен аудандық қаржы бөлімі дайындайды.</w:t>
      </w:r>
    </w:p>
    <w:p>
      <w:pPr>
        <w:spacing w:after="0"/>
        <w:ind w:left="0"/>
        <w:jc w:val="both"/>
      </w:pPr>
      <w:r>
        <w:rPr>
          <w:rFonts w:ascii="Times New Roman"/>
          <w:b w:val="false"/>
          <w:i w:val="false"/>
          <w:color w:val="000000"/>
          <w:sz w:val="28"/>
        </w:rPr>
        <w:t>
      12. Атқарушы органдардың міндеттемелерін өтеуге аудан әкімиятының резервінен қаражат бөлу туралы аудан әкімиятының қаулысының жобасын тиісті атқарушы органдар белгіленген заңдылықтар тәртібімен аудандық қаржы бөлімімен келісіп дайындайды және аудан әкімиятына тапсырады.</w:t>
      </w:r>
    </w:p>
    <w:p>
      <w:pPr>
        <w:spacing w:after="0"/>
        <w:ind w:left="0"/>
        <w:jc w:val="left"/>
      </w:pPr>
      <w:r>
        <w:rPr>
          <w:rFonts w:ascii="Times New Roman"/>
          <w:b/>
          <w:i w:val="false"/>
          <w:color w:val="000000"/>
        </w:rPr>
        <w:t xml:space="preserve"> 5. ӨЗГЕ ДЕ КӨЗДЕЛМЕГЕН ШЫҒЫСТАРҒА ҚАРАЖАТ БӨЛУ</w:t>
      </w:r>
    </w:p>
    <w:p>
      <w:pPr>
        <w:spacing w:after="0"/>
        <w:ind w:left="0"/>
        <w:jc w:val="both"/>
      </w:pPr>
      <w:r>
        <w:rPr>
          <w:rFonts w:ascii="Times New Roman"/>
          <w:b w:val="false"/>
          <w:i w:val="false"/>
          <w:color w:val="000000"/>
          <w:sz w:val="28"/>
        </w:rPr>
        <w:t>
      13. Аудан әкімиятының резервінен өзге де көзделмеген шығыстарға, оның ішінде төтенше жағдайлардың орнын алуға қаражат бөлу үшін аудандық бюджеттік бағдарлама әкімгерлері аудандық қаржы бөліміне тиісті негіздемелерімен және есептеулерімен бірге қаражат бөлу туралы өтініш тапсырады.</w:t>
      </w:r>
    </w:p>
    <w:p>
      <w:pPr>
        <w:spacing w:after="0"/>
        <w:ind w:left="0"/>
        <w:jc w:val="both"/>
      </w:pPr>
      <w:r>
        <w:rPr>
          <w:rFonts w:ascii="Times New Roman"/>
          <w:b w:val="false"/>
          <w:i w:val="false"/>
          <w:color w:val="000000"/>
          <w:sz w:val="28"/>
        </w:rPr>
        <w:t>
      14. Аудандық қаржы бөлімінің өтініші негізінде аудан әкімиятының резервінен қаражат бөлудің мүмкіндігі, не болмаса мүмкін еместігі туралы қорытынды береді.</w:t>
      </w:r>
    </w:p>
    <w:p>
      <w:pPr>
        <w:spacing w:after="0"/>
        <w:ind w:left="0"/>
        <w:jc w:val="both"/>
      </w:pPr>
      <w:r>
        <w:rPr>
          <w:rFonts w:ascii="Times New Roman"/>
          <w:b w:val="false"/>
          <w:i w:val="false"/>
          <w:color w:val="000000"/>
          <w:sz w:val="28"/>
        </w:rPr>
        <w:t>
      Ауданда қаржы жылы ішінде қаражатты табиғи және техногендік сипаттағы төтенше жағдайларды жоюға және өзге де көзделмеген шығыстарға тиімді бөлу мақсатында өтінішті қараған кезде, аудан әкімиятының резервінен өзге де көзделмеген шығыстарға бөлінетін қаражаттың сомасы, әрбір ағымдағы тоқсанда жергілікті бюджетте табиғи және техногендік сипаттағы төтенше жағдайларды жоюға және өзге де көзделмеген шығыстарға көзделген жылдық соманың 25 пайызынан аспауы тиіс. Бұл ретте аудан әкімиятының резервінен табиғи және техногендік сипаттағы төтенше жағдайларды жоюға және өзге де көзделмеген шығыстарға қаражат бөлу туралы аудан әкімиятының бұрын қабылданған қаулылары есепке алынады.</w:t>
      </w:r>
    </w:p>
    <w:p>
      <w:pPr>
        <w:spacing w:after="0"/>
        <w:ind w:left="0"/>
        <w:jc w:val="both"/>
      </w:pPr>
      <w:r>
        <w:rPr>
          <w:rFonts w:ascii="Times New Roman"/>
          <w:b w:val="false"/>
          <w:i w:val="false"/>
          <w:color w:val="000000"/>
          <w:sz w:val="28"/>
        </w:rPr>
        <w:t>
      15. Жергілікті бюджеттік бағдарлама әкімшісінің өтініші бойынша оң қорытынды болған жағдайда аудан әкімиятының резервінен өзге де көзделмеген шығыстарға қаражат бөлу туралы аудан әкімияты қаулысының жобасын белгіленген заңдылықтар тәртібімен аудандық қаржы бөлімімен келісіп осы жергілікті бюджеттік бағдарламаның әкімшісі дайындайды.</w:t>
      </w:r>
    </w:p>
    <w:p>
      <w:pPr>
        <w:spacing w:after="0"/>
        <w:ind w:left="0"/>
        <w:jc w:val="both"/>
      </w:pPr>
      <w:r>
        <w:rPr>
          <w:rFonts w:ascii="Times New Roman"/>
          <w:b w:val="false"/>
          <w:i w:val="false"/>
          <w:color w:val="000000"/>
          <w:sz w:val="28"/>
        </w:rPr>
        <w:t>
      16. Аудан әкімінің өтініші бойынша оң қорытынды болған жағдайда аудан әкімиятының резервінен өзге де көзделмеген шығыстарға қаражат бөлу туралы аудан әкімияты қаулысының жобасын белгіленген заңдылықтар тәртібімен аудандық қаржы бөлімі дайындайды.</w:t>
      </w:r>
    </w:p>
    <w:p>
      <w:pPr>
        <w:spacing w:after="0"/>
        <w:ind w:left="0"/>
        <w:jc w:val="left"/>
      </w:pPr>
      <w:r>
        <w:rPr>
          <w:rFonts w:ascii="Times New Roman"/>
          <w:b/>
          <w:i w:val="false"/>
          <w:color w:val="000000"/>
        </w:rPr>
        <w:t xml:space="preserve"> 6. БАҚЫЛАУ ЖӘНЕ ЕСЕПТІЛІК</w:t>
      </w:r>
    </w:p>
    <w:p>
      <w:pPr>
        <w:spacing w:after="0"/>
        <w:ind w:left="0"/>
        <w:jc w:val="both"/>
      </w:pPr>
      <w:r>
        <w:rPr>
          <w:rFonts w:ascii="Times New Roman"/>
          <w:b w:val="false"/>
          <w:i w:val="false"/>
          <w:color w:val="000000"/>
          <w:sz w:val="28"/>
        </w:rPr>
        <w:t>
      17. Аудан әкімиятының резервінен бөлінген қаражатты алушылар Қаржы бөлімі белгілеген тәртіппен және уақытында олардың пайдаланылуы, орындалған жұмыстардың көлемі мен құны туралы есеп беруі тиіс.</w:t>
      </w:r>
    </w:p>
    <w:p>
      <w:pPr>
        <w:spacing w:after="0"/>
        <w:ind w:left="0"/>
        <w:jc w:val="both"/>
      </w:pPr>
      <w:r>
        <w:rPr>
          <w:rFonts w:ascii="Times New Roman"/>
          <w:b w:val="false"/>
          <w:i w:val="false"/>
          <w:color w:val="000000"/>
          <w:sz w:val="28"/>
        </w:rPr>
        <w:t>
      18. Қаржы бөлімі аудан әкімиятының резерв қаражатын пайдалану және тиісті кезеңге оның қалдықтары туралы аудан әкімиятына ай сайын ақпарат тапсырады.</w:t>
      </w:r>
    </w:p>
    <w:p>
      <w:pPr>
        <w:spacing w:after="0"/>
        <w:ind w:left="0"/>
        <w:jc w:val="both"/>
      </w:pPr>
      <w:r>
        <w:rPr>
          <w:rFonts w:ascii="Times New Roman"/>
          <w:b w:val="false"/>
          <w:i w:val="false"/>
          <w:color w:val="000000"/>
          <w:sz w:val="28"/>
        </w:rPr>
        <w:t>
      19. Аудан әкімиятының резервінен бөлінетін қаражатты мақсатсыз пайдаланғаны үшін алушы Қазақстан Республикасының заңдарында қарастырылған тәртіппен жауап береді.</w:t>
      </w:r>
    </w:p>
    <w:p>
      <w:pPr>
        <w:spacing w:after="0"/>
        <w:ind w:left="0"/>
        <w:jc w:val="both"/>
      </w:pPr>
      <w:r>
        <w:rPr>
          <w:rFonts w:ascii="Times New Roman"/>
          <w:b w:val="false"/>
          <w:i w:val="false"/>
          <w:color w:val="000000"/>
          <w:sz w:val="28"/>
        </w:rPr>
        <w:t>
      20. Аудан әкімиятының резервінен қаражатты мақсатқа пайдалануға бақылау жасауды аудандық қаржы бөлімі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