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946e" w14:textId="cac9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ақы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27 сессиясының 2003 жылғы 28 ақпандағы № 358 шешімі. Қарағанды облысының Әділет басқармасында 2003 жылғы 27 наурызда № 1111 тіркелді. Күші жойылды - Қарағанды облысы Саран қалалық мәслихатының 2019 жылғы 15 тамыздағы № 434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Саран қалалық мәслихатының 15.08.2019 № 434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Саран қаласының жерлерін бағалық аймақтарға бөлу және 2001 жылғы маусымның 12-гі Қазақстан Республикасының "Бюджетке түсетін салық және басқа да міндетті төлемдер туралы" № 209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338 бабы, 2001 жылдың 23 қаңтардағы Қазақстан Республикасының "Қазақстан Республикасындағы жергілікті мемлекеттік басқару туралы" № 148-ІІ ҚРЗ Заңының 6-ші бабының </w:t>
      </w:r>
      <w:r>
        <w:rPr>
          <w:rFonts w:ascii="Times New Roman"/>
          <w:b w:val="false"/>
          <w:i w:val="false"/>
          <w:color w:val="000000"/>
          <w:sz w:val="28"/>
        </w:rPr>
        <w:t>1-шы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"Облыстық маңызы бар қалалардың аумақтарын бағалық аймақтандыру жобаларын (сызбаларын) бекіту туралы" № 259 облыстық Мәслихаттың 2002 жылғы 26-шы желтоқсандағы 23 сессияның шешімі негізінде. Саран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облысы, Саран қаласы жерлерін бағалық аймақтарға бөлу материалдарының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елді мекендерінің жерлеріне жер салығының базалық ақы ставкаларына түзету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негізгі шешімнің орындалуын бақылау Саран қаласы әкімінің орынбасары М.А. Смағұловқа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ақпанның 28-гі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"Жер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ақы 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№ 1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ескертуі: (қағаз нұсқасынан қараңыз).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ақпанның 28-гі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"Жер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ақы 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№ 2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ақы ставкаларына түзету коэффициенттерін анықтау үшін жер учаскелерін пофакторлық зерттеу жұмыстарын жүргізу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217"/>
        <w:gridCol w:w="586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ақы ставкаларына түзету коэффициенттерін анықтаған жағдайда қолданатын факторлар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Экономико-қала құрылысы факторы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қор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ғимараттары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емханалар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Коммуналды-тұрмыстық қамтамасыз ету объектілеріне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тоқты құрылғылары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Коше-жолдар жүесі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жүесі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нормаларына сәйкес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функционалдық нормалар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және қосымша еңбек орындарымен өзара байланысты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факторлар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зиянды және шуыл шығаратын объектілерден алшақ орналасу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факторлар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Үзілістік факторлар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Үзілістік факторлар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салығына қолданылатын орта коэффициенті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елді мекенді пункті шегінде орналасқан жердің топрақтық мінезімелеріне сәйкес көбіне сораң сорсан. Осындай жерлер ауыл шаруашылығы айналамында пайдалану қиын. Осындай жерлерге жобамен төменгі 0,5 коэффициентті ұсынылады.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ақпанның 28-гі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"Жер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ақы ставкаларына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№ 3 қосымша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ескертуі: (қағаз нұсқасынан қараңыз).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