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42c7" w14:textId="0a34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органның резервінің қаражатын пайдаланудың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 әкімиятының 2003 жылғы 2 шілдедегі N 312/7 қаулысы. Қарағанды облысының Әділет басқармасында 2003 жылғы 11 шілдеде N 1252 тіркелді. Күші жойылды - Қарағанды облысы Жезқазған қаласы әкімдігінің 2011 жылғы 23 қарашадағы N 28/17 қаулысымен</w:t>
      </w:r>
    </w:p>
    <w:p>
      <w:pPr>
        <w:spacing w:after="0"/>
        <w:ind w:left="0"/>
        <w:jc w:val="both"/>
      </w:pPr>
      <w:r>
        <w:rPr>
          <w:rFonts w:ascii="Times New Roman"/>
          <w:b w:val="false"/>
          <w:i w:val="false"/>
          <w:color w:val="ff0000"/>
          <w:sz w:val="28"/>
        </w:rPr>
        <w:t>      Ескерту. Күші жойылды - Қарағанды облысы Жезқазған қаласы әкімдігінің 2011.11.23 N 28/17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1999 жылғы 1 сәуірдегі "Бюджет жүйесі туралы" </w:t>
      </w:r>
      <w:r>
        <w:rPr>
          <w:rFonts w:ascii="Times New Roman"/>
          <w:b w:val="false"/>
          <w:i w:val="false"/>
          <w:color w:val="000000"/>
          <w:sz w:val="28"/>
        </w:rPr>
        <w:t>N 357-I</w:t>
      </w:r>
      <w:r>
        <w:rPr>
          <w:rFonts w:ascii="Times New Roman"/>
          <w:b w:val="false"/>
          <w:i w:val="false"/>
          <w:color w:val="000000"/>
          <w:sz w:val="28"/>
        </w:rPr>
        <w:t>, Қазақстан Республикасының "Бюджет жүйесi туралы" Заңына өзгерiстер мен толықтырулар енгiзу туралы" 2002 жылдың 31 қазандағы </w:t>
      </w:r>
      <w:r>
        <w:rPr>
          <w:rFonts w:ascii="Times New Roman"/>
          <w:b w:val="false"/>
          <w:i w:val="false"/>
          <w:color w:val="000000"/>
          <w:sz w:val="28"/>
        </w:rPr>
        <w:t>N 351-II</w:t>
      </w:r>
      <w:r>
        <w:rPr>
          <w:rFonts w:ascii="Times New Roman"/>
          <w:b w:val="false"/>
          <w:i w:val="false"/>
          <w:color w:val="000000"/>
          <w:sz w:val="28"/>
        </w:rPr>
        <w:t>, 2001 жылдың 23 қаңтарындағы "Қазақстан Республикасындағы жергілікті мемлекеттік басқару туралы" </w:t>
      </w:r>
      <w:r>
        <w:rPr>
          <w:rFonts w:ascii="Times New Roman"/>
          <w:b w:val="false"/>
          <w:i w:val="false"/>
          <w:color w:val="000000"/>
          <w:sz w:val="28"/>
        </w:rPr>
        <w:t>N 148-II</w:t>
      </w:r>
      <w:r>
        <w:rPr>
          <w:rFonts w:ascii="Times New Roman"/>
          <w:b w:val="false"/>
          <w:i w:val="false"/>
          <w:color w:val="000000"/>
          <w:sz w:val="28"/>
        </w:rPr>
        <w:t xml:space="preserve"> Заңдарын, Қазақстан Республикасы Үкіметінің 1999 жылғы 18 қыркүйектегі "Қазақстан Республикасы Үкіметі резервінің қаражатын пайдаланудың тәртібін бекіту туралы" N 1408 </w:t>
      </w:r>
      <w:r>
        <w:rPr>
          <w:rFonts w:ascii="Times New Roman"/>
          <w:b w:val="false"/>
          <w:i w:val="false"/>
          <w:color w:val="000000"/>
          <w:sz w:val="28"/>
        </w:rPr>
        <w:t>қаулысын</w:t>
      </w:r>
      <w:r>
        <w:rPr>
          <w:rFonts w:ascii="Times New Roman"/>
          <w:b w:val="false"/>
          <w:i w:val="false"/>
          <w:color w:val="000000"/>
          <w:sz w:val="28"/>
        </w:rPr>
        <w:t>, аталған қаулыға Қазақстан Республикасы Үкіметінің 2000 жылғы 12 ақпандағы </w:t>
      </w:r>
      <w:r>
        <w:rPr>
          <w:rFonts w:ascii="Times New Roman"/>
          <w:b w:val="false"/>
          <w:i w:val="false"/>
          <w:color w:val="000000"/>
          <w:sz w:val="28"/>
        </w:rPr>
        <w:t>N 230</w:t>
      </w:r>
      <w:r>
        <w:rPr>
          <w:rFonts w:ascii="Times New Roman"/>
          <w:b w:val="false"/>
          <w:i w:val="false"/>
          <w:color w:val="000000"/>
          <w:sz w:val="28"/>
        </w:rPr>
        <w:t xml:space="preserve"> және 2001 жылғы 14 қыркүйектегі </w:t>
      </w:r>
      <w:r>
        <w:rPr>
          <w:rFonts w:ascii="Times New Roman"/>
          <w:b w:val="false"/>
          <w:i w:val="false"/>
          <w:color w:val="000000"/>
          <w:sz w:val="28"/>
        </w:rPr>
        <w:t>N 1210</w:t>
      </w:r>
      <w:r>
        <w:rPr>
          <w:rFonts w:ascii="Times New Roman"/>
          <w:b w:val="false"/>
          <w:i w:val="false"/>
          <w:color w:val="000000"/>
          <w:sz w:val="28"/>
        </w:rPr>
        <w:t xml:space="preserve"> қаулыларымен енгізілген өзгерістерді іске асыру мақсатында Жезқазған қаласы әкімияты қаулы етеді:</w:t>
      </w:r>
      <w:r>
        <w:br/>
      </w:r>
      <w:r>
        <w:rPr>
          <w:rFonts w:ascii="Times New Roman"/>
          <w:b w:val="false"/>
          <w:i w:val="false"/>
          <w:color w:val="000000"/>
          <w:sz w:val="28"/>
        </w:rPr>
        <w:t>
</w:t>
      </w:r>
      <w:r>
        <w:rPr>
          <w:rFonts w:ascii="Times New Roman"/>
          <w:b w:val="false"/>
          <w:i w:val="false"/>
          <w:color w:val="000000"/>
          <w:sz w:val="28"/>
        </w:rPr>
        <w:t>
      1. Жергілікті атқарушы органның резервінің қаражатын пайдаланудың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Мұса Тұрманұлы Танабаевқа жүктелсін.</w:t>
      </w:r>
    </w:p>
    <w:bookmarkEnd w:id="0"/>
    <w:p>
      <w:pPr>
        <w:spacing w:after="0"/>
        <w:ind w:left="0"/>
        <w:jc w:val="both"/>
      </w:pPr>
      <w:r>
        <w:rPr>
          <w:rFonts w:ascii="Times New Roman"/>
          <w:b w:val="false"/>
          <w:i/>
          <w:color w:val="000000"/>
          <w:sz w:val="28"/>
        </w:rPr>
        <w:t>      Қала әкімі                                 Ж. Ибаділдин</w:t>
      </w:r>
    </w:p>
    <w:bookmarkStart w:name="z4" w:id="1"/>
    <w:p>
      <w:pPr>
        <w:spacing w:after="0"/>
        <w:ind w:left="0"/>
        <w:jc w:val="both"/>
      </w:pPr>
      <w:r>
        <w:rPr>
          <w:rFonts w:ascii="Times New Roman"/>
          <w:b w:val="false"/>
          <w:i w:val="false"/>
          <w:color w:val="000000"/>
          <w:sz w:val="28"/>
        </w:rPr>
        <w:t>
"Жергілікті атқарушы органның</w:t>
      </w:r>
      <w:r>
        <w:br/>
      </w:r>
      <w:r>
        <w:rPr>
          <w:rFonts w:ascii="Times New Roman"/>
          <w:b w:val="false"/>
          <w:i w:val="false"/>
          <w:color w:val="000000"/>
          <w:sz w:val="28"/>
        </w:rPr>
        <w:t>
резервінің қаражатын пайдаланудың</w:t>
      </w:r>
      <w:r>
        <w:br/>
      </w:r>
      <w:r>
        <w:rPr>
          <w:rFonts w:ascii="Times New Roman"/>
          <w:b w:val="false"/>
          <w:i w:val="false"/>
          <w:color w:val="000000"/>
          <w:sz w:val="28"/>
        </w:rPr>
        <w:t>
Қағидасын бекіту туралы" Жезқазған</w:t>
      </w:r>
      <w:r>
        <w:br/>
      </w:r>
      <w:r>
        <w:rPr>
          <w:rFonts w:ascii="Times New Roman"/>
          <w:b w:val="false"/>
          <w:i w:val="false"/>
          <w:color w:val="000000"/>
          <w:sz w:val="28"/>
        </w:rPr>
        <w:t>
қаласы әкімиятының 2003 жылғы</w:t>
      </w:r>
      <w:r>
        <w:br/>
      </w:r>
      <w:r>
        <w:rPr>
          <w:rFonts w:ascii="Times New Roman"/>
          <w:b w:val="false"/>
          <w:i w:val="false"/>
          <w:color w:val="000000"/>
          <w:sz w:val="28"/>
        </w:rPr>
        <w:t>
2 шілде N 312/7 қаулысымен</w:t>
      </w:r>
      <w:r>
        <w:br/>
      </w:r>
      <w:r>
        <w:rPr>
          <w:rFonts w:ascii="Times New Roman"/>
          <w:b w:val="false"/>
          <w:i w:val="false"/>
          <w:color w:val="000000"/>
          <w:sz w:val="28"/>
        </w:rPr>
        <w:t>
бекітілген N 1 қосымша</w:t>
      </w:r>
    </w:p>
    <w:bookmarkEnd w:id="1"/>
    <w:bookmarkStart w:name="z5" w:id="2"/>
    <w:p>
      <w:pPr>
        <w:spacing w:after="0"/>
        <w:ind w:left="0"/>
        <w:jc w:val="left"/>
      </w:pPr>
      <w:r>
        <w:rPr>
          <w:rFonts w:ascii="Times New Roman"/>
          <w:b/>
          <w:i w:val="false"/>
          <w:color w:val="000000"/>
        </w:rPr>
        <w:t xml:space="preserve"> 
Жергілікті атқарушы органның резервінің қаражатын пайдаланудың</w:t>
      </w:r>
      <w:r>
        <w:br/>
      </w:r>
      <w:r>
        <w:rPr>
          <w:rFonts w:ascii="Times New Roman"/>
          <w:b/>
          <w:i w:val="false"/>
          <w:color w:val="000000"/>
        </w:rPr>
        <w:t>
Қағидасы</w:t>
      </w:r>
    </w:p>
    <w:bookmarkEnd w:id="2"/>
    <w:p>
      <w:pPr>
        <w:spacing w:after="0"/>
        <w:ind w:left="0"/>
        <w:jc w:val="both"/>
      </w:pPr>
      <w:r>
        <w:rPr>
          <w:rFonts w:ascii="Times New Roman"/>
          <w:b w:val="false"/>
          <w:i w:val="false"/>
          <w:color w:val="000000"/>
          <w:sz w:val="28"/>
        </w:rPr>
        <w:t>      Осы қағида жергілікті атқарушы органның резервінің қаражатын бөлудің және пайдаланудың ретін белгілейді.</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қағидада мынандай ұғымдар пайдаланылады:</w:t>
      </w:r>
      <w:r>
        <w:br/>
      </w:r>
      <w:r>
        <w:rPr>
          <w:rFonts w:ascii="Times New Roman"/>
          <w:b w:val="false"/>
          <w:i w:val="false"/>
          <w:color w:val="000000"/>
          <w:sz w:val="28"/>
        </w:rPr>
        <w:t>
      жергілікті атқарушы органның резерві - тиісті қаржы жылына арналған қалалық бюджетте көзделген шығыстарды қаржыландыру үшін қала әкімиятының қаулысы бойынша бөлінетін қаражат;</w:t>
      </w:r>
      <w:r>
        <w:br/>
      </w:r>
      <w:r>
        <w:rPr>
          <w:rFonts w:ascii="Times New Roman"/>
          <w:b w:val="false"/>
          <w:i w:val="false"/>
          <w:color w:val="000000"/>
          <w:sz w:val="28"/>
        </w:rPr>
        <w:t>
      көлденең шығыстар - ағымдағы қаржы жылына арналған қалалық бюджетті қалыптастыру кезінде күні бұрын жоспарлау мүмкін емес және ағымдағы қаржы жылында кейінге қалдырмай қаржыландыруды талап ететін шығыстар;</w:t>
      </w:r>
      <w:r>
        <w:br/>
      </w:r>
      <w:r>
        <w:rPr>
          <w:rFonts w:ascii="Times New Roman"/>
          <w:b w:val="false"/>
          <w:i w:val="false"/>
          <w:color w:val="000000"/>
          <w:sz w:val="28"/>
        </w:rPr>
        <w:t>
      қалалық бюджеттен қаржыландырылатын қала әкімияты мен атқарушы органдарының міндеттемелерін өтеу үшін жергілікті атқарушы органның резервінің құрамындағы қаражат - жергілікті атқарушы органның резервінің құрамында көзделетін және сот шешімдері бойынша қала әкімияты мен атқарушы органдарының міндеттемелерін өтеу үшін қалалық бюджеттік бағдарламалардың әкімшілеріне бөлінетін қаражат;</w:t>
      </w:r>
      <w:r>
        <w:br/>
      </w:r>
      <w:r>
        <w:rPr>
          <w:rFonts w:ascii="Times New Roman"/>
          <w:b w:val="false"/>
          <w:i w:val="false"/>
          <w:color w:val="000000"/>
          <w:sz w:val="28"/>
        </w:rPr>
        <w:t>
      жергілікті атқарушы органның резервінің қаражатын алушы - қалалық бюджеттік бағдарламалардың әкімшісі немесе қала әкімі.</w:t>
      </w:r>
      <w:r>
        <w:br/>
      </w:r>
      <w:r>
        <w:rPr>
          <w:rFonts w:ascii="Times New Roman"/>
          <w:b w:val="false"/>
          <w:i w:val="false"/>
          <w:color w:val="000000"/>
          <w:sz w:val="28"/>
        </w:rPr>
        <w:t>
</w:t>
      </w:r>
      <w:r>
        <w:rPr>
          <w:rFonts w:ascii="Times New Roman"/>
          <w:b w:val="false"/>
          <w:i w:val="false"/>
          <w:color w:val="000000"/>
          <w:sz w:val="28"/>
        </w:rPr>
        <w:t>
      2. Жергілікті атқарушы органның резервінің қаражаты есебінен қаржыландырылатын бір жолғы сипаттағы көлденең шығыстарға келесі шаралар:</w:t>
      </w:r>
      <w:r>
        <w:br/>
      </w:r>
      <w:r>
        <w:rPr>
          <w:rFonts w:ascii="Times New Roman"/>
          <w:b w:val="false"/>
          <w:i w:val="false"/>
          <w:color w:val="000000"/>
          <w:sz w:val="28"/>
        </w:rPr>
        <w:t>
</w:t>
      </w:r>
      <w:r>
        <w:rPr>
          <w:rFonts w:ascii="Times New Roman"/>
          <w:b w:val="false"/>
          <w:i w:val="false"/>
          <w:color w:val="000000"/>
          <w:sz w:val="28"/>
        </w:rPr>
        <w:t>
      1) табиғи және техногенді сипаттағы төтенше жағдайларды жою, бұған кіретіндер:</w:t>
      </w:r>
      <w:r>
        <w:br/>
      </w:r>
      <w:r>
        <w:rPr>
          <w:rFonts w:ascii="Times New Roman"/>
          <w:b w:val="false"/>
          <w:i w:val="false"/>
          <w:color w:val="000000"/>
          <w:sz w:val="28"/>
        </w:rPr>
        <w:t>
      төтенше жағдайлардың пайда болу нәтижесінде зардап шеккендерге материалдық көмек көрсету;</w:t>
      </w:r>
      <w:r>
        <w:br/>
      </w:r>
      <w:r>
        <w:rPr>
          <w:rFonts w:ascii="Times New Roman"/>
          <w:b w:val="false"/>
          <w:i w:val="false"/>
          <w:color w:val="000000"/>
          <w:sz w:val="28"/>
        </w:rPr>
        <w:t>
      зардап шеккендер үшін уақытша тұруға және тамақтануға орындар дайындау және ұстау;</w:t>
      </w:r>
      <w:r>
        <w:br/>
      </w:r>
      <w:r>
        <w:rPr>
          <w:rFonts w:ascii="Times New Roman"/>
          <w:b w:val="false"/>
          <w:i w:val="false"/>
          <w:color w:val="000000"/>
          <w:sz w:val="28"/>
        </w:rPr>
        <w:t>
      шұғыл қимыл жасайтын авариялық-құтқару және авариялық-қалпына келтіру бөлімшелерін техникалық құтқару құралдарымен, жабдықтарымен және жарақтарымен қосымша жарақтандыру;</w:t>
      </w:r>
      <w:r>
        <w:br/>
      </w:r>
      <w:r>
        <w:rPr>
          <w:rFonts w:ascii="Times New Roman"/>
          <w:b w:val="false"/>
          <w:i w:val="false"/>
          <w:color w:val="000000"/>
          <w:sz w:val="28"/>
        </w:rPr>
        <w:t>
      төтенше жағдайлар аймағына күштер мен құралдардың тасымалдануын қамтамасыз ету.</w:t>
      </w:r>
      <w:r>
        <w:br/>
      </w:r>
      <w:r>
        <w:rPr>
          <w:rFonts w:ascii="Times New Roman"/>
          <w:b w:val="false"/>
          <w:i w:val="false"/>
          <w:color w:val="000000"/>
          <w:sz w:val="28"/>
        </w:rPr>
        <w:t>
</w:t>
      </w:r>
      <w:r>
        <w:rPr>
          <w:rFonts w:ascii="Times New Roman"/>
          <w:b w:val="false"/>
          <w:i w:val="false"/>
          <w:color w:val="000000"/>
          <w:sz w:val="28"/>
        </w:rPr>
        <w:t>
      2) сот шешімдері бойынша қала әкімиятының, қалалық бюджеттен қаржыландырылатын атқарушы органдардың міндеттемелерін өтеу;</w:t>
      </w:r>
      <w:r>
        <w:br/>
      </w:r>
      <w:r>
        <w:rPr>
          <w:rFonts w:ascii="Times New Roman"/>
          <w:b w:val="false"/>
          <w:i w:val="false"/>
          <w:color w:val="000000"/>
          <w:sz w:val="28"/>
        </w:rPr>
        <w:t>
      3) қала әкімиятының қаулысымен айқындалатын өзге де күтілмеген шығындар жатады.</w:t>
      </w:r>
    </w:p>
    <w:bookmarkEnd w:id="4"/>
    <w:bookmarkStart w:name="z11" w:id="5"/>
    <w:p>
      <w:pPr>
        <w:spacing w:after="0"/>
        <w:ind w:left="0"/>
        <w:jc w:val="left"/>
      </w:pPr>
      <w:r>
        <w:rPr>
          <w:rFonts w:ascii="Times New Roman"/>
          <w:b/>
          <w:i w:val="false"/>
          <w:color w:val="000000"/>
        </w:rPr>
        <w:t xml:space="preserve"> 
2. Жергілікті атқарушы органның резервінің қаражатын бөлудің және пайдаланудың тәртібі</w:t>
      </w:r>
    </w:p>
    <w:bookmarkEnd w:id="5"/>
    <w:bookmarkStart w:name="z12" w:id="6"/>
    <w:p>
      <w:pPr>
        <w:spacing w:after="0"/>
        <w:ind w:left="0"/>
        <w:jc w:val="both"/>
      </w:pPr>
      <w:r>
        <w:rPr>
          <w:rFonts w:ascii="Times New Roman"/>
          <w:b w:val="false"/>
          <w:i w:val="false"/>
          <w:color w:val="000000"/>
          <w:sz w:val="28"/>
        </w:rPr>
        <w:t>
      3. Жергілікті атқарушы органның резервінен қаражат бөлуді, қала әкімиятының қаулысы негізінде, заңдармен белгіленген тәртіппен жүргізілетін қаржыландыруды ашу арқылы, тиісті қаржы жылына арналған қалалық бюджеттің шығыстарының құрамында осы мақсаттарға бекітілген мөлшерлер шегінде қаржы бөлімі жүзеге асырады, онда алушы, бөлінетін қаражаттың көлемі мен оларды пайдаланудың мақсаттары, сондай-ақ, қаражат қайтарымды негізде бөлінген жағдайда оларды берудің шарттары мен қайтарудың мерзімдері көрсетіледі.</w:t>
      </w:r>
      <w:r>
        <w:br/>
      </w:r>
      <w:r>
        <w:rPr>
          <w:rFonts w:ascii="Times New Roman"/>
          <w:b w:val="false"/>
          <w:i w:val="false"/>
          <w:color w:val="000000"/>
          <w:sz w:val="28"/>
        </w:rPr>
        <w:t>
</w:t>
      </w:r>
      <w:r>
        <w:rPr>
          <w:rFonts w:ascii="Times New Roman"/>
          <w:b w:val="false"/>
          <w:i w:val="false"/>
          <w:color w:val="000000"/>
          <w:sz w:val="28"/>
        </w:rPr>
        <w:t>
      4. Жергілікті атқарушы органның резерві қаражатының қатаң арнаулы мақсаты болады және осы Қағида мен жергілікті атқарушы органның резервінен қаражат бөлу туралы қаулысында көзделмеген мұқтаждарға пайдалануға болмайды.</w:t>
      </w:r>
      <w:r>
        <w:br/>
      </w:r>
      <w:r>
        <w:rPr>
          <w:rFonts w:ascii="Times New Roman"/>
          <w:b w:val="false"/>
          <w:i w:val="false"/>
          <w:color w:val="000000"/>
          <w:sz w:val="28"/>
        </w:rPr>
        <w:t>
</w:t>
      </w:r>
      <w:r>
        <w:rPr>
          <w:rFonts w:ascii="Times New Roman"/>
          <w:b w:val="false"/>
          <w:i w:val="false"/>
          <w:color w:val="000000"/>
          <w:sz w:val="28"/>
        </w:rPr>
        <w:t>
      5. Жергілікті атқарушы органның резервінен қаражат бөлу туралы қала әкімиятының қаулысын дайындаған кезде мынандай шарттар:</w:t>
      </w:r>
      <w:r>
        <w:br/>
      </w:r>
      <w:r>
        <w:rPr>
          <w:rFonts w:ascii="Times New Roman"/>
          <w:b w:val="false"/>
          <w:i w:val="false"/>
          <w:color w:val="000000"/>
          <w:sz w:val="28"/>
        </w:rPr>
        <w:t>
</w:t>
      </w:r>
      <w:r>
        <w:rPr>
          <w:rFonts w:ascii="Times New Roman"/>
          <w:b w:val="false"/>
          <w:i w:val="false"/>
          <w:color w:val="000000"/>
          <w:sz w:val="28"/>
        </w:rPr>
        <w:t>
      1) қалалық бюджетте ағымдағы қаржы жылына арналған бөлінетін ақшаның болмауы;</w:t>
      </w:r>
      <w:r>
        <w:br/>
      </w:r>
      <w:r>
        <w:rPr>
          <w:rFonts w:ascii="Times New Roman"/>
          <w:b w:val="false"/>
          <w:i w:val="false"/>
          <w:color w:val="000000"/>
          <w:sz w:val="28"/>
        </w:rPr>
        <w:t>
</w:t>
      </w:r>
      <w:r>
        <w:rPr>
          <w:rFonts w:ascii="Times New Roman"/>
          <w:b w:val="false"/>
          <w:i w:val="false"/>
          <w:color w:val="000000"/>
          <w:sz w:val="28"/>
        </w:rPr>
        <w:t>
      2) сот шешімдері бойынша қала әкімияты мен атқарушы органдардың міндеттемелерін өтеу жағдайларын қоспағанда, жергілікті атқарушы органның резерв қаражатына қажеттілік ағымдағы қаржы жылында пайда болуы және олардың қажеттілігі алушының бұрынғы міндеттемелерімен байланысты болмауы ескеріледі.</w:t>
      </w:r>
      <w:r>
        <w:br/>
      </w:r>
      <w:r>
        <w:rPr>
          <w:rFonts w:ascii="Times New Roman"/>
          <w:b w:val="false"/>
          <w:i w:val="false"/>
          <w:color w:val="000000"/>
          <w:sz w:val="28"/>
        </w:rPr>
        <w:t>
</w:t>
      </w:r>
      <w:r>
        <w:rPr>
          <w:rFonts w:ascii="Times New Roman"/>
          <w:b w:val="false"/>
          <w:i w:val="false"/>
          <w:color w:val="000000"/>
          <w:sz w:val="28"/>
        </w:rPr>
        <w:t>
      6. Жергілікті атқарушы органның резервінен қаражат бөлу туралы қала әкімиятының қаулысы, қала әкімиятының тиісті қаулысы негізінде жыл аяқталғанға дейін күшін жояды.</w:t>
      </w:r>
    </w:p>
    <w:bookmarkEnd w:id="6"/>
    <w:bookmarkStart w:name="z18" w:id="7"/>
    <w:p>
      <w:pPr>
        <w:spacing w:after="0"/>
        <w:ind w:left="0"/>
        <w:jc w:val="left"/>
      </w:pPr>
      <w:r>
        <w:rPr>
          <w:rFonts w:ascii="Times New Roman"/>
          <w:b/>
          <w:i w:val="false"/>
          <w:color w:val="000000"/>
        </w:rPr>
        <w:t xml:space="preserve"> 
3. Табиғи және техногендік сипаттағы төтенше жағдайларды жоюға қаражат бөлу</w:t>
      </w:r>
    </w:p>
    <w:bookmarkEnd w:id="7"/>
    <w:bookmarkStart w:name="z19" w:id="8"/>
    <w:p>
      <w:pPr>
        <w:spacing w:after="0"/>
        <w:ind w:left="0"/>
        <w:jc w:val="both"/>
      </w:pPr>
      <w:r>
        <w:rPr>
          <w:rFonts w:ascii="Times New Roman"/>
          <w:b w:val="false"/>
          <w:i w:val="false"/>
          <w:color w:val="000000"/>
          <w:sz w:val="28"/>
        </w:rPr>
        <w:t>
      7. Жергілікті ауқымдағы табиғи және техногенді сипаттағы төтенше жағдайларды жою жергілікті атқарушы органның резерві қаражаттары есебінен қаржыландырылуы тиіс.</w:t>
      </w:r>
      <w:r>
        <w:br/>
      </w:r>
      <w:r>
        <w:rPr>
          <w:rFonts w:ascii="Times New Roman"/>
          <w:b w:val="false"/>
          <w:i w:val="false"/>
          <w:color w:val="000000"/>
          <w:sz w:val="28"/>
        </w:rPr>
        <w:t>
</w:t>
      </w:r>
      <w:r>
        <w:rPr>
          <w:rFonts w:ascii="Times New Roman"/>
          <w:b w:val="false"/>
          <w:i w:val="false"/>
          <w:color w:val="000000"/>
          <w:sz w:val="28"/>
        </w:rPr>
        <w:t>
      8. Төтенше жағдайлардың салдарын, оның ауқымы мен таралу аймағын жою үшін, жергілікті атқарушы органның резервінен табиғи және техногенді сипаттағы төтенше жағдайларды жою бойынша шараларды қаржыландыру қаланың жергілікті атқарушы органында қаражаттар мен ресурстар жетіспеген жағдайда жүзеге асады.</w:t>
      </w:r>
      <w:r>
        <w:br/>
      </w:r>
      <w:r>
        <w:rPr>
          <w:rFonts w:ascii="Times New Roman"/>
          <w:b w:val="false"/>
          <w:i w:val="false"/>
          <w:color w:val="000000"/>
          <w:sz w:val="28"/>
        </w:rPr>
        <w:t>
</w:t>
      </w:r>
      <w:r>
        <w:rPr>
          <w:rFonts w:ascii="Times New Roman"/>
          <w:b w:val="false"/>
          <w:i w:val="false"/>
          <w:color w:val="000000"/>
          <w:sz w:val="28"/>
        </w:rPr>
        <w:t>
      9. Табиғи және техногенді сипаттағы төтенше жағдайлар туындағанда, резервтен қаражат бөлу туралы айқындалған тәртіппен берілетін негізделген материалдар мен олардың тізімдемелерін Төтенше жағдайлар жөніндегі қалалық басқарма қарайды және табиғи және техногенді сипаттағы төтенше жағдайларды жою қажет кезде қаржы бөлімінің келісімі бойынша төтенше жағдайларды жоюға арналған қаражат бөлу туралы қала әкімияты қаулысының жобасын қала әкімиятының мәжілісіне тапсырады.</w:t>
      </w:r>
    </w:p>
    <w:bookmarkEnd w:id="8"/>
    <w:bookmarkStart w:name="z22" w:id="9"/>
    <w:p>
      <w:pPr>
        <w:spacing w:after="0"/>
        <w:ind w:left="0"/>
        <w:jc w:val="left"/>
      </w:pPr>
      <w:r>
        <w:rPr>
          <w:rFonts w:ascii="Times New Roman"/>
          <w:b/>
          <w:i w:val="false"/>
          <w:color w:val="000000"/>
        </w:rPr>
        <w:t xml:space="preserve"> 
4. Сот шешімдері бойынша қала әкімияты мен атқарушы органдарының міндеттемелерін өтеуге қаражат бөлу</w:t>
      </w:r>
    </w:p>
    <w:bookmarkEnd w:id="9"/>
    <w:bookmarkStart w:name="z23" w:id="10"/>
    <w:p>
      <w:pPr>
        <w:spacing w:after="0"/>
        <w:ind w:left="0"/>
        <w:jc w:val="both"/>
      </w:pPr>
      <w:r>
        <w:rPr>
          <w:rFonts w:ascii="Times New Roman"/>
          <w:b w:val="false"/>
          <w:i w:val="false"/>
          <w:color w:val="000000"/>
          <w:sz w:val="28"/>
        </w:rPr>
        <w:t>
      10. Сот шешімдері бойынша қала әкімиятының, атқарушы органдарының міндеттемелерін өтеу, соттың атқарушы құжаттары болған жағдайда жергілікті атқарушы органның резерві қаражаты есебінен қамтамасыз етіледі.</w:t>
      </w:r>
      <w:r>
        <w:br/>
      </w:r>
      <w:r>
        <w:rPr>
          <w:rFonts w:ascii="Times New Roman"/>
          <w:b w:val="false"/>
          <w:i w:val="false"/>
          <w:color w:val="000000"/>
          <w:sz w:val="28"/>
        </w:rPr>
        <w:t>
      Қолданыстағы заңдардағы көзделген негіздемелер болған жағдайда сот шешімдері бойынша төлемдер жүргізуге міндетті қалалық бюджеттен қаржыландырылатын атқарушы органдар аталған шешімдерге барлық сот сатыларында шағым беруге тиіс.</w:t>
      </w:r>
      <w:r>
        <w:br/>
      </w:r>
      <w:r>
        <w:rPr>
          <w:rFonts w:ascii="Times New Roman"/>
          <w:b w:val="false"/>
          <w:i w:val="false"/>
          <w:color w:val="000000"/>
          <w:sz w:val="28"/>
        </w:rPr>
        <w:t>
      Атқарушы органдар шағым берілген сот кесімдерінің көшірмелерін қалалық бюджеттік бағдарламаның әкімшісіне беруі тиіс.</w:t>
      </w:r>
      <w:r>
        <w:br/>
      </w:r>
      <w:r>
        <w:rPr>
          <w:rFonts w:ascii="Times New Roman"/>
          <w:b w:val="false"/>
          <w:i w:val="false"/>
          <w:color w:val="000000"/>
          <w:sz w:val="28"/>
        </w:rPr>
        <w:t>
      Атқарушы органдар өздерінің заңсыз қабылдаған кесімдері үшін, сондай-ақ, өздерінің лауазымды адамдарының әкімшілік басқару саласындағы заңсыз іс-әрекеттері үшін оларға "Әкімшілік шығыстар" бағдарламасы бойынша бөлінген ақшамен жауап береді.</w:t>
      </w:r>
      <w:r>
        <w:br/>
      </w:r>
      <w:r>
        <w:rPr>
          <w:rFonts w:ascii="Times New Roman"/>
          <w:b w:val="false"/>
          <w:i w:val="false"/>
          <w:color w:val="000000"/>
          <w:sz w:val="28"/>
        </w:rPr>
        <w:t>
</w:t>
      </w:r>
      <w:r>
        <w:rPr>
          <w:rFonts w:ascii="Times New Roman"/>
          <w:b w:val="false"/>
          <w:i w:val="false"/>
          <w:color w:val="000000"/>
          <w:sz w:val="28"/>
        </w:rPr>
        <w:t>
      11. Қала әкімиятының міндеттемелерін өтеуге жергілікті атқарушы органның резервінен қаражат бөлу туралы қала әкімияты қаулысының жобасын белгіленген заңдылықтар тәртібімен қалалық қаржы бөлімі дайындайды.</w:t>
      </w:r>
      <w:r>
        <w:br/>
      </w:r>
      <w:r>
        <w:rPr>
          <w:rFonts w:ascii="Times New Roman"/>
          <w:b w:val="false"/>
          <w:i w:val="false"/>
          <w:color w:val="000000"/>
          <w:sz w:val="28"/>
        </w:rPr>
        <w:t>
</w:t>
      </w:r>
      <w:r>
        <w:rPr>
          <w:rFonts w:ascii="Times New Roman"/>
          <w:b w:val="false"/>
          <w:i w:val="false"/>
          <w:color w:val="000000"/>
          <w:sz w:val="28"/>
        </w:rPr>
        <w:t>
      12. Атқарушы органдардың міндеттемелерін өтеуге жергілікті атқарушы органның резервінен қаражат бөлу туралы қала әкімиятының қаулысының жобасын тиісті атқарушы органдар белгіленген заңдылықтар тәртібімен қалалық қаржы бөлімімен келісіп дайындайды және қала әкімиятына тапсырады.</w:t>
      </w:r>
    </w:p>
    <w:bookmarkEnd w:id="10"/>
    <w:bookmarkStart w:name="z26" w:id="11"/>
    <w:p>
      <w:pPr>
        <w:spacing w:after="0"/>
        <w:ind w:left="0"/>
        <w:jc w:val="left"/>
      </w:pPr>
      <w:r>
        <w:rPr>
          <w:rFonts w:ascii="Times New Roman"/>
          <w:b/>
          <w:i w:val="false"/>
          <w:color w:val="000000"/>
        </w:rPr>
        <w:t xml:space="preserve"> 
5. Өзге де күтілмеген шығыстарға қаражат бөлу</w:t>
      </w:r>
    </w:p>
    <w:bookmarkEnd w:id="11"/>
    <w:bookmarkStart w:name="z27" w:id="12"/>
    <w:p>
      <w:pPr>
        <w:spacing w:after="0"/>
        <w:ind w:left="0"/>
        <w:jc w:val="both"/>
      </w:pPr>
      <w:r>
        <w:rPr>
          <w:rFonts w:ascii="Times New Roman"/>
          <w:b w:val="false"/>
          <w:i w:val="false"/>
          <w:color w:val="000000"/>
          <w:sz w:val="28"/>
        </w:rPr>
        <w:t>
      13. Жергілікті атқарушы органның резервінен өзге де күтілмеген шығыстарға қаражат бөлу үшін бюджеттік бағдарлама әкімшілері қалалық қаржы бөліміне тиісті негіздемелерімен және есептеулерімен бірге қаржы бөлу туралы өтініш тапсырады.</w:t>
      </w:r>
      <w:r>
        <w:br/>
      </w:r>
      <w:r>
        <w:rPr>
          <w:rFonts w:ascii="Times New Roman"/>
          <w:b w:val="false"/>
          <w:i w:val="false"/>
          <w:color w:val="000000"/>
          <w:sz w:val="28"/>
        </w:rPr>
        <w:t>
</w:t>
      </w:r>
      <w:r>
        <w:rPr>
          <w:rFonts w:ascii="Times New Roman"/>
          <w:b w:val="false"/>
          <w:i w:val="false"/>
          <w:color w:val="000000"/>
          <w:sz w:val="28"/>
        </w:rPr>
        <w:t>
      14. Қалалық қаржы бөлімі берілген өтініштің негізінде жергілікті атқарушы органның резервінен қаражат бөлудің мүмкіндігі, не болмаса мүмкін еместігі туралы қорытынды береді.</w:t>
      </w:r>
      <w:r>
        <w:br/>
      </w:r>
      <w:r>
        <w:rPr>
          <w:rFonts w:ascii="Times New Roman"/>
          <w:b w:val="false"/>
          <w:i w:val="false"/>
          <w:color w:val="000000"/>
          <w:sz w:val="28"/>
        </w:rPr>
        <w:t>
</w:t>
      </w:r>
      <w:r>
        <w:rPr>
          <w:rFonts w:ascii="Times New Roman"/>
          <w:b w:val="false"/>
          <w:i w:val="false"/>
          <w:color w:val="000000"/>
          <w:sz w:val="28"/>
        </w:rPr>
        <w:t>
      15. Қаржы жылының ішінде қаражатты табиғи және техногендік сипаттағы төтенше жағдайларды жоюға және өзге де күтілмеген шығыстарға тиімді бөлу мақсатында өтінішті қарау кезінде, жергілікті атқарушы органның резервінен өзге де күтілмеген шығыстарға бөлінетін қаражаттың сомасы, әрбір ағымдағы тоқсанда қалалық бюджетте табиғи және техногенді сипаттағы төтенше жағдайларды жоюға және өзге де күтілмеген шығыстарға көзделген жылдық соманың 25%-нен аспауы тиіс. Бұл ретте жергілікті атқарушы органның резервінен табиғи және техногендік сипаттағы төтенше жағдайларды жоюға және өзге де күтілмеген шығыстарға қаражат бөлу туралы қала әкімиятының бұрын қабылдаған қаулылары есепке алынады.</w:t>
      </w:r>
      <w:r>
        <w:br/>
      </w:r>
      <w:r>
        <w:rPr>
          <w:rFonts w:ascii="Times New Roman"/>
          <w:b w:val="false"/>
          <w:i w:val="false"/>
          <w:color w:val="000000"/>
          <w:sz w:val="28"/>
        </w:rPr>
        <w:t>
</w:t>
      </w:r>
      <w:r>
        <w:rPr>
          <w:rFonts w:ascii="Times New Roman"/>
          <w:b w:val="false"/>
          <w:i w:val="false"/>
          <w:color w:val="000000"/>
          <w:sz w:val="28"/>
        </w:rPr>
        <w:t>
      16. Қалалық бюджеттік бағдарлама әкімшісінің өтініші бойынша оң қорытынды болған жағдайда жергілікті атқарушы органның резервінен өзге де күтілмеген шығыстарға қаражат бөлу туралы қала әкімінің қаулысының жобасын белгіленген заңдылықтар тәртібімен қалалық қаржы бөлімімен келісіп осы қалалық бюджеттік бағдарламаның әкімшісі дайындайды.</w:t>
      </w:r>
    </w:p>
    <w:bookmarkEnd w:id="12"/>
    <w:bookmarkStart w:name="z31" w:id="13"/>
    <w:p>
      <w:pPr>
        <w:spacing w:after="0"/>
        <w:ind w:left="0"/>
        <w:jc w:val="left"/>
      </w:pPr>
      <w:r>
        <w:rPr>
          <w:rFonts w:ascii="Times New Roman"/>
          <w:b/>
          <w:i w:val="false"/>
          <w:color w:val="000000"/>
        </w:rPr>
        <w:t xml:space="preserve"> 
6. Бақылау және есеп беру</w:t>
      </w:r>
    </w:p>
    <w:bookmarkEnd w:id="13"/>
    <w:bookmarkStart w:name="z32" w:id="14"/>
    <w:p>
      <w:pPr>
        <w:spacing w:after="0"/>
        <w:ind w:left="0"/>
        <w:jc w:val="both"/>
      </w:pPr>
      <w:r>
        <w:rPr>
          <w:rFonts w:ascii="Times New Roman"/>
          <w:b w:val="false"/>
          <w:i w:val="false"/>
          <w:color w:val="000000"/>
          <w:sz w:val="28"/>
        </w:rPr>
        <w:t>
      17. Қалалық қаржы бөлімі жергілікті атқарушы органның резерв қаражатын пайдалану және тиісті кезеңге оның қалдықтары туралы қала әкімиятына жылына екі рет (жарты жыл және жыл қорытындысымен) ақпарат тапсырады.</w:t>
      </w:r>
      <w:r>
        <w:br/>
      </w:r>
      <w:r>
        <w:rPr>
          <w:rFonts w:ascii="Times New Roman"/>
          <w:b w:val="false"/>
          <w:i w:val="false"/>
          <w:color w:val="000000"/>
          <w:sz w:val="28"/>
        </w:rPr>
        <w:t>
</w:t>
      </w:r>
      <w:r>
        <w:rPr>
          <w:rFonts w:ascii="Times New Roman"/>
          <w:b w:val="false"/>
          <w:i w:val="false"/>
          <w:color w:val="000000"/>
          <w:sz w:val="28"/>
        </w:rPr>
        <w:t>
      18. Жергілікті атқарушы органның резервінен бөлінген қаражатты мақсатсыз пайдаланғаны үшін, алушы, Қазақстан Республикасының заңдарында қарастырылған тәртіппен жауап береді.</w:t>
      </w:r>
      <w:r>
        <w:br/>
      </w:r>
      <w:r>
        <w:rPr>
          <w:rFonts w:ascii="Times New Roman"/>
          <w:b w:val="false"/>
          <w:i w:val="false"/>
          <w:color w:val="000000"/>
          <w:sz w:val="28"/>
        </w:rPr>
        <w:t>
</w:t>
      </w:r>
      <w:r>
        <w:rPr>
          <w:rFonts w:ascii="Times New Roman"/>
          <w:b w:val="false"/>
          <w:i w:val="false"/>
          <w:color w:val="000000"/>
          <w:sz w:val="28"/>
        </w:rPr>
        <w:t>
      19. Жергілікті атқарушы органның резервіндегі қаражаттың мақсатты пайдалануына бақылауды қалалық қаржы бөлімі жүзеге асырады.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