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2796" w14:textId="e4927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2002 жылғы 26 желтоқсандағы "2003 жылға арналған облыстық бюджет туралы" XXIII сессиясының N 2-5/14 шешіміне өзгерістер мен толықтырулар енгізу туралы (мемлекеттік тіркеу тізімінде нормативтік құқықтық актілердегі тіркелген нөмірі - 1047)</w:t>
      </w:r>
    </w:p>
    <w:p>
      <w:pPr>
        <w:spacing w:after="0"/>
        <w:ind w:left="0"/>
        <w:jc w:val="both"/>
      </w:pPr>
      <w:r>
        <w:rPr>
          <w:rFonts w:ascii="Times New Roman"/>
          <w:b w:val="false"/>
          <w:i w:val="false"/>
          <w:color w:val="000000"/>
          <w:sz w:val="28"/>
        </w:rPr>
        <w:t>Қарағанды облыстық Мәслихатының XXVI сессиясының 2003 жылғы 10 шілдедегі N 295 шешімі. Қарағанды облысының Әділет басқармасында 2003 жылғы 14 шілдеде N 1246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 жылғы 1 сәуірдегі "Бюджет жүйесі туралы" N 
</w:t>
      </w:r>
      <w:r>
        <w:rPr>
          <w:rFonts w:ascii="Times New Roman"/>
          <w:b w:val="false"/>
          <w:i w:val="false"/>
          <w:color w:val="000000"/>
          <w:sz w:val="28"/>
        </w:rPr>
        <w:t xml:space="preserve"> 357-1 </w:t>
      </w:r>
      <w:r>
        <w:rPr>
          <w:rFonts w:ascii="Times New Roman"/>
          <w:b w:val="false"/>
          <w:i w:val="false"/>
          <w:color w:val="000000"/>
          <w:sz w:val="28"/>
        </w:rPr>
        <w:t>
 Заңына, 2001 жылғы 23 қаңтардағы "Қазақстан Республикасындағы жергілікті мемлекеттік басқару туралы" N 
</w:t>
      </w:r>
      <w:r>
        <w:rPr>
          <w:rFonts w:ascii="Times New Roman"/>
          <w:b w:val="false"/>
          <w:i w:val="false"/>
          <w:color w:val="000000"/>
          <w:sz w:val="28"/>
        </w:rPr>
        <w:t xml:space="preserve"> 148-II </w:t>
      </w:r>
      <w:r>
        <w:rPr>
          <w:rFonts w:ascii="Times New Roman"/>
          <w:b w:val="false"/>
          <w:i w:val="false"/>
          <w:color w:val="000000"/>
          <w:sz w:val="28"/>
        </w:rPr>
        <w:t>
 Заңына, Қазақстан Республикасы Үкіметінің 2003 жылғы 15 сәуірдегі "Оралмандардың 2003 жылға арналған көшіп келу квотасына сәйкес келетін оралмандардың отбасыларына тұрғын үйлер сатып алуға 2003 жылға арналған республикалық бюджетте облыстық бюджеттер, Астана және Алматы қалаларының бюджеттері бойынша көзделген мақсатты трансферттерді бөлу туралы" N 359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 Үкіметінің 2003 жылғы 18 наурыздағы "2003 жылғы республикалық бюджеттен білім беруге берілетін мақсатты трансферттердің сомаларын бөлу туралы" N 267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Экономика және бюджеттік жоспарлау Министрінің 2002 жылғы 23 қыркүйектегі "Қазақстан Республикасының Бірыңғай бюджеттік сыныптамасын бекіту туралы" N 3 
</w:t>
      </w:r>
      <w:r>
        <w:rPr>
          <w:rFonts w:ascii="Times New Roman"/>
          <w:b w:val="false"/>
          <w:i w:val="false"/>
          <w:color w:val="000000"/>
          <w:sz w:val="28"/>
        </w:rPr>
        <w:t xml:space="preserve"> бұйрығына </w:t>
      </w:r>
      <w:r>
        <w:rPr>
          <w:rFonts w:ascii="Times New Roman"/>
          <w:b w:val="false"/>
          <w:i w:val="false"/>
          <w:color w:val="000000"/>
          <w:sz w:val="28"/>
        </w:rPr>
        <w:t>
 сәйкес облыстық Мәслихат шешім 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Қарағанды облыстық Мәслихатының 2002 жылғы 26 желтоқсандағы "2003 жылға арналған облыстық бюджет туралы" XXIII сессиясының N 2-5/14 
</w:t>
      </w:r>
      <w:r>
        <w:rPr>
          <w:rFonts w:ascii="Times New Roman"/>
          <w:b w:val="false"/>
          <w:i w:val="false"/>
          <w:color w:val="000000"/>
          <w:sz w:val="28"/>
        </w:rPr>
        <w:t xml:space="preserve"> шешіміне </w:t>
      </w:r>
      <w:r>
        <w:rPr>
          <w:rFonts w:ascii="Times New Roman"/>
          <w:b w:val="false"/>
          <w:i w:val="false"/>
          <w:color w:val="000000"/>
          <w:sz w:val="28"/>
        </w:rPr>
        <w:t>
 (мемлекеттік тіркеу тізімінде нормативтік құқықтық актілердегі тіркелген нөмірі - 1047, "Индустриальная Караганда" газетінің 2003 жылғы 11 қаңтардағы N 5 санында жарияланған), Қарағанды облыстық Мәслихатының 2003 жылғы 27 ақпандағы "Қарағанды облыстық Мәслихатының 2002 жылғы 26 желтоқсандағы "2003 жылға арналған облыстық бюджет туралы" XXIII сессиясының N 2-5/14 шешіміне өзгерістер мен толықтырулар енгізу туралы" XXIV сессиясының N 2-5/15 
</w:t>
      </w:r>
      <w:r>
        <w:rPr>
          <w:rFonts w:ascii="Times New Roman"/>
          <w:b w:val="false"/>
          <w:i w:val="false"/>
          <w:color w:val="000000"/>
          <w:sz w:val="28"/>
        </w:rPr>
        <w:t xml:space="preserve"> шешімімен </w:t>
      </w:r>
      <w:r>
        <w:rPr>
          <w:rFonts w:ascii="Times New Roman"/>
          <w:b w:val="false"/>
          <w:i w:val="false"/>
          <w:color w:val="000000"/>
          <w:sz w:val="28"/>
        </w:rPr>
        <w:t>
 өзгерістер мен толықтырулар енгізілген (мемлекеттік тіркеу тізімінде нормативтік құқықтық актілердегі тіркелген нөмірі - 1082) келесі өзгерістер мен толықтырулар енгізілсін:
</w:t>
      </w:r>
      <w:r>
        <w:br/>
      </w:r>
      <w:r>
        <w:rPr>
          <w:rFonts w:ascii="Times New Roman"/>
          <w:b w:val="false"/>
          <w:i w:val="false"/>
          <w:color w:val="000000"/>
          <w:sz w:val="28"/>
        </w:rPr>
        <w:t>
      1) 1 тармақтағы:
</w:t>
      </w:r>
      <w:r>
        <w:br/>
      </w:r>
      <w:r>
        <w:rPr>
          <w:rFonts w:ascii="Times New Roman"/>
          <w:b w:val="false"/>
          <w:i w:val="false"/>
          <w:color w:val="000000"/>
          <w:sz w:val="28"/>
        </w:rPr>
        <w:t>
      1) тармақшадағы:
</w:t>
      </w:r>
      <w:r>
        <w:br/>
      </w:r>
      <w:r>
        <w:rPr>
          <w:rFonts w:ascii="Times New Roman"/>
          <w:b w:val="false"/>
          <w:i w:val="false"/>
          <w:color w:val="000000"/>
          <w:sz w:val="28"/>
        </w:rPr>
        <w:t>
      "15486566" саны "15564167" санына ауыстырылсын;
</w:t>
      </w:r>
      <w:r>
        <w:br/>
      </w:r>
      <w:r>
        <w:rPr>
          <w:rFonts w:ascii="Times New Roman"/>
          <w:b w:val="false"/>
          <w:i w:val="false"/>
          <w:color w:val="000000"/>
          <w:sz w:val="28"/>
        </w:rPr>
        <w:t>
      "10690964" саны "10931723" санына ауыстырылсын;
</w:t>
      </w:r>
      <w:r>
        <w:br/>
      </w:r>
      <w:r>
        <w:rPr>
          <w:rFonts w:ascii="Times New Roman"/>
          <w:b w:val="false"/>
          <w:i w:val="false"/>
          <w:color w:val="000000"/>
          <w:sz w:val="28"/>
        </w:rPr>
        <w:t>
      "3972041" саны "3772537" санына ауыстырылсын;
</w:t>
      </w:r>
      <w:r>
        <w:br/>
      </w:r>
      <w:r>
        <w:rPr>
          <w:rFonts w:ascii="Times New Roman"/>
          <w:b w:val="false"/>
          <w:i w:val="false"/>
          <w:color w:val="000000"/>
          <w:sz w:val="28"/>
        </w:rPr>
        <w:t>
      2) тармақшадағы:
</w:t>
      </w:r>
      <w:r>
        <w:br/>
      </w:r>
      <w:r>
        <w:rPr>
          <w:rFonts w:ascii="Times New Roman"/>
          <w:b w:val="false"/>
          <w:i w:val="false"/>
          <w:color w:val="000000"/>
          <w:sz w:val="28"/>
        </w:rPr>
        <w:t>
      "15510820" саны "16249525" санына ауыстырылсын;
</w:t>
      </w:r>
      <w:r>
        <w:br/>
      </w:r>
      <w:r>
        <w:rPr>
          <w:rFonts w:ascii="Times New Roman"/>
          <w:b w:val="false"/>
          <w:i w:val="false"/>
          <w:color w:val="000000"/>
          <w:sz w:val="28"/>
        </w:rPr>
        <w:t>
      "15028450" саны "15617155" санына ауыстырылсын;
</w:t>
      </w:r>
      <w:r>
        <w:br/>
      </w:r>
      <w:r>
        <w:rPr>
          <w:rFonts w:ascii="Times New Roman"/>
          <w:b w:val="false"/>
          <w:i w:val="false"/>
          <w:color w:val="000000"/>
          <w:sz w:val="28"/>
        </w:rPr>
        <w:t>
      "482370" саны "632370" санына ауыстырылсын;
</w:t>
      </w:r>
      <w:r>
        <w:br/>
      </w:r>
      <w:r>
        <w:rPr>
          <w:rFonts w:ascii="Times New Roman"/>
          <w:b w:val="false"/>
          <w:i w:val="false"/>
          <w:color w:val="000000"/>
          <w:sz w:val="28"/>
        </w:rPr>
        <w:t>
      3) тармақшадағы:
</w:t>
      </w:r>
      <w:r>
        <w:br/>
      </w:r>
      <w:r>
        <w:rPr>
          <w:rFonts w:ascii="Times New Roman"/>
          <w:b w:val="false"/>
          <w:i w:val="false"/>
          <w:color w:val="000000"/>
          <w:sz w:val="28"/>
        </w:rPr>
        <w:t>
      "24254" саны "685358" санына ауыстырылсын;
</w:t>
      </w:r>
      <w:r>
        <w:br/>
      </w:r>
      <w:r>
        <w:rPr>
          <w:rFonts w:ascii="Times New Roman"/>
          <w:b w:val="false"/>
          <w:i w:val="false"/>
          <w:color w:val="000000"/>
          <w:sz w:val="28"/>
        </w:rPr>
        <w:t>
      "2003 жылдың қаржы жылында" сөзінен кейінгі екінші абзац "және коммуналдық меншік обьектілерін жекешелендірудегі түсімдерден" сөзімен толықтырылсын,
</w:t>
      </w:r>
      <w:r>
        <w:br/>
      </w:r>
      <w:r>
        <w:rPr>
          <w:rFonts w:ascii="Times New Roman"/>
          <w:b w:val="false"/>
          <w:i w:val="false"/>
          <w:color w:val="000000"/>
          <w:sz w:val="28"/>
        </w:rPr>
        <w:t>
      2) 4 тармақ келесі редакцияда баяндалсын:
</w:t>
      </w:r>
      <w:r>
        <w:br/>
      </w:r>
      <w:r>
        <w:rPr>
          <w:rFonts w:ascii="Times New Roman"/>
          <w:b w:val="false"/>
          <w:i w:val="false"/>
          <w:color w:val="000000"/>
          <w:sz w:val="28"/>
        </w:rPr>
        <w:t>
      "4. Ресми трансферттердің құрамында республикалық бюджеттен мақсатты трансферттер көзделетіні ескерілсін:
</w:t>
      </w:r>
      <w:r>
        <w:br/>
      </w:r>
      <w:r>
        <w:rPr>
          <w:rFonts w:ascii="Times New Roman"/>
          <w:b w:val="false"/>
          <w:i w:val="false"/>
          <w:color w:val="000000"/>
          <w:sz w:val="28"/>
        </w:rPr>
        <w:t>
      52919 мың теңге сомасында - орман және хайуанаттар әлемі жөніндегі мекемелердің материалды-техникалық базасын ұстауға және дамытуға;
</w:t>
      </w:r>
      <w:r>
        <w:br/>
      </w:r>
      <w:r>
        <w:rPr>
          <w:rFonts w:ascii="Times New Roman"/>
          <w:b w:val="false"/>
          <w:i w:val="false"/>
          <w:color w:val="000000"/>
          <w:sz w:val="28"/>
        </w:rPr>
        <w:t>
      110514 мың теңге сомасында - Оралмандардың 2003 жылға арналған көшіп келу квотасына сәйкес оралмандардың отбасыларына тұрғын үйлер сатып алуға;
</w:t>
      </w:r>
      <w:r>
        <w:br/>
      </w:r>
      <w:r>
        <w:rPr>
          <w:rFonts w:ascii="Times New Roman"/>
          <w:b w:val="false"/>
          <w:i w:val="false"/>
          <w:color w:val="000000"/>
          <w:sz w:val="28"/>
        </w:rPr>
        <w:t>
      34679 мың теңге сомасында - 2003 жылдың 1 қыркүйегінен бастап мемлекеттік білім беру ұйымдарының үлгі штаттарын енгізуге";
</w:t>
      </w:r>
      <w:r>
        <w:br/>
      </w:r>
      <w:r>
        <w:rPr>
          <w:rFonts w:ascii="Times New Roman"/>
          <w:b w:val="false"/>
          <w:i w:val="false"/>
          <w:color w:val="000000"/>
          <w:sz w:val="28"/>
        </w:rPr>
        <w:t>
      3) 5 тармақтағы:
</w:t>
      </w:r>
      <w:r>
        <w:br/>
      </w:r>
      <w:r>
        <w:rPr>
          <w:rFonts w:ascii="Times New Roman"/>
          <w:b w:val="false"/>
          <w:i w:val="false"/>
          <w:color w:val="000000"/>
          <w:sz w:val="28"/>
        </w:rPr>
        <w:t>
      "2083635" саны "1738938" санына ауыстырылсын;
</w:t>
      </w:r>
      <w:r>
        <w:br/>
      </w:r>
      <w:r>
        <w:rPr>
          <w:rFonts w:ascii="Times New Roman"/>
          <w:b w:val="false"/>
          <w:i w:val="false"/>
          <w:color w:val="000000"/>
          <w:sz w:val="28"/>
        </w:rPr>
        <w:t>
      "3586" саны "1800" санына ауыстырылсын;
</w:t>
      </w:r>
      <w:r>
        <w:br/>
      </w:r>
      <w:r>
        <w:rPr>
          <w:rFonts w:ascii="Times New Roman"/>
          <w:b w:val="false"/>
          <w:i w:val="false"/>
          <w:color w:val="000000"/>
          <w:sz w:val="28"/>
        </w:rPr>
        <w:t>
      "800033" саны "800790" санына ауыстырылсын;
</w:t>
      </w:r>
      <w:r>
        <w:br/>
      </w:r>
      <w:r>
        <w:rPr>
          <w:rFonts w:ascii="Times New Roman"/>
          <w:b w:val="false"/>
          <w:i w:val="false"/>
          <w:color w:val="000000"/>
          <w:sz w:val="28"/>
        </w:rPr>
        <w:t>
      "706562" саны "359261" санына ауыстырылсын;
</w:t>
      </w:r>
      <w:r>
        <w:br/>
      </w:r>
      <w:r>
        <w:rPr>
          <w:rFonts w:ascii="Times New Roman"/>
          <w:b w:val="false"/>
          <w:i w:val="false"/>
          <w:color w:val="000000"/>
          <w:sz w:val="28"/>
        </w:rPr>
        <w:t>
      "573454" саны "577087" санына ауыстырылсын;
</w:t>
      </w:r>
      <w:r>
        <w:br/>
      </w:r>
      <w:r>
        <w:rPr>
          <w:rFonts w:ascii="Times New Roman"/>
          <w:b w:val="false"/>
          <w:i w:val="false"/>
          <w:color w:val="000000"/>
          <w:sz w:val="28"/>
        </w:rPr>
        <w:t>
      4) 6 тармақтағы:
</w:t>
      </w:r>
      <w:r>
        <w:br/>
      </w:r>
      <w:r>
        <w:rPr>
          <w:rFonts w:ascii="Times New Roman"/>
          <w:b w:val="false"/>
          <w:i w:val="false"/>
          <w:color w:val="000000"/>
          <w:sz w:val="28"/>
        </w:rPr>
        <w:t>
      "2610412" саны "2603795" санына ауыстырылсын;
</w:t>
      </w:r>
      <w:r>
        <w:br/>
      </w:r>
      <w:r>
        <w:rPr>
          <w:rFonts w:ascii="Times New Roman"/>
          <w:b w:val="false"/>
          <w:i w:val="false"/>
          <w:color w:val="000000"/>
          <w:sz w:val="28"/>
        </w:rPr>
        <w:t>
      "104034" саны "81090" санына ауыстырылсын;
</w:t>
      </w:r>
      <w:r>
        <w:br/>
      </w:r>
      <w:r>
        <w:rPr>
          <w:rFonts w:ascii="Times New Roman"/>
          <w:b w:val="false"/>
          <w:i w:val="false"/>
          <w:color w:val="000000"/>
          <w:sz w:val="28"/>
        </w:rPr>
        <w:t>
      "85002" саны "95641" санына ауыстырылсын;
</w:t>
      </w:r>
      <w:r>
        <w:br/>
      </w:r>
      <w:r>
        <w:rPr>
          <w:rFonts w:ascii="Times New Roman"/>
          <w:b w:val="false"/>
          <w:i w:val="false"/>
          <w:color w:val="000000"/>
          <w:sz w:val="28"/>
        </w:rPr>
        <w:t>
      "297046" саны "285398" санына ауыстырылсын;
</w:t>
      </w:r>
      <w:r>
        <w:br/>
      </w:r>
      <w:r>
        <w:rPr>
          <w:rFonts w:ascii="Times New Roman"/>
          <w:b w:val="false"/>
          <w:i w:val="false"/>
          <w:color w:val="000000"/>
          <w:sz w:val="28"/>
        </w:rPr>
        <w:t>
      "210255" саны "193544" санына ауыстырылсын;
</w:t>
      </w:r>
      <w:r>
        <w:br/>
      </w:r>
      <w:r>
        <w:rPr>
          <w:rFonts w:ascii="Times New Roman"/>
          <w:b w:val="false"/>
          <w:i w:val="false"/>
          <w:color w:val="000000"/>
          <w:sz w:val="28"/>
        </w:rPr>
        <w:t>
      "636084" саны "675713" санына ауыстырылсын;
</w:t>
      </w:r>
      <w:r>
        <w:br/>
      </w:r>
      <w:r>
        <w:rPr>
          <w:rFonts w:ascii="Times New Roman"/>
          <w:b w:val="false"/>
          <w:i w:val="false"/>
          <w:color w:val="000000"/>
          <w:sz w:val="28"/>
        </w:rPr>
        <w:t>
      "211515" саны "189536" санына ауыстырылсын;
</w:t>
      </w:r>
      <w:r>
        <w:br/>
      </w:r>
      <w:r>
        <w:rPr>
          <w:rFonts w:ascii="Times New Roman"/>
          <w:b w:val="false"/>
          <w:i w:val="false"/>
          <w:color w:val="000000"/>
          <w:sz w:val="28"/>
        </w:rPr>
        <w:t>
      "252961" саны "250808" санына ауыстырылсын;
</w:t>
      </w:r>
      <w:r>
        <w:br/>
      </w:r>
      <w:r>
        <w:rPr>
          <w:rFonts w:ascii="Times New Roman"/>
          <w:b w:val="false"/>
          <w:i w:val="false"/>
          <w:color w:val="000000"/>
          <w:sz w:val="28"/>
        </w:rPr>
        <w:t>
      "84871" саны "54566" санына ауыстырылсын;
</w:t>
      </w:r>
      <w:r>
        <w:br/>
      </w:r>
      <w:r>
        <w:rPr>
          <w:rFonts w:ascii="Times New Roman"/>
          <w:b w:val="false"/>
          <w:i w:val="false"/>
          <w:color w:val="000000"/>
          <w:sz w:val="28"/>
        </w:rPr>
        <w:t>
      "189567" саны "181997" санына ауыстырылсын;
</w:t>
      </w:r>
      <w:r>
        <w:br/>
      </w:r>
      <w:r>
        <w:rPr>
          <w:rFonts w:ascii="Times New Roman"/>
          <w:b w:val="false"/>
          <w:i w:val="false"/>
          <w:color w:val="000000"/>
          <w:sz w:val="28"/>
        </w:rPr>
        <w:t>
      "143964" саны "140527" санына ауыстырылсын;
</w:t>
      </w:r>
      <w:r>
        <w:br/>
      </w:r>
      <w:r>
        <w:rPr>
          <w:rFonts w:ascii="Times New Roman"/>
          <w:b w:val="false"/>
          <w:i w:val="false"/>
          <w:color w:val="000000"/>
          <w:sz w:val="28"/>
        </w:rPr>
        <w:t>
      "222840" саны "219668" санына ауыстырылсын;
</w:t>
      </w:r>
      <w:r>
        <w:br/>
      </w:r>
      <w:r>
        <w:rPr>
          <w:rFonts w:ascii="Times New Roman"/>
          <w:b w:val="false"/>
          <w:i w:val="false"/>
          <w:color w:val="000000"/>
          <w:sz w:val="28"/>
        </w:rPr>
        <w:t>
      "124629" саны "136933" санына ауыстырылсын;
</w:t>
      </w:r>
      <w:r>
        <w:br/>
      </w:r>
      <w:r>
        <w:rPr>
          <w:rFonts w:ascii="Times New Roman"/>
          <w:b w:val="false"/>
          <w:i w:val="false"/>
          <w:color w:val="000000"/>
          <w:sz w:val="28"/>
        </w:rPr>
        <w:t>
      "47644" саны "50350" санына ауыстырылсын;
</w:t>
      </w:r>
      <w:r>
        <w:br/>
      </w:r>
      <w:r>
        <w:rPr>
          <w:rFonts w:ascii="Times New Roman"/>
          <w:b w:val="false"/>
          <w:i w:val="false"/>
          <w:color w:val="000000"/>
          <w:sz w:val="28"/>
        </w:rPr>
        <w:t>
      5) 6 тармақ келесі мазмұндалған жолмен толықтырылсын:
</w:t>
      </w:r>
      <w:r>
        <w:br/>
      </w:r>
      <w:r>
        <w:rPr>
          <w:rFonts w:ascii="Times New Roman"/>
          <w:b w:val="false"/>
          <w:i w:val="false"/>
          <w:color w:val="000000"/>
          <w:sz w:val="28"/>
        </w:rPr>
        <w:t>
      "Балқаш қаласы 48024 мың теңге";
</w:t>
      </w:r>
      <w:r>
        <w:br/>
      </w:r>
      <w:r>
        <w:rPr>
          <w:rFonts w:ascii="Times New Roman"/>
          <w:b w:val="false"/>
          <w:i w:val="false"/>
          <w:color w:val="000000"/>
          <w:sz w:val="28"/>
        </w:rPr>
        <w:t>
      6) 9-1, 9-2 тармақтары келесі мазмұндалғандармен толықтырылсын:
</w:t>
      </w:r>
      <w:r>
        <w:br/>
      </w:r>
      <w:r>
        <w:rPr>
          <w:rFonts w:ascii="Times New Roman"/>
          <w:b w:val="false"/>
          <w:i w:val="false"/>
          <w:color w:val="000000"/>
          <w:sz w:val="28"/>
        </w:rPr>
        <w:t>
      "9-1. Облыстық бюджеттің шығыстарының құрамында 8 қосымшаға сәйкес жалпы 34679 мың теңге сомасында 2003 жылдың 1 қыркүйегінен бастап мемлекеттік білім беру ұйымдарының үлгі штаттарын енгізуге аудандар мен қалаларға қосымша мақсатты трансферттер көзделетіні ескерілсін.
</w:t>
      </w:r>
      <w:r>
        <w:br/>
      </w:r>
      <w:r>
        <w:rPr>
          <w:rFonts w:ascii="Times New Roman"/>
          <w:b w:val="false"/>
          <w:i w:val="false"/>
          <w:color w:val="000000"/>
          <w:sz w:val="28"/>
        </w:rPr>
        <w:t>
      9-2. Аудандар мен қалалардың бюджеттерінің шығыстарының құрамында "Қазақстан темір жолы" ЖАҚ Ұлттық компаниясынан жергілікті атқарушы органдардың балансына берілген орта жалпы білім беретін мектептерді ұстауға арналған қаражаттар көзделетіні ескерілсін.";
</w:t>
      </w:r>
      <w:r>
        <w:br/>
      </w:r>
      <w:r>
        <w:rPr>
          <w:rFonts w:ascii="Times New Roman"/>
          <w:b w:val="false"/>
          <w:i w:val="false"/>
          <w:color w:val="000000"/>
          <w:sz w:val="28"/>
        </w:rPr>
        <w:t>
      7) 15-1, 15-2, 15-3 тармақтары келесі мазмұндалғандармен толықтырылсын;
</w:t>
      </w:r>
      <w:r>
        <w:br/>
      </w:r>
      <w:r>
        <w:rPr>
          <w:rFonts w:ascii="Times New Roman"/>
          <w:b w:val="false"/>
          <w:i w:val="false"/>
          <w:color w:val="000000"/>
          <w:sz w:val="28"/>
        </w:rPr>
        <w:t>
      "15-1. Облыстық бюджеттің шығыстарының құрамында 110514 мың теңге сомасында оралмандардың 2003 жылға арналған көшіп келу квотасына сәйкес оралмандардың отбасыларына тұрғын үйлер сатып алуға қаражаттар көзделетіні ескерілсін.
</w:t>
      </w:r>
      <w:r>
        <w:br/>
      </w:r>
      <w:r>
        <w:rPr>
          <w:rFonts w:ascii="Times New Roman"/>
          <w:b w:val="false"/>
          <w:i w:val="false"/>
          <w:color w:val="000000"/>
          <w:sz w:val="28"/>
        </w:rPr>
        <w:t>
      15-2. Облыстық бюджеттің шығыстарының құрамында 60000 мың теңге сомасында жер сілкінуі нәтижесінде Жамбыл облысында қалыптасқан төтенше жағдайларға байланысты тұрғын үйлердің құрылысы мен күрделі жөндеуіне қаражаттар көзделетіні ескерілсін.
</w:t>
      </w:r>
      <w:r>
        <w:br/>
      </w:r>
      <w:r>
        <w:rPr>
          <w:rFonts w:ascii="Times New Roman"/>
          <w:b w:val="false"/>
          <w:i w:val="false"/>
          <w:color w:val="000000"/>
          <w:sz w:val="28"/>
        </w:rPr>
        <w:t>
      15-3. 2003 жылы ауылдық жерлерде жұмыс істейтін және облыстық бюджеттен қаржыландырылатын денсаулық сақтау және білім беру ұйымдарының мамандарына, қалалық жағдайда қызметтің осы түрімен айналысатын мамандардың айлықтарымен салыстырғанда айлықтарын (тарифтік ставкалары) 25% көтеру белгіленсін."
</w:t>
      </w:r>
      <w:r>
        <w:br/>
      </w:r>
      <w:r>
        <w:rPr>
          <w:rFonts w:ascii="Times New Roman"/>
          <w:b w:val="false"/>
          <w:i w:val="false"/>
          <w:color w:val="000000"/>
          <w:sz w:val="28"/>
        </w:rPr>
        <w:t>
      8) 16 тармақтағы:
</w:t>
      </w:r>
      <w:r>
        <w:br/>
      </w:r>
      <w:r>
        <w:rPr>
          <w:rFonts w:ascii="Times New Roman"/>
          <w:b w:val="false"/>
          <w:i w:val="false"/>
          <w:color w:val="000000"/>
          <w:sz w:val="28"/>
        </w:rPr>
        <w:t>
      "205000" саны "145000" санына ауыстырылсын;
</w:t>
      </w:r>
      <w:r>
        <w:br/>
      </w:r>
      <w:r>
        <w:rPr>
          <w:rFonts w:ascii="Times New Roman"/>
          <w:b w:val="false"/>
          <w:i w:val="false"/>
          <w:color w:val="000000"/>
          <w:sz w:val="28"/>
        </w:rPr>
        <w:t>
      1) тармақшадағы:
</w:t>
      </w:r>
      <w:r>
        <w:br/>
      </w:r>
      <w:r>
        <w:rPr>
          <w:rFonts w:ascii="Times New Roman"/>
          <w:b w:val="false"/>
          <w:i w:val="false"/>
          <w:color w:val="000000"/>
          <w:sz w:val="28"/>
        </w:rPr>
        <w:t>
      "200000" саны "140000" санына ауыстырылсын;
</w:t>
      </w:r>
      <w:r>
        <w:br/>
      </w:r>
      <w:r>
        <w:rPr>
          <w:rFonts w:ascii="Times New Roman"/>
          <w:b w:val="false"/>
          <w:i w:val="false"/>
          <w:color w:val="000000"/>
          <w:sz w:val="28"/>
        </w:rPr>
        <w:t>
      9) Қарағанды облыстық Мәслихатының 2002 жылғы 26 желтоқсандағы "2003 жылға арналған облыстық бюджет туралы" XXIII сессиясының N 2-5/14 
</w:t>
      </w:r>
      <w:r>
        <w:rPr>
          <w:rFonts w:ascii="Times New Roman"/>
          <w:b w:val="false"/>
          <w:i w:val="false"/>
          <w:color w:val="000000"/>
          <w:sz w:val="28"/>
        </w:rPr>
        <w:t xml:space="preserve"> шешіміне </w:t>
      </w:r>
      <w:r>
        <w:rPr>
          <w:rFonts w:ascii="Times New Roman"/>
          <w:b w:val="false"/>
          <w:i w:val="false"/>
          <w:color w:val="000000"/>
          <w:sz w:val="28"/>
        </w:rPr>
        <w:t>
 1, 2, 3 қосымшалар осы сессияның 1, 2, 3 қосымшаларына сәйкес жаңа редакцияда баяндалсын;
</w:t>
      </w:r>
      <w:r>
        <w:br/>
      </w:r>
      <w:r>
        <w:rPr>
          <w:rFonts w:ascii="Times New Roman"/>
          <w:b w:val="false"/>
          <w:i w:val="false"/>
          <w:color w:val="000000"/>
          <w:sz w:val="28"/>
        </w:rPr>
        <w:t>
      осы сессияның 4 қосымшасына сәйкес 8 қосымшамен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2003 жылдың 1 қаңтарынан бастап қолданысқа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10 шілдедегі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 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XXVI
</w:t>
      </w:r>
      <w:r>
        <w:br/>
      </w:r>
      <w:r>
        <w:rPr>
          <w:rFonts w:ascii="Times New Roman"/>
          <w:b w:val="false"/>
          <w:i w:val="false"/>
          <w:color w:val="000000"/>
          <w:sz w:val="28"/>
        </w:rPr>
        <w:t>
сессиясының N 295 шешімі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"2003 жылға
</w:t>
      </w:r>
      <w:r>
        <w:br/>
      </w:r>
      <w:r>
        <w:rPr>
          <w:rFonts w:ascii="Times New Roman"/>
          <w:b w:val="false"/>
          <w:i w:val="false"/>
          <w:color w:val="000000"/>
          <w:sz w:val="28"/>
        </w:rPr>
        <w:t>
арналған облыстық бюджет туралы"
</w:t>
      </w:r>
      <w:r>
        <w:br/>
      </w:r>
      <w:r>
        <w:rPr>
          <w:rFonts w:ascii="Times New Roman"/>
          <w:b w:val="false"/>
          <w:i w:val="false"/>
          <w:color w:val="000000"/>
          <w:sz w:val="28"/>
        </w:rPr>
        <w:t>
XXIII сессиясының N 2-5/14 шешіміне
</w:t>
      </w:r>
      <w:r>
        <w:br/>
      </w:r>
      <w:r>
        <w:rPr>
          <w:rFonts w:ascii="Times New Roman"/>
          <w:b w:val="false"/>
          <w:i w:val="false"/>
          <w:color w:val="000000"/>
          <w:sz w:val="28"/>
        </w:rPr>
        <w:t>
N 1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                                             !
</w:t>
      </w:r>
      <w:r>
        <w:br/>
      </w:r>
      <w:r>
        <w:rPr>
          <w:rFonts w:ascii="Times New Roman"/>
          <w:b w:val="false"/>
          <w:i w:val="false"/>
          <w:color w:val="000000"/>
          <w:sz w:val="28"/>
        </w:rPr>
        <w:t>
   !Сыныбы                 Атаулары               !   Сома
</w:t>
      </w:r>
      <w:r>
        <w:br/>
      </w:r>
      <w:r>
        <w:rPr>
          <w:rFonts w:ascii="Times New Roman"/>
          <w:b w:val="false"/>
          <w:i w:val="false"/>
          <w:color w:val="000000"/>
          <w:sz w:val="28"/>
        </w:rPr>
        <w:t>
   !   !Ішкі сыныбы                               !(мың теңге)
</w:t>
      </w:r>
      <w:r>
        <w:br/>
      </w:r>
      <w:r>
        <w:rPr>
          <w:rFonts w:ascii="Times New Roman"/>
          <w:b w:val="false"/>
          <w:i w:val="false"/>
          <w:color w:val="000000"/>
          <w:sz w:val="28"/>
        </w:rPr>
        <w:t>
   !   !   !Ерекшелік                             !
</w:t>
      </w:r>
      <w:r>
        <w:br/>
      </w:r>
      <w:r>
        <w:rPr>
          <w:rFonts w:ascii="Times New Roman"/>
          <w:b w:val="false"/>
          <w:i w:val="false"/>
          <w:color w:val="000000"/>
          <w:sz w:val="28"/>
        </w:rPr>
        <w:t>
---!---!---!---!----------------------------------!------------
</w:t>
      </w:r>
      <w:r>
        <w:br/>
      </w:r>
      <w:r>
        <w:rPr>
          <w:rFonts w:ascii="Times New Roman"/>
          <w:b w:val="false"/>
          <w:i w:val="false"/>
          <w:color w:val="000000"/>
          <w:sz w:val="28"/>
        </w:rPr>
        <w:t>
 1 ! 2 ! 3 ! 4 !               5                  !   6
</w:t>
      </w:r>
      <w:r>
        <w:br/>
      </w:r>
      <w:r>
        <w:rPr>
          <w:rFonts w:ascii="Times New Roman"/>
          <w:b w:val="false"/>
          <w:i w:val="false"/>
          <w:color w:val="000000"/>
          <w:sz w:val="28"/>
        </w:rPr>
        <w:t>
---!---!---!---!----------------------------------!------------
</w:t>
      </w:r>
      <w:r>
        <w:br/>
      </w:r>
      <w:r>
        <w:rPr>
          <w:rFonts w:ascii="Times New Roman"/>
          <w:b w:val="false"/>
          <w:i w:val="false"/>
          <w:color w:val="000000"/>
          <w:sz w:val="28"/>
        </w:rPr>
        <w:t>
   !   !   !   !I. Түсімдер                       ! 15564167
</w:t>
      </w:r>
      <w:r>
        <w:br/>
      </w:r>
      <w:r>
        <w:rPr>
          <w:rFonts w:ascii="Times New Roman"/>
          <w:b w:val="false"/>
          <w:i w:val="false"/>
          <w:color w:val="000000"/>
          <w:sz w:val="28"/>
        </w:rPr>
        <w:t>
   !   !   !   !Кірістер                          ! 10931723
</w:t>
      </w:r>
      <w:r>
        <w:br/>
      </w:r>
      <w:r>
        <w:rPr>
          <w:rFonts w:ascii="Times New Roman"/>
          <w:b w:val="false"/>
          <w:i w:val="false"/>
          <w:color w:val="000000"/>
          <w:sz w:val="28"/>
        </w:rPr>
        <w:t>
 1 !   !   !   !Салық түсімдері                   ! 10859275
</w:t>
      </w:r>
      <w:r>
        <w:br/>
      </w:r>
      <w:r>
        <w:rPr>
          <w:rFonts w:ascii="Times New Roman"/>
          <w:b w:val="false"/>
          <w:i w:val="false"/>
          <w:color w:val="000000"/>
          <w:sz w:val="28"/>
        </w:rPr>
        <w:t>
   ! 3 !   !   !Әлеуметтік салық                  !  9939950
</w:t>
      </w:r>
      <w:r>
        <w:br/>
      </w:r>
      <w:r>
        <w:rPr>
          <w:rFonts w:ascii="Times New Roman"/>
          <w:b w:val="false"/>
          <w:i w:val="false"/>
          <w:color w:val="000000"/>
          <w:sz w:val="28"/>
        </w:rPr>
        <w:t>
   !   ! 1 !   !Әлеуметтік салық                  !  9939950
</w:t>
      </w:r>
      <w:r>
        <w:br/>
      </w:r>
      <w:r>
        <w:rPr>
          <w:rFonts w:ascii="Times New Roman"/>
          <w:b w:val="false"/>
          <w:i w:val="false"/>
          <w:color w:val="000000"/>
          <w:sz w:val="28"/>
        </w:rPr>
        <w:t>
   !   !   ! 1 !Әлеуметтік салық                  !  9939950
</w:t>
      </w:r>
      <w:r>
        <w:br/>
      </w:r>
      <w:r>
        <w:rPr>
          <w:rFonts w:ascii="Times New Roman"/>
          <w:b w:val="false"/>
          <w:i w:val="false"/>
          <w:color w:val="000000"/>
          <w:sz w:val="28"/>
        </w:rPr>
        <w:t>
   ! 5 !   !   !Тауарларға, жұмыстарға және       !
</w:t>
      </w:r>
      <w:r>
        <w:br/>
      </w:r>
      <w:r>
        <w:rPr>
          <w:rFonts w:ascii="Times New Roman"/>
          <w:b w:val="false"/>
          <w:i w:val="false"/>
          <w:color w:val="000000"/>
          <w:sz w:val="28"/>
        </w:rPr>
        <w:t>
   !   !   !   !қызметтер көрсетуге салынатын ішкі!
</w:t>
      </w:r>
      <w:r>
        <w:br/>
      </w:r>
      <w:r>
        <w:rPr>
          <w:rFonts w:ascii="Times New Roman"/>
          <w:b w:val="false"/>
          <w:i w:val="false"/>
          <w:color w:val="000000"/>
          <w:sz w:val="28"/>
        </w:rPr>
        <w:t>
   !   !   !   !салықтар                          !   919325
</w:t>
      </w:r>
      <w:r>
        <w:br/>
      </w:r>
      <w:r>
        <w:rPr>
          <w:rFonts w:ascii="Times New Roman"/>
          <w:b w:val="false"/>
          <w:i w:val="false"/>
          <w:color w:val="000000"/>
          <w:sz w:val="28"/>
        </w:rPr>
        <w:t>
   !   ! 2 !   !Акциздер                          !   311967
</w:t>
      </w:r>
      <w:r>
        <w:br/>
      </w:r>
      <w:r>
        <w:rPr>
          <w:rFonts w:ascii="Times New Roman"/>
          <w:b w:val="false"/>
          <w:i w:val="false"/>
          <w:color w:val="000000"/>
          <w:sz w:val="28"/>
        </w:rPr>
        <w:t>
   !   !   ! 1 !Қазақстан Республикасының         !
</w:t>
      </w:r>
      <w:r>
        <w:br/>
      </w:r>
      <w:r>
        <w:rPr>
          <w:rFonts w:ascii="Times New Roman"/>
          <w:b w:val="false"/>
          <w:i w:val="false"/>
          <w:color w:val="000000"/>
          <w:sz w:val="28"/>
        </w:rPr>
        <w:t>
   !   !   !   !аумағында өндірілген спирттің     !
</w:t>
      </w:r>
      <w:r>
        <w:br/>
      </w:r>
      <w:r>
        <w:rPr>
          <w:rFonts w:ascii="Times New Roman"/>
          <w:b w:val="false"/>
          <w:i w:val="false"/>
          <w:color w:val="000000"/>
          <w:sz w:val="28"/>
        </w:rPr>
        <w:t>
   !   !   !   !барлық түрлері                    !     1098
</w:t>
      </w:r>
      <w:r>
        <w:br/>
      </w:r>
      <w:r>
        <w:rPr>
          <w:rFonts w:ascii="Times New Roman"/>
          <w:b w:val="false"/>
          <w:i w:val="false"/>
          <w:color w:val="000000"/>
          <w:sz w:val="28"/>
        </w:rPr>
        <w:t>
   !   !   ! 2 !Қазақстан Республикасының         !
</w:t>
      </w:r>
      <w:r>
        <w:br/>
      </w:r>
      <w:r>
        <w:rPr>
          <w:rFonts w:ascii="Times New Roman"/>
          <w:b w:val="false"/>
          <w:i w:val="false"/>
          <w:color w:val="000000"/>
          <w:sz w:val="28"/>
        </w:rPr>
        <w:t>
   !   !   !   !аумағында өндірілген арақ         !    67410
</w:t>
      </w:r>
      <w:r>
        <w:br/>
      </w:r>
      <w:r>
        <w:rPr>
          <w:rFonts w:ascii="Times New Roman"/>
          <w:b w:val="false"/>
          <w:i w:val="false"/>
          <w:color w:val="000000"/>
          <w:sz w:val="28"/>
        </w:rPr>
        <w:t>
   !   !   ! 3 !Қазақстан Республикасының         !
</w:t>
      </w:r>
      <w:r>
        <w:br/>
      </w:r>
      <w:r>
        <w:rPr>
          <w:rFonts w:ascii="Times New Roman"/>
          <w:b w:val="false"/>
          <w:i w:val="false"/>
          <w:color w:val="000000"/>
          <w:sz w:val="28"/>
        </w:rPr>
        <w:t>
   !   !   !   !аумағында өндірілген ликер-арақ   !
</w:t>
      </w:r>
      <w:r>
        <w:br/>
      </w:r>
      <w:r>
        <w:rPr>
          <w:rFonts w:ascii="Times New Roman"/>
          <w:b w:val="false"/>
          <w:i w:val="false"/>
          <w:color w:val="000000"/>
          <w:sz w:val="28"/>
        </w:rPr>
        <w:t>
   !   !   !   !бұйымдары, күшейтілген шырындар   !
</w:t>
      </w:r>
      <w:r>
        <w:br/>
      </w:r>
      <w:r>
        <w:rPr>
          <w:rFonts w:ascii="Times New Roman"/>
          <w:b w:val="false"/>
          <w:i w:val="false"/>
          <w:color w:val="000000"/>
          <w:sz w:val="28"/>
        </w:rPr>
        <w:t>
   !   !   !   !және этил спиртінің көлемді үлесі !
</w:t>
      </w:r>
      <w:r>
        <w:br/>
      </w:r>
      <w:r>
        <w:rPr>
          <w:rFonts w:ascii="Times New Roman"/>
          <w:b w:val="false"/>
          <w:i w:val="false"/>
          <w:color w:val="000000"/>
          <w:sz w:val="28"/>
        </w:rPr>
        <w:t>
   !   !   !   !12-ден 30 пайызға дейін және одан !
</w:t>
      </w:r>
      <w:r>
        <w:br/>
      </w:r>
      <w:r>
        <w:rPr>
          <w:rFonts w:ascii="Times New Roman"/>
          <w:b w:val="false"/>
          <w:i w:val="false"/>
          <w:color w:val="000000"/>
          <w:sz w:val="28"/>
        </w:rPr>
        <w:t>
   !   !   !   !да жоғары күшейтілген сусындар    !     3240
</w:t>
      </w:r>
      <w:r>
        <w:br/>
      </w:r>
      <w:r>
        <w:rPr>
          <w:rFonts w:ascii="Times New Roman"/>
          <w:b w:val="false"/>
          <w:i w:val="false"/>
          <w:color w:val="000000"/>
          <w:sz w:val="28"/>
        </w:rPr>
        <w:t>
   !   !   ! 4 !Қазақстан Республикасының         !
</w:t>
      </w:r>
      <w:r>
        <w:br/>
      </w:r>
      <w:r>
        <w:rPr>
          <w:rFonts w:ascii="Times New Roman"/>
          <w:b w:val="false"/>
          <w:i w:val="false"/>
          <w:color w:val="000000"/>
          <w:sz w:val="28"/>
        </w:rPr>
        <w:t>
   !   !   !   !аумағында өндірілген шараптар     !     2322
</w:t>
      </w:r>
      <w:r>
        <w:br/>
      </w:r>
      <w:r>
        <w:rPr>
          <w:rFonts w:ascii="Times New Roman"/>
          <w:b w:val="false"/>
          <w:i w:val="false"/>
          <w:color w:val="000000"/>
          <w:sz w:val="28"/>
        </w:rPr>
        <w:t>
   !   !   ! 7 !Қазақстан Республикасының         !
</w:t>
      </w:r>
      <w:r>
        <w:br/>
      </w:r>
      <w:r>
        <w:rPr>
          <w:rFonts w:ascii="Times New Roman"/>
          <w:b w:val="false"/>
          <w:i w:val="false"/>
          <w:color w:val="000000"/>
          <w:sz w:val="28"/>
        </w:rPr>
        <w:t>
   !   !   !   !аумағында өндірілген сыра         !   237537
</w:t>
      </w:r>
      <w:r>
        <w:br/>
      </w:r>
      <w:r>
        <w:rPr>
          <w:rFonts w:ascii="Times New Roman"/>
          <w:b w:val="false"/>
          <w:i w:val="false"/>
          <w:color w:val="000000"/>
          <w:sz w:val="28"/>
        </w:rPr>
        <w:t>
   !   !   ! 8 !Қазақстан Республикасының         !
</w:t>
      </w:r>
      <w:r>
        <w:br/>
      </w:r>
      <w:r>
        <w:rPr>
          <w:rFonts w:ascii="Times New Roman"/>
          <w:b w:val="false"/>
          <w:i w:val="false"/>
          <w:color w:val="000000"/>
          <w:sz w:val="28"/>
        </w:rPr>
        <w:t>
   !   !   !   !аумағында өндірілген этил         !
</w:t>
      </w:r>
      <w:r>
        <w:br/>
      </w:r>
      <w:r>
        <w:rPr>
          <w:rFonts w:ascii="Times New Roman"/>
          <w:b w:val="false"/>
          <w:i w:val="false"/>
          <w:color w:val="000000"/>
          <w:sz w:val="28"/>
        </w:rPr>
        <w:t>
   !   !   !   !спиртінің көлемді үлесі 1,5-нан 12!
</w:t>
      </w:r>
      <w:r>
        <w:br/>
      </w:r>
      <w:r>
        <w:rPr>
          <w:rFonts w:ascii="Times New Roman"/>
          <w:b w:val="false"/>
          <w:i w:val="false"/>
          <w:color w:val="000000"/>
          <w:sz w:val="28"/>
        </w:rPr>
        <w:t>
   !   !   !   !пайызға дейін күшейтілген         !
</w:t>
      </w:r>
      <w:r>
        <w:br/>
      </w:r>
      <w:r>
        <w:rPr>
          <w:rFonts w:ascii="Times New Roman"/>
          <w:b w:val="false"/>
          <w:i w:val="false"/>
          <w:color w:val="000000"/>
          <w:sz w:val="28"/>
        </w:rPr>
        <w:t>
   !   !   !   !сусындар, күшейтілген шырындар    !      360
</w:t>
      </w:r>
      <w:r>
        <w:br/>
      </w:r>
      <w:r>
        <w:rPr>
          <w:rFonts w:ascii="Times New Roman"/>
          <w:b w:val="false"/>
          <w:i w:val="false"/>
          <w:color w:val="000000"/>
          <w:sz w:val="28"/>
        </w:rPr>
        <w:t>
   !   ! 3 !   !Табиғи және басқа ресурстарды     !
</w:t>
      </w:r>
      <w:r>
        <w:br/>
      </w:r>
      <w:r>
        <w:rPr>
          <w:rFonts w:ascii="Times New Roman"/>
          <w:b w:val="false"/>
          <w:i w:val="false"/>
          <w:color w:val="000000"/>
          <w:sz w:val="28"/>
        </w:rPr>
        <w:t>
   !   !   !   !пайдаланғаны үшін түсетін түсімдер!   607358
</w:t>
      </w:r>
      <w:r>
        <w:br/>
      </w:r>
      <w:r>
        <w:rPr>
          <w:rFonts w:ascii="Times New Roman"/>
          <w:b w:val="false"/>
          <w:i w:val="false"/>
          <w:color w:val="000000"/>
          <w:sz w:val="28"/>
        </w:rPr>
        <w:t>
   !   !   !16 !Қоршаған ортаны ластағаны үшін    !
</w:t>
      </w:r>
      <w:r>
        <w:br/>
      </w:r>
      <w:r>
        <w:rPr>
          <w:rFonts w:ascii="Times New Roman"/>
          <w:b w:val="false"/>
          <w:i w:val="false"/>
          <w:color w:val="000000"/>
          <w:sz w:val="28"/>
        </w:rPr>
        <w:t>
   !   !   !   !төленетін төлем                   !   607358
</w:t>
      </w:r>
      <w:r>
        <w:br/>
      </w:r>
      <w:r>
        <w:rPr>
          <w:rFonts w:ascii="Times New Roman"/>
          <w:b w:val="false"/>
          <w:i w:val="false"/>
          <w:color w:val="000000"/>
          <w:sz w:val="28"/>
        </w:rPr>
        <w:t>
 2 !   !   !   !Салыққа жатпайтын түсімдер        !    70178
</w:t>
      </w:r>
      <w:r>
        <w:br/>
      </w:r>
      <w:r>
        <w:rPr>
          <w:rFonts w:ascii="Times New Roman"/>
          <w:b w:val="false"/>
          <w:i w:val="false"/>
          <w:color w:val="000000"/>
          <w:sz w:val="28"/>
        </w:rPr>
        <w:t>
   ! 1 !   !   !Кәсіпкерлік қызмет пен меншіктен  !
</w:t>
      </w:r>
      <w:r>
        <w:br/>
      </w:r>
      <w:r>
        <w:rPr>
          <w:rFonts w:ascii="Times New Roman"/>
          <w:b w:val="false"/>
          <w:i w:val="false"/>
          <w:color w:val="000000"/>
          <w:sz w:val="28"/>
        </w:rPr>
        <w:t>
   !   !   !   !түсетін кірістер                  !    39500
</w:t>
      </w:r>
      <w:r>
        <w:br/>
      </w:r>
      <w:r>
        <w:rPr>
          <w:rFonts w:ascii="Times New Roman"/>
          <w:b w:val="false"/>
          <w:i w:val="false"/>
          <w:color w:val="000000"/>
          <w:sz w:val="28"/>
        </w:rPr>
        <w:t>
   !   ! 2 !   !Заңды тұлғалардан және қаржы      !
</w:t>
      </w:r>
      <w:r>
        <w:br/>
      </w:r>
      <w:r>
        <w:rPr>
          <w:rFonts w:ascii="Times New Roman"/>
          <w:b w:val="false"/>
          <w:i w:val="false"/>
          <w:color w:val="000000"/>
          <w:sz w:val="28"/>
        </w:rPr>
        <w:t>
   !   !   !   !мекемелерінен түсетін салыққа     !
</w:t>
      </w:r>
      <w:r>
        <w:br/>
      </w:r>
      <w:r>
        <w:rPr>
          <w:rFonts w:ascii="Times New Roman"/>
          <w:b w:val="false"/>
          <w:i w:val="false"/>
          <w:color w:val="000000"/>
          <w:sz w:val="28"/>
        </w:rPr>
        <w:t>
   !   !   !   !жатпайтын түсімдер                !    39500
</w:t>
      </w:r>
      <w:r>
        <w:br/>
      </w:r>
      <w:r>
        <w:rPr>
          <w:rFonts w:ascii="Times New Roman"/>
          <w:b w:val="false"/>
          <w:i w:val="false"/>
          <w:color w:val="000000"/>
          <w:sz w:val="28"/>
        </w:rPr>
        <w:t>
   !   !   !29 !Коммуналдық меншік мүлкін жалға   !
</w:t>
      </w:r>
      <w:r>
        <w:br/>
      </w:r>
      <w:r>
        <w:rPr>
          <w:rFonts w:ascii="Times New Roman"/>
          <w:b w:val="false"/>
          <w:i w:val="false"/>
          <w:color w:val="000000"/>
          <w:sz w:val="28"/>
        </w:rPr>
        <w:t>
   !   !   !   !беруден түсетін түсімдер          !    39500
</w:t>
      </w:r>
      <w:r>
        <w:br/>
      </w:r>
      <w:r>
        <w:rPr>
          <w:rFonts w:ascii="Times New Roman"/>
          <w:b w:val="false"/>
          <w:i w:val="false"/>
          <w:color w:val="000000"/>
          <w:sz w:val="28"/>
        </w:rPr>
        <w:t>
   ! 2 !   !   !Әкімшілік алымдар мен төлемдер,   !
</w:t>
      </w:r>
      <w:r>
        <w:br/>
      </w:r>
      <w:r>
        <w:rPr>
          <w:rFonts w:ascii="Times New Roman"/>
          <w:b w:val="false"/>
          <w:i w:val="false"/>
          <w:color w:val="000000"/>
          <w:sz w:val="28"/>
        </w:rPr>
        <w:t>
   !   !   !   !коммерциялық емес және ілеспе     !
</w:t>
      </w:r>
      <w:r>
        <w:br/>
      </w:r>
      <w:r>
        <w:rPr>
          <w:rFonts w:ascii="Times New Roman"/>
          <w:b w:val="false"/>
          <w:i w:val="false"/>
          <w:color w:val="000000"/>
          <w:sz w:val="28"/>
        </w:rPr>
        <w:t>
   !   !   !   !саудадан алынатын кірістер        !       30
</w:t>
      </w:r>
      <w:r>
        <w:br/>
      </w:r>
      <w:r>
        <w:rPr>
          <w:rFonts w:ascii="Times New Roman"/>
          <w:b w:val="false"/>
          <w:i w:val="false"/>
          <w:color w:val="000000"/>
          <w:sz w:val="28"/>
        </w:rPr>
        <w:t>
   !   ! 3 !   !Коммерциялық емес және ілеспе     !
</w:t>
      </w:r>
      <w:r>
        <w:br/>
      </w:r>
      <w:r>
        <w:rPr>
          <w:rFonts w:ascii="Times New Roman"/>
          <w:b w:val="false"/>
          <w:i w:val="false"/>
          <w:color w:val="000000"/>
          <w:sz w:val="28"/>
        </w:rPr>
        <w:t>
   !   !   !   !саудадан алынатын басқа да        !
</w:t>
      </w:r>
      <w:r>
        <w:br/>
      </w:r>
      <w:r>
        <w:rPr>
          <w:rFonts w:ascii="Times New Roman"/>
          <w:b w:val="false"/>
          <w:i w:val="false"/>
          <w:color w:val="000000"/>
          <w:sz w:val="28"/>
        </w:rPr>
        <w:t>
   !   !   !   !төлемдер мен кірістер             !       30
</w:t>
      </w:r>
      <w:r>
        <w:br/>
      </w:r>
      <w:r>
        <w:rPr>
          <w:rFonts w:ascii="Times New Roman"/>
          <w:b w:val="false"/>
          <w:i w:val="false"/>
          <w:color w:val="000000"/>
          <w:sz w:val="28"/>
        </w:rPr>
        <w:t>
   !   !   ! 6 !Иесіз мүлікті, белгіленген        !
</w:t>
      </w:r>
      <w:r>
        <w:br/>
      </w:r>
      <w:r>
        <w:rPr>
          <w:rFonts w:ascii="Times New Roman"/>
          <w:b w:val="false"/>
          <w:i w:val="false"/>
          <w:color w:val="000000"/>
          <w:sz w:val="28"/>
        </w:rPr>
        <w:t>
   !   !   !   !тәртіппен коммуналдық меншікке    !
</w:t>
      </w:r>
      <w:r>
        <w:br/>
      </w:r>
      <w:r>
        <w:rPr>
          <w:rFonts w:ascii="Times New Roman"/>
          <w:b w:val="false"/>
          <w:i w:val="false"/>
          <w:color w:val="000000"/>
          <w:sz w:val="28"/>
        </w:rPr>
        <w:t>
   !   !   !   !өтеусіз өткен мүлікті,            !
</w:t>
      </w:r>
      <w:r>
        <w:br/>
      </w:r>
      <w:r>
        <w:rPr>
          <w:rFonts w:ascii="Times New Roman"/>
          <w:b w:val="false"/>
          <w:i w:val="false"/>
          <w:color w:val="000000"/>
          <w:sz w:val="28"/>
        </w:rPr>
        <w:t>
   !   !   !   !қадағалаусыз жануарларды,         !
</w:t>
      </w:r>
      <w:r>
        <w:br/>
      </w:r>
      <w:r>
        <w:rPr>
          <w:rFonts w:ascii="Times New Roman"/>
          <w:b w:val="false"/>
          <w:i w:val="false"/>
          <w:color w:val="000000"/>
          <w:sz w:val="28"/>
        </w:rPr>
        <w:t>
   !   !   !   !олжаларды, сондай-ақ мұрагерлік   !
</w:t>
      </w:r>
      <w:r>
        <w:br/>
      </w:r>
      <w:r>
        <w:rPr>
          <w:rFonts w:ascii="Times New Roman"/>
          <w:b w:val="false"/>
          <w:i w:val="false"/>
          <w:color w:val="000000"/>
          <w:sz w:val="28"/>
        </w:rPr>
        <w:t>
   !   !   !   !құқығы бойынша мемлекетке өткен   !
</w:t>
      </w:r>
      <w:r>
        <w:br/>
      </w:r>
      <w:r>
        <w:rPr>
          <w:rFonts w:ascii="Times New Roman"/>
          <w:b w:val="false"/>
          <w:i w:val="false"/>
          <w:color w:val="000000"/>
          <w:sz w:val="28"/>
        </w:rPr>
        <w:t>
   !   !   !   !мүлікті сатудан алынатын түсімдер !       30
</w:t>
      </w:r>
      <w:r>
        <w:br/>
      </w:r>
      <w:r>
        <w:rPr>
          <w:rFonts w:ascii="Times New Roman"/>
          <w:b w:val="false"/>
          <w:i w:val="false"/>
          <w:color w:val="000000"/>
          <w:sz w:val="28"/>
        </w:rPr>
        <w:t>
   ! 3 !   !   !Айыппұлдар мен санкциялар бойынша !
</w:t>
      </w:r>
      <w:r>
        <w:br/>
      </w:r>
      <w:r>
        <w:rPr>
          <w:rFonts w:ascii="Times New Roman"/>
          <w:b w:val="false"/>
          <w:i w:val="false"/>
          <w:color w:val="000000"/>
          <w:sz w:val="28"/>
        </w:rPr>
        <w:t>
   !   !   !   !түсетін түсімдер                  !     5312
</w:t>
      </w:r>
      <w:r>
        <w:br/>
      </w:r>
      <w:r>
        <w:rPr>
          <w:rFonts w:ascii="Times New Roman"/>
          <w:b w:val="false"/>
          <w:i w:val="false"/>
          <w:color w:val="000000"/>
          <w:sz w:val="28"/>
        </w:rPr>
        <w:t>
   !   ! 1 !   !Айыппұлдар мен санкциялар бойынша !
</w:t>
      </w:r>
      <w:r>
        <w:br/>
      </w:r>
      <w:r>
        <w:rPr>
          <w:rFonts w:ascii="Times New Roman"/>
          <w:b w:val="false"/>
          <w:i w:val="false"/>
          <w:color w:val="000000"/>
          <w:sz w:val="28"/>
        </w:rPr>
        <w:t>
   !   !   !   !түсетін түсімдер                  !     5312
</w:t>
      </w:r>
      <w:r>
        <w:br/>
      </w:r>
      <w:r>
        <w:rPr>
          <w:rFonts w:ascii="Times New Roman"/>
          <w:b w:val="false"/>
          <w:i w:val="false"/>
          <w:color w:val="000000"/>
          <w:sz w:val="28"/>
        </w:rPr>
        <w:t>
   !   !   !10 !Қоршаған ортаны қорғау туралы     !
</w:t>
      </w:r>
      <w:r>
        <w:br/>
      </w:r>
      <w:r>
        <w:rPr>
          <w:rFonts w:ascii="Times New Roman"/>
          <w:b w:val="false"/>
          <w:i w:val="false"/>
          <w:color w:val="000000"/>
          <w:sz w:val="28"/>
        </w:rPr>
        <w:t>
   !   !   !   !заңдарды бұзғаны үшін төленетін   !
</w:t>
      </w:r>
      <w:r>
        <w:br/>
      </w:r>
      <w:r>
        <w:rPr>
          <w:rFonts w:ascii="Times New Roman"/>
          <w:b w:val="false"/>
          <w:i w:val="false"/>
          <w:color w:val="000000"/>
          <w:sz w:val="28"/>
        </w:rPr>
        <w:t>
   !   !   !   !айыппұлдар                        !     3849
</w:t>
      </w:r>
      <w:r>
        <w:br/>
      </w:r>
      <w:r>
        <w:rPr>
          <w:rFonts w:ascii="Times New Roman"/>
          <w:b w:val="false"/>
          <w:i w:val="false"/>
          <w:color w:val="000000"/>
          <w:sz w:val="28"/>
        </w:rPr>
        <w:t>
   !   !   !13 !Жергілікті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 алатын басқа да         !
</w:t>
      </w:r>
      <w:r>
        <w:br/>
      </w:r>
      <w:r>
        <w:rPr>
          <w:rFonts w:ascii="Times New Roman"/>
          <w:b w:val="false"/>
          <w:i w:val="false"/>
          <w:color w:val="000000"/>
          <w:sz w:val="28"/>
        </w:rPr>
        <w:t>
   !   !   !   !санкциялар мен айыппұлдар         !     1463
</w:t>
      </w:r>
      <w:r>
        <w:br/>
      </w:r>
      <w:r>
        <w:rPr>
          <w:rFonts w:ascii="Times New Roman"/>
          <w:b w:val="false"/>
          <w:i w:val="false"/>
          <w:color w:val="000000"/>
          <w:sz w:val="28"/>
        </w:rPr>
        <w:t>
   ! 4 !   !   !Несиелер бойынша сыйақылар        !
</w:t>
      </w:r>
      <w:r>
        <w:br/>
      </w:r>
      <w:r>
        <w:rPr>
          <w:rFonts w:ascii="Times New Roman"/>
          <w:b w:val="false"/>
          <w:i w:val="false"/>
          <w:color w:val="000000"/>
          <w:sz w:val="28"/>
        </w:rPr>
        <w:t>
   !   !   !   !(мүдделер)                        !    23473
</w:t>
      </w:r>
      <w:r>
        <w:br/>
      </w:r>
      <w:r>
        <w:rPr>
          <w:rFonts w:ascii="Times New Roman"/>
          <w:b w:val="false"/>
          <w:i w:val="false"/>
          <w:color w:val="000000"/>
          <w:sz w:val="28"/>
        </w:rPr>
        <w:t>
   !   ! 8 !   !Жергілікті бюджеттен заңды        !
</w:t>
      </w:r>
      <w:r>
        <w:br/>
      </w:r>
      <w:r>
        <w:rPr>
          <w:rFonts w:ascii="Times New Roman"/>
          <w:b w:val="false"/>
          <w:i w:val="false"/>
          <w:color w:val="000000"/>
          <w:sz w:val="28"/>
        </w:rPr>
        <w:t>
   !   !   !   !тұлғаларға берілген несиелер      !
</w:t>
      </w:r>
      <w:r>
        <w:br/>
      </w:r>
      <w:r>
        <w:rPr>
          <w:rFonts w:ascii="Times New Roman"/>
          <w:b w:val="false"/>
          <w:i w:val="false"/>
          <w:color w:val="000000"/>
          <w:sz w:val="28"/>
        </w:rPr>
        <w:t>
   !   !   !   !бойынша сыйақылар (мүдделер)      !    23473
</w:t>
      </w:r>
      <w:r>
        <w:br/>
      </w:r>
      <w:r>
        <w:rPr>
          <w:rFonts w:ascii="Times New Roman"/>
          <w:b w:val="false"/>
          <w:i w:val="false"/>
          <w:color w:val="000000"/>
          <w:sz w:val="28"/>
        </w:rPr>
        <w:t>
   !   !   ! 1 !Шағын кәсіпкерлікті дамыту үшін   !
</w:t>
      </w:r>
      <w:r>
        <w:br/>
      </w:r>
      <w:r>
        <w:rPr>
          <w:rFonts w:ascii="Times New Roman"/>
          <w:b w:val="false"/>
          <w:i w:val="false"/>
          <w:color w:val="000000"/>
          <w:sz w:val="28"/>
        </w:rPr>
        <w:t>
   !   !   !   !берілген несиелер бойынша         !
</w:t>
      </w:r>
      <w:r>
        <w:br/>
      </w:r>
      <w:r>
        <w:rPr>
          <w:rFonts w:ascii="Times New Roman"/>
          <w:b w:val="false"/>
          <w:i w:val="false"/>
          <w:color w:val="000000"/>
          <w:sz w:val="28"/>
        </w:rPr>
        <w:t>
   !   !   !   !сыйақылар (мүдделер)              !     1964
</w:t>
      </w:r>
      <w:r>
        <w:br/>
      </w:r>
      <w:r>
        <w:rPr>
          <w:rFonts w:ascii="Times New Roman"/>
          <w:b w:val="false"/>
          <w:i w:val="false"/>
          <w:color w:val="000000"/>
          <w:sz w:val="28"/>
        </w:rPr>
        <w:t>
   !   !   ! 3 !Экономика салаларын қолдау және   !
</w:t>
      </w:r>
      <w:r>
        <w:br/>
      </w:r>
      <w:r>
        <w:rPr>
          <w:rFonts w:ascii="Times New Roman"/>
          <w:b w:val="false"/>
          <w:i w:val="false"/>
          <w:color w:val="000000"/>
          <w:sz w:val="28"/>
        </w:rPr>
        <w:t>
   !   !   !   !дамыту үшін берілген несиелер     !
</w:t>
      </w:r>
      <w:r>
        <w:br/>
      </w:r>
      <w:r>
        <w:rPr>
          <w:rFonts w:ascii="Times New Roman"/>
          <w:b w:val="false"/>
          <w:i w:val="false"/>
          <w:color w:val="000000"/>
          <w:sz w:val="28"/>
        </w:rPr>
        <w:t>
   !   !   !   !бойынша сыйақылар (мүдделер)      !    21509
</w:t>
      </w:r>
      <w:r>
        <w:br/>
      </w:r>
      <w:r>
        <w:rPr>
          <w:rFonts w:ascii="Times New Roman"/>
          <w:b w:val="false"/>
          <w:i w:val="false"/>
          <w:color w:val="000000"/>
          <w:sz w:val="28"/>
        </w:rPr>
        <w:t>
   ! 5 !   !   !Салыққа жатпайтын өзге де түсімдер!     1863
</w:t>
      </w:r>
      <w:r>
        <w:br/>
      </w:r>
      <w:r>
        <w:rPr>
          <w:rFonts w:ascii="Times New Roman"/>
          <w:b w:val="false"/>
          <w:i w:val="false"/>
          <w:color w:val="000000"/>
          <w:sz w:val="28"/>
        </w:rPr>
        <w:t>
   !   ! 1 !   !Салыққа жатпайтын өзге де түсімдер!     1863
</w:t>
      </w:r>
      <w:r>
        <w:br/>
      </w:r>
      <w:r>
        <w:rPr>
          <w:rFonts w:ascii="Times New Roman"/>
          <w:b w:val="false"/>
          <w:i w:val="false"/>
          <w:color w:val="000000"/>
          <w:sz w:val="28"/>
        </w:rPr>
        <w:t>
   !   !   ! 5 !Табиғатты пайдаланушылардан       !
</w:t>
      </w:r>
      <w:r>
        <w:br/>
      </w:r>
      <w:r>
        <w:rPr>
          <w:rFonts w:ascii="Times New Roman"/>
          <w:b w:val="false"/>
          <w:i w:val="false"/>
          <w:color w:val="000000"/>
          <w:sz w:val="28"/>
        </w:rPr>
        <w:t>
   !   !   !   !келтірілген зиянның орнын толтыру !
</w:t>
      </w:r>
      <w:r>
        <w:br/>
      </w:r>
      <w:r>
        <w:rPr>
          <w:rFonts w:ascii="Times New Roman"/>
          <w:b w:val="false"/>
          <w:i w:val="false"/>
          <w:color w:val="000000"/>
          <w:sz w:val="28"/>
        </w:rPr>
        <w:t>
   !   !   !   !туралы талаптар бойынша алынған   !
</w:t>
      </w:r>
      <w:r>
        <w:br/>
      </w:r>
      <w:r>
        <w:rPr>
          <w:rFonts w:ascii="Times New Roman"/>
          <w:b w:val="false"/>
          <w:i w:val="false"/>
          <w:color w:val="000000"/>
          <w:sz w:val="28"/>
        </w:rPr>
        <w:t>
   !   !   !   !төлемдер, аңшылықтың және балық   !
</w:t>
      </w:r>
      <w:r>
        <w:br/>
      </w:r>
      <w:r>
        <w:rPr>
          <w:rFonts w:ascii="Times New Roman"/>
          <w:b w:val="false"/>
          <w:i w:val="false"/>
          <w:color w:val="000000"/>
          <w:sz w:val="28"/>
        </w:rPr>
        <w:t>
   !   !   !   !аулаудың тәркіленген құралдарын,  !
</w:t>
      </w:r>
      <w:r>
        <w:br/>
      </w:r>
      <w:r>
        <w:rPr>
          <w:rFonts w:ascii="Times New Roman"/>
          <w:b w:val="false"/>
          <w:i w:val="false"/>
          <w:color w:val="000000"/>
          <w:sz w:val="28"/>
        </w:rPr>
        <w:t>
   !   !   !   !заңсыз олжаланған өнімдерді       !
</w:t>
      </w:r>
      <w:r>
        <w:br/>
      </w:r>
      <w:r>
        <w:rPr>
          <w:rFonts w:ascii="Times New Roman"/>
          <w:b w:val="false"/>
          <w:i w:val="false"/>
          <w:color w:val="000000"/>
          <w:sz w:val="28"/>
        </w:rPr>
        <w:t>
   !   !   !   !сатудан түскен қаражат            !       43
</w:t>
      </w:r>
      <w:r>
        <w:br/>
      </w:r>
      <w:r>
        <w:rPr>
          <w:rFonts w:ascii="Times New Roman"/>
          <w:b w:val="false"/>
          <w:i w:val="false"/>
          <w:color w:val="000000"/>
          <w:sz w:val="28"/>
        </w:rPr>
        <w:t>
   !   !   !10 !Жергілікті бюджетке түсетін       !
</w:t>
      </w:r>
      <w:r>
        <w:br/>
      </w:r>
      <w:r>
        <w:rPr>
          <w:rFonts w:ascii="Times New Roman"/>
          <w:b w:val="false"/>
          <w:i w:val="false"/>
          <w:color w:val="000000"/>
          <w:sz w:val="28"/>
        </w:rPr>
        <w:t>
   !   !   !   !салыққа жатпайтын өзге де түсімдер!      200
</w:t>
      </w:r>
      <w:r>
        <w:br/>
      </w:r>
      <w:r>
        <w:rPr>
          <w:rFonts w:ascii="Times New Roman"/>
          <w:b w:val="false"/>
          <w:i w:val="false"/>
          <w:color w:val="000000"/>
          <w:sz w:val="28"/>
        </w:rPr>
        <w:t>
   !   !   !26 !Бұрын жергілікті бюджеттен        !
</w:t>
      </w:r>
      <w:r>
        <w:br/>
      </w:r>
      <w:r>
        <w:rPr>
          <w:rFonts w:ascii="Times New Roman"/>
          <w:b w:val="false"/>
          <w:i w:val="false"/>
          <w:color w:val="000000"/>
          <w:sz w:val="28"/>
        </w:rPr>
        <w:t>
   !   !   !   !алынған, пайдаланылмаған          !
</w:t>
      </w:r>
      <w:r>
        <w:br/>
      </w:r>
      <w:r>
        <w:rPr>
          <w:rFonts w:ascii="Times New Roman"/>
          <w:b w:val="false"/>
          <w:i w:val="false"/>
          <w:color w:val="000000"/>
          <w:sz w:val="28"/>
        </w:rPr>
        <w:t>
   !   !   !   !қаражаттардың қайтарылуы          !     1620
</w:t>
      </w:r>
      <w:r>
        <w:br/>
      </w:r>
      <w:r>
        <w:rPr>
          <w:rFonts w:ascii="Times New Roman"/>
          <w:b w:val="false"/>
          <w:i w:val="false"/>
          <w:color w:val="000000"/>
          <w:sz w:val="28"/>
        </w:rPr>
        <w:t>
 3 !   !   !   !Капиталмен жасалған операциялардан!
</w:t>
      </w:r>
      <w:r>
        <w:br/>
      </w:r>
      <w:r>
        <w:rPr>
          <w:rFonts w:ascii="Times New Roman"/>
          <w:b w:val="false"/>
          <w:i w:val="false"/>
          <w:color w:val="000000"/>
          <w:sz w:val="28"/>
        </w:rPr>
        <w:t>
   !   !   !   !алынатын кірістер                 !     2270
</w:t>
      </w:r>
      <w:r>
        <w:br/>
      </w:r>
      <w:r>
        <w:rPr>
          <w:rFonts w:ascii="Times New Roman"/>
          <w:b w:val="false"/>
          <w:i w:val="false"/>
          <w:color w:val="000000"/>
          <w:sz w:val="28"/>
        </w:rPr>
        <w:t>
   ! 1 !   !   !Негізгі капиталды сату            !     2270
</w:t>
      </w:r>
      <w:r>
        <w:br/>
      </w:r>
      <w:r>
        <w:rPr>
          <w:rFonts w:ascii="Times New Roman"/>
          <w:b w:val="false"/>
          <w:i w:val="false"/>
          <w:color w:val="000000"/>
          <w:sz w:val="28"/>
        </w:rPr>
        <w:t>
   !   ! 1 !   !Негізгі капиталды сату            !     2270
</w:t>
      </w:r>
      <w:r>
        <w:br/>
      </w:r>
      <w:r>
        <w:rPr>
          <w:rFonts w:ascii="Times New Roman"/>
          <w:b w:val="false"/>
          <w:i w:val="false"/>
          <w:color w:val="000000"/>
          <w:sz w:val="28"/>
        </w:rPr>
        <w:t>
   !   !   ! 3 !Жергілікті бюджеттен              !
</w:t>
      </w:r>
      <w:r>
        <w:br/>
      </w:r>
      <w:r>
        <w:rPr>
          <w:rFonts w:ascii="Times New Roman"/>
          <w:b w:val="false"/>
          <w:i w:val="false"/>
          <w:color w:val="000000"/>
          <w:sz w:val="28"/>
        </w:rPr>
        <w:t>
   !   !   !   !қаржыландырылатын мемлекеттік     !
</w:t>
      </w:r>
      <w:r>
        <w:br/>
      </w:r>
      <w:r>
        <w:rPr>
          <w:rFonts w:ascii="Times New Roman"/>
          <w:b w:val="false"/>
          <w:i w:val="false"/>
          <w:color w:val="000000"/>
          <w:sz w:val="28"/>
        </w:rPr>
        <w:t>
   !   !   !   !мекемелерге бекітілген мүлікті    !
</w:t>
      </w:r>
      <w:r>
        <w:br/>
      </w:r>
      <w:r>
        <w:rPr>
          <w:rFonts w:ascii="Times New Roman"/>
          <w:b w:val="false"/>
          <w:i w:val="false"/>
          <w:color w:val="000000"/>
          <w:sz w:val="28"/>
        </w:rPr>
        <w:t>
   !   !   !   !сатудан түсетін түсімдер          !     2270
</w:t>
      </w:r>
      <w:r>
        <w:br/>
      </w:r>
      <w:r>
        <w:rPr>
          <w:rFonts w:ascii="Times New Roman"/>
          <w:b w:val="false"/>
          <w:i w:val="false"/>
          <w:color w:val="000000"/>
          <w:sz w:val="28"/>
        </w:rPr>
        <w:t>
 4 !   !   !   !Алынған ресми трансферттер        !  3772537
</w:t>
      </w:r>
      <w:r>
        <w:br/>
      </w:r>
      <w:r>
        <w:rPr>
          <w:rFonts w:ascii="Times New Roman"/>
          <w:b w:val="false"/>
          <w:i w:val="false"/>
          <w:color w:val="000000"/>
          <w:sz w:val="28"/>
        </w:rPr>
        <w:t>
   ! 1 !   !   !Мемлекеттік басқарудың төмен      !
</w:t>
      </w:r>
      <w:r>
        <w:br/>
      </w:r>
      <w:r>
        <w:rPr>
          <w:rFonts w:ascii="Times New Roman"/>
          <w:b w:val="false"/>
          <w:i w:val="false"/>
          <w:color w:val="000000"/>
          <w:sz w:val="28"/>
        </w:rPr>
        <w:t>
   !   !   !   !тұрған органдарынан алынатын      !
</w:t>
      </w:r>
      <w:r>
        <w:br/>
      </w:r>
      <w:r>
        <w:rPr>
          <w:rFonts w:ascii="Times New Roman"/>
          <w:b w:val="false"/>
          <w:i w:val="false"/>
          <w:color w:val="000000"/>
          <w:sz w:val="28"/>
        </w:rPr>
        <w:t>
   !   !   !   !трансферттер                      !  1738938
</w:t>
      </w:r>
      <w:r>
        <w:br/>
      </w:r>
      <w:r>
        <w:rPr>
          <w:rFonts w:ascii="Times New Roman"/>
          <w:b w:val="false"/>
          <w:i w:val="false"/>
          <w:color w:val="000000"/>
          <w:sz w:val="28"/>
        </w:rPr>
        <w:t>
   !   ! 3 !   !Аудандық (қалалық) бюджеттерден   !
</w:t>
      </w:r>
      <w:r>
        <w:br/>
      </w:r>
      <w:r>
        <w:rPr>
          <w:rFonts w:ascii="Times New Roman"/>
          <w:b w:val="false"/>
          <w:i w:val="false"/>
          <w:color w:val="000000"/>
          <w:sz w:val="28"/>
        </w:rPr>
        <w:t>
   !   !   !   !алынатын трансферттер             !  1738938
</w:t>
      </w:r>
      <w:r>
        <w:br/>
      </w:r>
      <w:r>
        <w:rPr>
          <w:rFonts w:ascii="Times New Roman"/>
          <w:b w:val="false"/>
          <w:i w:val="false"/>
          <w:color w:val="000000"/>
          <w:sz w:val="28"/>
        </w:rPr>
        <w:t>
   !   !   ! 3 !Аудандық (қалалық) бюджеттерден   !
</w:t>
      </w:r>
      <w:r>
        <w:br/>
      </w:r>
      <w:r>
        <w:rPr>
          <w:rFonts w:ascii="Times New Roman"/>
          <w:b w:val="false"/>
          <w:i w:val="false"/>
          <w:color w:val="000000"/>
          <w:sz w:val="28"/>
        </w:rPr>
        <w:t>
   !   !   !   !бюджеттік алу                     !  1738938
</w:t>
      </w:r>
      <w:r>
        <w:br/>
      </w:r>
      <w:r>
        <w:rPr>
          <w:rFonts w:ascii="Times New Roman"/>
          <w:b w:val="false"/>
          <w:i w:val="false"/>
          <w:color w:val="000000"/>
          <w:sz w:val="28"/>
        </w:rPr>
        <w:t>
   ! 2 !   !   !Мемлекеттік басқарудың жоғары     !
</w:t>
      </w:r>
      <w:r>
        <w:br/>
      </w:r>
      <w:r>
        <w:rPr>
          <w:rFonts w:ascii="Times New Roman"/>
          <w:b w:val="false"/>
          <w:i w:val="false"/>
          <w:color w:val="000000"/>
          <w:sz w:val="28"/>
        </w:rPr>
        <w:t>
   !   !   !   !тұрған органдарынан түсетін       !
</w:t>
      </w:r>
      <w:r>
        <w:br/>
      </w:r>
      <w:r>
        <w:rPr>
          <w:rFonts w:ascii="Times New Roman"/>
          <w:b w:val="false"/>
          <w:i w:val="false"/>
          <w:color w:val="000000"/>
          <w:sz w:val="28"/>
        </w:rPr>
        <w:t>
   !   !   !   !трансферттер                      !  2033599
</w:t>
      </w:r>
      <w:r>
        <w:br/>
      </w:r>
      <w:r>
        <w:rPr>
          <w:rFonts w:ascii="Times New Roman"/>
          <w:b w:val="false"/>
          <w:i w:val="false"/>
          <w:color w:val="000000"/>
          <w:sz w:val="28"/>
        </w:rPr>
        <w:t>
   !   ! 1 !   !Республикалық бюджеттен түсетін   !
</w:t>
      </w:r>
      <w:r>
        <w:br/>
      </w:r>
      <w:r>
        <w:rPr>
          <w:rFonts w:ascii="Times New Roman"/>
          <w:b w:val="false"/>
          <w:i w:val="false"/>
          <w:color w:val="000000"/>
          <w:sz w:val="28"/>
        </w:rPr>
        <w:t>
   !   !   !   !трансферттер                      !  2033599
</w:t>
      </w:r>
      <w:r>
        <w:br/>
      </w:r>
      <w:r>
        <w:rPr>
          <w:rFonts w:ascii="Times New Roman"/>
          <w:b w:val="false"/>
          <w:i w:val="false"/>
          <w:color w:val="000000"/>
          <w:sz w:val="28"/>
        </w:rPr>
        <w:t>
   !   !   ! 1 !Ағымдағы                          !    85906
</w:t>
      </w:r>
      <w:r>
        <w:br/>
      </w:r>
      <w:r>
        <w:rPr>
          <w:rFonts w:ascii="Times New Roman"/>
          <w:b w:val="false"/>
          <w:i w:val="false"/>
          <w:color w:val="000000"/>
          <w:sz w:val="28"/>
        </w:rPr>
        <w:t>
   !   !   ! 2 !Күрделі                           !   112206
</w:t>
      </w:r>
      <w:r>
        <w:br/>
      </w:r>
      <w:r>
        <w:rPr>
          <w:rFonts w:ascii="Times New Roman"/>
          <w:b w:val="false"/>
          <w:i w:val="false"/>
          <w:color w:val="000000"/>
          <w:sz w:val="28"/>
        </w:rPr>
        <w:t>
   !   !   ! 3 !Субвенциялар                      !  1835487
</w:t>
      </w:r>
      <w:r>
        <w:br/>
      </w:r>
      <w:r>
        <w:rPr>
          <w:rFonts w:ascii="Times New Roman"/>
          <w:b w:val="false"/>
          <w:i w:val="false"/>
          <w:color w:val="000000"/>
          <w:sz w:val="28"/>
        </w:rPr>
        <w:t>
 5 !   !   !   !Несиелерді қайтару                !   859907
</w:t>
      </w:r>
      <w:r>
        <w:br/>
      </w:r>
      <w:r>
        <w:rPr>
          <w:rFonts w:ascii="Times New Roman"/>
          <w:b w:val="false"/>
          <w:i w:val="false"/>
          <w:color w:val="000000"/>
          <w:sz w:val="28"/>
        </w:rPr>
        <w:t>
   ! 1 !   !   !Ішкі несиелерді қайтару           !   859907
</w:t>
      </w:r>
      <w:r>
        <w:br/>
      </w:r>
      <w:r>
        <w:rPr>
          <w:rFonts w:ascii="Times New Roman"/>
          <w:b w:val="false"/>
          <w:i w:val="false"/>
          <w:color w:val="000000"/>
          <w:sz w:val="28"/>
        </w:rPr>
        <w:t>
   !   ! 6 !   !Заңды тұлғаларға жергілікті       !
</w:t>
      </w:r>
      <w:r>
        <w:br/>
      </w:r>
      <w:r>
        <w:rPr>
          <w:rFonts w:ascii="Times New Roman"/>
          <w:b w:val="false"/>
          <w:i w:val="false"/>
          <w:color w:val="000000"/>
          <w:sz w:val="28"/>
        </w:rPr>
        <w:t>
   !   !   !   !бюджеттен берілген несиелерді     !
</w:t>
      </w:r>
      <w:r>
        <w:br/>
      </w:r>
      <w:r>
        <w:rPr>
          <w:rFonts w:ascii="Times New Roman"/>
          <w:b w:val="false"/>
          <w:i w:val="false"/>
          <w:color w:val="000000"/>
          <w:sz w:val="28"/>
        </w:rPr>
        <w:t>
   !   !   !   !қайтару                           !   859907
</w:t>
      </w:r>
      <w:r>
        <w:br/>
      </w:r>
      <w:r>
        <w:rPr>
          <w:rFonts w:ascii="Times New Roman"/>
          <w:b w:val="false"/>
          <w:i w:val="false"/>
          <w:color w:val="000000"/>
          <w:sz w:val="28"/>
        </w:rPr>
        <w:t>
   !   !   ! 2 !Шағын кәсіпкерлікті дамыту үшін   !
</w:t>
      </w:r>
      <w:r>
        <w:br/>
      </w:r>
      <w:r>
        <w:rPr>
          <w:rFonts w:ascii="Times New Roman"/>
          <w:b w:val="false"/>
          <w:i w:val="false"/>
          <w:color w:val="000000"/>
          <w:sz w:val="28"/>
        </w:rPr>
        <w:t>
   !   !   !   !берілген несиелерді қайтару       !    49169
</w:t>
      </w:r>
      <w:r>
        <w:br/>
      </w:r>
      <w:r>
        <w:rPr>
          <w:rFonts w:ascii="Times New Roman"/>
          <w:b w:val="false"/>
          <w:i w:val="false"/>
          <w:color w:val="000000"/>
          <w:sz w:val="28"/>
        </w:rPr>
        <w:t>
   !   !   ! 3 !Ауылшаруашылық тауар              !
</w:t>
      </w:r>
      <w:r>
        <w:br/>
      </w:r>
      <w:r>
        <w:rPr>
          <w:rFonts w:ascii="Times New Roman"/>
          <w:b w:val="false"/>
          <w:i w:val="false"/>
          <w:color w:val="000000"/>
          <w:sz w:val="28"/>
        </w:rPr>
        <w:t>
   !   !   !   !өндірушілеріне берілген несиелерді!
</w:t>
      </w:r>
      <w:r>
        <w:br/>
      </w:r>
      <w:r>
        <w:rPr>
          <w:rFonts w:ascii="Times New Roman"/>
          <w:b w:val="false"/>
          <w:i w:val="false"/>
          <w:color w:val="000000"/>
          <w:sz w:val="28"/>
        </w:rPr>
        <w:t>
   !   !   !   !қайтару                           !   520938
</w:t>
      </w:r>
      <w:r>
        <w:br/>
      </w:r>
      <w:r>
        <w:rPr>
          <w:rFonts w:ascii="Times New Roman"/>
          <w:b w:val="false"/>
          <w:i w:val="false"/>
          <w:color w:val="000000"/>
          <w:sz w:val="28"/>
        </w:rPr>
        <w:t>
   !   !   ! 4 !Экономика салаларын қолдау және   !
</w:t>
      </w:r>
      <w:r>
        <w:br/>
      </w:r>
      <w:r>
        <w:rPr>
          <w:rFonts w:ascii="Times New Roman"/>
          <w:b w:val="false"/>
          <w:i w:val="false"/>
          <w:color w:val="000000"/>
          <w:sz w:val="28"/>
        </w:rPr>
        <w:t>
   !   !   !   !дамыту үшін берілген несиелерді   !
</w:t>
      </w:r>
      <w:r>
        <w:br/>
      </w:r>
      <w:r>
        <w:rPr>
          <w:rFonts w:ascii="Times New Roman"/>
          <w:b w:val="false"/>
          <w:i w:val="false"/>
          <w:color w:val="000000"/>
          <w:sz w:val="28"/>
        </w:rPr>
        <w:t>
   !   !   !   !қайтару                           !   289800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   Сома
</w:t>
      </w:r>
      <w:r>
        <w:br/>
      </w:r>
      <w:r>
        <w:rPr>
          <w:rFonts w:ascii="Times New Roman"/>
          <w:b w:val="false"/>
          <w:i w:val="false"/>
          <w:color w:val="000000"/>
          <w:sz w:val="28"/>
        </w:rPr>
        <w:t>
   !Бағдарлама әкімшісі                           !(мың теңге)
</w:t>
      </w:r>
      <w:r>
        <w:br/>
      </w:r>
      <w:r>
        <w:rPr>
          <w:rFonts w:ascii="Times New Roman"/>
          <w:b w:val="false"/>
          <w:i w:val="false"/>
          <w:color w:val="000000"/>
          <w:sz w:val="28"/>
        </w:rPr>
        <w:t>
   !    !Бағдарлама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r>
        <w:br/>
      </w:r>
      <w:r>
        <w:rPr>
          <w:rFonts w:ascii="Times New Roman"/>
          <w:b w:val="false"/>
          <w:i w:val="false"/>
          <w:color w:val="000000"/>
          <w:sz w:val="28"/>
        </w:rPr>
        <w:t>
   !    !    !II. Шығыстар                        ! 16249525
</w:t>
      </w:r>
      <w:r>
        <w:br/>
      </w:r>
      <w:r>
        <w:rPr>
          <w:rFonts w:ascii="Times New Roman"/>
          <w:b w:val="false"/>
          <w:i w:val="false"/>
          <w:color w:val="000000"/>
          <w:sz w:val="28"/>
        </w:rPr>
        <w:t>
   !    !    !Шығындар                            ! 15617155
</w:t>
      </w:r>
      <w:r>
        <w:br/>
      </w:r>
      <w:r>
        <w:rPr>
          <w:rFonts w:ascii="Times New Roman"/>
          <w:b w:val="false"/>
          <w:i w:val="false"/>
          <w:color w:val="000000"/>
          <w:sz w:val="28"/>
        </w:rPr>
        <w:t>
 1 !    !    !Жалпы сипаттағы мемлекеттік         !
</w:t>
      </w:r>
      <w:r>
        <w:br/>
      </w:r>
      <w:r>
        <w:rPr>
          <w:rFonts w:ascii="Times New Roman"/>
          <w:b w:val="false"/>
          <w:i w:val="false"/>
          <w:color w:val="000000"/>
          <w:sz w:val="28"/>
        </w:rPr>
        <w:t>
   !    !    !қызметтер                           !   482735
</w:t>
      </w:r>
      <w:r>
        <w:br/>
      </w:r>
      <w:r>
        <w:rPr>
          <w:rFonts w:ascii="Times New Roman"/>
          <w:b w:val="false"/>
          <w:i w:val="false"/>
          <w:color w:val="000000"/>
          <w:sz w:val="28"/>
        </w:rPr>
        <w:t>
   ! 103!    !Мәслихат аппараты                   !    22172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13672
</w:t>
      </w:r>
      <w:r>
        <w:br/>
      </w:r>
      <w:r>
        <w:rPr>
          <w:rFonts w:ascii="Times New Roman"/>
          <w:b w:val="false"/>
          <w:i w:val="false"/>
          <w:color w:val="000000"/>
          <w:sz w:val="28"/>
        </w:rPr>
        <w:t>
   !    ! 030!Депутаттық қызмет                   !     7000
</w:t>
      </w:r>
      <w:r>
        <w:br/>
      </w:r>
      <w:r>
        <w:rPr>
          <w:rFonts w:ascii="Times New Roman"/>
          <w:b w:val="false"/>
          <w:i w:val="false"/>
          <w:color w:val="000000"/>
          <w:sz w:val="28"/>
        </w:rPr>
        <w:t>
   !    ! 031!Мәслихат аппаратының материалды -   !
</w:t>
      </w:r>
      <w:r>
        <w:br/>
      </w:r>
      <w:r>
        <w:rPr>
          <w:rFonts w:ascii="Times New Roman"/>
          <w:b w:val="false"/>
          <w:i w:val="false"/>
          <w:color w:val="000000"/>
          <w:sz w:val="28"/>
        </w:rPr>
        <w:t>
   !    !    !техникалық базасын нығайту          !     1500
</w:t>
      </w:r>
      <w:r>
        <w:br/>
      </w:r>
      <w:r>
        <w:rPr>
          <w:rFonts w:ascii="Times New Roman"/>
          <w:b w:val="false"/>
          <w:i w:val="false"/>
          <w:color w:val="000000"/>
          <w:sz w:val="28"/>
        </w:rPr>
        <w:t>
   ! 105!    !Әкім аппараты                       !   195300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149618
</w:t>
      </w:r>
      <w:r>
        <w:br/>
      </w:r>
      <w:r>
        <w:rPr>
          <w:rFonts w:ascii="Times New Roman"/>
          <w:b w:val="false"/>
          <w:i w:val="false"/>
          <w:color w:val="000000"/>
          <w:sz w:val="28"/>
        </w:rPr>
        <w:t>
   !    ! 041!Базарларда бір жолғы талондарды беру!
</w:t>
      </w:r>
      <w:r>
        <w:br/>
      </w:r>
      <w:r>
        <w:rPr>
          <w:rFonts w:ascii="Times New Roman"/>
          <w:b w:val="false"/>
          <w:i w:val="false"/>
          <w:color w:val="000000"/>
          <w:sz w:val="28"/>
        </w:rPr>
        <w:t>
   !    !    !жұмыстарын қамтамасыз ету және      !
</w:t>
      </w:r>
      <w:r>
        <w:br/>
      </w:r>
      <w:r>
        <w:rPr>
          <w:rFonts w:ascii="Times New Roman"/>
          <w:b w:val="false"/>
          <w:i w:val="false"/>
          <w:color w:val="000000"/>
          <w:sz w:val="28"/>
        </w:rPr>
        <w:t>
   !    !    !ұйымдастыру                         !    28070
</w:t>
      </w:r>
      <w:r>
        <w:br/>
      </w:r>
      <w:r>
        <w:rPr>
          <w:rFonts w:ascii="Times New Roman"/>
          <w:b w:val="false"/>
          <w:i w:val="false"/>
          <w:color w:val="000000"/>
          <w:sz w:val="28"/>
        </w:rPr>
        <w:t>
   !    ! 057!Мүлікті бағалауды қамтамасыз ету    !     9800
</w:t>
      </w:r>
      <w:r>
        <w:br/>
      </w:r>
      <w:r>
        <w:rPr>
          <w:rFonts w:ascii="Times New Roman"/>
          <w:b w:val="false"/>
          <w:i w:val="false"/>
          <w:color w:val="000000"/>
          <w:sz w:val="28"/>
        </w:rPr>
        <w:t>
   !    ! 074!Әкімшілік аппаратының материалды -  !
</w:t>
      </w:r>
      <w:r>
        <w:br/>
      </w:r>
      <w:r>
        <w:rPr>
          <w:rFonts w:ascii="Times New Roman"/>
          <w:b w:val="false"/>
          <w:i w:val="false"/>
          <w:color w:val="000000"/>
          <w:sz w:val="28"/>
        </w:rPr>
        <w:t>
   !    !    !техникалық базасын нығайту          !     7812
</w:t>
      </w:r>
      <w:r>
        <w:br/>
      </w:r>
      <w:r>
        <w:rPr>
          <w:rFonts w:ascii="Times New Roman"/>
          <w:b w:val="false"/>
          <w:i w:val="false"/>
          <w:color w:val="000000"/>
          <w:sz w:val="28"/>
        </w:rPr>
        <w:t>
   ! 259!    !Жергілікті бюджеттен                !
</w:t>
      </w:r>
      <w:r>
        <w:br/>
      </w:r>
      <w:r>
        <w:rPr>
          <w:rFonts w:ascii="Times New Roman"/>
          <w:b w:val="false"/>
          <w:i w:val="false"/>
          <w:color w:val="000000"/>
          <w:sz w:val="28"/>
        </w:rPr>
        <w:t>
   !    !    !қаржыландырылатын коммуналдық       !
</w:t>
      </w:r>
      <w:r>
        <w:br/>
      </w:r>
      <w:r>
        <w:rPr>
          <w:rFonts w:ascii="Times New Roman"/>
          <w:b w:val="false"/>
          <w:i w:val="false"/>
          <w:color w:val="000000"/>
          <w:sz w:val="28"/>
        </w:rPr>
        <w:t>
   !    !    !меншіктің атқарушы органы           !    67900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16200
</w:t>
      </w:r>
      <w:r>
        <w:br/>
      </w:r>
      <w:r>
        <w:rPr>
          <w:rFonts w:ascii="Times New Roman"/>
          <w:b w:val="false"/>
          <w:i w:val="false"/>
          <w:color w:val="000000"/>
          <w:sz w:val="28"/>
        </w:rPr>
        <w:t>
   !    ! 030!Коммуналдық меншікті жекешелендіруді!
</w:t>
      </w:r>
      <w:r>
        <w:br/>
      </w:r>
      <w:r>
        <w:rPr>
          <w:rFonts w:ascii="Times New Roman"/>
          <w:b w:val="false"/>
          <w:i w:val="false"/>
          <w:color w:val="000000"/>
          <w:sz w:val="28"/>
        </w:rPr>
        <w:t>
   !    !    !ұйымдастыру                         !     4500
</w:t>
      </w:r>
      <w:r>
        <w:br/>
      </w:r>
      <w:r>
        <w:rPr>
          <w:rFonts w:ascii="Times New Roman"/>
          <w:b w:val="false"/>
          <w:i w:val="false"/>
          <w:color w:val="000000"/>
          <w:sz w:val="28"/>
        </w:rPr>
        <w:t>
   !    ! 061!Коммуналдық меншікке түскен         !
</w:t>
      </w:r>
      <w:r>
        <w:br/>
      </w:r>
      <w:r>
        <w:rPr>
          <w:rFonts w:ascii="Times New Roman"/>
          <w:b w:val="false"/>
          <w:i w:val="false"/>
          <w:color w:val="000000"/>
          <w:sz w:val="28"/>
        </w:rPr>
        <w:t>
   !    !    !мүліктерді есепке алу, сақтау,      !
</w:t>
      </w:r>
      <w:r>
        <w:br/>
      </w:r>
      <w:r>
        <w:rPr>
          <w:rFonts w:ascii="Times New Roman"/>
          <w:b w:val="false"/>
          <w:i w:val="false"/>
          <w:color w:val="000000"/>
          <w:sz w:val="28"/>
        </w:rPr>
        <w:t>
   !    !    !бағалау және іске асыру             !    47200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атқарушы    !
</w:t>
      </w:r>
      <w:r>
        <w:br/>
      </w:r>
      <w:r>
        <w:rPr>
          <w:rFonts w:ascii="Times New Roman"/>
          <w:b w:val="false"/>
          <w:i w:val="false"/>
          <w:color w:val="000000"/>
          <w:sz w:val="28"/>
        </w:rPr>
        <w:t>
   !    !    !органы                              !   197363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160363
</w:t>
      </w:r>
      <w:r>
        <w:br/>
      </w:r>
      <w:r>
        <w:rPr>
          <w:rFonts w:ascii="Times New Roman"/>
          <w:b w:val="false"/>
          <w:i w:val="false"/>
          <w:color w:val="000000"/>
          <w:sz w:val="28"/>
        </w:rPr>
        <w:t>
   !    ! 031!Қаржылық органдардың ақпарат        !
</w:t>
      </w:r>
      <w:r>
        <w:br/>
      </w:r>
      <w:r>
        <w:rPr>
          <w:rFonts w:ascii="Times New Roman"/>
          <w:b w:val="false"/>
          <w:i w:val="false"/>
          <w:color w:val="000000"/>
          <w:sz w:val="28"/>
        </w:rPr>
        <w:t>
   !    !    !жүйелерін құру                      !    10000
</w:t>
      </w:r>
      <w:r>
        <w:br/>
      </w:r>
      <w:r>
        <w:rPr>
          <w:rFonts w:ascii="Times New Roman"/>
          <w:b w:val="false"/>
          <w:i w:val="false"/>
          <w:color w:val="000000"/>
          <w:sz w:val="28"/>
        </w:rPr>
        <w:t>
   !    ! 032!Қаржылық органдардың ақпарат        !
</w:t>
      </w:r>
      <w:r>
        <w:br/>
      </w:r>
      <w:r>
        <w:rPr>
          <w:rFonts w:ascii="Times New Roman"/>
          <w:b w:val="false"/>
          <w:i w:val="false"/>
          <w:color w:val="000000"/>
          <w:sz w:val="28"/>
        </w:rPr>
        <w:t>
   !    !    !жүйелерін қамтамасыз ету            !     1000
</w:t>
      </w:r>
      <w:r>
        <w:br/>
      </w:r>
      <w:r>
        <w:rPr>
          <w:rFonts w:ascii="Times New Roman"/>
          <w:b w:val="false"/>
          <w:i w:val="false"/>
          <w:color w:val="000000"/>
          <w:sz w:val="28"/>
        </w:rPr>
        <w:t>
   !    ! 033!Қаржылық атқарушы органдардың       !
</w:t>
      </w:r>
      <w:r>
        <w:br/>
      </w:r>
      <w:r>
        <w:rPr>
          <w:rFonts w:ascii="Times New Roman"/>
          <w:b w:val="false"/>
          <w:i w:val="false"/>
          <w:color w:val="000000"/>
          <w:sz w:val="28"/>
        </w:rPr>
        <w:t>
   !    !    !әкімшілік ғимаратын күрделі жөндеу  !     2800
</w:t>
      </w:r>
      <w:r>
        <w:br/>
      </w:r>
      <w:r>
        <w:rPr>
          <w:rFonts w:ascii="Times New Roman"/>
          <w:b w:val="false"/>
          <w:i w:val="false"/>
          <w:color w:val="000000"/>
          <w:sz w:val="28"/>
        </w:rPr>
        <w:t>
   !    ! 070!Қаржылық атқарушы органдардың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!нығайту                             !    23200
</w:t>
      </w:r>
      <w:r>
        <w:br/>
      </w:r>
      <w:r>
        <w:rPr>
          <w:rFonts w:ascii="Times New Roman"/>
          <w:b w:val="false"/>
          <w:i w:val="false"/>
          <w:color w:val="000000"/>
          <w:sz w:val="28"/>
        </w:rPr>
        <w:t>
 2 !    !    !Қорғаныс                            !   626514
</w:t>
      </w:r>
      <w:r>
        <w:br/>
      </w:r>
      <w:r>
        <w:rPr>
          <w:rFonts w:ascii="Times New Roman"/>
          <w:b w:val="false"/>
          <w:i w:val="false"/>
          <w:color w:val="000000"/>
          <w:sz w:val="28"/>
        </w:rPr>
        <w:t>
   ! 105!    !Әкім аппараты                       !   626514
</w:t>
      </w:r>
      <w:r>
        <w:br/>
      </w:r>
      <w:r>
        <w:rPr>
          <w:rFonts w:ascii="Times New Roman"/>
          <w:b w:val="false"/>
          <w:i w:val="false"/>
          <w:color w:val="000000"/>
          <w:sz w:val="28"/>
        </w:rPr>
        <w:t>
   !    ! 031!Жергілікті деңгейдегі жұмылдыру     !
</w:t>
      </w:r>
      <w:r>
        <w:br/>
      </w:r>
      <w:r>
        <w:rPr>
          <w:rFonts w:ascii="Times New Roman"/>
          <w:b w:val="false"/>
          <w:i w:val="false"/>
          <w:color w:val="000000"/>
          <w:sz w:val="28"/>
        </w:rPr>
        <w:t>
   !    !    !дайындығы бойынша іс-шаралар        !    20864
</w:t>
      </w:r>
      <w:r>
        <w:br/>
      </w:r>
      <w:r>
        <w:rPr>
          <w:rFonts w:ascii="Times New Roman"/>
          <w:b w:val="false"/>
          <w:i w:val="false"/>
          <w:color w:val="000000"/>
          <w:sz w:val="28"/>
        </w:rPr>
        <w:t>
   !    ! 032!Жергілікті деңгейдегі төтенше       !
</w:t>
      </w:r>
      <w:r>
        <w:br/>
      </w:r>
      <w:r>
        <w:rPr>
          <w:rFonts w:ascii="Times New Roman"/>
          <w:b w:val="false"/>
          <w:i w:val="false"/>
          <w:color w:val="000000"/>
          <w:sz w:val="28"/>
        </w:rPr>
        <w:t>
   !    !    !жағдайларды жою                     !   533641
</w:t>
      </w:r>
      <w:r>
        <w:br/>
      </w:r>
      <w:r>
        <w:rPr>
          <w:rFonts w:ascii="Times New Roman"/>
          <w:b w:val="false"/>
          <w:i w:val="false"/>
          <w:color w:val="000000"/>
          <w:sz w:val="28"/>
        </w:rPr>
        <w:t>
   !    ! 062!Төтенше жағдайлар бойынша ұйымдардың!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61849
</w:t>
      </w:r>
      <w:r>
        <w:br/>
      </w:r>
      <w:r>
        <w:rPr>
          <w:rFonts w:ascii="Times New Roman"/>
          <w:b w:val="false"/>
          <w:i w:val="false"/>
          <w:color w:val="000000"/>
          <w:sz w:val="28"/>
        </w:rPr>
        <w:t>
   !    ! 063!Жалпы әскері міндетті атқаруды      !
</w:t>
      </w:r>
      <w:r>
        <w:br/>
      </w:r>
      <w:r>
        <w:rPr>
          <w:rFonts w:ascii="Times New Roman"/>
          <w:b w:val="false"/>
          <w:i w:val="false"/>
          <w:color w:val="000000"/>
          <w:sz w:val="28"/>
        </w:rPr>
        <w:t>
   !    !    !қамтамасыз ету                      !    10160
</w:t>
      </w:r>
      <w:r>
        <w:br/>
      </w:r>
      <w:r>
        <w:rPr>
          <w:rFonts w:ascii="Times New Roman"/>
          <w:b w:val="false"/>
          <w:i w:val="false"/>
          <w:color w:val="000000"/>
          <w:sz w:val="28"/>
        </w:rPr>
        <w:t>
 3 !    !    !Қоғамдық тәртіп және қауіпсіздік    !   873850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825686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509392
</w:t>
      </w:r>
      <w:r>
        <w:br/>
      </w:r>
      <w:r>
        <w:rPr>
          <w:rFonts w:ascii="Times New Roman"/>
          <w:b w:val="false"/>
          <w:i w:val="false"/>
          <w:color w:val="000000"/>
          <w:sz w:val="28"/>
        </w:rPr>
        <w:t>
   !    ! 030!Жергілікті деңгейде қоғамдық        !
</w:t>
      </w:r>
      <w:r>
        <w:br/>
      </w:r>
      <w:r>
        <w:rPr>
          <w:rFonts w:ascii="Times New Roman"/>
          <w:b w:val="false"/>
          <w:i w:val="false"/>
          <w:color w:val="000000"/>
          <w:sz w:val="28"/>
        </w:rPr>
        <w:t>
   !    !    !тәртіпті қорғау және қоғамдық       !
</w:t>
      </w:r>
      <w:r>
        <w:br/>
      </w:r>
      <w:r>
        <w:rPr>
          <w:rFonts w:ascii="Times New Roman"/>
          <w:b w:val="false"/>
          <w:i w:val="false"/>
          <w:color w:val="000000"/>
          <w:sz w:val="28"/>
        </w:rPr>
        <w:t>
   !    !    !қауіпсіздікті қамтамасыз ету        !     6890
</w:t>
      </w:r>
      <w:r>
        <w:br/>
      </w:r>
      <w:r>
        <w:rPr>
          <w:rFonts w:ascii="Times New Roman"/>
          <w:b w:val="false"/>
          <w:i w:val="false"/>
          <w:color w:val="000000"/>
          <w:sz w:val="28"/>
        </w:rPr>
        <w:t>
   !    ! 036!Елді мекендердегі жол қозғалысын    !
</w:t>
      </w:r>
      <w:r>
        <w:br/>
      </w:r>
      <w:r>
        <w:rPr>
          <w:rFonts w:ascii="Times New Roman"/>
          <w:b w:val="false"/>
          <w:i w:val="false"/>
          <w:color w:val="000000"/>
          <w:sz w:val="28"/>
        </w:rPr>
        <w:t>
   !    !    !реттеу жабдықтарын мен құралдарын   !
</w:t>
      </w:r>
      <w:r>
        <w:br/>
      </w:r>
      <w:r>
        <w:rPr>
          <w:rFonts w:ascii="Times New Roman"/>
          <w:b w:val="false"/>
          <w:i w:val="false"/>
          <w:color w:val="000000"/>
          <w:sz w:val="28"/>
        </w:rPr>
        <w:t>
   !    !    !пайдалану                           !    39396
</w:t>
      </w:r>
      <w:r>
        <w:br/>
      </w:r>
      <w:r>
        <w:rPr>
          <w:rFonts w:ascii="Times New Roman"/>
          <w:b w:val="false"/>
          <w:i w:val="false"/>
          <w:color w:val="000000"/>
          <w:sz w:val="28"/>
        </w:rPr>
        <w:t>
   !    ! 040!Ішкі істер органдары объектілерін   !
</w:t>
      </w:r>
      <w:r>
        <w:br/>
      </w:r>
      <w:r>
        <w:rPr>
          <w:rFonts w:ascii="Times New Roman"/>
          <w:b w:val="false"/>
          <w:i w:val="false"/>
          <w:color w:val="000000"/>
          <w:sz w:val="28"/>
        </w:rPr>
        <w:t>
   !    !    !күрделі жөндеу                      !    15000
</w:t>
      </w:r>
      <w:r>
        <w:br/>
      </w:r>
      <w:r>
        <w:rPr>
          <w:rFonts w:ascii="Times New Roman"/>
          <w:b w:val="false"/>
          <w:i w:val="false"/>
          <w:color w:val="000000"/>
          <w:sz w:val="28"/>
        </w:rPr>
        <w:t>
   !    ! 042!Ішкі істер органдары ақпарат        !
</w:t>
      </w:r>
      <w:r>
        <w:br/>
      </w:r>
      <w:r>
        <w:rPr>
          <w:rFonts w:ascii="Times New Roman"/>
          <w:b w:val="false"/>
          <w:i w:val="false"/>
          <w:color w:val="000000"/>
          <w:sz w:val="28"/>
        </w:rPr>
        <w:t>
   !    !    !жүйелерін құру                      !     6000
</w:t>
      </w:r>
      <w:r>
        <w:br/>
      </w:r>
      <w:r>
        <w:rPr>
          <w:rFonts w:ascii="Times New Roman"/>
          <w:b w:val="false"/>
          <w:i w:val="false"/>
          <w:color w:val="000000"/>
          <w:sz w:val="28"/>
        </w:rPr>
        <w:t>
   !    ! 070!Ішкі істер органдарының материалды -!
</w:t>
      </w:r>
      <w:r>
        <w:br/>
      </w:r>
      <w:r>
        <w:rPr>
          <w:rFonts w:ascii="Times New Roman"/>
          <w:b w:val="false"/>
          <w:i w:val="false"/>
          <w:color w:val="000000"/>
          <w:sz w:val="28"/>
        </w:rPr>
        <w:t>
   !    !    !техникалық базасын нығайту          !   249008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 - коммуналдық, жол               !
</w:t>
      </w:r>
      <w:r>
        <w:br/>
      </w:r>
      <w:r>
        <w:rPr>
          <w:rFonts w:ascii="Times New Roman"/>
          <w:b w:val="false"/>
          <w:i w:val="false"/>
          <w:color w:val="000000"/>
          <w:sz w:val="28"/>
        </w:rPr>
        <w:t>
   !    !    !шаруашылығының және көліктің        !
</w:t>
      </w:r>
      <w:r>
        <w:br/>
      </w:r>
      <w:r>
        <w:rPr>
          <w:rFonts w:ascii="Times New Roman"/>
          <w:b w:val="false"/>
          <w:i w:val="false"/>
          <w:color w:val="000000"/>
          <w:sz w:val="28"/>
        </w:rPr>
        <w:t>
   !    !    !атқарушы органы                     !    48164
</w:t>
      </w:r>
      <w:r>
        <w:br/>
      </w:r>
      <w:r>
        <w:rPr>
          <w:rFonts w:ascii="Times New Roman"/>
          <w:b w:val="false"/>
          <w:i w:val="false"/>
          <w:color w:val="000000"/>
          <w:sz w:val="28"/>
        </w:rPr>
        <w:t>
   !    ! 044!Елді мекендердегі жол қозғалысын    !
</w:t>
      </w:r>
      <w:r>
        <w:br/>
      </w:r>
      <w:r>
        <w:rPr>
          <w:rFonts w:ascii="Times New Roman"/>
          <w:b w:val="false"/>
          <w:i w:val="false"/>
          <w:color w:val="000000"/>
          <w:sz w:val="28"/>
        </w:rPr>
        <w:t>
   !    !    !реттеуші жабдықтар мен құралдарды   !
</w:t>
      </w:r>
      <w:r>
        <w:br/>
      </w:r>
      <w:r>
        <w:rPr>
          <w:rFonts w:ascii="Times New Roman"/>
          <w:b w:val="false"/>
          <w:i w:val="false"/>
          <w:color w:val="000000"/>
          <w:sz w:val="28"/>
        </w:rPr>
        <w:t>
   !    !    !пайдалану                           !    48164
</w:t>
      </w:r>
      <w:r>
        <w:br/>
      </w:r>
      <w:r>
        <w:rPr>
          <w:rFonts w:ascii="Times New Roman"/>
          <w:b w:val="false"/>
          <w:i w:val="false"/>
          <w:color w:val="000000"/>
          <w:sz w:val="28"/>
        </w:rPr>
        <w:t>
 4 !    !    !Білім беру                          !  1812436
</w:t>
      </w:r>
      <w:r>
        <w:br/>
      </w:r>
      <w:r>
        <w:rPr>
          <w:rFonts w:ascii="Times New Roman"/>
          <w:b w:val="false"/>
          <w:i w:val="false"/>
          <w:color w:val="000000"/>
          <w:sz w:val="28"/>
        </w:rPr>
        <w:t>
   ! 105!    !Әкім аппараты                       !     4200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4200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17436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17436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15448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15448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1775352
</w:t>
      </w:r>
      <w:r>
        <w:br/>
      </w:r>
      <w:r>
        <w:rPr>
          <w:rFonts w:ascii="Times New Roman"/>
          <w:b w:val="false"/>
          <w:i w:val="false"/>
          <w:color w:val="000000"/>
          <w:sz w:val="28"/>
        </w:rPr>
        <w:t>
   !    ! 008!Жергілікті деңгейде орта кәсіби     !
</w:t>
      </w:r>
      <w:r>
        <w:br/>
      </w:r>
      <w:r>
        <w:rPr>
          <w:rFonts w:ascii="Times New Roman"/>
          <w:b w:val="false"/>
          <w:i w:val="false"/>
          <w:color w:val="000000"/>
          <w:sz w:val="28"/>
        </w:rPr>
        <w:t>
   !    !    !білімді мамандарды даярлау          !   286226
</w:t>
      </w:r>
      <w:r>
        <w:br/>
      </w:r>
      <w:r>
        <w:rPr>
          <w:rFonts w:ascii="Times New Roman"/>
          <w:b w:val="false"/>
          <w:i w:val="false"/>
          <w:color w:val="000000"/>
          <w:sz w:val="28"/>
        </w:rPr>
        <w:t>
   !    ! 011!Жергілікті деңгейде кадрлардың      !
</w:t>
      </w:r>
      <w:r>
        <w:br/>
      </w:r>
      <w:r>
        <w:rPr>
          <w:rFonts w:ascii="Times New Roman"/>
          <w:b w:val="false"/>
          <w:i w:val="false"/>
          <w:color w:val="000000"/>
          <w:sz w:val="28"/>
        </w:rPr>
        <w:t>
   !    !    !біліктілігін арттыру және қайта     !
</w:t>
      </w:r>
      <w:r>
        <w:br/>
      </w:r>
      <w:r>
        <w:rPr>
          <w:rFonts w:ascii="Times New Roman"/>
          <w:b w:val="false"/>
          <w:i w:val="false"/>
          <w:color w:val="000000"/>
          <w:sz w:val="28"/>
        </w:rPr>
        <w:t>
   !    !    !даярлау                             !    22000
</w:t>
      </w:r>
      <w:r>
        <w:br/>
      </w:r>
      <w:r>
        <w:rPr>
          <w:rFonts w:ascii="Times New Roman"/>
          <w:b w:val="false"/>
          <w:i w:val="false"/>
          <w:color w:val="000000"/>
          <w:sz w:val="28"/>
        </w:rPr>
        <w:t>
   !    ! 020!Жергілікті деңгейде жалпы білім     !
</w:t>
      </w:r>
      <w:r>
        <w:br/>
      </w:r>
      <w:r>
        <w:rPr>
          <w:rFonts w:ascii="Times New Roman"/>
          <w:b w:val="false"/>
          <w:i w:val="false"/>
          <w:color w:val="000000"/>
          <w:sz w:val="28"/>
        </w:rPr>
        <w:t>
   !    !    !беретін оқыту                       !   467974
</w:t>
      </w:r>
      <w:r>
        <w:br/>
      </w:r>
      <w:r>
        <w:rPr>
          <w:rFonts w:ascii="Times New Roman"/>
          <w:b w:val="false"/>
          <w:i w:val="false"/>
          <w:color w:val="000000"/>
          <w:sz w:val="28"/>
        </w:rPr>
        <w:t>
   !    ! 031!Жергілікті деңгейде бастапқы        !
</w:t>
      </w:r>
      <w:r>
        <w:br/>
      </w:r>
      <w:r>
        <w:rPr>
          <w:rFonts w:ascii="Times New Roman"/>
          <w:b w:val="false"/>
          <w:i w:val="false"/>
          <w:color w:val="000000"/>
          <w:sz w:val="28"/>
        </w:rPr>
        <w:t>
   !    !    !кәсіптік білім беру                 !   440345
</w:t>
      </w:r>
      <w:r>
        <w:br/>
      </w:r>
      <w:r>
        <w:rPr>
          <w:rFonts w:ascii="Times New Roman"/>
          <w:b w:val="false"/>
          <w:i w:val="false"/>
          <w:color w:val="000000"/>
          <w:sz w:val="28"/>
        </w:rPr>
        <w:t>
   !    ! 037!Мемлекеттік орта білім беретін      !
</w:t>
      </w:r>
      <w:r>
        <w:br/>
      </w:r>
      <w:r>
        <w:rPr>
          <w:rFonts w:ascii="Times New Roman"/>
          <w:b w:val="false"/>
          <w:i w:val="false"/>
          <w:color w:val="000000"/>
          <w:sz w:val="28"/>
        </w:rPr>
        <w:t>
   !    !    !мекемелердің кітапхана қорларын     !
</w:t>
      </w:r>
      <w:r>
        <w:br/>
      </w:r>
      <w:r>
        <w:rPr>
          <w:rFonts w:ascii="Times New Roman"/>
          <w:b w:val="false"/>
          <w:i w:val="false"/>
          <w:color w:val="000000"/>
          <w:sz w:val="28"/>
        </w:rPr>
        <w:t>
   !    !    !жаңарту үшін оқулықтарды сатып алу  !
</w:t>
      </w:r>
      <w:r>
        <w:br/>
      </w:r>
      <w:r>
        <w:rPr>
          <w:rFonts w:ascii="Times New Roman"/>
          <w:b w:val="false"/>
          <w:i w:val="false"/>
          <w:color w:val="000000"/>
          <w:sz w:val="28"/>
        </w:rPr>
        <w:t>
   !    !    !және жеткізіп беру                  !     9279
</w:t>
      </w:r>
      <w:r>
        <w:br/>
      </w:r>
      <w:r>
        <w:rPr>
          <w:rFonts w:ascii="Times New Roman"/>
          <w:b w:val="false"/>
          <w:i w:val="false"/>
          <w:color w:val="000000"/>
          <w:sz w:val="28"/>
        </w:rPr>
        <w:t>
   !    ! 038!Балалар мен жасөспірімдердің        !
</w:t>
      </w:r>
      <w:r>
        <w:br/>
      </w:r>
      <w:r>
        <w:rPr>
          <w:rFonts w:ascii="Times New Roman"/>
          <w:b w:val="false"/>
          <w:i w:val="false"/>
          <w:color w:val="000000"/>
          <w:sz w:val="28"/>
        </w:rPr>
        <w:t>
   !    !    !психикалық денсаулығын тексеру      !
</w:t>
      </w:r>
      <w:r>
        <w:br/>
      </w:r>
      <w:r>
        <w:rPr>
          <w:rFonts w:ascii="Times New Roman"/>
          <w:b w:val="false"/>
          <w:i w:val="false"/>
          <w:color w:val="000000"/>
          <w:sz w:val="28"/>
        </w:rPr>
        <w:t>
   !    !    !жөніндегі халыққа психологиялық     !
</w:t>
      </w:r>
      <w:r>
        <w:br/>
      </w:r>
      <w:r>
        <w:rPr>
          <w:rFonts w:ascii="Times New Roman"/>
          <w:b w:val="false"/>
          <w:i w:val="false"/>
          <w:color w:val="000000"/>
          <w:sz w:val="28"/>
        </w:rPr>
        <w:t>
   !    !    !медициналық педагогикалық           !
</w:t>
      </w:r>
      <w:r>
        <w:br/>
      </w:r>
      <w:r>
        <w:rPr>
          <w:rFonts w:ascii="Times New Roman"/>
          <w:b w:val="false"/>
          <w:i w:val="false"/>
          <w:color w:val="000000"/>
          <w:sz w:val="28"/>
        </w:rPr>
        <w:t>
   !    !    !консультациялық көмек көрсету       !     2262
</w:t>
      </w:r>
      <w:r>
        <w:br/>
      </w:r>
      <w:r>
        <w:rPr>
          <w:rFonts w:ascii="Times New Roman"/>
          <w:b w:val="false"/>
          <w:i w:val="false"/>
          <w:color w:val="000000"/>
          <w:sz w:val="28"/>
        </w:rPr>
        <w:t>
   !    ! 052!Дамуында проблемасы бар балаларды   !
</w:t>
      </w:r>
      <w:r>
        <w:br/>
      </w:r>
      <w:r>
        <w:rPr>
          <w:rFonts w:ascii="Times New Roman"/>
          <w:b w:val="false"/>
          <w:i w:val="false"/>
          <w:color w:val="000000"/>
          <w:sz w:val="28"/>
        </w:rPr>
        <w:t>
   !    !    !оңалту және әлеуметтік бейімдеу     !    13900
</w:t>
      </w:r>
      <w:r>
        <w:br/>
      </w:r>
      <w:r>
        <w:rPr>
          <w:rFonts w:ascii="Times New Roman"/>
          <w:b w:val="false"/>
          <w:i w:val="false"/>
          <w:color w:val="000000"/>
          <w:sz w:val="28"/>
        </w:rPr>
        <w:t>
   !    ! 061!Жергілікті деңгейде балалар мен     !
</w:t>
      </w:r>
      <w:r>
        <w:br/>
      </w:r>
      <w:r>
        <w:rPr>
          <w:rFonts w:ascii="Times New Roman"/>
          <w:b w:val="false"/>
          <w:i w:val="false"/>
          <w:color w:val="000000"/>
          <w:sz w:val="28"/>
        </w:rPr>
        <w:t>
   !    !    !жасөспірімдерге қосымша білім беру  !
</w:t>
      </w:r>
      <w:r>
        <w:br/>
      </w:r>
      <w:r>
        <w:rPr>
          <w:rFonts w:ascii="Times New Roman"/>
          <w:b w:val="false"/>
          <w:i w:val="false"/>
          <w:color w:val="000000"/>
          <w:sz w:val="28"/>
        </w:rPr>
        <w:t>
   !    !    !бағдарламасын іске асыру            !   394549
</w:t>
      </w:r>
      <w:r>
        <w:br/>
      </w:r>
      <w:r>
        <w:rPr>
          <w:rFonts w:ascii="Times New Roman"/>
          <w:b w:val="false"/>
          <w:i w:val="false"/>
          <w:color w:val="000000"/>
          <w:sz w:val="28"/>
        </w:rPr>
        <w:t>
   !    ! 062!Жергілікті деңгейде мектеп          !
</w:t>
      </w:r>
      <w:r>
        <w:br/>
      </w:r>
      <w:r>
        <w:rPr>
          <w:rFonts w:ascii="Times New Roman"/>
          <w:b w:val="false"/>
          <w:i w:val="false"/>
          <w:color w:val="000000"/>
          <w:sz w:val="28"/>
        </w:rPr>
        <w:t>
   !    !    !олимпиадаларын өткізу               !      500
</w:t>
      </w:r>
      <w:r>
        <w:br/>
      </w:r>
      <w:r>
        <w:rPr>
          <w:rFonts w:ascii="Times New Roman"/>
          <w:b w:val="false"/>
          <w:i w:val="false"/>
          <w:color w:val="000000"/>
          <w:sz w:val="28"/>
        </w:rPr>
        <w:t>
   !    ! 064!Басқа да білім беру ұйымдарының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2122
</w:t>
      </w:r>
      <w:r>
        <w:br/>
      </w:r>
      <w:r>
        <w:rPr>
          <w:rFonts w:ascii="Times New Roman"/>
          <w:b w:val="false"/>
          <w:i w:val="false"/>
          <w:color w:val="000000"/>
          <w:sz w:val="28"/>
        </w:rPr>
        <w:t>
   !    ! 066!Жалпы бастауыш, жалпы негізгі,      !
</w:t>
      </w:r>
      <w:r>
        <w:br/>
      </w:r>
      <w:r>
        <w:rPr>
          <w:rFonts w:ascii="Times New Roman"/>
          <w:b w:val="false"/>
          <w:i w:val="false"/>
          <w:color w:val="000000"/>
          <w:sz w:val="28"/>
        </w:rPr>
        <w:t>
   !    !    !жалпы орта білім беру мекемелерін   !
</w:t>
      </w:r>
      <w:r>
        <w:br/>
      </w:r>
      <w:r>
        <w:rPr>
          <w:rFonts w:ascii="Times New Roman"/>
          <w:b w:val="false"/>
          <w:i w:val="false"/>
          <w:color w:val="000000"/>
          <w:sz w:val="28"/>
        </w:rPr>
        <w:t>
   !    !    !күрделі жөндеу                      !     2000
</w:t>
      </w:r>
      <w:r>
        <w:br/>
      </w:r>
      <w:r>
        <w:rPr>
          <w:rFonts w:ascii="Times New Roman"/>
          <w:b w:val="false"/>
          <w:i w:val="false"/>
          <w:color w:val="000000"/>
          <w:sz w:val="28"/>
        </w:rPr>
        <w:t>
   !    ! 072!Жалпы бастауыш, жалпы негізгі, жалпы!
</w:t>
      </w:r>
      <w:r>
        <w:br/>
      </w:r>
      <w:r>
        <w:rPr>
          <w:rFonts w:ascii="Times New Roman"/>
          <w:b w:val="false"/>
          <w:i w:val="false"/>
          <w:color w:val="000000"/>
          <w:sz w:val="28"/>
        </w:rPr>
        <w:t>
   !    !    !орта білім беру мекемелерінің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130387
</w:t>
      </w:r>
      <w:r>
        <w:br/>
      </w:r>
      <w:r>
        <w:rPr>
          <w:rFonts w:ascii="Times New Roman"/>
          <w:b w:val="false"/>
          <w:i w:val="false"/>
          <w:color w:val="000000"/>
          <w:sz w:val="28"/>
        </w:rPr>
        <w:t>
   !    ! 074!Бастауыш кәсіптік білім беру        !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3808
</w:t>
      </w:r>
      <w:r>
        <w:br/>
      </w:r>
      <w:r>
        <w:rPr>
          <w:rFonts w:ascii="Times New Roman"/>
          <w:b w:val="false"/>
          <w:i w:val="false"/>
          <w:color w:val="000000"/>
          <w:sz w:val="28"/>
        </w:rPr>
        <w:t>
 5 !    !    !Денсаулық сақтау                    !  3338616
</w:t>
      </w:r>
      <w:r>
        <w:br/>
      </w:r>
      <w:r>
        <w:rPr>
          <w:rFonts w:ascii="Times New Roman"/>
          <w:b w:val="false"/>
          <w:i w:val="false"/>
          <w:color w:val="000000"/>
          <w:sz w:val="28"/>
        </w:rPr>
        <w:t>
   ! 251!    !Жергілікті бюджеттен                !
</w:t>
      </w:r>
      <w:r>
        <w:br/>
      </w:r>
      <w:r>
        <w:rPr>
          <w:rFonts w:ascii="Times New Roman"/>
          <w:b w:val="false"/>
          <w:i w:val="false"/>
          <w:color w:val="000000"/>
          <w:sz w:val="28"/>
        </w:rPr>
        <w:t>
   !    !    !қаржыландырылатын ішкі істер        !
</w:t>
      </w:r>
      <w:r>
        <w:br/>
      </w:r>
      <w:r>
        <w:rPr>
          <w:rFonts w:ascii="Times New Roman"/>
          <w:b w:val="false"/>
          <w:i w:val="false"/>
          <w:color w:val="000000"/>
          <w:sz w:val="28"/>
        </w:rPr>
        <w:t>
   !    !    !атқарушы органы                     !    35993
</w:t>
      </w:r>
      <w:r>
        <w:br/>
      </w:r>
      <w:r>
        <w:rPr>
          <w:rFonts w:ascii="Times New Roman"/>
          <w:b w:val="false"/>
          <w:i w:val="false"/>
          <w:color w:val="000000"/>
          <w:sz w:val="28"/>
        </w:rPr>
        <w:t>
   !    ! 031!Әскери қызметшілерге, құқық қорғау  !
</w:t>
      </w:r>
      <w:r>
        <w:br/>
      </w:r>
      <w:r>
        <w:rPr>
          <w:rFonts w:ascii="Times New Roman"/>
          <w:b w:val="false"/>
          <w:i w:val="false"/>
          <w:color w:val="000000"/>
          <w:sz w:val="28"/>
        </w:rPr>
        <w:t>
   !    !    !органдарының қызметкерлеріне және   !
</w:t>
      </w:r>
      <w:r>
        <w:br/>
      </w:r>
      <w:r>
        <w:rPr>
          <w:rFonts w:ascii="Times New Roman"/>
          <w:b w:val="false"/>
          <w:i w:val="false"/>
          <w:color w:val="000000"/>
          <w:sz w:val="28"/>
        </w:rPr>
        <w:t>
   !    !    !олардың отбасы мүшелеріне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35993
</w:t>
      </w:r>
      <w:r>
        <w:br/>
      </w:r>
      <w:r>
        <w:rPr>
          <w:rFonts w:ascii="Times New Roman"/>
          <w:b w:val="false"/>
          <w:i w:val="false"/>
          <w:color w:val="000000"/>
          <w:sz w:val="28"/>
        </w:rPr>
        <w:t>
   ! 254!    !Жергілікті бюджеттен                !
</w:t>
      </w:r>
      <w:r>
        <w:br/>
      </w:r>
      <w:r>
        <w:rPr>
          <w:rFonts w:ascii="Times New Roman"/>
          <w:b w:val="false"/>
          <w:i w:val="false"/>
          <w:color w:val="000000"/>
          <w:sz w:val="28"/>
        </w:rPr>
        <w:t>
   !    !    !қаржыландырылатын денсаулық сақтау  !
</w:t>
      </w:r>
      <w:r>
        <w:br/>
      </w:r>
      <w:r>
        <w:rPr>
          <w:rFonts w:ascii="Times New Roman"/>
          <w:b w:val="false"/>
          <w:i w:val="false"/>
          <w:color w:val="000000"/>
          <w:sz w:val="28"/>
        </w:rPr>
        <w:t>
   !    !    !атқарушы органы                     !  3247236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19586
</w:t>
      </w:r>
      <w:r>
        <w:br/>
      </w:r>
      <w:r>
        <w:rPr>
          <w:rFonts w:ascii="Times New Roman"/>
          <w:b w:val="false"/>
          <w:i w:val="false"/>
          <w:color w:val="000000"/>
          <w:sz w:val="28"/>
        </w:rPr>
        <w:t>
   !    ! 030!Психикалық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195955
</w:t>
      </w:r>
      <w:r>
        <w:br/>
      </w:r>
      <w:r>
        <w:rPr>
          <w:rFonts w:ascii="Times New Roman"/>
          <w:b w:val="false"/>
          <w:i w:val="false"/>
          <w:color w:val="000000"/>
          <w:sz w:val="28"/>
        </w:rPr>
        <w:t>
   !    ! 031!ВИЧ-инфекциялы ауруларға медициналық!
</w:t>
      </w:r>
      <w:r>
        <w:br/>
      </w:r>
      <w:r>
        <w:rPr>
          <w:rFonts w:ascii="Times New Roman"/>
          <w:b w:val="false"/>
          <w:i w:val="false"/>
          <w:color w:val="000000"/>
          <w:sz w:val="28"/>
        </w:rPr>
        <w:t>
   !    !    !көмек көрсету                       !    32449
</w:t>
      </w:r>
      <w:r>
        <w:br/>
      </w:r>
      <w:r>
        <w:rPr>
          <w:rFonts w:ascii="Times New Roman"/>
          <w:b w:val="false"/>
          <w:i w:val="false"/>
          <w:color w:val="000000"/>
          <w:sz w:val="28"/>
        </w:rPr>
        <w:t>
   !    ! 032!Туберкулез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309714
</w:t>
      </w:r>
      <w:r>
        <w:br/>
      </w:r>
      <w:r>
        <w:rPr>
          <w:rFonts w:ascii="Times New Roman"/>
          <w:b w:val="false"/>
          <w:i w:val="false"/>
          <w:color w:val="000000"/>
          <w:sz w:val="28"/>
        </w:rPr>
        <w:t>
   !    ! 033!Жергілікті деңгейде індетке қарсы   !
</w:t>
      </w:r>
      <w:r>
        <w:br/>
      </w:r>
      <w:r>
        <w:rPr>
          <w:rFonts w:ascii="Times New Roman"/>
          <w:b w:val="false"/>
          <w:i w:val="false"/>
          <w:color w:val="000000"/>
          <w:sz w:val="28"/>
        </w:rPr>
        <w:t>
   !    !    !күрес жүргізу                       !     2762
</w:t>
      </w:r>
      <w:r>
        <w:br/>
      </w:r>
      <w:r>
        <w:rPr>
          <w:rFonts w:ascii="Times New Roman"/>
          <w:b w:val="false"/>
          <w:i w:val="false"/>
          <w:color w:val="000000"/>
          <w:sz w:val="28"/>
        </w:rPr>
        <w:t>
   !    ! 034!Жергілікті деңгейде қан             !
</w:t>
      </w:r>
      <w:r>
        <w:br/>
      </w:r>
      <w:r>
        <w:rPr>
          <w:rFonts w:ascii="Times New Roman"/>
          <w:b w:val="false"/>
          <w:i w:val="false"/>
          <w:color w:val="000000"/>
          <w:sz w:val="28"/>
        </w:rPr>
        <w:t>
   !    !    !(алмастырғыш) өндіру                !    42113
</w:t>
      </w:r>
      <w:r>
        <w:br/>
      </w:r>
      <w:r>
        <w:rPr>
          <w:rFonts w:ascii="Times New Roman"/>
          <w:b w:val="false"/>
          <w:i w:val="false"/>
          <w:color w:val="000000"/>
          <w:sz w:val="28"/>
        </w:rPr>
        <w:t>
   !    ! 036!Жергілікті деңгейде халыққа         !
</w:t>
      </w:r>
      <w:r>
        <w:br/>
      </w:r>
      <w:r>
        <w:rPr>
          <w:rFonts w:ascii="Times New Roman"/>
          <w:b w:val="false"/>
          <w:i w:val="false"/>
          <w:color w:val="000000"/>
          <w:sz w:val="28"/>
        </w:rPr>
        <w:t>
   !    !    !стационарлық медициналық көмек      !
</w:t>
      </w:r>
      <w:r>
        <w:br/>
      </w:r>
      <w:r>
        <w:rPr>
          <w:rFonts w:ascii="Times New Roman"/>
          <w:b w:val="false"/>
          <w:i w:val="false"/>
          <w:color w:val="000000"/>
          <w:sz w:val="28"/>
        </w:rPr>
        <w:t>
   !    !    !көрсету                             !   562513
</w:t>
      </w:r>
      <w:r>
        <w:br/>
      </w:r>
      <w:r>
        <w:rPr>
          <w:rFonts w:ascii="Times New Roman"/>
          <w:b w:val="false"/>
          <w:i w:val="false"/>
          <w:color w:val="000000"/>
          <w:sz w:val="28"/>
        </w:rPr>
        <w:t>
   !    ! 037!Жедел медициналық көмек көрсету     !   171665
</w:t>
      </w:r>
      <w:r>
        <w:br/>
      </w:r>
      <w:r>
        <w:rPr>
          <w:rFonts w:ascii="Times New Roman"/>
          <w:b w:val="false"/>
          <w:i w:val="false"/>
          <w:color w:val="000000"/>
          <w:sz w:val="28"/>
        </w:rPr>
        <w:t>
   !    ! 038!Жергілікті деңгейде халықтың        !
</w:t>
      </w:r>
      <w:r>
        <w:br/>
      </w:r>
      <w:r>
        <w:rPr>
          <w:rFonts w:ascii="Times New Roman"/>
          <w:b w:val="false"/>
          <w:i w:val="false"/>
          <w:color w:val="000000"/>
          <w:sz w:val="28"/>
        </w:rPr>
        <w:t>
   !    !    !денсаулығын сақтау жөніндегі басқа  !
</w:t>
      </w:r>
      <w:r>
        <w:br/>
      </w:r>
      <w:r>
        <w:rPr>
          <w:rFonts w:ascii="Times New Roman"/>
          <w:b w:val="false"/>
          <w:i w:val="false"/>
          <w:color w:val="000000"/>
          <w:sz w:val="28"/>
        </w:rPr>
        <w:t>
   !    !    !қызмет көрсетулер                   !    56355
</w:t>
      </w:r>
      <w:r>
        <w:br/>
      </w:r>
      <w:r>
        <w:rPr>
          <w:rFonts w:ascii="Times New Roman"/>
          <w:b w:val="false"/>
          <w:i w:val="false"/>
          <w:color w:val="000000"/>
          <w:sz w:val="28"/>
        </w:rPr>
        <w:t>
   !    ! 039!Санитарлық-эпидемиологиялық ахуалды !
</w:t>
      </w:r>
      <w:r>
        <w:br/>
      </w:r>
      <w:r>
        <w:rPr>
          <w:rFonts w:ascii="Times New Roman"/>
          <w:b w:val="false"/>
          <w:i w:val="false"/>
          <w:color w:val="000000"/>
          <w:sz w:val="28"/>
        </w:rPr>
        <w:t>
   !    !    !қамтамасыз ету                      !    46378
</w:t>
      </w:r>
      <w:r>
        <w:br/>
      </w:r>
      <w:r>
        <w:rPr>
          <w:rFonts w:ascii="Times New Roman"/>
          <w:b w:val="false"/>
          <w:i w:val="false"/>
          <w:color w:val="000000"/>
          <w:sz w:val="28"/>
        </w:rPr>
        <w:t>
   !    ! 040!Ұлы Отан соғысы ардагерлері мен     !
</w:t>
      </w:r>
      <w:r>
        <w:br/>
      </w:r>
      <w:r>
        <w:rPr>
          <w:rFonts w:ascii="Times New Roman"/>
          <w:b w:val="false"/>
          <w:i w:val="false"/>
          <w:color w:val="000000"/>
          <w:sz w:val="28"/>
        </w:rPr>
        <w:t>
   !    !    !мүгедектеріне арналған ауруханалар  !
</w:t>
      </w:r>
      <w:r>
        <w:br/>
      </w:r>
      <w:r>
        <w:rPr>
          <w:rFonts w:ascii="Times New Roman"/>
          <w:b w:val="false"/>
          <w:i w:val="false"/>
          <w:color w:val="000000"/>
          <w:sz w:val="28"/>
        </w:rPr>
        <w:t>
   !    !    !мен емханалар                       !    34973
</w:t>
      </w:r>
      <w:r>
        <w:br/>
      </w:r>
      <w:r>
        <w:rPr>
          <w:rFonts w:ascii="Times New Roman"/>
          <w:b w:val="false"/>
          <w:i w:val="false"/>
          <w:color w:val="000000"/>
          <w:sz w:val="28"/>
        </w:rPr>
        <w:t>
   !    ! 041!Жергілікті деңгейде халыққа         !
</w:t>
      </w:r>
      <w:r>
        <w:br/>
      </w:r>
      <w:r>
        <w:rPr>
          <w:rFonts w:ascii="Times New Roman"/>
          <w:b w:val="false"/>
          <w:i w:val="false"/>
          <w:color w:val="000000"/>
          <w:sz w:val="28"/>
        </w:rPr>
        <w:t>
   !    !    !салауатты өмір салтын насихаттау    !     6047
</w:t>
      </w:r>
      <w:r>
        <w:br/>
      </w:r>
      <w:r>
        <w:rPr>
          <w:rFonts w:ascii="Times New Roman"/>
          <w:b w:val="false"/>
          <w:i w:val="false"/>
          <w:color w:val="000000"/>
          <w:sz w:val="28"/>
        </w:rPr>
        <w:t>
   !    ! 042!Жергілікті деңгейде денсаулық сақтау!
</w:t>
      </w:r>
      <w:r>
        <w:br/>
      </w:r>
      <w:r>
        <w:rPr>
          <w:rFonts w:ascii="Times New Roman"/>
          <w:b w:val="false"/>
          <w:i w:val="false"/>
          <w:color w:val="000000"/>
          <w:sz w:val="28"/>
        </w:rPr>
        <w:t>
   !    !    !ұйымдарын есептік қызметтермен      !
</w:t>
      </w:r>
      <w:r>
        <w:br/>
      </w:r>
      <w:r>
        <w:rPr>
          <w:rFonts w:ascii="Times New Roman"/>
          <w:b w:val="false"/>
          <w:i w:val="false"/>
          <w:color w:val="000000"/>
          <w:sz w:val="28"/>
        </w:rPr>
        <w:t>
   !    !    !қамтамасыз ету                      !      821
</w:t>
      </w:r>
      <w:r>
        <w:br/>
      </w:r>
      <w:r>
        <w:rPr>
          <w:rFonts w:ascii="Times New Roman"/>
          <w:b w:val="false"/>
          <w:i w:val="false"/>
          <w:color w:val="000000"/>
          <w:sz w:val="28"/>
        </w:rPr>
        <w:t>
   !    ! 043!Төтенше жағдайларда халыққа         !
</w:t>
      </w:r>
      <w:r>
        <w:br/>
      </w:r>
      <w:r>
        <w:rPr>
          <w:rFonts w:ascii="Times New Roman"/>
          <w:b w:val="false"/>
          <w:i w:val="false"/>
          <w:color w:val="000000"/>
          <w:sz w:val="28"/>
        </w:rPr>
        <w:t>
   !    !    !медициналық көмек көрсету           !    13239
</w:t>
      </w:r>
      <w:r>
        <w:br/>
      </w:r>
      <w:r>
        <w:rPr>
          <w:rFonts w:ascii="Times New Roman"/>
          <w:b w:val="false"/>
          <w:i w:val="false"/>
          <w:color w:val="000000"/>
          <w:sz w:val="28"/>
        </w:rPr>
        <w:t>
   !    ! 044!Дәрі-дәрмек құралдарды              !
</w:t>
      </w:r>
      <w:r>
        <w:br/>
      </w:r>
      <w:r>
        <w:rPr>
          <w:rFonts w:ascii="Times New Roman"/>
          <w:b w:val="false"/>
          <w:i w:val="false"/>
          <w:color w:val="000000"/>
          <w:sz w:val="28"/>
        </w:rPr>
        <w:t>
   !    !    !орталықтандырылған сатып алу        !   353924
</w:t>
      </w:r>
      <w:r>
        <w:br/>
      </w:r>
      <w:r>
        <w:rPr>
          <w:rFonts w:ascii="Times New Roman"/>
          <w:b w:val="false"/>
          <w:i w:val="false"/>
          <w:color w:val="000000"/>
          <w:sz w:val="28"/>
        </w:rPr>
        <w:t>
   !    ! 045!Аналар мен балаларды қорғау         !   360784
</w:t>
      </w:r>
      <w:r>
        <w:br/>
      </w:r>
      <w:r>
        <w:rPr>
          <w:rFonts w:ascii="Times New Roman"/>
          <w:b w:val="false"/>
          <w:i w:val="false"/>
          <w:color w:val="000000"/>
          <w:sz w:val="28"/>
        </w:rPr>
        <w:t>
   !    ! 047!Онкологиялық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131968
</w:t>
      </w:r>
      <w:r>
        <w:br/>
      </w:r>
      <w:r>
        <w:rPr>
          <w:rFonts w:ascii="Times New Roman"/>
          <w:b w:val="false"/>
          <w:i w:val="false"/>
          <w:color w:val="000000"/>
          <w:sz w:val="28"/>
        </w:rPr>
        <w:t>
   !    ! 048!Алкогольдік, нашақорлық және        !
</w:t>
      </w:r>
      <w:r>
        <w:br/>
      </w:r>
      <w:r>
        <w:rPr>
          <w:rFonts w:ascii="Times New Roman"/>
          <w:b w:val="false"/>
          <w:i w:val="false"/>
          <w:color w:val="000000"/>
          <w:sz w:val="28"/>
        </w:rPr>
        <w:t>
   !    !    !токсикологиялық тәуелді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80948
</w:t>
      </w:r>
      <w:r>
        <w:br/>
      </w:r>
      <w:r>
        <w:rPr>
          <w:rFonts w:ascii="Times New Roman"/>
          <w:b w:val="false"/>
          <w:i w:val="false"/>
          <w:color w:val="000000"/>
          <w:sz w:val="28"/>
        </w:rPr>
        <w:t>
   !    ! 049!Тері-венерологиялық ауруларға       !
</w:t>
      </w:r>
      <w:r>
        <w:br/>
      </w:r>
      <w:r>
        <w:rPr>
          <w:rFonts w:ascii="Times New Roman"/>
          <w:b w:val="false"/>
          <w:i w:val="false"/>
          <w:color w:val="000000"/>
          <w:sz w:val="28"/>
        </w:rPr>
        <w:t>
   !    !    !мамандандырылған медициналық көмек  !
</w:t>
      </w:r>
      <w:r>
        <w:br/>
      </w:r>
      <w:r>
        <w:rPr>
          <w:rFonts w:ascii="Times New Roman"/>
          <w:b w:val="false"/>
          <w:i w:val="false"/>
          <w:color w:val="000000"/>
          <w:sz w:val="28"/>
        </w:rPr>
        <w:t>
   !    !    !көрсету                             !    32540
</w:t>
      </w:r>
      <w:r>
        <w:br/>
      </w:r>
      <w:r>
        <w:rPr>
          <w:rFonts w:ascii="Times New Roman"/>
          <w:b w:val="false"/>
          <w:i w:val="false"/>
          <w:color w:val="000000"/>
          <w:sz w:val="28"/>
        </w:rPr>
        <w:t>
   !    ! 050!Жұқпалы ауруларға мамандандырылған  !
</w:t>
      </w:r>
      <w:r>
        <w:br/>
      </w:r>
      <w:r>
        <w:rPr>
          <w:rFonts w:ascii="Times New Roman"/>
          <w:b w:val="false"/>
          <w:i w:val="false"/>
          <w:color w:val="000000"/>
          <w:sz w:val="28"/>
        </w:rPr>
        <w:t>
   !    !    !медициналық көмек көрсету           !    75844
</w:t>
      </w:r>
      <w:r>
        <w:br/>
      </w:r>
      <w:r>
        <w:rPr>
          <w:rFonts w:ascii="Times New Roman"/>
          <w:b w:val="false"/>
          <w:i w:val="false"/>
          <w:color w:val="000000"/>
          <w:sz w:val="28"/>
        </w:rPr>
        <w:t>
   !    ! 051!Медициналық статистикалық           !
</w:t>
      </w:r>
      <w:r>
        <w:br/>
      </w:r>
      <w:r>
        <w:rPr>
          <w:rFonts w:ascii="Times New Roman"/>
          <w:b w:val="false"/>
          <w:i w:val="false"/>
          <w:color w:val="000000"/>
          <w:sz w:val="28"/>
        </w:rPr>
        <w:t>
   !    !    !ақпараттарды жинау мен талдауды     !
</w:t>
      </w:r>
      <w:r>
        <w:br/>
      </w:r>
      <w:r>
        <w:rPr>
          <w:rFonts w:ascii="Times New Roman"/>
          <w:b w:val="false"/>
          <w:i w:val="false"/>
          <w:color w:val="000000"/>
          <w:sz w:val="28"/>
        </w:rPr>
        <w:t>
   !    !    !ұйымдастыру                         !     3200
</w:t>
      </w:r>
      <w:r>
        <w:br/>
      </w:r>
      <w:r>
        <w:rPr>
          <w:rFonts w:ascii="Times New Roman"/>
          <w:b w:val="false"/>
          <w:i w:val="false"/>
          <w:color w:val="000000"/>
          <w:sz w:val="28"/>
        </w:rPr>
        <w:t>
   !    ! 054!Алғашқы дәрігерлік-санитарлық көмек !
</w:t>
      </w:r>
      <w:r>
        <w:br/>
      </w:r>
      <w:r>
        <w:rPr>
          <w:rFonts w:ascii="Times New Roman"/>
          <w:b w:val="false"/>
          <w:i w:val="false"/>
          <w:color w:val="000000"/>
          <w:sz w:val="28"/>
        </w:rPr>
        <w:t>
   !    !    !және мамандандырылған амбулаториялық!
</w:t>
      </w:r>
      <w:r>
        <w:br/>
      </w:r>
      <w:r>
        <w:rPr>
          <w:rFonts w:ascii="Times New Roman"/>
          <w:b w:val="false"/>
          <w:i w:val="false"/>
          <w:color w:val="000000"/>
          <w:sz w:val="28"/>
        </w:rPr>
        <w:t>
   !    !    !-емханалық көмек көрсету            !   424958
</w:t>
      </w:r>
      <w:r>
        <w:br/>
      </w:r>
      <w:r>
        <w:rPr>
          <w:rFonts w:ascii="Times New Roman"/>
          <w:b w:val="false"/>
          <w:i w:val="false"/>
          <w:color w:val="000000"/>
          <w:sz w:val="28"/>
        </w:rPr>
        <w:t>
   !    ! 055!Коммуналдық меншіктегі денсаулық    !
</w:t>
      </w:r>
      <w:r>
        <w:br/>
      </w:r>
      <w:r>
        <w:rPr>
          <w:rFonts w:ascii="Times New Roman"/>
          <w:b w:val="false"/>
          <w:i w:val="false"/>
          <w:color w:val="000000"/>
          <w:sz w:val="28"/>
        </w:rPr>
        <w:t>
   !    !    !сақтау объектілерін күрделі жөндеу  !    27600
</w:t>
      </w:r>
      <w:r>
        <w:br/>
      </w:r>
      <w:r>
        <w:rPr>
          <w:rFonts w:ascii="Times New Roman"/>
          <w:b w:val="false"/>
          <w:i w:val="false"/>
          <w:color w:val="000000"/>
          <w:sz w:val="28"/>
        </w:rPr>
        <w:t>
   !    ! 056!Денсаулық сақтау ұйымдарының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59000
</w:t>
      </w:r>
      <w:r>
        <w:br/>
      </w:r>
      <w:r>
        <w:rPr>
          <w:rFonts w:ascii="Times New Roman"/>
          <w:b w:val="false"/>
          <w:i w:val="false"/>
          <w:color w:val="000000"/>
          <w:sz w:val="28"/>
        </w:rPr>
        <w:t>
   !    ! 057!Медициналық жабдықтарды және        !
</w:t>
      </w:r>
      <w:r>
        <w:br/>
      </w:r>
      <w:r>
        <w:rPr>
          <w:rFonts w:ascii="Times New Roman"/>
          <w:b w:val="false"/>
          <w:i w:val="false"/>
          <w:color w:val="000000"/>
          <w:sz w:val="28"/>
        </w:rPr>
        <w:t>
   !    !    !санитарлық көлікті                  !
</w:t>
      </w:r>
      <w:r>
        <w:br/>
      </w:r>
      <w:r>
        <w:rPr>
          <w:rFonts w:ascii="Times New Roman"/>
          <w:b w:val="false"/>
          <w:i w:val="false"/>
          <w:color w:val="000000"/>
          <w:sz w:val="28"/>
        </w:rPr>
        <w:t>
   !    !    !орталықтандырылған сатып алу        !   200000
</w:t>
      </w:r>
      <w:r>
        <w:br/>
      </w:r>
      <w:r>
        <w:rPr>
          <w:rFonts w:ascii="Times New Roman"/>
          <w:b w:val="false"/>
          <w:i w:val="false"/>
          <w:color w:val="000000"/>
          <w:sz w:val="28"/>
        </w:rPr>
        <w:t>
   !    ! 059!Денсаулық сақтаудың ақпараттық      !
</w:t>
      </w:r>
      <w:r>
        <w:br/>
      </w:r>
      <w:r>
        <w:rPr>
          <w:rFonts w:ascii="Times New Roman"/>
          <w:b w:val="false"/>
          <w:i w:val="false"/>
          <w:color w:val="000000"/>
          <w:sz w:val="28"/>
        </w:rPr>
        <w:t>
   !    !    !жүйесін сүйемелдеу                  !     1900
</w:t>
      </w:r>
      <w:r>
        <w:br/>
      </w:r>
      <w:r>
        <w:rPr>
          <w:rFonts w:ascii="Times New Roman"/>
          <w:b w:val="false"/>
          <w:i w:val="false"/>
          <w:color w:val="000000"/>
          <w:sz w:val="28"/>
        </w:rPr>
        <w:t>
   ! 278!    !Жергілікті бюджеттен                !
</w:t>
      </w:r>
      <w:r>
        <w:br/>
      </w:r>
      <w:r>
        <w:rPr>
          <w:rFonts w:ascii="Times New Roman"/>
          <w:b w:val="false"/>
          <w:i w:val="false"/>
          <w:color w:val="000000"/>
          <w:sz w:val="28"/>
        </w:rPr>
        <w:t>
   !    !    !қаржыландырылатын санитарлық-       !
</w:t>
      </w:r>
      <w:r>
        <w:br/>
      </w:r>
      <w:r>
        <w:rPr>
          <w:rFonts w:ascii="Times New Roman"/>
          <w:b w:val="false"/>
          <w:i w:val="false"/>
          <w:color w:val="000000"/>
          <w:sz w:val="28"/>
        </w:rPr>
        <w:t>
   !    !    !эпидемиологиялық қадағалау атқарушы !
</w:t>
      </w:r>
      <w:r>
        <w:br/>
      </w:r>
      <w:r>
        <w:rPr>
          <w:rFonts w:ascii="Times New Roman"/>
          <w:b w:val="false"/>
          <w:i w:val="false"/>
          <w:color w:val="000000"/>
          <w:sz w:val="28"/>
        </w:rPr>
        <w:t>
   !    !    !органы                              !    55387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10254
</w:t>
      </w:r>
      <w:r>
        <w:br/>
      </w:r>
      <w:r>
        <w:rPr>
          <w:rFonts w:ascii="Times New Roman"/>
          <w:b w:val="false"/>
          <w:i w:val="false"/>
          <w:color w:val="000000"/>
          <w:sz w:val="28"/>
        </w:rPr>
        <w:t>
   !    ! 030!Санитарлық-эпидемиологиялық         !
</w:t>
      </w:r>
      <w:r>
        <w:br/>
      </w:r>
      <w:r>
        <w:rPr>
          <w:rFonts w:ascii="Times New Roman"/>
          <w:b w:val="false"/>
          <w:i w:val="false"/>
          <w:color w:val="000000"/>
          <w:sz w:val="28"/>
        </w:rPr>
        <w:t>
   !    !    !игілікті қамтамасыз ету             !    43757
</w:t>
      </w:r>
      <w:r>
        <w:br/>
      </w:r>
      <w:r>
        <w:rPr>
          <w:rFonts w:ascii="Times New Roman"/>
          <w:b w:val="false"/>
          <w:i w:val="false"/>
          <w:color w:val="000000"/>
          <w:sz w:val="28"/>
        </w:rPr>
        <w:t>
   !    ! 033!Жергілікті деңгейдегі эпидемиямен   !
</w:t>
      </w:r>
      <w:r>
        <w:br/>
      </w:r>
      <w:r>
        <w:rPr>
          <w:rFonts w:ascii="Times New Roman"/>
          <w:b w:val="false"/>
          <w:i w:val="false"/>
          <w:color w:val="000000"/>
          <w:sz w:val="28"/>
        </w:rPr>
        <w:t>
   !    !    !күрес                               !      238
</w:t>
      </w:r>
      <w:r>
        <w:br/>
      </w:r>
      <w:r>
        <w:rPr>
          <w:rFonts w:ascii="Times New Roman"/>
          <w:b w:val="false"/>
          <w:i w:val="false"/>
          <w:color w:val="000000"/>
          <w:sz w:val="28"/>
        </w:rPr>
        <w:t>
   !    ! 044!Санитарлық - эпидемиологиялық       !
</w:t>
      </w:r>
      <w:r>
        <w:br/>
      </w:r>
      <w:r>
        <w:rPr>
          <w:rFonts w:ascii="Times New Roman"/>
          <w:b w:val="false"/>
          <w:i w:val="false"/>
          <w:color w:val="000000"/>
          <w:sz w:val="28"/>
        </w:rPr>
        <w:t>
   !    !    !қадағалау мекемелерінің             !
</w:t>
      </w:r>
      <w:r>
        <w:br/>
      </w:r>
      <w:r>
        <w:rPr>
          <w:rFonts w:ascii="Times New Roman"/>
          <w:b w:val="false"/>
          <w:i w:val="false"/>
          <w:color w:val="000000"/>
          <w:sz w:val="28"/>
        </w:rPr>
        <w:t>
   !    !    !материалдық - техникалық базасын    !
</w:t>
      </w:r>
      <w:r>
        <w:br/>
      </w:r>
      <w:r>
        <w:rPr>
          <w:rFonts w:ascii="Times New Roman"/>
          <w:b w:val="false"/>
          <w:i w:val="false"/>
          <w:color w:val="000000"/>
          <w:sz w:val="28"/>
        </w:rPr>
        <w:t>
   !    !    !нығайту                             !     1138
</w:t>
      </w:r>
      <w:r>
        <w:br/>
      </w:r>
      <w:r>
        <w:rPr>
          <w:rFonts w:ascii="Times New Roman"/>
          <w:b w:val="false"/>
          <w:i w:val="false"/>
          <w:color w:val="000000"/>
          <w:sz w:val="28"/>
        </w:rPr>
        <w:t>
 6 !    !    !Әлеуметтік қамсыздандыру және       !
</w:t>
      </w:r>
      <w:r>
        <w:br/>
      </w:r>
      <w:r>
        <w:rPr>
          <w:rFonts w:ascii="Times New Roman"/>
          <w:b w:val="false"/>
          <w:i w:val="false"/>
          <w:color w:val="000000"/>
          <w:sz w:val="28"/>
        </w:rPr>
        <w:t>
   !    !    !әлеуметтік көмек                    !  2498324
</w:t>
      </w:r>
      <w:r>
        <w:br/>
      </w:r>
      <w:r>
        <w:rPr>
          <w:rFonts w:ascii="Times New Roman"/>
          <w:b w:val="false"/>
          <w:i w:val="false"/>
          <w:color w:val="000000"/>
          <w:sz w:val="28"/>
        </w:rPr>
        <w:t>
   ! 105!    !Әкім аппараты                       !   450000
</w:t>
      </w:r>
      <w:r>
        <w:br/>
      </w:r>
      <w:r>
        <w:rPr>
          <w:rFonts w:ascii="Times New Roman"/>
          <w:b w:val="false"/>
          <w:i w:val="false"/>
          <w:color w:val="000000"/>
          <w:sz w:val="28"/>
        </w:rPr>
        <w:t>
   !    ! 033!Білім беру ұйымдарының күндізгі оқу !
</w:t>
      </w:r>
      <w:r>
        <w:br/>
      </w:r>
      <w:r>
        <w:rPr>
          <w:rFonts w:ascii="Times New Roman"/>
          <w:b w:val="false"/>
          <w:i w:val="false"/>
          <w:color w:val="000000"/>
          <w:sz w:val="28"/>
        </w:rPr>
        <w:t>
   !    !    !нысанының оқушылары мен             !
</w:t>
      </w:r>
      <w:r>
        <w:br/>
      </w:r>
      <w:r>
        <w:rPr>
          <w:rFonts w:ascii="Times New Roman"/>
          <w:b w:val="false"/>
          <w:i w:val="false"/>
          <w:color w:val="000000"/>
          <w:sz w:val="28"/>
        </w:rPr>
        <w:t>
   !    !    !тәрбиеленушілерін әлеуметтік қолдау !   450000
</w:t>
      </w:r>
      <w:r>
        <w:br/>
      </w:r>
      <w:r>
        <w:rPr>
          <w:rFonts w:ascii="Times New Roman"/>
          <w:b w:val="false"/>
          <w:i w:val="false"/>
          <w:color w:val="000000"/>
          <w:sz w:val="28"/>
        </w:rPr>
        <w:t>
   ! 258!    !Жергілікті бюджеттен                !
</w:t>
      </w:r>
      <w:r>
        <w:br/>
      </w:r>
      <w:r>
        <w:rPr>
          <w:rFonts w:ascii="Times New Roman"/>
          <w:b w:val="false"/>
          <w:i w:val="false"/>
          <w:color w:val="000000"/>
          <w:sz w:val="28"/>
        </w:rPr>
        <w:t>
   !    !    !қаржыландырылатын еңбек және халықты!
</w:t>
      </w:r>
      <w:r>
        <w:br/>
      </w:r>
      <w:r>
        <w:rPr>
          <w:rFonts w:ascii="Times New Roman"/>
          <w:b w:val="false"/>
          <w:i w:val="false"/>
          <w:color w:val="000000"/>
          <w:sz w:val="28"/>
        </w:rPr>
        <w:t>
   !    !    !әлеуметтік қорғаудың атқарушы органы!  1859501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45465
</w:t>
      </w:r>
      <w:r>
        <w:br/>
      </w:r>
      <w:r>
        <w:rPr>
          <w:rFonts w:ascii="Times New Roman"/>
          <w:b w:val="false"/>
          <w:i w:val="false"/>
          <w:color w:val="000000"/>
          <w:sz w:val="28"/>
        </w:rPr>
        <w:t>
   !    ! 027!Жалақы мен әлеуметтік төлемдер      !
</w:t>
      </w:r>
      <w:r>
        <w:br/>
      </w:r>
      <w:r>
        <w:rPr>
          <w:rFonts w:ascii="Times New Roman"/>
          <w:b w:val="false"/>
          <w:i w:val="false"/>
          <w:color w:val="000000"/>
          <w:sz w:val="28"/>
        </w:rPr>
        <w:t>
   !    !    !бойынша кредиторлық берешекті өтеу  !  
</w:t>
      </w:r>
      <w:r>
        <w:br/>
      </w:r>
      <w:r>
        <w:rPr>
          <w:rFonts w:ascii="Times New Roman"/>
          <w:b w:val="false"/>
          <w:i w:val="false"/>
          <w:color w:val="000000"/>
          <w:sz w:val="28"/>
        </w:rPr>
        <w:t>
   !    ! 031!Арнайы мемлекеттік жәрдемақы        !  1078226
</w:t>
      </w:r>
      <w:r>
        <w:br/>
      </w:r>
      <w:r>
        <w:rPr>
          <w:rFonts w:ascii="Times New Roman"/>
          <w:b w:val="false"/>
          <w:i w:val="false"/>
          <w:color w:val="000000"/>
          <w:sz w:val="28"/>
        </w:rPr>
        <w:t>
   !    ! 032!Жергілікті деңгейде интернаттық     !
</w:t>
      </w:r>
      <w:r>
        <w:br/>
      </w:r>
      <w:r>
        <w:rPr>
          <w:rFonts w:ascii="Times New Roman"/>
          <w:b w:val="false"/>
          <w:i w:val="false"/>
          <w:color w:val="000000"/>
          <w:sz w:val="28"/>
        </w:rPr>
        <w:t>
   !    !    !тұрпаттағы мекемелер арқылы         !
</w:t>
      </w:r>
      <w:r>
        <w:br/>
      </w:r>
      <w:r>
        <w:rPr>
          <w:rFonts w:ascii="Times New Roman"/>
          <w:b w:val="false"/>
          <w:i w:val="false"/>
          <w:color w:val="000000"/>
          <w:sz w:val="28"/>
        </w:rPr>
        <w:t>
   !    !    !көрсетілетін әлеуметтік қамтамасыз  !
</w:t>
      </w:r>
      <w:r>
        <w:br/>
      </w:r>
      <w:r>
        <w:rPr>
          <w:rFonts w:ascii="Times New Roman"/>
          <w:b w:val="false"/>
          <w:i w:val="false"/>
          <w:color w:val="000000"/>
          <w:sz w:val="28"/>
        </w:rPr>
        <w:t>
   !    !    !ету                                 !   340083
</w:t>
      </w:r>
      <w:r>
        <w:br/>
      </w:r>
      <w:r>
        <w:rPr>
          <w:rFonts w:ascii="Times New Roman"/>
          <w:b w:val="false"/>
          <w:i w:val="false"/>
          <w:color w:val="000000"/>
          <w:sz w:val="28"/>
        </w:rPr>
        <w:t>
   !    ! 035!Жәрдемақыларды және басқа да        !
</w:t>
      </w:r>
      <w:r>
        <w:br/>
      </w:r>
      <w:r>
        <w:rPr>
          <w:rFonts w:ascii="Times New Roman"/>
          <w:b w:val="false"/>
          <w:i w:val="false"/>
          <w:color w:val="000000"/>
          <w:sz w:val="28"/>
        </w:rPr>
        <w:t>
   !    !    !әлеуметтік төлемдерді есептеу, төлеу!
</w:t>
      </w:r>
      <w:r>
        <w:br/>
      </w:r>
      <w:r>
        <w:rPr>
          <w:rFonts w:ascii="Times New Roman"/>
          <w:b w:val="false"/>
          <w:i w:val="false"/>
          <w:color w:val="000000"/>
          <w:sz w:val="28"/>
        </w:rPr>
        <w:t>
   !    !    !және беру бойынша қызмет көрсетуге  !
</w:t>
      </w:r>
      <w:r>
        <w:br/>
      </w:r>
      <w:r>
        <w:rPr>
          <w:rFonts w:ascii="Times New Roman"/>
          <w:b w:val="false"/>
          <w:i w:val="false"/>
          <w:color w:val="000000"/>
          <w:sz w:val="28"/>
        </w:rPr>
        <w:t>
   !    !    !ақы төлеу                           !     7327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
</w:t>
      </w:r>
      <w:r>
        <w:br/>
      </w:r>
      <w:r>
        <w:rPr>
          <w:rFonts w:ascii="Times New Roman"/>
          <w:b w:val="false"/>
          <w:i w:val="false"/>
          <w:color w:val="000000"/>
          <w:sz w:val="28"/>
        </w:rPr>
        <w:t>
   !    !    !базасын нығайту                     !     5000
</w:t>
      </w:r>
      <w:r>
        <w:br/>
      </w:r>
      <w:r>
        <w:rPr>
          <w:rFonts w:ascii="Times New Roman"/>
          <w:b w:val="false"/>
          <w:i w:val="false"/>
          <w:color w:val="000000"/>
          <w:sz w:val="28"/>
        </w:rPr>
        <w:t>
   !    ! 051!Жергілікті өкілетті органдардың     !
</w:t>
      </w:r>
      <w:r>
        <w:br/>
      </w:r>
      <w:r>
        <w:rPr>
          <w:rFonts w:ascii="Times New Roman"/>
          <w:b w:val="false"/>
          <w:i w:val="false"/>
          <w:color w:val="000000"/>
          <w:sz w:val="28"/>
        </w:rPr>
        <w:t>
   !    !    !шешімімен азаматтардың жеке         !
</w:t>
      </w:r>
      <w:r>
        <w:br/>
      </w:r>
      <w:r>
        <w:rPr>
          <w:rFonts w:ascii="Times New Roman"/>
          <w:b w:val="false"/>
          <w:i w:val="false"/>
          <w:color w:val="000000"/>
          <w:sz w:val="28"/>
        </w:rPr>
        <w:t>
   !    !    !санаттарына берілетін әлеуметтік    !
</w:t>
      </w:r>
      <w:r>
        <w:br/>
      </w:r>
      <w:r>
        <w:rPr>
          <w:rFonts w:ascii="Times New Roman"/>
          <w:b w:val="false"/>
          <w:i w:val="false"/>
          <w:color w:val="000000"/>
          <w:sz w:val="28"/>
        </w:rPr>
        <w:t>
   !    !    !төлемдер                            !   266672
</w:t>
      </w:r>
      <w:r>
        <w:br/>
      </w:r>
      <w:r>
        <w:rPr>
          <w:rFonts w:ascii="Times New Roman"/>
          <w:b w:val="false"/>
          <w:i w:val="false"/>
          <w:color w:val="000000"/>
          <w:sz w:val="28"/>
        </w:rPr>
        <w:t>
   !    ! 053!Оралмандар отбасыларына тұрғын-үй   !
</w:t>
      </w:r>
      <w:r>
        <w:br/>
      </w:r>
      <w:r>
        <w:rPr>
          <w:rFonts w:ascii="Times New Roman"/>
          <w:b w:val="false"/>
          <w:i w:val="false"/>
          <w:color w:val="000000"/>
          <w:sz w:val="28"/>
        </w:rPr>
        <w:t>
   !    !    !сатып алу                           !   110514
</w:t>
      </w:r>
      <w:r>
        <w:br/>
      </w:r>
      <w:r>
        <w:rPr>
          <w:rFonts w:ascii="Times New Roman"/>
          <w:b w:val="false"/>
          <w:i w:val="false"/>
          <w:color w:val="000000"/>
          <w:sz w:val="28"/>
        </w:rPr>
        <w:t>
   !    ! 057!Жергілікті деңгейде мүгедектерді    !
</w:t>
      </w:r>
      <w:r>
        <w:br/>
      </w:r>
      <w:r>
        <w:rPr>
          <w:rFonts w:ascii="Times New Roman"/>
          <w:b w:val="false"/>
          <w:i w:val="false"/>
          <w:color w:val="000000"/>
          <w:sz w:val="28"/>
        </w:rPr>
        <w:t>
   !    !    !әлеуметтік қолдау                   !     5214
</w:t>
      </w:r>
      <w:r>
        <w:br/>
      </w:r>
      <w:r>
        <w:rPr>
          <w:rFonts w:ascii="Times New Roman"/>
          <w:b w:val="false"/>
          <w:i w:val="false"/>
          <w:color w:val="000000"/>
          <w:sz w:val="28"/>
        </w:rPr>
        <w:t>
   !    ! 070!Еңбек және халықты әлеуметтік       !
</w:t>
      </w:r>
      <w:r>
        <w:br/>
      </w:r>
      <w:r>
        <w:rPr>
          <w:rFonts w:ascii="Times New Roman"/>
          <w:b w:val="false"/>
          <w:i w:val="false"/>
          <w:color w:val="000000"/>
          <w:sz w:val="28"/>
        </w:rPr>
        <w:t>
   !    !    !қорғау атқарушы органдардың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1000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188823
</w:t>
      </w:r>
      <w:r>
        <w:br/>
      </w:r>
      <w:r>
        <w:rPr>
          <w:rFonts w:ascii="Times New Roman"/>
          <w:b w:val="false"/>
          <w:i w:val="false"/>
          <w:color w:val="000000"/>
          <w:sz w:val="28"/>
        </w:rPr>
        <w:t>
   !    ! 033!Балаларды әлеуметтік қамтамасыз ету !   184823
</w:t>
      </w:r>
      <w:r>
        <w:br/>
      </w:r>
      <w:r>
        <w:rPr>
          <w:rFonts w:ascii="Times New Roman"/>
          <w:b w:val="false"/>
          <w:i w:val="false"/>
          <w:color w:val="000000"/>
          <w:sz w:val="28"/>
        </w:rPr>
        <w:t>
   !    ! 068!Балаларды әлеуметтік қамтамасыз ету !
</w:t>
      </w:r>
      <w:r>
        <w:br/>
      </w:r>
      <w:r>
        <w:rPr>
          <w:rFonts w:ascii="Times New Roman"/>
          <w:b w:val="false"/>
          <w:i w:val="false"/>
          <w:color w:val="000000"/>
          <w:sz w:val="28"/>
        </w:rPr>
        <w:t>
   !    !    !ұйымдарының материалды-техникалық   !
</w:t>
      </w:r>
      <w:r>
        <w:br/>
      </w:r>
      <w:r>
        <w:rPr>
          <w:rFonts w:ascii="Times New Roman"/>
          <w:b w:val="false"/>
          <w:i w:val="false"/>
          <w:color w:val="000000"/>
          <w:sz w:val="28"/>
        </w:rPr>
        <w:t>
   !    !    !базасын нығайту                     !     4000
</w:t>
      </w:r>
      <w:r>
        <w:br/>
      </w:r>
      <w:r>
        <w:rPr>
          <w:rFonts w:ascii="Times New Roman"/>
          <w:b w:val="false"/>
          <w:i w:val="false"/>
          <w:color w:val="000000"/>
          <w:sz w:val="28"/>
        </w:rPr>
        <w:t>
 8 !    !    !Мәдениет, спорт, туризм және        !
</w:t>
      </w:r>
      <w:r>
        <w:br/>
      </w:r>
      <w:r>
        <w:rPr>
          <w:rFonts w:ascii="Times New Roman"/>
          <w:b w:val="false"/>
          <w:i w:val="false"/>
          <w:color w:val="000000"/>
          <w:sz w:val="28"/>
        </w:rPr>
        <w:t>
   !    !    !ақпараттық кеңістік                 !   677322
</w:t>
      </w:r>
      <w:r>
        <w:br/>
      </w:r>
      <w:r>
        <w:rPr>
          <w:rFonts w:ascii="Times New Roman"/>
          <w:b w:val="false"/>
          <w:i w:val="false"/>
          <w:color w:val="000000"/>
          <w:sz w:val="28"/>
        </w:rPr>
        <w:t>
   ! 261!    !Жергілікті бюджеттен                !
</w:t>
      </w:r>
      <w:r>
        <w:br/>
      </w:r>
      <w:r>
        <w:rPr>
          <w:rFonts w:ascii="Times New Roman"/>
          <w:b w:val="false"/>
          <w:i w:val="false"/>
          <w:color w:val="000000"/>
          <w:sz w:val="28"/>
        </w:rPr>
        <w:t>
   !    !    !қаржыландырылатын мұрағат қоры      !
</w:t>
      </w:r>
      <w:r>
        <w:br/>
      </w:r>
      <w:r>
        <w:rPr>
          <w:rFonts w:ascii="Times New Roman"/>
          <w:b w:val="false"/>
          <w:i w:val="false"/>
          <w:color w:val="000000"/>
          <w:sz w:val="28"/>
        </w:rPr>
        <w:t>
   !    !    !атқарушы органы                     !    37496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6720
</w:t>
      </w:r>
      <w:r>
        <w:br/>
      </w:r>
      <w:r>
        <w:rPr>
          <w:rFonts w:ascii="Times New Roman"/>
          <w:b w:val="false"/>
          <w:i w:val="false"/>
          <w:color w:val="000000"/>
          <w:sz w:val="28"/>
        </w:rPr>
        <w:t>
   !    ! 030!Мұрағат қорының, мерзімді           !
</w:t>
      </w:r>
      <w:r>
        <w:br/>
      </w:r>
      <w:r>
        <w:rPr>
          <w:rFonts w:ascii="Times New Roman"/>
          <w:b w:val="false"/>
          <w:i w:val="false"/>
          <w:color w:val="000000"/>
          <w:sz w:val="28"/>
        </w:rPr>
        <w:t>
   !    !    !басылымдардың сақталуын қамтамасыз  !
</w:t>
      </w:r>
      <w:r>
        <w:br/>
      </w:r>
      <w:r>
        <w:rPr>
          <w:rFonts w:ascii="Times New Roman"/>
          <w:b w:val="false"/>
          <w:i w:val="false"/>
          <w:color w:val="000000"/>
          <w:sz w:val="28"/>
        </w:rPr>
        <w:t>
   !    !    !ету және оларды жергілікті деңгейде !
</w:t>
      </w:r>
      <w:r>
        <w:br/>
      </w:r>
      <w:r>
        <w:rPr>
          <w:rFonts w:ascii="Times New Roman"/>
          <w:b w:val="false"/>
          <w:i w:val="false"/>
          <w:color w:val="000000"/>
          <w:sz w:val="28"/>
        </w:rPr>
        <w:t>
   !    !    !арнайы пайдалану                    !    30776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560072
</w:t>
      </w:r>
      <w:r>
        <w:br/>
      </w:r>
      <w:r>
        <w:rPr>
          <w:rFonts w:ascii="Times New Roman"/>
          <w:b w:val="false"/>
          <w:i w:val="false"/>
          <w:color w:val="000000"/>
          <w:sz w:val="28"/>
        </w:rPr>
        <w:t>
   !    ! 039!Жергілікті деңгейде спорт шараларын !
</w:t>
      </w:r>
      <w:r>
        <w:br/>
      </w:r>
      <w:r>
        <w:rPr>
          <w:rFonts w:ascii="Times New Roman"/>
          <w:b w:val="false"/>
          <w:i w:val="false"/>
          <w:color w:val="000000"/>
          <w:sz w:val="28"/>
        </w:rPr>
        <w:t>
   !    !    !өткізу                              !    41388
</w:t>
      </w:r>
      <w:r>
        <w:br/>
      </w:r>
      <w:r>
        <w:rPr>
          <w:rFonts w:ascii="Times New Roman"/>
          <w:b w:val="false"/>
          <w:i w:val="false"/>
          <w:color w:val="000000"/>
          <w:sz w:val="28"/>
        </w:rPr>
        <w:t>
   !    ! 041!Жергілікті деңгейде халықтың        !
</w:t>
      </w:r>
      <w:r>
        <w:br/>
      </w:r>
      <w:r>
        <w:rPr>
          <w:rFonts w:ascii="Times New Roman"/>
          <w:b w:val="false"/>
          <w:i w:val="false"/>
          <w:color w:val="000000"/>
          <w:sz w:val="28"/>
        </w:rPr>
        <w:t>
   !    !    !тынығуын қамтамасыз ету             !   334046
</w:t>
      </w:r>
      <w:r>
        <w:br/>
      </w:r>
      <w:r>
        <w:rPr>
          <w:rFonts w:ascii="Times New Roman"/>
          <w:b w:val="false"/>
          <w:i w:val="false"/>
          <w:color w:val="000000"/>
          <w:sz w:val="28"/>
        </w:rPr>
        <w:t>
   !    ! 043!Жергілікті деңгейде ойын-сауық      !
</w:t>
      </w:r>
      <w:r>
        <w:br/>
      </w:r>
      <w:r>
        <w:rPr>
          <w:rFonts w:ascii="Times New Roman"/>
          <w:b w:val="false"/>
          <w:i w:val="false"/>
          <w:color w:val="000000"/>
          <w:sz w:val="28"/>
        </w:rPr>
        <w:t>
   !    !    !іс-шараларын өткізу                 !    30214
</w:t>
      </w:r>
      <w:r>
        <w:br/>
      </w:r>
      <w:r>
        <w:rPr>
          <w:rFonts w:ascii="Times New Roman"/>
          <w:b w:val="false"/>
          <w:i w:val="false"/>
          <w:color w:val="000000"/>
          <w:sz w:val="28"/>
        </w:rPr>
        <w:t>
   !    ! 044!Жергілікті деңгейде тарихи-мәдени   !
</w:t>
      </w:r>
      <w:r>
        <w:br/>
      </w:r>
      <w:r>
        <w:rPr>
          <w:rFonts w:ascii="Times New Roman"/>
          <w:b w:val="false"/>
          <w:i w:val="false"/>
          <w:color w:val="000000"/>
          <w:sz w:val="28"/>
        </w:rPr>
        <w:t>
   !    !    !құндылықтарды сақтау                !    33664
</w:t>
      </w:r>
      <w:r>
        <w:br/>
      </w:r>
      <w:r>
        <w:rPr>
          <w:rFonts w:ascii="Times New Roman"/>
          <w:b w:val="false"/>
          <w:i w:val="false"/>
          <w:color w:val="000000"/>
          <w:sz w:val="28"/>
        </w:rPr>
        <w:t>
   !    ! 045!Жергілікті деңгейде ақпараттардың   !
</w:t>
      </w:r>
      <w:r>
        <w:br/>
      </w:r>
      <w:r>
        <w:rPr>
          <w:rFonts w:ascii="Times New Roman"/>
          <w:b w:val="false"/>
          <w:i w:val="false"/>
          <w:color w:val="000000"/>
          <w:sz w:val="28"/>
        </w:rPr>
        <w:t>
   !    !    !жалпыға жетімділігін қамтамасыз ету !    47632
</w:t>
      </w:r>
      <w:r>
        <w:br/>
      </w:r>
      <w:r>
        <w:rPr>
          <w:rFonts w:ascii="Times New Roman"/>
          <w:b w:val="false"/>
          <w:i w:val="false"/>
          <w:color w:val="000000"/>
          <w:sz w:val="28"/>
        </w:rPr>
        <w:t>
   !    ! 047!Жергілікті маңыздағы мәдени және    !
</w:t>
      </w:r>
      <w:r>
        <w:br/>
      </w:r>
      <w:r>
        <w:rPr>
          <w:rFonts w:ascii="Times New Roman"/>
          <w:b w:val="false"/>
          <w:i w:val="false"/>
          <w:color w:val="000000"/>
          <w:sz w:val="28"/>
        </w:rPr>
        <w:t>
   !    !    !тарихи ескерткіштер аймағын         !
</w:t>
      </w:r>
      <w:r>
        <w:br/>
      </w:r>
      <w:r>
        <w:rPr>
          <w:rFonts w:ascii="Times New Roman"/>
          <w:b w:val="false"/>
          <w:i w:val="false"/>
          <w:color w:val="000000"/>
          <w:sz w:val="28"/>
        </w:rPr>
        <w:t>
   !    !    !көркейту, жөндеу және қалпына       !
</w:t>
      </w:r>
      <w:r>
        <w:br/>
      </w:r>
      <w:r>
        <w:rPr>
          <w:rFonts w:ascii="Times New Roman"/>
          <w:b w:val="false"/>
          <w:i w:val="false"/>
          <w:color w:val="000000"/>
          <w:sz w:val="28"/>
        </w:rPr>
        <w:t>
   !    !    !келтіру жұмыстарын жүргізу          !     6750
</w:t>
      </w:r>
      <w:r>
        <w:br/>
      </w:r>
      <w:r>
        <w:rPr>
          <w:rFonts w:ascii="Times New Roman"/>
          <w:b w:val="false"/>
          <w:i w:val="false"/>
          <w:color w:val="000000"/>
          <w:sz w:val="28"/>
        </w:rPr>
        <w:t>
   !    ! 051!Мәдениет ұйымдарының материалды -   !
</w:t>
      </w:r>
      <w:r>
        <w:br/>
      </w:r>
      <w:r>
        <w:rPr>
          <w:rFonts w:ascii="Times New Roman"/>
          <w:b w:val="false"/>
          <w:i w:val="false"/>
          <w:color w:val="000000"/>
          <w:sz w:val="28"/>
        </w:rPr>
        <w:t>
   !    !    !техникалық базасын нығайту          !    54378
</w:t>
      </w:r>
      <w:r>
        <w:br/>
      </w:r>
      <w:r>
        <w:rPr>
          <w:rFonts w:ascii="Times New Roman"/>
          <w:b w:val="false"/>
          <w:i w:val="false"/>
          <w:color w:val="000000"/>
          <w:sz w:val="28"/>
        </w:rPr>
        <w:t>
   !    ! 057!Жергілікті деңгейде туристік қызмет !
</w:t>
      </w:r>
      <w:r>
        <w:br/>
      </w:r>
      <w:r>
        <w:rPr>
          <w:rFonts w:ascii="Times New Roman"/>
          <w:b w:val="false"/>
          <w:i w:val="false"/>
          <w:color w:val="000000"/>
          <w:sz w:val="28"/>
        </w:rPr>
        <w:t>
   !    !    !көрсету жөніндегі іс-шаралар        !     5000
</w:t>
      </w:r>
      <w:r>
        <w:br/>
      </w:r>
      <w:r>
        <w:rPr>
          <w:rFonts w:ascii="Times New Roman"/>
          <w:b w:val="false"/>
          <w:i w:val="false"/>
          <w:color w:val="000000"/>
          <w:sz w:val="28"/>
        </w:rPr>
        <w:t>
   !    ! 059!Кітапханалардың материалды -        !
</w:t>
      </w:r>
      <w:r>
        <w:br/>
      </w:r>
      <w:r>
        <w:rPr>
          <w:rFonts w:ascii="Times New Roman"/>
          <w:b w:val="false"/>
          <w:i w:val="false"/>
          <w:color w:val="000000"/>
          <w:sz w:val="28"/>
        </w:rPr>
        <w:t>
   !    !    !техникалық базасын нығайту          !     7000
</w:t>
      </w:r>
      <w:r>
        <w:br/>
      </w:r>
      <w:r>
        <w:rPr>
          <w:rFonts w:ascii="Times New Roman"/>
          <w:b w:val="false"/>
          <w:i w:val="false"/>
          <w:color w:val="000000"/>
          <w:sz w:val="28"/>
        </w:rPr>
        <w:t>
   ! 264!    !Жергілікті бюджеттен                !
</w:t>
      </w:r>
      <w:r>
        <w:br/>
      </w:r>
      <w:r>
        <w:rPr>
          <w:rFonts w:ascii="Times New Roman"/>
          <w:b w:val="false"/>
          <w:i w:val="false"/>
          <w:color w:val="000000"/>
          <w:sz w:val="28"/>
        </w:rPr>
        <w:t>
   !    !    !қаржыландырылатын қоғамдық          !
</w:t>
      </w:r>
      <w:r>
        <w:br/>
      </w:r>
      <w:r>
        <w:rPr>
          <w:rFonts w:ascii="Times New Roman"/>
          <w:b w:val="false"/>
          <w:i w:val="false"/>
          <w:color w:val="000000"/>
          <w:sz w:val="28"/>
        </w:rPr>
        <w:t>
   !    !    !қарым-қатынастар мен ішкі саясатты  !
</w:t>
      </w:r>
      <w:r>
        <w:br/>
      </w:r>
      <w:r>
        <w:rPr>
          <w:rFonts w:ascii="Times New Roman"/>
          <w:b w:val="false"/>
          <w:i w:val="false"/>
          <w:color w:val="000000"/>
          <w:sz w:val="28"/>
        </w:rPr>
        <w:t>
   !    !    !талдау атқарушы органы              !    79754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12135
</w:t>
      </w:r>
      <w:r>
        <w:br/>
      </w:r>
      <w:r>
        <w:rPr>
          <w:rFonts w:ascii="Times New Roman"/>
          <w:b w:val="false"/>
          <w:i w:val="false"/>
          <w:color w:val="000000"/>
          <w:sz w:val="28"/>
        </w:rPr>
        <w:t>
   !    ! 030!Газеттер мен журналдар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37614
</w:t>
      </w:r>
      <w:r>
        <w:br/>
      </w:r>
      <w:r>
        <w:rPr>
          <w:rFonts w:ascii="Times New Roman"/>
          <w:b w:val="false"/>
          <w:i w:val="false"/>
          <w:color w:val="000000"/>
          <w:sz w:val="28"/>
        </w:rPr>
        <w:t>
   !    ! 031!Телерадио хабарлары арқылы          !
</w:t>
      </w:r>
      <w:r>
        <w:br/>
      </w:r>
      <w:r>
        <w:rPr>
          <w:rFonts w:ascii="Times New Roman"/>
          <w:b w:val="false"/>
          <w:i w:val="false"/>
          <w:color w:val="000000"/>
          <w:sz w:val="28"/>
        </w:rPr>
        <w:t>
   !    !    !жергілікті деңгейде мемлекеттік     !
</w:t>
      </w:r>
      <w:r>
        <w:br/>
      </w:r>
      <w:r>
        <w:rPr>
          <w:rFonts w:ascii="Times New Roman"/>
          <w:b w:val="false"/>
          <w:i w:val="false"/>
          <w:color w:val="000000"/>
          <w:sz w:val="28"/>
        </w:rPr>
        <w:t>
   !    !    !ақпараттық саясатты жүргізу         !    15500
</w:t>
      </w:r>
      <w:r>
        <w:br/>
      </w:r>
      <w:r>
        <w:rPr>
          <w:rFonts w:ascii="Times New Roman"/>
          <w:b w:val="false"/>
          <w:i w:val="false"/>
          <w:color w:val="000000"/>
          <w:sz w:val="28"/>
        </w:rPr>
        <w:t>
   !    ! 032!Аймақтық жастар саясатын өткізу     !     7000
</w:t>
      </w:r>
      <w:r>
        <w:br/>
      </w:r>
      <w:r>
        <w:rPr>
          <w:rFonts w:ascii="Times New Roman"/>
          <w:b w:val="false"/>
          <w:i w:val="false"/>
          <w:color w:val="000000"/>
          <w:sz w:val="28"/>
        </w:rPr>
        <w:t>
   !    ! 039!Жергілікті деңгейде тілдерді дамыту !
</w:t>
      </w:r>
      <w:r>
        <w:br/>
      </w:r>
      <w:r>
        <w:rPr>
          <w:rFonts w:ascii="Times New Roman"/>
          <w:b w:val="false"/>
          <w:i w:val="false"/>
          <w:color w:val="000000"/>
          <w:sz w:val="28"/>
        </w:rPr>
        <w:t>
   !    !    !мемлекеттік бағдарламасын жүзеге    !
</w:t>
      </w:r>
      <w:r>
        <w:br/>
      </w:r>
      <w:r>
        <w:rPr>
          <w:rFonts w:ascii="Times New Roman"/>
          <w:b w:val="false"/>
          <w:i w:val="false"/>
          <w:color w:val="000000"/>
          <w:sz w:val="28"/>
        </w:rPr>
        <w:t>
   !    !    !асыру                               !     4500
</w:t>
      </w:r>
      <w:r>
        <w:br/>
      </w:r>
      <w:r>
        <w:rPr>
          <w:rFonts w:ascii="Times New Roman"/>
          <w:b w:val="false"/>
          <w:i w:val="false"/>
          <w:color w:val="000000"/>
          <w:sz w:val="28"/>
        </w:rPr>
        <w:t>
   !    ! 070!Қоғамдық қарым-қатынастар мен ішкі  !
</w:t>
      </w:r>
      <w:r>
        <w:br/>
      </w:r>
      <w:r>
        <w:rPr>
          <w:rFonts w:ascii="Times New Roman"/>
          <w:b w:val="false"/>
          <w:i w:val="false"/>
          <w:color w:val="000000"/>
          <w:sz w:val="28"/>
        </w:rPr>
        <w:t>
   !    !    !саясатты талдау атқарушы            !
</w:t>
      </w:r>
      <w:r>
        <w:br/>
      </w:r>
      <w:r>
        <w:rPr>
          <w:rFonts w:ascii="Times New Roman"/>
          <w:b w:val="false"/>
          <w:i w:val="false"/>
          <w:color w:val="000000"/>
          <w:sz w:val="28"/>
        </w:rPr>
        <w:t>
   !    !    !органдарының материалды-техникалық  !
</w:t>
      </w:r>
      <w:r>
        <w:br/>
      </w:r>
      <w:r>
        <w:rPr>
          <w:rFonts w:ascii="Times New Roman"/>
          <w:b w:val="false"/>
          <w:i w:val="false"/>
          <w:color w:val="000000"/>
          <w:sz w:val="28"/>
        </w:rPr>
        <w:t>
   !    !    !базасын нығайту                     !     3005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357011
</w:t>
      </w:r>
      <w:r>
        <w:br/>
      </w:r>
      <w:r>
        <w:rPr>
          <w:rFonts w:ascii="Times New Roman"/>
          <w:b w:val="false"/>
          <w:i w:val="false"/>
          <w:color w:val="000000"/>
          <w:sz w:val="28"/>
        </w:rPr>
        <w:t>
   ! 105!    !Әкім аппараты                       !    22552
</w:t>
      </w:r>
      <w:r>
        <w:br/>
      </w:r>
      <w:r>
        <w:rPr>
          <w:rFonts w:ascii="Times New Roman"/>
          <w:b w:val="false"/>
          <w:i w:val="false"/>
          <w:color w:val="000000"/>
          <w:sz w:val="28"/>
        </w:rPr>
        <w:t>
   !    ! 051!Мемлекеттік табиғи парктердің       !
</w:t>
      </w:r>
      <w:r>
        <w:br/>
      </w:r>
      <w:r>
        <w:rPr>
          <w:rFonts w:ascii="Times New Roman"/>
          <w:b w:val="false"/>
          <w:i w:val="false"/>
          <w:color w:val="000000"/>
          <w:sz w:val="28"/>
        </w:rPr>
        <w:t>
   !    !    !материалды - техникалық базасын     !
</w:t>
      </w:r>
      <w:r>
        <w:br/>
      </w:r>
      <w:r>
        <w:rPr>
          <w:rFonts w:ascii="Times New Roman"/>
          <w:b w:val="false"/>
          <w:i w:val="false"/>
          <w:color w:val="000000"/>
          <w:sz w:val="28"/>
        </w:rPr>
        <w:t>
   !    !    !нығайту                             !    13280
</w:t>
      </w:r>
      <w:r>
        <w:br/>
      </w:r>
      <w:r>
        <w:rPr>
          <w:rFonts w:ascii="Times New Roman"/>
          <w:b w:val="false"/>
          <w:i w:val="false"/>
          <w:color w:val="000000"/>
          <w:sz w:val="28"/>
        </w:rPr>
        <w:t>
   !    ! 065!Жергілікті деңгейде ерекше          !
</w:t>
      </w:r>
      <w:r>
        <w:br/>
      </w:r>
      <w:r>
        <w:rPr>
          <w:rFonts w:ascii="Times New Roman"/>
          <w:b w:val="false"/>
          <w:i w:val="false"/>
          <w:color w:val="000000"/>
          <w:sz w:val="28"/>
        </w:rPr>
        <w:t>
   !    !    !қорғалатын табиғи аумақтарды ұстау  !     9272
</w:t>
      </w:r>
      <w:r>
        <w:br/>
      </w:r>
      <w:r>
        <w:rPr>
          <w:rFonts w:ascii="Times New Roman"/>
          <w:b w:val="false"/>
          <w:i w:val="false"/>
          <w:color w:val="000000"/>
          <w:sz w:val="28"/>
        </w:rPr>
        <w:t>
   ! 256!    !Жергілікті бюджеттен                !
</w:t>
      </w:r>
      <w:r>
        <w:br/>
      </w:r>
      <w:r>
        <w:rPr>
          <w:rFonts w:ascii="Times New Roman"/>
          <w:b w:val="false"/>
          <w:i w:val="false"/>
          <w:color w:val="000000"/>
          <w:sz w:val="28"/>
        </w:rPr>
        <w:t>
   !    !    !қаржыландырылатын табиғатты         !
</w:t>
      </w:r>
      <w:r>
        <w:br/>
      </w:r>
      <w:r>
        <w:rPr>
          <w:rFonts w:ascii="Times New Roman"/>
          <w:b w:val="false"/>
          <w:i w:val="false"/>
          <w:color w:val="000000"/>
          <w:sz w:val="28"/>
        </w:rPr>
        <w:t>
   !    !    !пайдалану мен қоршаған ортаны қорғау!
</w:t>
      </w:r>
      <w:r>
        <w:br/>
      </w:r>
      <w:r>
        <w:rPr>
          <w:rFonts w:ascii="Times New Roman"/>
          <w:b w:val="false"/>
          <w:i w:val="false"/>
          <w:color w:val="000000"/>
          <w:sz w:val="28"/>
        </w:rPr>
        <w:t>
   !    !    !жөніндегі атқарушы орган            !   257930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7930
</w:t>
      </w:r>
      <w:r>
        <w:br/>
      </w:r>
      <w:r>
        <w:rPr>
          <w:rFonts w:ascii="Times New Roman"/>
          <w:b w:val="false"/>
          <w:i w:val="false"/>
          <w:color w:val="000000"/>
          <w:sz w:val="28"/>
        </w:rPr>
        <w:t>
   !    ! 030!Жергілікті деңгейде қоршаған ортаны !
</w:t>
      </w:r>
      <w:r>
        <w:br/>
      </w:r>
      <w:r>
        <w:rPr>
          <w:rFonts w:ascii="Times New Roman"/>
          <w:b w:val="false"/>
          <w:i w:val="false"/>
          <w:color w:val="000000"/>
          <w:sz w:val="28"/>
        </w:rPr>
        <w:t>
   !    !    !қорғау жөніндегі іс-шараларды өткізу!   150000
</w:t>
      </w:r>
      <w:r>
        <w:br/>
      </w:r>
      <w:r>
        <w:rPr>
          <w:rFonts w:ascii="Times New Roman"/>
          <w:b w:val="false"/>
          <w:i w:val="false"/>
          <w:color w:val="000000"/>
          <w:sz w:val="28"/>
        </w:rPr>
        <w:t>
   !    ! 031!Табиғатты қоршау объектілерінің     !
</w:t>
      </w:r>
      <w:r>
        <w:br/>
      </w:r>
      <w:r>
        <w:rPr>
          <w:rFonts w:ascii="Times New Roman"/>
          <w:b w:val="false"/>
          <w:i w:val="false"/>
          <w:color w:val="000000"/>
          <w:sz w:val="28"/>
        </w:rPr>
        <w:t>
   !    !    !құрылысын салу және қайта жаңарту   !   100000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    76529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19610
</w:t>
      </w:r>
      <w:r>
        <w:br/>
      </w:r>
      <w:r>
        <w:rPr>
          <w:rFonts w:ascii="Times New Roman"/>
          <w:b w:val="false"/>
          <w:i w:val="false"/>
          <w:color w:val="000000"/>
          <w:sz w:val="28"/>
        </w:rPr>
        <w:t>
   !    ! 036!Ауыл шаруашылық ақпараттық -        !
</w:t>
      </w:r>
      <w:r>
        <w:br/>
      </w:r>
      <w:r>
        <w:rPr>
          <w:rFonts w:ascii="Times New Roman"/>
          <w:b w:val="false"/>
          <w:i w:val="false"/>
          <w:color w:val="000000"/>
          <w:sz w:val="28"/>
        </w:rPr>
        <w:t>
   !    !    !маркетингтік жүйелерін қамтамсыз ету!     2000
</w:t>
      </w:r>
      <w:r>
        <w:br/>
      </w:r>
      <w:r>
        <w:rPr>
          <w:rFonts w:ascii="Times New Roman"/>
          <w:b w:val="false"/>
          <w:i w:val="false"/>
          <w:color w:val="000000"/>
          <w:sz w:val="28"/>
        </w:rPr>
        <w:t>
   !    ! 044!Ормандарды және хайуанаттар әлемін  !
</w:t>
      </w:r>
      <w:r>
        <w:br/>
      </w:r>
      <w:r>
        <w:rPr>
          <w:rFonts w:ascii="Times New Roman"/>
          <w:b w:val="false"/>
          <w:i w:val="false"/>
          <w:color w:val="000000"/>
          <w:sz w:val="28"/>
        </w:rPr>
        <w:t>
   !    !    !қорғау жөніндегі мекемелерді ұстау  !    51227
</w:t>
      </w:r>
      <w:r>
        <w:br/>
      </w:r>
      <w:r>
        <w:rPr>
          <w:rFonts w:ascii="Times New Roman"/>
          <w:b w:val="false"/>
          <w:i w:val="false"/>
          <w:color w:val="000000"/>
          <w:sz w:val="28"/>
        </w:rPr>
        <w:t>
   !    ! 045!Ормандар және хайуанаттар әлемін    !
</w:t>
      </w:r>
      <w:r>
        <w:br/>
      </w:r>
      <w:r>
        <w:rPr>
          <w:rFonts w:ascii="Times New Roman"/>
          <w:b w:val="false"/>
          <w:i w:val="false"/>
          <w:color w:val="000000"/>
          <w:sz w:val="28"/>
        </w:rPr>
        <w:t>
   !    !    !қорғау жөніндегі мекемелердің       !
</w:t>
      </w:r>
      <w:r>
        <w:br/>
      </w:r>
      <w:r>
        <w:rPr>
          <w:rFonts w:ascii="Times New Roman"/>
          <w:b w:val="false"/>
          <w:i w:val="false"/>
          <w:color w:val="000000"/>
          <w:sz w:val="28"/>
        </w:rPr>
        <w:t>
   !    !    !материалдық-техникалық базасын      !
</w:t>
      </w:r>
      <w:r>
        <w:br/>
      </w:r>
      <w:r>
        <w:rPr>
          <w:rFonts w:ascii="Times New Roman"/>
          <w:b w:val="false"/>
          <w:i w:val="false"/>
          <w:color w:val="000000"/>
          <w:sz w:val="28"/>
        </w:rPr>
        <w:t>
   !    !    !дамыту                              !     1692
</w:t>
      </w:r>
      <w:r>
        <w:br/>
      </w:r>
      <w:r>
        <w:rPr>
          <w:rFonts w:ascii="Times New Roman"/>
          <w:b w:val="false"/>
          <w:i w:val="false"/>
          <w:color w:val="000000"/>
          <w:sz w:val="28"/>
        </w:rPr>
        <w:t>
   !    ! 070!Ауыл шаруашылығы, орман және        !
</w:t>
      </w:r>
      <w:r>
        <w:br/>
      </w:r>
      <w:r>
        <w:rPr>
          <w:rFonts w:ascii="Times New Roman"/>
          <w:b w:val="false"/>
          <w:i w:val="false"/>
          <w:color w:val="000000"/>
          <w:sz w:val="28"/>
        </w:rPr>
        <w:t>
   !    !    !хайуанаттар дүниесін қорғау         !
</w:t>
      </w:r>
      <w:r>
        <w:br/>
      </w:r>
      <w:r>
        <w:rPr>
          <w:rFonts w:ascii="Times New Roman"/>
          <w:b w:val="false"/>
          <w:i w:val="false"/>
          <w:color w:val="000000"/>
          <w:sz w:val="28"/>
        </w:rPr>
        <w:t>
   !    !    !жөніндегі атқарушы органның         !
</w:t>
      </w:r>
      <w:r>
        <w:br/>
      </w:r>
      <w:r>
        <w:rPr>
          <w:rFonts w:ascii="Times New Roman"/>
          <w:b w:val="false"/>
          <w:i w:val="false"/>
          <w:color w:val="000000"/>
          <w:sz w:val="28"/>
        </w:rPr>
        <w:t>
   !    !    !материалды-техникалық базасын       !
</w:t>
      </w:r>
      <w:r>
        <w:br/>
      </w:r>
      <w:r>
        <w:rPr>
          <w:rFonts w:ascii="Times New Roman"/>
          <w:b w:val="false"/>
          <w:i w:val="false"/>
          <w:color w:val="000000"/>
          <w:sz w:val="28"/>
        </w:rPr>
        <w:t>
   !    !    !нығайту                             !     2000
</w:t>
      </w:r>
      <w:r>
        <w:br/>
      </w:r>
      <w:r>
        <w:rPr>
          <w:rFonts w:ascii="Times New Roman"/>
          <w:b w:val="false"/>
          <w:i w:val="false"/>
          <w:color w:val="000000"/>
          <w:sz w:val="28"/>
        </w:rPr>
        <w:t>
11 !    !    !Өнеркәсіп және құрылыс              !    40000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инфроқұрылым мен  !
</w:t>
      </w:r>
      <w:r>
        <w:br/>
      </w:r>
      <w:r>
        <w:rPr>
          <w:rFonts w:ascii="Times New Roman"/>
          <w:b w:val="false"/>
          <w:i w:val="false"/>
          <w:color w:val="000000"/>
          <w:sz w:val="28"/>
        </w:rPr>
        <w:t>
   !    !    !құрылыс атқарушы органы             !    40000
</w:t>
      </w:r>
      <w:r>
        <w:br/>
      </w:r>
      <w:r>
        <w:rPr>
          <w:rFonts w:ascii="Times New Roman"/>
          <w:b w:val="false"/>
          <w:i w:val="false"/>
          <w:color w:val="000000"/>
          <w:sz w:val="28"/>
        </w:rPr>
        <w:t>
   !    ! 048!Жергілікті деңгейдегі жобалау -     !
</w:t>
      </w:r>
      <w:r>
        <w:br/>
      </w:r>
      <w:r>
        <w:rPr>
          <w:rFonts w:ascii="Times New Roman"/>
          <w:b w:val="false"/>
          <w:i w:val="false"/>
          <w:color w:val="000000"/>
          <w:sz w:val="28"/>
        </w:rPr>
        <w:t>
   !    !    !іздестіру, конструкторлық және      !
</w:t>
      </w:r>
      <w:r>
        <w:br/>
      </w:r>
      <w:r>
        <w:rPr>
          <w:rFonts w:ascii="Times New Roman"/>
          <w:b w:val="false"/>
          <w:i w:val="false"/>
          <w:color w:val="000000"/>
          <w:sz w:val="28"/>
        </w:rPr>
        <w:t>
   !    !    !технологиялық жұмыстар              !    40000
</w:t>
      </w:r>
      <w:r>
        <w:br/>
      </w:r>
      <w:r>
        <w:rPr>
          <w:rFonts w:ascii="Times New Roman"/>
          <w:b w:val="false"/>
          <w:i w:val="false"/>
          <w:color w:val="000000"/>
          <w:sz w:val="28"/>
        </w:rPr>
        <w:t>
12 !    !    !Көлік және байланыс                 !  1113795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1113795
</w:t>
      </w:r>
      <w:r>
        <w:br/>
      </w:r>
      <w:r>
        <w:rPr>
          <w:rFonts w:ascii="Times New Roman"/>
          <w:b w:val="false"/>
          <w:i w:val="false"/>
          <w:color w:val="000000"/>
          <w:sz w:val="28"/>
        </w:rPr>
        <w:t>
   !    ! 046!Ауданаралық (қалааралық) аудан мен  !
</w:t>
      </w:r>
      <w:r>
        <w:br/>
      </w:r>
      <w:r>
        <w:rPr>
          <w:rFonts w:ascii="Times New Roman"/>
          <w:b w:val="false"/>
          <w:i w:val="false"/>
          <w:color w:val="000000"/>
          <w:sz w:val="28"/>
        </w:rPr>
        <w:t>
   !    !    !елді мекендер ішінде қоғамдық       !
</w:t>
      </w:r>
      <w:r>
        <w:br/>
      </w:r>
      <w:r>
        <w:rPr>
          <w:rFonts w:ascii="Times New Roman"/>
          <w:b w:val="false"/>
          <w:i w:val="false"/>
          <w:color w:val="000000"/>
          <w:sz w:val="28"/>
        </w:rPr>
        <w:t>
   !    !    !жолаушылар тасымалдауды ұйымдастыру !   313795
</w:t>
      </w:r>
      <w:r>
        <w:br/>
      </w:r>
      <w:r>
        <w:rPr>
          <w:rFonts w:ascii="Times New Roman"/>
          <w:b w:val="false"/>
          <w:i w:val="false"/>
          <w:color w:val="000000"/>
          <w:sz w:val="28"/>
        </w:rPr>
        <w:t>
   !    ! 049!Жергілікті деңгейде автомобиль      !
</w:t>
      </w:r>
      <w:r>
        <w:br/>
      </w:r>
      <w:r>
        <w:rPr>
          <w:rFonts w:ascii="Times New Roman"/>
          <w:b w:val="false"/>
          <w:i w:val="false"/>
          <w:color w:val="000000"/>
          <w:sz w:val="28"/>
        </w:rPr>
        <w:t>
   !    !    !жолдарын салу және қайта жаңарту    !   270000
</w:t>
      </w:r>
      <w:r>
        <w:br/>
      </w:r>
      <w:r>
        <w:rPr>
          <w:rFonts w:ascii="Times New Roman"/>
          <w:b w:val="false"/>
          <w:i w:val="false"/>
          <w:color w:val="000000"/>
          <w:sz w:val="28"/>
        </w:rPr>
        <w:t>
   !    ! 050!Жергілікті деңгейде автомобиль      !
</w:t>
      </w:r>
      <w:r>
        <w:br/>
      </w:r>
      <w:r>
        <w:rPr>
          <w:rFonts w:ascii="Times New Roman"/>
          <w:b w:val="false"/>
          <w:i w:val="false"/>
          <w:color w:val="000000"/>
          <w:sz w:val="28"/>
        </w:rPr>
        <w:t>
   !    !    !жолдарын пайдалану                  !   530000
</w:t>
      </w:r>
      <w:r>
        <w:br/>
      </w:r>
      <w:r>
        <w:rPr>
          <w:rFonts w:ascii="Times New Roman"/>
          <w:b w:val="false"/>
          <w:i w:val="false"/>
          <w:color w:val="000000"/>
          <w:sz w:val="28"/>
        </w:rPr>
        <w:t>
13 !    !    !Өзгелері                            !  1158078
</w:t>
      </w:r>
      <w:r>
        <w:br/>
      </w:r>
      <w:r>
        <w:rPr>
          <w:rFonts w:ascii="Times New Roman"/>
          <w:b w:val="false"/>
          <w:i w:val="false"/>
          <w:color w:val="000000"/>
          <w:sz w:val="28"/>
        </w:rPr>
        <w:t>
   ! 105!    !Әкім аппараты                       !   270000
</w:t>
      </w:r>
      <w:r>
        <w:br/>
      </w:r>
      <w:r>
        <w:rPr>
          <w:rFonts w:ascii="Times New Roman"/>
          <w:b w:val="false"/>
          <w:i w:val="false"/>
          <w:color w:val="000000"/>
          <w:sz w:val="28"/>
        </w:rPr>
        <w:t>
   !    ! 044!Соттардың шешімдері бойынша         !
</w:t>
      </w:r>
      <w:r>
        <w:br/>
      </w:r>
      <w:r>
        <w:rPr>
          <w:rFonts w:ascii="Times New Roman"/>
          <w:b w:val="false"/>
          <w:i w:val="false"/>
          <w:color w:val="000000"/>
          <w:sz w:val="28"/>
        </w:rPr>
        <w:t>
   !    !    !жергілікті атқарушы органдардың     !
</w:t>
      </w:r>
      <w:r>
        <w:br/>
      </w:r>
      <w:r>
        <w:rPr>
          <w:rFonts w:ascii="Times New Roman"/>
          <w:b w:val="false"/>
          <w:i w:val="false"/>
          <w:color w:val="000000"/>
          <w:sz w:val="28"/>
        </w:rPr>
        <w:t>
   !    !    !міндеттемелерін орындау жөніндегі   !
</w:t>
      </w:r>
      <w:r>
        <w:br/>
      </w:r>
      <w:r>
        <w:rPr>
          <w:rFonts w:ascii="Times New Roman"/>
          <w:b w:val="false"/>
          <w:i w:val="false"/>
          <w:color w:val="000000"/>
          <w:sz w:val="28"/>
        </w:rPr>
        <w:t>
   !    !    !облыстың,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!органының резерві                   !     5000
</w:t>
      </w:r>
      <w:r>
        <w:br/>
      </w:r>
      <w:r>
        <w:rPr>
          <w:rFonts w:ascii="Times New Roman"/>
          <w:b w:val="false"/>
          <w:i w:val="false"/>
          <w:color w:val="000000"/>
          <w:sz w:val="28"/>
        </w:rPr>
        <w:t>
   !    ! 052!Табиғи және техногенді сипаттағы    !
</w:t>
      </w:r>
      <w:r>
        <w:br/>
      </w:r>
      <w:r>
        <w:rPr>
          <w:rFonts w:ascii="Times New Roman"/>
          <w:b w:val="false"/>
          <w:i w:val="false"/>
          <w:color w:val="000000"/>
          <w:sz w:val="28"/>
        </w:rPr>
        <w:t>
   !    !    !төтенше жағдайларды жою және өзге де!
</w:t>
      </w:r>
      <w:r>
        <w:br/>
      </w:r>
      <w:r>
        <w:rPr>
          <w:rFonts w:ascii="Times New Roman"/>
          <w:b w:val="false"/>
          <w:i w:val="false"/>
          <w:color w:val="000000"/>
          <w:sz w:val="28"/>
        </w:rPr>
        <w:t>
   !    !    !күтпеген шығыстар үшін облыстың,    !
</w:t>
      </w:r>
      <w:r>
        <w:br/>
      </w:r>
      <w:r>
        <w:rPr>
          <w:rFonts w:ascii="Times New Roman"/>
          <w:b w:val="false"/>
          <w:i w:val="false"/>
          <w:color w:val="000000"/>
          <w:sz w:val="28"/>
        </w:rPr>
        <w:t>
   !    !    !Астана және Алматы қалаларының      !
</w:t>
      </w:r>
      <w:r>
        <w:br/>
      </w:r>
      <w:r>
        <w:rPr>
          <w:rFonts w:ascii="Times New Roman"/>
          <w:b w:val="false"/>
          <w:i w:val="false"/>
          <w:color w:val="000000"/>
          <w:sz w:val="28"/>
        </w:rPr>
        <w:t>
   !    !    !жергілікті атқарушы органының       !
</w:t>
      </w:r>
      <w:r>
        <w:br/>
      </w:r>
      <w:r>
        <w:rPr>
          <w:rFonts w:ascii="Times New Roman"/>
          <w:b w:val="false"/>
          <w:i w:val="false"/>
          <w:color w:val="000000"/>
          <w:sz w:val="28"/>
        </w:rPr>
        <w:t>
   !    !    !резерві                             !   140000
</w:t>
      </w:r>
      <w:r>
        <w:br/>
      </w:r>
      <w:r>
        <w:rPr>
          <w:rFonts w:ascii="Times New Roman"/>
          <w:b w:val="false"/>
          <w:i w:val="false"/>
          <w:color w:val="000000"/>
          <w:sz w:val="28"/>
        </w:rPr>
        <w:t>
   !    ! 061!Өкілеттік шығындар                  !     5000
</w:t>
      </w:r>
      <w:r>
        <w:br/>
      </w:r>
      <w:r>
        <w:rPr>
          <w:rFonts w:ascii="Times New Roman"/>
          <w:b w:val="false"/>
          <w:i w:val="false"/>
          <w:color w:val="000000"/>
          <w:sz w:val="28"/>
        </w:rPr>
        <w:t>
   !    ! 064!Мемлекеттік коммуналдық             !
</w:t>
      </w:r>
      <w:r>
        <w:br/>
      </w:r>
      <w:r>
        <w:rPr>
          <w:rFonts w:ascii="Times New Roman"/>
          <w:b w:val="false"/>
          <w:i w:val="false"/>
          <w:color w:val="000000"/>
          <w:sz w:val="28"/>
        </w:rPr>
        <w:t>
   !    !    !кәсіпорындардың жарғылық қорына     !
</w:t>
      </w:r>
      <w:r>
        <w:br/>
      </w:r>
      <w:r>
        <w:rPr>
          <w:rFonts w:ascii="Times New Roman"/>
          <w:b w:val="false"/>
          <w:i w:val="false"/>
          <w:color w:val="000000"/>
          <w:sz w:val="28"/>
        </w:rPr>
        <w:t>
   !    !    !жарналар                            !   120000
</w:t>
      </w:r>
      <w:r>
        <w:br/>
      </w:r>
      <w:r>
        <w:rPr>
          <w:rFonts w:ascii="Times New Roman"/>
          <w:b w:val="false"/>
          <w:i w:val="false"/>
          <w:color w:val="000000"/>
          <w:sz w:val="28"/>
        </w:rPr>
        <w:t>
   ! 263!    !Жергілікті бюджеттен                !
</w:t>
      </w:r>
      <w:r>
        <w:br/>
      </w:r>
      <w:r>
        <w:rPr>
          <w:rFonts w:ascii="Times New Roman"/>
          <w:b w:val="false"/>
          <w:i w:val="false"/>
          <w:color w:val="000000"/>
          <w:sz w:val="28"/>
        </w:rPr>
        <w:t>
   !    !    !қаржыландырылатын Білім, мәдениет,  !
</w:t>
      </w:r>
      <w:r>
        <w:br/>
      </w:r>
      <w:r>
        <w:rPr>
          <w:rFonts w:ascii="Times New Roman"/>
          <w:b w:val="false"/>
          <w:i w:val="false"/>
          <w:color w:val="000000"/>
          <w:sz w:val="28"/>
        </w:rPr>
        <w:t>
   !    !    !спорт және туризм атқарушы органы   !    48893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43321
</w:t>
      </w:r>
      <w:r>
        <w:br/>
      </w:r>
      <w:r>
        <w:rPr>
          <w:rFonts w:ascii="Times New Roman"/>
          <w:b w:val="false"/>
          <w:i w:val="false"/>
          <w:color w:val="000000"/>
          <w:sz w:val="28"/>
        </w:rPr>
        <w:t>
   !    ! 060!Білім беру, мәдениет, спорт, туризм !
</w:t>
      </w:r>
      <w:r>
        <w:br/>
      </w:r>
      <w:r>
        <w:rPr>
          <w:rFonts w:ascii="Times New Roman"/>
          <w:b w:val="false"/>
          <w:i w:val="false"/>
          <w:color w:val="000000"/>
          <w:sz w:val="28"/>
        </w:rPr>
        <w:t>
   !    !    !және ақпараттық кеңістік            !
</w:t>
      </w:r>
      <w:r>
        <w:br/>
      </w:r>
      <w:r>
        <w:rPr>
          <w:rFonts w:ascii="Times New Roman"/>
          <w:b w:val="false"/>
          <w:i w:val="false"/>
          <w:color w:val="000000"/>
          <w:sz w:val="28"/>
        </w:rPr>
        <w:t>
   !    !    !органдардың ақпарат жүйелерін құру  !     5572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    63576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42330
</w:t>
      </w:r>
      <w:r>
        <w:br/>
      </w:r>
      <w:r>
        <w:rPr>
          <w:rFonts w:ascii="Times New Roman"/>
          <w:b w:val="false"/>
          <w:i w:val="false"/>
          <w:color w:val="000000"/>
          <w:sz w:val="28"/>
        </w:rPr>
        <w:t>
   !    ! 031!Жергілікті деңгейде шағын           !
</w:t>
      </w:r>
      <w:r>
        <w:br/>
      </w:r>
      <w:r>
        <w:rPr>
          <w:rFonts w:ascii="Times New Roman"/>
          <w:b w:val="false"/>
          <w:i w:val="false"/>
          <w:color w:val="000000"/>
          <w:sz w:val="28"/>
        </w:rPr>
        <w:t>
   !    !    !кәсіпкерлікті қолдауды ұйымдастыру  !     8000
</w:t>
      </w:r>
      <w:r>
        <w:br/>
      </w:r>
      <w:r>
        <w:rPr>
          <w:rFonts w:ascii="Times New Roman"/>
          <w:b w:val="false"/>
          <w:i w:val="false"/>
          <w:color w:val="000000"/>
          <w:sz w:val="28"/>
        </w:rPr>
        <w:t>
   !    ! 037!Мемлекеттік сатып алуды ұйымдастыру !
</w:t>
      </w:r>
      <w:r>
        <w:br/>
      </w:r>
      <w:r>
        <w:rPr>
          <w:rFonts w:ascii="Times New Roman"/>
          <w:b w:val="false"/>
          <w:i w:val="false"/>
          <w:color w:val="000000"/>
          <w:sz w:val="28"/>
        </w:rPr>
        <w:t>
   !    !    !және өткізу рәсімдері               !     9000
</w:t>
      </w:r>
      <w:r>
        <w:br/>
      </w:r>
      <w:r>
        <w:rPr>
          <w:rFonts w:ascii="Times New Roman"/>
          <w:b w:val="false"/>
          <w:i w:val="false"/>
          <w:color w:val="000000"/>
          <w:sz w:val="28"/>
        </w:rPr>
        <w:t>
   !    ! 070!Экономика, шағын және орта бизнесті !
</w:t>
      </w:r>
      <w:r>
        <w:br/>
      </w:r>
      <w:r>
        <w:rPr>
          <w:rFonts w:ascii="Times New Roman"/>
          <w:b w:val="false"/>
          <w:i w:val="false"/>
          <w:color w:val="000000"/>
          <w:sz w:val="28"/>
        </w:rPr>
        <w:t>
   !    !    !қолдау, мемлекеттік сатып алу       !
</w:t>
      </w:r>
      <w:r>
        <w:br/>
      </w:r>
      <w:r>
        <w:rPr>
          <w:rFonts w:ascii="Times New Roman"/>
          <w:b w:val="false"/>
          <w:i w:val="false"/>
          <w:color w:val="000000"/>
          <w:sz w:val="28"/>
        </w:rPr>
        <w:t>
   !    !    !атқарушы органдардың материалдық-   !
</w:t>
      </w:r>
      <w:r>
        <w:br/>
      </w:r>
      <w:r>
        <w:rPr>
          <w:rFonts w:ascii="Times New Roman"/>
          <w:b w:val="false"/>
          <w:i w:val="false"/>
          <w:color w:val="000000"/>
          <w:sz w:val="28"/>
        </w:rPr>
        <w:t>
   !    !    !техникалық базасын нығайту          !     4246
</w:t>
      </w:r>
      <w:r>
        <w:br/>
      </w:r>
      <w:r>
        <w:rPr>
          <w:rFonts w:ascii="Times New Roman"/>
          <w:b w:val="false"/>
          <w:i w:val="false"/>
          <w:color w:val="000000"/>
          <w:sz w:val="28"/>
        </w:rPr>
        <w:t>
   ! 273!    !Жергілікті бюджеттен                !
</w:t>
      </w:r>
      <w:r>
        <w:br/>
      </w:r>
      <w:r>
        <w:rPr>
          <w:rFonts w:ascii="Times New Roman"/>
          <w:b w:val="false"/>
          <w:i w:val="false"/>
          <w:color w:val="000000"/>
          <w:sz w:val="28"/>
        </w:rPr>
        <w:t>
   !    !    !қаржыландырылатын инфроқұрылым мен  !
</w:t>
      </w:r>
      <w:r>
        <w:br/>
      </w:r>
      <w:r>
        <w:rPr>
          <w:rFonts w:ascii="Times New Roman"/>
          <w:b w:val="false"/>
          <w:i w:val="false"/>
          <w:color w:val="000000"/>
          <w:sz w:val="28"/>
        </w:rPr>
        <w:t>
   !    !    !құрылыс атқарушы органы             !   761639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21258
</w:t>
      </w:r>
      <w:r>
        <w:br/>
      </w:r>
      <w:r>
        <w:rPr>
          <w:rFonts w:ascii="Times New Roman"/>
          <w:b w:val="false"/>
          <w:i w:val="false"/>
          <w:color w:val="000000"/>
          <w:sz w:val="28"/>
        </w:rPr>
        <w:t>
   !    ! 031!Коммуналдық меншік объектілерін салу!   278900
</w:t>
      </w:r>
      <w:r>
        <w:br/>
      </w:r>
      <w:r>
        <w:rPr>
          <w:rFonts w:ascii="Times New Roman"/>
          <w:b w:val="false"/>
          <w:i w:val="false"/>
          <w:color w:val="000000"/>
          <w:sz w:val="28"/>
        </w:rPr>
        <w:t>
   !    ! 032!Жамбыл облысы жергілікті атқарушы   !
</w:t>
      </w:r>
      <w:r>
        <w:br/>
      </w:r>
      <w:r>
        <w:rPr>
          <w:rFonts w:ascii="Times New Roman"/>
          <w:b w:val="false"/>
          <w:i w:val="false"/>
          <w:color w:val="000000"/>
          <w:sz w:val="28"/>
        </w:rPr>
        <w:t>
   !    !    !органының коммуналдық меншігіндегі  !
</w:t>
      </w:r>
      <w:r>
        <w:br/>
      </w:r>
      <w:r>
        <w:rPr>
          <w:rFonts w:ascii="Times New Roman"/>
          <w:b w:val="false"/>
          <w:i w:val="false"/>
          <w:color w:val="000000"/>
          <w:sz w:val="28"/>
        </w:rPr>
        <w:t>
   !    !    !объектілерді және жер сілкінісі     !
</w:t>
      </w:r>
      <w:r>
        <w:br/>
      </w:r>
      <w:r>
        <w:rPr>
          <w:rFonts w:ascii="Times New Roman"/>
          <w:b w:val="false"/>
          <w:i w:val="false"/>
          <w:color w:val="000000"/>
          <w:sz w:val="28"/>
        </w:rPr>
        <w:t>
   !    !    !салдарынан зардап шеккен тұрғын     !
</w:t>
      </w:r>
      <w:r>
        <w:br/>
      </w:r>
      <w:r>
        <w:rPr>
          <w:rFonts w:ascii="Times New Roman"/>
          <w:b w:val="false"/>
          <w:i w:val="false"/>
          <w:color w:val="000000"/>
          <w:sz w:val="28"/>
        </w:rPr>
        <w:t>
   !    !    !үйлерді салу және күрделі           !    60000
</w:t>
      </w:r>
      <w:r>
        <w:br/>
      </w:r>
      <w:r>
        <w:rPr>
          <w:rFonts w:ascii="Times New Roman"/>
          <w:b w:val="false"/>
          <w:i w:val="false"/>
          <w:color w:val="000000"/>
          <w:sz w:val="28"/>
        </w:rPr>
        <w:t>
   !    ! 036!Коммуналдық меншік объектілерін     !
</w:t>
      </w:r>
      <w:r>
        <w:br/>
      </w:r>
      <w:r>
        <w:rPr>
          <w:rFonts w:ascii="Times New Roman"/>
          <w:b w:val="false"/>
          <w:i w:val="false"/>
          <w:color w:val="000000"/>
          <w:sz w:val="28"/>
        </w:rPr>
        <w:t>
   !    !    !күрделі жөндеу                      !   401481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тұрғын            !
</w:t>
      </w:r>
      <w:r>
        <w:br/>
      </w:r>
      <w:r>
        <w:rPr>
          <w:rFonts w:ascii="Times New Roman"/>
          <w:b w:val="false"/>
          <w:i w:val="false"/>
          <w:color w:val="000000"/>
          <w:sz w:val="28"/>
        </w:rPr>
        <w:t>
   !    !    !үй-коммуналдық, жол шаруашылығының  !
</w:t>
      </w:r>
      <w:r>
        <w:br/>
      </w:r>
      <w:r>
        <w:rPr>
          <w:rFonts w:ascii="Times New Roman"/>
          <w:b w:val="false"/>
          <w:i w:val="false"/>
          <w:color w:val="000000"/>
          <w:sz w:val="28"/>
        </w:rPr>
        <w:t>
   !    !    !және көліктің атқарушы органы       !    13970
</w:t>
      </w:r>
      <w:r>
        <w:br/>
      </w:r>
      <w:r>
        <w:rPr>
          <w:rFonts w:ascii="Times New Roman"/>
          <w:b w:val="false"/>
          <w:i w:val="false"/>
          <w:color w:val="000000"/>
          <w:sz w:val="28"/>
        </w:rPr>
        <w:t>
   !    ! 002!Жергілікті деңгейдегі әкімшілік     !
</w:t>
      </w:r>
      <w:r>
        <w:br/>
      </w:r>
      <w:r>
        <w:rPr>
          <w:rFonts w:ascii="Times New Roman"/>
          <w:b w:val="false"/>
          <w:i w:val="false"/>
          <w:color w:val="000000"/>
          <w:sz w:val="28"/>
        </w:rPr>
        <w:t>
   !    !    !шығындар                            !    13970
</w:t>
      </w:r>
      <w:r>
        <w:br/>
      </w:r>
      <w:r>
        <w:rPr>
          <w:rFonts w:ascii="Times New Roman"/>
          <w:b w:val="false"/>
          <w:i w:val="false"/>
          <w:color w:val="000000"/>
          <w:sz w:val="28"/>
        </w:rPr>
        <w:t>
15 !    !    !Ресми трансферттер                  !  2638474
</w:t>
      </w:r>
      <w:r>
        <w:br/>
      </w:r>
      <w:r>
        <w:rPr>
          <w:rFonts w:ascii="Times New Roman"/>
          <w:b w:val="false"/>
          <w:i w:val="false"/>
          <w:color w:val="000000"/>
          <w:sz w:val="28"/>
        </w:rPr>
        <w:t>
   ! 260!    !Жергілікті бюджеттен                !
</w:t>
      </w:r>
      <w:r>
        <w:br/>
      </w:r>
      <w:r>
        <w:rPr>
          <w:rFonts w:ascii="Times New Roman"/>
          <w:b w:val="false"/>
          <w:i w:val="false"/>
          <w:color w:val="000000"/>
          <w:sz w:val="28"/>
        </w:rPr>
        <w:t>
   !    !    !қаржыландырылатын қаржы атқару      !
</w:t>
      </w:r>
      <w:r>
        <w:br/>
      </w:r>
      <w:r>
        <w:rPr>
          <w:rFonts w:ascii="Times New Roman"/>
          <w:b w:val="false"/>
          <w:i w:val="false"/>
          <w:color w:val="000000"/>
          <w:sz w:val="28"/>
        </w:rPr>
        <w:t>
   !    !    !органы                              !  2638474
</w:t>
      </w:r>
      <w:r>
        <w:br/>
      </w:r>
      <w:r>
        <w:rPr>
          <w:rFonts w:ascii="Times New Roman"/>
          <w:b w:val="false"/>
          <w:i w:val="false"/>
          <w:color w:val="000000"/>
          <w:sz w:val="28"/>
        </w:rPr>
        <w:t>
   !    ! 035!Облыстық бюджеттен, Астана және     !
</w:t>
      </w:r>
      <w:r>
        <w:br/>
      </w:r>
      <w:r>
        <w:rPr>
          <w:rFonts w:ascii="Times New Roman"/>
          <w:b w:val="false"/>
          <w:i w:val="false"/>
          <w:color w:val="000000"/>
          <w:sz w:val="28"/>
        </w:rPr>
        <w:t>
   !    !    !Алматы қалаларының бюджеттерінен    !
</w:t>
      </w:r>
      <w:r>
        <w:br/>
      </w:r>
      <w:r>
        <w:rPr>
          <w:rFonts w:ascii="Times New Roman"/>
          <w:b w:val="false"/>
          <w:i w:val="false"/>
          <w:color w:val="000000"/>
          <w:sz w:val="28"/>
        </w:rPr>
        <w:t>
   !    !    !алынатын трансферттер               !  2638474
</w:t>
      </w:r>
      <w:r>
        <w:br/>
      </w:r>
      <w:r>
        <w:rPr>
          <w:rFonts w:ascii="Times New Roman"/>
          <w:b w:val="false"/>
          <w:i w:val="false"/>
          <w:color w:val="000000"/>
          <w:sz w:val="28"/>
        </w:rPr>
        <w:t>
   !    !    !Кредиттер                           !   632370
</w:t>
      </w:r>
      <w:r>
        <w:br/>
      </w:r>
      <w:r>
        <w:rPr>
          <w:rFonts w:ascii="Times New Roman"/>
          <w:b w:val="false"/>
          <w:i w:val="false"/>
          <w:color w:val="000000"/>
          <w:sz w:val="28"/>
        </w:rPr>
        <w:t>
 7 !    !    !Тұрғын үй коммуналдық шаруашылығы   !    50000
</w:t>
      </w:r>
      <w:r>
        <w:br/>
      </w:r>
      <w:r>
        <w:rPr>
          <w:rFonts w:ascii="Times New Roman"/>
          <w:b w:val="false"/>
          <w:i w:val="false"/>
          <w:color w:val="000000"/>
          <w:sz w:val="28"/>
        </w:rPr>
        <w:t>
   ! 274!    !Жергілікті бюджеттен                !
</w:t>
      </w:r>
      <w:r>
        <w:br/>
      </w:r>
      <w:r>
        <w:rPr>
          <w:rFonts w:ascii="Times New Roman"/>
          <w:b w:val="false"/>
          <w:i w:val="false"/>
          <w:color w:val="000000"/>
          <w:sz w:val="28"/>
        </w:rPr>
        <w:t>
   !    !    !қаржыландырылатын жол, көлік және   !
</w:t>
      </w:r>
      <w:r>
        <w:br/>
      </w:r>
      <w:r>
        <w:rPr>
          <w:rFonts w:ascii="Times New Roman"/>
          <w:b w:val="false"/>
          <w:i w:val="false"/>
          <w:color w:val="000000"/>
          <w:sz w:val="28"/>
        </w:rPr>
        <w:t>
   !    !    !тұрғын үй-коммуналдық шаруашылығының!
</w:t>
      </w:r>
      <w:r>
        <w:br/>
      </w:r>
      <w:r>
        <w:rPr>
          <w:rFonts w:ascii="Times New Roman"/>
          <w:b w:val="false"/>
          <w:i w:val="false"/>
          <w:color w:val="000000"/>
          <w:sz w:val="28"/>
        </w:rPr>
        <w:t>
   !    !    !атқарушы органдары                  !    50000
</w:t>
      </w:r>
      <w:r>
        <w:br/>
      </w:r>
      <w:r>
        <w:rPr>
          <w:rFonts w:ascii="Times New Roman"/>
          <w:b w:val="false"/>
          <w:i w:val="false"/>
          <w:color w:val="000000"/>
          <w:sz w:val="28"/>
        </w:rPr>
        <w:t>
   !    ! 085!Коммуналдық шаруашылықты дамыту     !
</w:t>
      </w:r>
      <w:r>
        <w:br/>
      </w:r>
      <w:r>
        <w:rPr>
          <w:rFonts w:ascii="Times New Roman"/>
          <w:b w:val="false"/>
          <w:i w:val="false"/>
          <w:color w:val="000000"/>
          <w:sz w:val="28"/>
        </w:rPr>
        <w:t>
   !    !    !үшін несиелеу                       !    50000
</w:t>
      </w:r>
      <w:r>
        <w:br/>
      </w:r>
      <w:r>
        <w:rPr>
          <w:rFonts w:ascii="Times New Roman"/>
          <w:b w:val="false"/>
          <w:i w:val="false"/>
          <w:color w:val="000000"/>
          <w:sz w:val="28"/>
        </w:rPr>
        <w:t>
10 !    !    !Ауыл, су, орман, балық шаруашылығы  !
</w:t>
      </w:r>
      <w:r>
        <w:br/>
      </w:r>
      <w:r>
        <w:rPr>
          <w:rFonts w:ascii="Times New Roman"/>
          <w:b w:val="false"/>
          <w:i w:val="false"/>
          <w:color w:val="000000"/>
          <w:sz w:val="28"/>
        </w:rPr>
        <w:t>
   !    !    !және қоршаған ортаны қорғау         !   382370
</w:t>
      </w:r>
      <w:r>
        <w:br/>
      </w:r>
      <w:r>
        <w:rPr>
          <w:rFonts w:ascii="Times New Roman"/>
          <w:b w:val="false"/>
          <w:i w:val="false"/>
          <w:color w:val="000000"/>
          <w:sz w:val="28"/>
        </w:rPr>
        <w:t>
   ! 257!    !Жергілікті бюджеттен                !
</w:t>
      </w:r>
      <w:r>
        <w:br/>
      </w:r>
      <w:r>
        <w:rPr>
          <w:rFonts w:ascii="Times New Roman"/>
          <w:b w:val="false"/>
          <w:i w:val="false"/>
          <w:color w:val="000000"/>
          <w:sz w:val="28"/>
        </w:rPr>
        <w:t>
   !    !    !қаржыландырылатын ормандарды және   !
</w:t>
      </w:r>
      <w:r>
        <w:br/>
      </w:r>
      <w:r>
        <w:rPr>
          <w:rFonts w:ascii="Times New Roman"/>
          <w:b w:val="false"/>
          <w:i w:val="false"/>
          <w:color w:val="000000"/>
          <w:sz w:val="28"/>
        </w:rPr>
        <w:t>
   !    !    !хайуанаттар әлемін қорғау жөніндегі !
</w:t>
      </w:r>
      <w:r>
        <w:br/>
      </w:r>
      <w:r>
        <w:rPr>
          <w:rFonts w:ascii="Times New Roman"/>
          <w:b w:val="false"/>
          <w:i w:val="false"/>
          <w:color w:val="000000"/>
          <w:sz w:val="28"/>
        </w:rPr>
        <w:t>
   !    !    !ауыл шаруашылығының атқарушы органы !   382370
</w:t>
      </w:r>
      <w:r>
        <w:br/>
      </w:r>
      <w:r>
        <w:rPr>
          <w:rFonts w:ascii="Times New Roman"/>
          <w:b w:val="false"/>
          <w:i w:val="false"/>
          <w:color w:val="000000"/>
          <w:sz w:val="28"/>
        </w:rPr>
        <w:t>
   !    ! 082!Ауыл шаруашылығы тауарларын         !
</w:t>
      </w:r>
      <w:r>
        <w:br/>
      </w:r>
      <w:r>
        <w:rPr>
          <w:rFonts w:ascii="Times New Roman"/>
          <w:b w:val="false"/>
          <w:i w:val="false"/>
          <w:color w:val="000000"/>
          <w:sz w:val="28"/>
        </w:rPr>
        <w:t>
   !    !    !өндірушілерді несиелендіру          !   152370
</w:t>
      </w:r>
      <w:r>
        <w:br/>
      </w:r>
      <w:r>
        <w:rPr>
          <w:rFonts w:ascii="Times New Roman"/>
          <w:b w:val="false"/>
          <w:i w:val="false"/>
          <w:color w:val="000000"/>
          <w:sz w:val="28"/>
        </w:rPr>
        <w:t>
   !    ! 083!Көктемгі егіс және егін жинау       !
</w:t>
      </w:r>
      <w:r>
        <w:br/>
      </w:r>
      <w:r>
        <w:rPr>
          <w:rFonts w:ascii="Times New Roman"/>
          <w:b w:val="false"/>
          <w:i w:val="false"/>
          <w:color w:val="000000"/>
          <w:sz w:val="28"/>
        </w:rPr>
        <w:t>
   !    !    !жұмыстарын жүргізуге ауыл шаруашылық!
</w:t>
      </w:r>
      <w:r>
        <w:br/>
      </w:r>
      <w:r>
        <w:rPr>
          <w:rFonts w:ascii="Times New Roman"/>
          <w:b w:val="false"/>
          <w:i w:val="false"/>
          <w:color w:val="000000"/>
          <w:sz w:val="28"/>
        </w:rPr>
        <w:t>
   !    !    !тауарларын өндірушілерді            !
</w:t>
      </w:r>
      <w:r>
        <w:br/>
      </w:r>
      <w:r>
        <w:rPr>
          <w:rFonts w:ascii="Times New Roman"/>
          <w:b w:val="false"/>
          <w:i w:val="false"/>
          <w:color w:val="000000"/>
          <w:sz w:val="28"/>
        </w:rPr>
        <w:t>
   !    !    !несиелендіру                        !   230000
</w:t>
      </w:r>
      <w:r>
        <w:br/>
      </w:r>
      <w:r>
        <w:rPr>
          <w:rFonts w:ascii="Times New Roman"/>
          <w:b w:val="false"/>
          <w:i w:val="false"/>
          <w:color w:val="000000"/>
          <w:sz w:val="28"/>
        </w:rPr>
        <w:t>
13 !    !    !Өзгелері                            !   200000
</w:t>
      </w:r>
      <w:r>
        <w:br/>
      </w:r>
      <w:r>
        <w:rPr>
          <w:rFonts w:ascii="Times New Roman"/>
          <w:b w:val="false"/>
          <w:i w:val="false"/>
          <w:color w:val="000000"/>
          <w:sz w:val="28"/>
        </w:rPr>
        <w:t>
   ! 272!    !Жергілікті бюджеттен                !
</w:t>
      </w:r>
      <w:r>
        <w:br/>
      </w:r>
      <w:r>
        <w:rPr>
          <w:rFonts w:ascii="Times New Roman"/>
          <w:b w:val="false"/>
          <w:i w:val="false"/>
          <w:color w:val="000000"/>
          <w:sz w:val="28"/>
        </w:rPr>
        <w:t>
   !    !    !қаржыландырылатын экономика, шағын  !
</w:t>
      </w:r>
      <w:r>
        <w:br/>
      </w:r>
      <w:r>
        <w:rPr>
          <w:rFonts w:ascii="Times New Roman"/>
          <w:b w:val="false"/>
          <w:i w:val="false"/>
          <w:color w:val="000000"/>
          <w:sz w:val="28"/>
        </w:rPr>
        <w:t>
   !    !    !және орта бизнесті қолдау,          !
</w:t>
      </w:r>
      <w:r>
        <w:br/>
      </w:r>
      <w:r>
        <w:rPr>
          <w:rFonts w:ascii="Times New Roman"/>
          <w:b w:val="false"/>
          <w:i w:val="false"/>
          <w:color w:val="000000"/>
          <w:sz w:val="28"/>
        </w:rPr>
        <w:t>
   !    !    !мемлекеттік сатып алу               !   200000
</w:t>
      </w:r>
      <w:r>
        <w:br/>
      </w:r>
      <w:r>
        <w:rPr>
          <w:rFonts w:ascii="Times New Roman"/>
          <w:b w:val="false"/>
          <w:i w:val="false"/>
          <w:color w:val="000000"/>
          <w:sz w:val="28"/>
        </w:rPr>
        <w:t>
   !    ! 080!Жергілікті деңгейде шағын           !
</w:t>
      </w:r>
      <w:r>
        <w:br/>
      </w:r>
      <w:r>
        <w:rPr>
          <w:rFonts w:ascii="Times New Roman"/>
          <w:b w:val="false"/>
          <w:i w:val="false"/>
          <w:color w:val="000000"/>
          <w:sz w:val="28"/>
        </w:rPr>
        <w:t>
   !    !    !кәсіпкерлікті дамыту үшін           !
</w:t>
      </w:r>
      <w:r>
        <w:br/>
      </w:r>
      <w:r>
        <w:rPr>
          <w:rFonts w:ascii="Times New Roman"/>
          <w:b w:val="false"/>
          <w:i w:val="false"/>
          <w:color w:val="000000"/>
          <w:sz w:val="28"/>
        </w:rPr>
        <w:t>
   !    !    !несиелендіру                        !   100000
</w:t>
      </w:r>
      <w:r>
        <w:br/>
      </w:r>
      <w:r>
        <w:rPr>
          <w:rFonts w:ascii="Times New Roman"/>
          <w:b w:val="false"/>
          <w:i w:val="false"/>
          <w:color w:val="000000"/>
          <w:sz w:val="28"/>
        </w:rPr>
        <w:t>
   !    ! 081!Экономика салаларын қолдау және     !
</w:t>
      </w:r>
      <w:r>
        <w:br/>
      </w:r>
      <w:r>
        <w:rPr>
          <w:rFonts w:ascii="Times New Roman"/>
          <w:b w:val="false"/>
          <w:i w:val="false"/>
          <w:color w:val="000000"/>
          <w:sz w:val="28"/>
        </w:rPr>
        <w:t>
   !    !    !дамыту үшін несиелендіру            !   100000
</w:t>
      </w:r>
      <w:r>
        <w:br/>
      </w:r>
      <w:r>
        <w:rPr>
          <w:rFonts w:ascii="Times New Roman"/>
          <w:b w:val="false"/>
          <w:i w:val="false"/>
          <w:color w:val="000000"/>
          <w:sz w:val="28"/>
        </w:rPr>
        <w:t>
   !    !    !III. Бюджеттің дефициті (профициті) !  -685358
</w:t>
      </w:r>
      <w:r>
        <w:br/>
      </w:r>
      <w:r>
        <w:rPr>
          <w:rFonts w:ascii="Times New Roman"/>
          <w:b w:val="false"/>
          <w:i w:val="false"/>
          <w:color w:val="000000"/>
          <w:sz w:val="28"/>
        </w:rPr>
        <w:t>
   !    !    !IV. Бюджеттің дефицитін (профицитін !
</w:t>
      </w:r>
      <w:r>
        <w:br/>
      </w:r>
      <w:r>
        <w:rPr>
          <w:rFonts w:ascii="Times New Roman"/>
          <w:b w:val="false"/>
          <w:i w:val="false"/>
          <w:color w:val="000000"/>
          <w:sz w:val="28"/>
        </w:rPr>
        <w:t>
   !    !    !пайдалану) қаржыландыру             !   685358
</w:t>
      </w:r>
      <w:r>
        <w:br/>
      </w:r>
      <w:r>
        <w:rPr>
          <w:rFonts w:ascii="Times New Roman"/>
          <w:b w:val="false"/>
          <w:i w:val="false"/>
          <w:color w:val="000000"/>
          <w:sz w:val="28"/>
        </w:rPr>
        <w:t>
   !    !    !Түсімдер                            !   880000
</w:t>
      </w:r>
      <w:r>
        <w:br/>
      </w:r>
      <w:r>
        <w:rPr>
          <w:rFonts w:ascii="Times New Roman"/>
          <w:b w:val="false"/>
          <w:i w:val="false"/>
          <w:color w:val="000000"/>
          <w:sz w:val="28"/>
        </w:rPr>
        <w:t>
 6 !    !    !Жалпы қаржыландыру                  !   880000
</w:t>
      </w:r>
      <w:r>
        <w:br/>
      </w:r>
      <w:r>
        <w:rPr>
          <w:rFonts w:ascii="Times New Roman"/>
          <w:b w:val="false"/>
          <w:i w:val="false"/>
          <w:color w:val="000000"/>
          <w:sz w:val="28"/>
        </w:rPr>
        <w:t>
   !  1 !    !Ішкі қаржыландыру                   !   230000
</w:t>
      </w:r>
      <w:r>
        <w:br/>
      </w:r>
      <w:r>
        <w:rPr>
          <w:rFonts w:ascii="Times New Roman"/>
          <w:b w:val="false"/>
          <w:i w:val="false"/>
          <w:color w:val="000000"/>
          <w:sz w:val="28"/>
        </w:rPr>
        <w:t>
   !    !  6 !Өзге де ішкі қаржыландыру           !   230000
</w:t>
      </w:r>
      <w:r>
        <w:br/>
      </w:r>
      <w:r>
        <w:rPr>
          <w:rFonts w:ascii="Times New Roman"/>
          <w:b w:val="false"/>
          <w:i w:val="false"/>
          <w:color w:val="000000"/>
          <w:sz w:val="28"/>
        </w:rPr>
        <w:t>
   !  3 !    !Өзге қаржыландыру                   !   650000
</w:t>
      </w:r>
      <w:r>
        <w:br/>
      </w:r>
      <w:r>
        <w:rPr>
          <w:rFonts w:ascii="Times New Roman"/>
          <w:b w:val="false"/>
          <w:i w:val="false"/>
          <w:color w:val="000000"/>
          <w:sz w:val="28"/>
        </w:rPr>
        <w:t>
   !    !  1 !Мемлекеттік меншік объектілерін     !
</w:t>
      </w:r>
      <w:r>
        <w:br/>
      </w:r>
      <w:r>
        <w:rPr>
          <w:rFonts w:ascii="Times New Roman"/>
          <w:b w:val="false"/>
          <w:i w:val="false"/>
          <w:color w:val="000000"/>
          <w:sz w:val="28"/>
        </w:rPr>
        <w:t>
   !    !    !жекешелендіруден түсетін түсімдер   !   650000
</w:t>
      </w:r>
      <w:r>
        <w:br/>
      </w:r>
      <w:r>
        <w:rPr>
          <w:rFonts w:ascii="Times New Roman"/>
          <w:b w:val="false"/>
          <w:i w:val="false"/>
          <w:color w:val="000000"/>
          <w:sz w:val="28"/>
        </w:rPr>
        <w:t>
   !    ! 02 !Коммуналдық меншік объектілерін     !
</w:t>
      </w:r>
      <w:r>
        <w:br/>
      </w:r>
      <w:r>
        <w:rPr>
          <w:rFonts w:ascii="Times New Roman"/>
          <w:b w:val="false"/>
          <w:i w:val="false"/>
          <w:color w:val="000000"/>
          <w:sz w:val="28"/>
        </w:rPr>
        <w:t>
   !    !    !жекешелендіруден түсетін түсімдер   !   650000
</w:t>
      </w:r>
      <w:r>
        <w:br/>
      </w:r>
      <w:r>
        <w:rPr>
          <w:rFonts w:ascii="Times New Roman"/>
          <w:b w:val="false"/>
          <w:i w:val="false"/>
          <w:color w:val="000000"/>
          <w:sz w:val="28"/>
        </w:rPr>
        <w:t>
   !    !    !Өтеулер                             !   280000
</w:t>
      </w:r>
      <w:r>
        <w:br/>
      </w:r>
      <w:r>
        <w:rPr>
          <w:rFonts w:ascii="Times New Roman"/>
          <w:b w:val="false"/>
          <w:i w:val="false"/>
          <w:color w:val="000000"/>
          <w:sz w:val="28"/>
        </w:rPr>
        <w:t>
16 !    !    !Қаржыландыру                        !   280000
</w:t>
      </w:r>
      <w:r>
        <w:br/>
      </w:r>
      <w:r>
        <w:rPr>
          <w:rFonts w:ascii="Times New Roman"/>
          <w:b w:val="false"/>
          <w:i w:val="false"/>
          <w:color w:val="000000"/>
          <w:sz w:val="28"/>
        </w:rPr>
        <w:t>
   ! 105!    !Әкім аппараты                       !   280000
</w:t>
      </w:r>
      <w:r>
        <w:br/>
      </w:r>
      <w:r>
        <w:rPr>
          <w:rFonts w:ascii="Times New Roman"/>
          <w:b w:val="false"/>
          <w:i w:val="false"/>
          <w:color w:val="000000"/>
          <w:sz w:val="28"/>
        </w:rPr>
        <w:t>
   !    ! 055!Облыстың, Астана және Алматы        !
</w:t>
      </w:r>
      <w:r>
        <w:br/>
      </w:r>
      <w:r>
        <w:rPr>
          <w:rFonts w:ascii="Times New Roman"/>
          <w:b w:val="false"/>
          <w:i w:val="false"/>
          <w:color w:val="000000"/>
          <w:sz w:val="28"/>
        </w:rPr>
        <w:t>
   !    !    !қалаларының жергілікті атқарушы     !
</w:t>
      </w:r>
      <w:r>
        <w:br/>
      </w:r>
      <w:r>
        <w:rPr>
          <w:rFonts w:ascii="Times New Roman"/>
          <w:b w:val="false"/>
          <w:i w:val="false"/>
          <w:color w:val="000000"/>
          <w:sz w:val="28"/>
        </w:rPr>
        <w:t>
   !    !    !органдарының борышын өтеу           !   280000
</w:t>
      </w:r>
      <w:r>
        <w:br/>
      </w:r>
      <w:r>
        <w:rPr>
          <w:rFonts w:ascii="Times New Roman"/>
          <w:b w:val="false"/>
          <w:i w:val="false"/>
          <w:color w:val="000000"/>
          <w:sz w:val="28"/>
        </w:rPr>
        <w:t>
   !    !    !Қаржы жылының басындағы бюджет      !
</w:t>
      </w:r>
      <w:r>
        <w:br/>
      </w:r>
      <w:r>
        <w:rPr>
          <w:rFonts w:ascii="Times New Roman"/>
          <w:b w:val="false"/>
          <w:i w:val="false"/>
          <w:color w:val="000000"/>
          <w:sz w:val="28"/>
        </w:rPr>
        <w:t>
   !    !    !қаражаттарының бос қалдықтарын      !
</w:t>
      </w:r>
      <w:r>
        <w:br/>
      </w:r>
      <w:r>
        <w:rPr>
          <w:rFonts w:ascii="Times New Roman"/>
          <w:b w:val="false"/>
          <w:i w:val="false"/>
          <w:color w:val="000000"/>
          <w:sz w:val="28"/>
        </w:rPr>
        <w:t>
   !    !    !пайдалану                           !    85358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10 шілдедегі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 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XXVI
</w:t>
      </w:r>
      <w:r>
        <w:br/>
      </w:r>
      <w:r>
        <w:rPr>
          <w:rFonts w:ascii="Times New Roman"/>
          <w:b w:val="false"/>
          <w:i w:val="false"/>
          <w:color w:val="000000"/>
          <w:sz w:val="28"/>
        </w:rPr>
        <w:t>
сессиясының N 295 шешімі
</w:t>
      </w:r>
      <w:r>
        <w:br/>
      </w:r>
      <w:r>
        <w:rPr>
          <w:rFonts w:ascii="Times New Roman"/>
          <w:b w:val="false"/>
          <w:i w:val="false"/>
          <w:color w:val="000000"/>
          <w:sz w:val="28"/>
        </w:rPr>
        <w:t>
N 2 қосымша
</w:t>
      </w:r>
      <w:r>
        <w:br/>
      </w:r>
      <w:r>
        <w:rPr>
          <w:rFonts w:ascii="Times New Roman"/>
          <w:b w:val="false"/>
          <w:i w:val="false"/>
          <w:color w:val="000000"/>
          <w:sz w:val="28"/>
        </w:rPr>
        <w:t>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"2003 жылға
</w:t>
      </w:r>
      <w:r>
        <w:br/>
      </w:r>
      <w:r>
        <w:rPr>
          <w:rFonts w:ascii="Times New Roman"/>
          <w:b w:val="false"/>
          <w:i w:val="false"/>
          <w:color w:val="000000"/>
          <w:sz w:val="28"/>
        </w:rPr>
        <w:t>
арналған облыстық бюджет туралы"
</w:t>
      </w:r>
      <w:r>
        <w:br/>
      </w:r>
      <w:r>
        <w:rPr>
          <w:rFonts w:ascii="Times New Roman"/>
          <w:b w:val="false"/>
          <w:i w:val="false"/>
          <w:color w:val="000000"/>
          <w:sz w:val="28"/>
        </w:rPr>
        <w:t>
XXIII сессиясының N 2-5/14 шешіміне
</w:t>
      </w:r>
      <w:r>
        <w:br/>
      </w:r>
      <w:r>
        <w:rPr>
          <w:rFonts w:ascii="Times New Roman"/>
          <w:b w:val="false"/>
          <w:i w:val="false"/>
          <w:color w:val="000000"/>
          <w:sz w:val="28"/>
        </w:rPr>
        <w:t>
N 2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облыстық бюджеттің ағымдағы бюджеттік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     !Мәслихат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!Депутаттық қызмет
</w:t>
      </w:r>
      <w:r>
        <w:br/>
      </w:r>
      <w:r>
        <w:rPr>
          <w:rFonts w:ascii="Times New Roman"/>
          <w:b w:val="false"/>
          <w:i w:val="false"/>
          <w:color w:val="000000"/>
          <w:sz w:val="28"/>
        </w:rPr>
        <w:t>
   ! 105 !     !Әкім аппараты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041 !Базарларда бір жолғы талондарды беру
</w:t>
      </w:r>
      <w:r>
        <w:br/>
      </w:r>
      <w:r>
        <w:rPr>
          <w:rFonts w:ascii="Times New Roman"/>
          <w:b w:val="false"/>
          <w:i w:val="false"/>
          <w:color w:val="000000"/>
          <w:sz w:val="28"/>
        </w:rPr>
        <w:t>
   !     !     !жұмыстарын қамтамасыз ету және ұйымдастыру
</w:t>
      </w:r>
      <w:r>
        <w:br/>
      </w:r>
      <w:r>
        <w:rPr>
          <w:rFonts w:ascii="Times New Roman"/>
          <w:b w:val="false"/>
          <w:i w:val="false"/>
          <w:color w:val="000000"/>
          <w:sz w:val="28"/>
        </w:rPr>
        <w:t>
   !     ! 057 !Мүлікті бағалауды қамтамасыз ету
</w:t>
      </w:r>
      <w:r>
        <w:br/>
      </w:r>
      <w:r>
        <w:rPr>
          <w:rFonts w:ascii="Times New Roman"/>
          <w:b w:val="false"/>
          <w:i w:val="false"/>
          <w:color w:val="000000"/>
          <w:sz w:val="28"/>
        </w:rPr>
        <w:t>
   ! 259 !     !Жергілікті бюджеттен қаржыландырылатын
</w:t>
      </w:r>
      <w:r>
        <w:br/>
      </w:r>
      <w:r>
        <w:rPr>
          <w:rFonts w:ascii="Times New Roman"/>
          <w:b w:val="false"/>
          <w:i w:val="false"/>
          <w:color w:val="000000"/>
          <w:sz w:val="28"/>
        </w:rPr>
        <w:t>
   !     !     !коммуналдық меншіктің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!Коммуналдық меншікті жекешелендіруді
</w:t>
      </w:r>
      <w:r>
        <w:br/>
      </w:r>
      <w:r>
        <w:rPr>
          <w:rFonts w:ascii="Times New Roman"/>
          <w:b w:val="false"/>
          <w:i w:val="false"/>
          <w:color w:val="000000"/>
          <w:sz w:val="28"/>
        </w:rPr>
        <w:t>
   !     !     !ұйымдастыру
</w:t>
      </w:r>
      <w:r>
        <w:br/>
      </w:r>
      <w:r>
        <w:rPr>
          <w:rFonts w:ascii="Times New Roman"/>
          <w:b w:val="false"/>
          <w:i w:val="false"/>
          <w:color w:val="000000"/>
          <w:sz w:val="28"/>
        </w:rPr>
        <w:t>
   !     ! 061 !Коммуналдық меншікке түскен мүліктерді есепке
</w:t>
      </w:r>
      <w:r>
        <w:br/>
      </w:r>
      <w:r>
        <w:rPr>
          <w:rFonts w:ascii="Times New Roman"/>
          <w:b w:val="false"/>
          <w:i w:val="false"/>
          <w:color w:val="000000"/>
          <w:sz w:val="28"/>
        </w:rPr>
        <w:t>
   !     !     !алу, сақтау, бағалау және іске асыру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032 !Қаржы органдарының ақпараттық жүйесін жөнелту
</w:t>
      </w:r>
      <w:r>
        <w:br/>
      </w:r>
      <w:r>
        <w:rPr>
          <w:rFonts w:ascii="Times New Roman"/>
          <w:b w:val="false"/>
          <w:i w:val="false"/>
          <w:color w:val="000000"/>
          <w:sz w:val="28"/>
        </w:rPr>
        <w:t>
 2 !     !     !Қорғаныс
</w:t>
      </w:r>
      <w:r>
        <w:br/>
      </w:r>
      <w:r>
        <w:rPr>
          <w:rFonts w:ascii="Times New Roman"/>
          <w:b w:val="false"/>
          <w:i w:val="false"/>
          <w:color w:val="000000"/>
          <w:sz w:val="28"/>
        </w:rPr>
        <w:t>
   ! 105 !     !Әкім аппараты
</w:t>
      </w:r>
      <w:r>
        <w:br/>
      </w:r>
      <w:r>
        <w:rPr>
          <w:rFonts w:ascii="Times New Roman"/>
          <w:b w:val="false"/>
          <w:i w:val="false"/>
          <w:color w:val="000000"/>
          <w:sz w:val="28"/>
        </w:rPr>
        <w:t>
   !     ! 031 !Жергілікті деңгейдегі жұмылдыру дайындығы
</w:t>
      </w:r>
      <w:r>
        <w:br/>
      </w:r>
      <w:r>
        <w:rPr>
          <w:rFonts w:ascii="Times New Roman"/>
          <w:b w:val="false"/>
          <w:i w:val="false"/>
          <w:color w:val="000000"/>
          <w:sz w:val="28"/>
        </w:rPr>
        <w:t>
   !     !     !бойынша іс-шаралар
</w:t>
      </w:r>
      <w:r>
        <w:br/>
      </w:r>
      <w:r>
        <w:rPr>
          <w:rFonts w:ascii="Times New Roman"/>
          <w:b w:val="false"/>
          <w:i w:val="false"/>
          <w:color w:val="000000"/>
          <w:sz w:val="28"/>
        </w:rPr>
        <w:t>
   !     ! 032 !Жергілікті деңгейдегі төтенше жағдайларды жою
</w:t>
      </w:r>
      <w:r>
        <w:br/>
      </w:r>
      <w:r>
        <w:rPr>
          <w:rFonts w:ascii="Times New Roman"/>
          <w:b w:val="false"/>
          <w:i w:val="false"/>
          <w:color w:val="000000"/>
          <w:sz w:val="28"/>
        </w:rPr>
        <w:t>
   !     ! 063 !Жалпы әскері міндетті атқаруды қамтамасыз ету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қоғамдық тәртіпті қорғау
</w:t>
      </w:r>
      <w:r>
        <w:br/>
      </w:r>
      <w:r>
        <w:rPr>
          <w:rFonts w:ascii="Times New Roman"/>
          <w:b w:val="false"/>
          <w:i w:val="false"/>
          <w:color w:val="000000"/>
          <w:sz w:val="28"/>
        </w:rPr>
        <w:t>
   !     !     !және қоғамдық қауіпсіздікті қамтамасыз ету
</w:t>
      </w:r>
      <w:r>
        <w:br/>
      </w:r>
      <w:r>
        <w:rPr>
          <w:rFonts w:ascii="Times New Roman"/>
          <w:b w:val="false"/>
          <w:i w:val="false"/>
          <w:color w:val="000000"/>
          <w:sz w:val="28"/>
        </w:rPr>
        <w:t>
   !     ! 036 !Елді мекендердегі жол қозғалысын реттеу
</w:t>
      </w:r>
      <w:r>
        <w:br/>
      </w:r>
      <w:r>
        <w:rPr>
          <w:rFonts w:ascii="Times New Roman"/>
          <w:b w:val="false"/>
          <w:i w:val="false"/>
          <w:color w:val="000000"/>
          <w:sz w:val="28"/>
        </w:rPr>
        <w:t>
   !     !     !жабдықтарын мен құралдарын пайдалану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044 !Елді мекендердегі жол қозғалысын реттеуші
</w:t>
      </w:r>
      <w:r>
        <w:br/>
      </w:r>
      <w:r>
        <w:rPr>
          <w:rFonts w:ascii="Times New Roman"/>
          <w:b w:val="false"/>
          <w:i w:val="false"/>
          <w:color w:val="000000"/>
          <w:sz w:val="28"/>
        </w:rPr>
        <w:t>
   !     !     !жабдықтар мен құралдарды пайдалану
</w:t>
      </w:r>
      <w:r>
        <w:br/>
      </w:r>
      <w:r>
        <w:rPr>
          <w:rFonts w:ascii="Times New Roman"/>
          <w:b w:val="false"/>
          <w:i w:val="false"/>
          <w:color w:val="000000"/>
          <w:sz w:val="28"/>
        </w:rPr>
        <w:t>
 4 !     !     !Білім беру
</w:t>
      </w:r>
      <w:r>
        <w:br/>
      </w:r>
      <w:r>
        <w:rPr>
          <w:rFonts w:ascii="Times New Roman"/>
          <w:b w:val="false"/>
          <w:i w:val="false"/>
          <w:color w:val="000000"/>
          <w:sz w:val="28"/>
        </w:rPr>
        <w:t>
   ! 105 !     !Әкім аппараты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011 !Жергілікті деңгейде кадрлардың біліктілігін
</w:t>
      </w:r>
      <w:r>
        <w:br/>
      </w:r>
      <w:r>
        <w:rPr>
          <w:rFonts w:ascii="Times New Roman"/>
          <w:b w:val="false"/>
          <w:i w:val="false"/>
          <w:color w:val="000000"/>
          <w:sz w:val="28"/>
        </w:rPr>
        <w:t>
   !     !     !арттыру және қайта даярлау
</w:t>
      </w:r>
      <w:r>
        <w:br/>
      </w:r>
      <w:r>
        <w:rPr>
          <w:rFonts w:ascii="Times New Roman"/>
          <w:b w:val="false"/>
          <w:i w:val="false"/>
          <w:color w:val="000000"/>
          <w:sz w:val="28"/>
        </w:rPr>
        <w:t>
   !     ! 020 !Жергілікті деңгейде жалпы білім беретін оқыту
</w:t>
      </w:r>
      <w:r>
        <w:br/>
      </w:r>
      <w:r>
        <w:rPr>
          <w:rFonts w:ascii="Times New Roman"/>
          <w:b w:val="false"/>
          <w:i w:val="false"/>
          <w:color w:val="000000"/>
          <w:sz w:val="28"/>
        </w:rPr>
        <w:t>
   !     ! 031 !Жергілікті деңгейдегі бастапқы кәсіптік білім
</w:t>
      </w:r>
      <w:r>
        <w:br/>
      </w:r>
      <w:r>
        <w:rPr>
          <w:rFonts w:ascii="Times New Roman"/>
          <w:b w:val="false"/>
          <w:i w:val="false"/>
          <w:color w:val="000000"/>
          <w:sz w:val="28"/>
        </w:rPr>
        <w:t>
   !     !     !беру
</w:t>
      </w:r>
      <w:r>
        <w:br/>
      </w:r>
      <w:r>
        <w:rPr>
          <w:rFonts w:ascii="Times New Roman"/>
          <w:b w:val="false"/>
          <w:i w:val="false"/>
          <w:color w:val="000000"/>
          <w:sz w:val="28"/>
        </w:rPr>
        <w:t>
   !     ! 038 !Балалар мен жасөспірімдердің психикалық
</w:t>
      </w:r>
      <w:r>
        <w:br/>
      </w:r>
      <w:r>
        <w:rPr>
          <w:rFonts w:ascii="Times New Roman"/>
          <w:b w:val="false"/>
          <w:i w:val="false"/>
          <w:color w:val="000000"/>
          <w:sz w:val="28"/>
        </w:rPr>
        <w:t>
   !     !     !денсаулығын тексеру жөніндегі халыққа 
</w:t>
      </w:r>
      <w:r>
        <w:br/>
      </w:r>
      <w:r>
        <w:rPr>
          <w:rFonts w:ascii="Times New Roman"/>
          <w:b w:val="false"/>
          <w:i w:val="false"/>
          <w:color w:val="000000"/>
          <w:sz w:val="28"/>
        </w:rPr>
        <w:t>
   !     !     !психологиялық медициналық педагогикалық
</w:t>
      </w:r>
      <w:r>
        <w:br/>
      </w:r>
      <w:r>
        <w:rPr>
          <w:rFonts w:ascii="Times New Roman"/>
          <w:b w:val="false"/>
          <w:i w:val="false"/>
          <w:color w:val="000000"/>
          <w:sz w:val="28"/>
        </w:rPr>
        <w:t>
   !     !     !консультациялық көмек көрсету 
</w:t>
      </w:r>
      <w:r>
        <w:br/>
      </w:r>
      <w:r>
        <w:rPr>
          <w:rFonts w:ascii="Times New Roman"/>
          <w:b w:val="false"/>
          <w:i w:val="false"/>
          <w:color w:val="000000"/>
          <w:sz w:val="28"/>
        </w:rPr>
        <w:t>
   !     ! 052 !Дамуында проблемалары бар балалар мен 
</w:t>
      </w:r>
      <w:r>
        <w:br/>
      </w:r>
      <w:r>
        <w:rPr>
          <w:rFonts w:ascii="Times New Roman"/>
          <w:b w:val="false"/>
          <w:i w:val="false"/>
          <w:color w:val="000000"/>
          <w:sz w:val="28"/>
        </w:rPr>
        <w:t>
   !     !     !жасөспірімдерді оңалту және бейімдеу 
</w:t>
      </w:r>
      <w:r>
        <w:br/>
      </w:r>
      <w:r>
        <w:rPr>
          <w:rFonts w:ascii="Times New Roman"/>
          <w:b w:val="false"/>
          <w:i w:val="false"/>
          <w:color w:val="000000"/>
          <w:sz w:val="28"/>
        </w:rPr>
        <w:t>
   !     ! 061 !Жергілікті деңгейде балалар мен жасөспірімдерге
</w:t>
      </w:r>
      <w:r>
        <w:br/>
      </w:r>
      <w:r>
        <w:rPr>
          <w:rFonts w:ascii="Times New Roman"/>
          <w:b w:val="false"/>
          <w:i w:val="false"/>
          <w:color w:val="000000"/>
          <w:sz w:val="28"/>
        </w:rPr>
        <w:t>
   !     !     !қосымша білім беру бағдарламасын іске асыру
</w:t>
      </w:r>
      <w:r>
        <w:br/>
      </w:r>
      <w:r>
        <w:rPr>
          <w:rFonts w:ascii="Times New Roman"/>
          <w:b w:val="false"/>
          <w:i w:val="false"/>
          <w:color w:val="000000"/>
          <w:sz w:val="28"/>
        </w:rPr>
        <w:t>
   !     ! 062 !Жергілікті деңгейде мектеп олимпиадаларын
</w:t>
      </w:r>
      <w:r>
        <w:br/>
      </w:r>
      <w:r>
        <w:rPr>
          <w:rFonts w:ascii="Times New Roman"/>
          <w:b w:val="false"/>
          <w:i w:val="false"/>
          <w:color w:val="000000"/>
          <w:sz w:val="28"/>
        </w:rPr>
        <w:t>
   !     !     !өткізу 
</w:t>
      </w:r>
      <w:r>
        <w:br/>
      </w:r>
      <w:r>
        <w:rPr>
          <w:rFonts w:ascii="Times New Roman"/>
          <w:b w:val="false"/>
          <w:i w:val="false"/>
          <w:color w:val="000000"/>
          <w:sz w:val="28"/>
        </w:rPr>
        <w:t>
5  !     !     !Денсаулық сақтау
</w:t>
      </w:r>
      <w:r>
        <w:br/>
      </w:r>
      <w:r>
        <w:rPr>
          <w:rFonts w:ascii="Times New Roman"/>
          <w:b w:val="false"/>
          <w:i w:val="false"/>
          <w:color w:val="000000"/>
          <w:sz w:val="28"/>
        </w:rPr>
        <w:t>
   ! 251 !     !Жергілікті бюджеттен қаржыландырылатын
</w:t>
      </w:r>
      <w:r>
        <w:br/>
      </w:r>
      <w:r>
        <w:rPr>
          <w:rFonts w:ascii="Times New Roman"/>
          <w:b w:val="false"/>
          <w:i w:val="false"/>
          <w:color w:val="000000"/>
          <w:sz w:val="28"/>
        </w:rPr>
        <w:t>
   !     !     !ішкі істер атқарушы органы
</w:t>
      </w:r>
      <w:r>
        <w:br/>
      </w:r>
      <w:r>
        <w:rPr>
          <w:rFonts w:ascii="Times New Roman"/>
          <w:b w:val="false"/>
          <w:i w:val="false"/>
          <w:color w:val="000000"/>
          <w:sz w:val="28"/>
        </w:rPr>
        <w:t>
   !     ! 031 !Әскери қызметшілерге, құқық қорғау органдарының
</w:t>
      </w:r>
      <w:r>
        <w:br/>
      </w:r>
      <w:r>
        <w:rPr>
          <w:rFonts w:ascii="Times New Roman"/>
          <w:b w:val="false"/>
          <w:i w:val="false"/>
          <w:color w:val="000000"/>
          <w:sz w:val="28"/>
        </w:rPr>
        <w:t>
   !     !     !қызметкерлеріне және олардың отбасы мүшелеріне
</w:t>
      </w:r>
      <w:r>
        <w:br/>
      </w:r>
      <w:r>
        <w:rPr>
          <w:rFonts w:ascii="Times New Roman"/>
          <w:b w:val="false"/>
          <w:i w:val="false"/>
          <w:color w:val="000000"/>
          <w:sz w:val="28"/>
        </w:rPr>
        <w:t>
   !     !     !стационарлық медициналық көмек көрсету
</w:t>
      </w:r>
      <w:r>
        <w:br/>
      </w:r>
      <w:r>
        <w:rPr>
          <w:rFonts w:ascii="Times New Roman"/>
          <w:b w:val="false"/>
          <w:i w:val="false"/>
          <w:color w:val="000000"/>
          <w:sz w:val="28"/>
        </w:rPr>
        <w:t>
   ! 254 !     !Жергілікті бюджеттен қаржыландырылатын
</w:t>
      </w:r>
      <w:r>
        <w:br/>
      </w:r>
      <w:r>
        <w:rPr>
          <w:rFonts w:ascii="Times New Roman"/>
          <w:b w:val="false"/>
          <w:i w:val="false"/>
          <w:color w:val="000000"/>
          <w:sz w:val="28"/>
        </w:rPr>
        <w:t>
   !     !     !денсаулық сақтау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!Психикалық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031 !ВИЧ-инфекциялы ауруларға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032 !Туберкулез ауруларына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033 !Жергілікті деңгейде індетке қарсы күрес жүргізу
</w:t>
      </w:r>
      <w:r>
        <w:br/>
      </w:r>
      <w:r>
        <w:rPr>
          <w:rFonts w:ascii="Times New Roman"/>
          <w:b w:val="false"/>
          <w:i w:val="false"/>
          <w:color w:val="000000"/>
          <w:sz w:val="28"/>
        </w:rPr>
        <w:t>
   !     ! 034 !Жергілікті деңгейде қан (алмастырғыштар) өндіру
</w:t>
      </w:r>
      <w:r>
        <w:br/>
      </w:r>
      <w:r>
        <w:rPr>
          <w:rFonts w:ascii="Times New Roman"/>
          <w:b w:val="false"/>
          <w:i w:val="false"/>
          <w:color w:val="000000"/>
          <w:sz w:val="28"/>
        </w:rPr>
        <w:t>
   !     ! 036 !Жергілікті деңгейде халыққа стационарлық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037 !Жедел медициналық көмек көрсету
</w:t>
      </w:r>
      <w:r>
        <w:br/>
      </w:r>
      <w:r>
        <w:rPr>
          <w:rFonts w:ascii="Times New Roman"/>
          <w:b w:val="false"/>
          <w:i w:val="false"/>
          <w:color w:val="000000"/>
          <w:sz w:val="28"/>
        </w:rPr>
        <w:t>
   !     ! 038 !Жергілікті деңгейде халықтың денсаулығын
</w:t>
      </w:r>
      <w:r>
        <w:br/>
      </w:r>
      <w:r>
        <w:rPr>
          <w:rFonts w:ascii="Times New Roman"/>
          <w:b w:val="false"/>
          <w:i w:val="false"/>
          <w:color w:val="000000"/>
          <w:sz w:val="28"/>
        </w:rPr>
        <w:t>
   !     !     !сақтау жөніндегі басқа қызмет көрсетулер
</w:t>
      </w:r>
      <w:r>
        <w:br/>
      </w:r>
      <w:r>
        <w:rPr>
          <w:rFonts w:ascii="Times New Roman"/>
          <w:b w:val="false"/>
          <w:i w:val="false"/>
          <w:color w:val="000000"/>
          <w:sz w:val="28"/>
        </w:rPr>
        <w:t>
   !     ! 039 !Санитарлық-эпидемиологиялық ахуалды 
</w:t>
      </w:r>
      <w:r>
        <w:br/>
      </w:r>
      <w:r>
        <w:rPr>
          <w:rFonts w:ascii="Times New Roman"/>
          <w:b w:val="false"/>
          <w:i w:val="false"/>
          <w:color w:val="000000"/>
          <w:sz w:val="28"/>
        </w:rPr>
        <w:t>
   !     !     !қамтамасыз ету
</w:t>
      </w:r>
      <w:r>
        <w:br/>
      </w:r>
      <w:r>
        <w:rPr>
          <w:rFonts w:ascii="Times New Roman"/>
          <w:b w:val="false"/>
          <w:i w:val="false"/>
          <w:color w:val="000000"/>
          <w:sz w:val="28"/>
        </w:rPr>
        <w:t>
   !     ! 040 !Ұлы Отан соғысы ардагерлері мен мүгедектеріне
</w:t>
      </w:r>
      <w:r>
        <w:br/>
      </w:r>
      <w:r>
        <w:rPr>
          <w:rFonts w:ascii="Times New Roman"/>
          <w:b w:val="false"/>
          <w:i w:val="false"/>
          <w:color w:val="000000"/>
          <w:sz w:val="28"/>
        </w:rPr>
        <w:t>
   !     !     !арналған ауруханалар мен емханалар
</w:t>
      </w:r>
      <w:r>
        <w:br/>
      </w:r>
      <w:r>
        <w:rPr>
          <w:rFonts w:ascii="Times New Roman"/>
          <w:b w:val="false"/>
          <w:i w:val="false"/>
          <w:color w:val="000000"/>
          <w:sz w:val="28"/>
        </w:rPr>
        <w:t>
   !     ! 041 !Жергілікті деңгейде халыққа салауатты өмір
</w:t>
      </w:r>
      <w:r>
        <w:br/>
      </w:r>
      <w:r>
        <w:rPr>
          <w:rFonts w:ascii="Times New Roman"/>
          <w:b w:val="false"/>
          <w:i w:val="false"/>
          <w:color w:val="000000"/>
          <w:sz w:val="28"/>
        </w:rPr>
        <w:t>
   !     !     !салтын насихаттау
</w:t>
      </w:r>
      <w:r>
        <w:br/>
      </w:r>
      <w:r>
        <w:rPr>
          <w:rFonts w:ascii="Times New Roman"/>
          <w:b w:val="false"/>
          <w:i w:val="false"/>
          <w:color w:val="000000"/>
          <w:sz w:val="28"/>
        </w:rPr>
        <w:t>
   !     ! 042 !Жергілікті деңгейде денсаулық сақтау ұйымдарын
</w:t>
      </w:r>
      <w:r>
        <w:br/>
      </w:r>
      <w:r>
        <w:rPr>
          <w:rFonts w:ascii="Times New Roman"/>
          <w:b w:val="false"/>
          <w:i w:val="false"/>
          <w:color w:val="000000"/>
          <w:sz w:val="28"/>
        </w:rPr>
        <w:t>
   !     !     !есептік қызметтермен қамтамасыз ету
</w:t>
      </w:r>
      <w:r>
        <w:br/>
      </w:r>
      <w:r>
        <w:rPr>
          <w:rFonts w:ascii="Times New Roman"/>
          <w:b w:val="false"/>
          <w:i w:val="false"/>
          <w:color w:val="000000"/>
          <w:sz w:val="28"/>
        </w:rPr>
        <w:t>
   !     ! 043 !Төтенше жағдайларда халыққа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044 !Дәрі-дәрмек құралдарды орталықтандырылған
</w:t>
      </w:r>
      <w:r>
        <w:br/>
      </w:r>
      <w:r>
        <w:rPr>
          <w:rFonts w:ascii="Times New Roman"/>
          <w:b w:val="false"/>
          <w:i w:val="false"/>
          <w:color w:val="000000"/>
          <w:sz w:val="28"/>
        </w:rPr>
        <w:t>
   !     !     !сатып алу
</w:t>
      </w:r>
      <w:r>
        <w:br/>
      </w:r>
      <w:r>
        <w:rPr>
          <w:rFonts w:ascii="Times New Roman"/>
          <w:b w:val="false"/>
          <w:i w:val="false"/>
          <w:color w:val="000000"/>
          <w:sz w:val="28"/>
        </w:rPr>
        <w:t>
   !     ! 045 !Аналар мен балаларды қорғау
</w:t>
      </w:r>
      <w:r>
        <w:br/>
      </w:r>
      <w:r>
        <w:rPr>
          <w:rFonts w:ascii="Times New Roman"/>
          <w:b w:val="false"/>
          <w:i w:val="false"/>
          <w:color w:val="000000"/>
          <w:sz w:val="28"/>
        </w:rPr>
        <w:t>
   !     ! 047 !Онкологиялық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048 !Алкогольдік, нашақорлық және токсикологиялық
</w:t>
      </w:r>
      <w:r>
        <w:br/>
      </w:r>
      <w:r>
        <w:rPr>
          <w:rFonts w:ascii="Times New Roman"/>
          <w:b w:val="false"/>
          <w:i w:val="false"/>
          <w:color w:val="000000"/>
          <w:sz w:val="28"/>
        </w:rPr>
        <w:t>
   !     !     !тәуелді ауруларға мамандандырылған медициналық
</w:t>
      </w:r>
      <w:r>
        <w:br/>
      </w:r>
      <w:r>
        <w:rPr>
          <w:rFonts w:ascii="Times New Roman"/>
          <w:b w:val="false"/>
          <w:i w:val="false"/>
          <w:color w:val="000000"/>
          <w:sz w:val="28"/>
        </w:rPr>
        <w:t>
   !     !     !көмек көрсету
</w:t>
      </w:r>
      <w:r>
        <w:br/>
      </w:r>
      <w:r>
        <w:rPr>
          <w:rFonts w:ascii="Times New Roman"/>
          <w:b w:val="false"/>
          <w:i w:val="false"/>
          <w:color w:val="000000"/>
          <w:sz w:val="28"/>
        </w:rPr>
        <w:t>
   !     ! 049 !Тері-венерологиялық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050 !Жұқпалы ауруларға мамандандырылған
</w:t>
      </w:r>
      <w:r>
        <w:br/>
      </w:r>
      <w:r>
        <w:rPr>
          <w:rFonts w:ascii="Times New Roman"/>
          <w:b w:val="false"/>
          <w:i w:val="false"/>
          <w:color w:val="000000"/>
          <w:sz w:val="28"/>
        </w:rPr>
        <w:t>
   !     !     !медициналық көмек көрсету
</w:t>
      </w:r>
      <w:r>
        <w:br/>
      </w:r>
      <w:r>
        <w:rPr>
          <w:rFonts w:ascii="Times New Roman"/>
          <w:b w:val="false"/>
          <w:i w:val="false"/>
          <w:color w:val="000000"/>
          <w:sz w:val="28"/>
        </w:rPr>
        <w:t>
   !     ! 051 !Медициналық статистикалық ақпараттарды
</w:t>
      </w:r>
      <w:r>
        <w:br/>
      </w:r>
      <w:r>
        <w:rPr>
          <w:rFonts w:ascii="Times New Roman"/>
          <w:b w:val="false"/>
          <w:i w:val="false"/>
          <w:color w:val="000000"/>
          <w:sz w:val="28"/>
        </w:rPr>
        <w:t>
   !     !     !жинау мен талдауды ұйымдастыру
</w:t>
      </w:r>
      <w:r>
        <w:br/>
      </w:r>
      <w:r>
        <w:rPr>
          <w:rFonts w:ascii="Times New Roman"/>
          <w:b w:val="false"/>
          <w:i w:val="false"/>
          <w:color w:val="000000"/>
          <w:sz w:val="28"/>
        </w:rPr>
        <w:t>
   !     ! 054 !Алғашқы дәрігерлік-санитарлық көмек және
</w:t>
      </w:r>
      <w:r>
        <w:br/>
      </w:r>
      <w:r>
        <w:rPr>
          <w:rFonts w:ascii="Times New Roman"/>
          <w:b w:val="false"/>
          <w:i w:val="false"/>
          <w:color w:val="000000"/>
          <w:sz w:val="28"/>
        </w:rPr>
        <w:t>
   !     !     !мамандандырылған амбулаториялық-емханалық
</w:t>
      </w:r>
      <w:r>
        <w:br/>
      </w:r>
      <w:r>
        <w:rPr>
          <w:rFonts w:ascii="Times New Roman"/>
          <w:b w:val="false"/>
          <w:i w:val="false"/>
          <w:color w:val="000000"/>
          <w:sz w:val="28"/>
        </w:rPr>
        <w:t>
   !     !     !көмек көрсету
</w:t>
      </w:r>
      <w:r>
        <w:br/>
      </w:r>
      <w:r>
        <w:rPr>
          <w:rFonts w:ascii="Times New Roman"/>
          <w:b w:val="false"/>
          <w:i w:val="false"/>
          <w:color w:val="000000"/>
          <w:sz w:val="28"/>
        </w:rPr>
        <w:t>
   !     ! 059 !Денсаулық сақтаудың ақпараттық жүйесін жөнелту
</w:t>
      </w:r>
      <w:r>
        <w:br/>
      </w:r>
      <w:r>
        <w:rPr>
          <w:rFonts w:ascii="Times New Roman"/>
          <w:b w:val="false"/>
          <w:i w:val="false"/>
          <w:color w:val="000000"/>
          <w:sz w:val="28"/>
        </w:rPr>
        <w:t>
   ! 278 !     !Жергілікті бюджеттен қаржыландырылатын
</w:t>
      </w:r>
      <w:r>
        <w:br/>
      </w:r>
      <w:r>
        <w:rPr>
          <w:rFonts w:ascii="Times New Roman"/>
          <w:b w:val="false"/>
          <w:i w:val="false"/>
          <w:color w:val="000000"/>
          <w:sz w:val="28"/>
        </w:rPr>
        <w:t>
   !     !     !санитарлық-эпидемиологиялық қадағалау
</w:t>
      </w:r>
      <w:r>
        <w:br/>
      </w:r>
      <w:r>
        <w:rPr>
          <w:rFonts w:ascii="Times New Roman"/>
          <w:b w:val="false"/>
          <w:i w:val="false"/>
          <w:color w:val="000000"/>
          <w:sz w:val="28"/>
        </w:rPr>
        <w:t>
   !     !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!Санитарлық-эпидемиологиялық игілікті
</w:t>
      </w:r>
      <w:r>
        <w:br/>
      </w:r>
      <w:r>
        <w:rPr>
          <w:rFonts w:ascii="Times New Roman"/>
          <w:b w:val="false"/>
          <w:i w:val="false"/>
          <w:color w:val="000000"/>
          <w:sz w:val="28"/>
        </w:rPr>
        <w:t>
   !     !     !қамтамасыз ету
</w:t>
      </w:r>
      <w:r>
        <w:br/>
      </w:r>
      <w:r>
        <w:rPr>
          <w:rFonts w:ascii="Times New Roman"/>
          <w:b w:val="false"/>
          <w:i w:val="false"/>
          <w:color w:val="000000"/>
          <w:sz w:val="28"/>
        </w:rPr>
        <w:t>
   !     ! 033 !Жергілікті деңгейдегі эпидемиямен күрес
</w:t>
      </w:r>
      <w:r>
        <w:br/>
      </w:r>
      <w:r>
        <w:rPr>
          <w:rFonts w:ascii="Times New Roman"/>
          <w:b w:val="false"/>
          <w:i w:val="false"/>
          <w:color w:val="000000"/>
          <w:sz w:val="28"/>
        </w:rPr>
        <w:t>
 6 !     !     !Әлеуметтік қамсыздандыру және әлеуметтік көмек
</w:t>
      </w:r>
      <w:r>
        <w:br/>
      </w:r>
      <w:r>
        <w:rPr>
          <w:rFonts w:ascii="Times New Roman"/>
          <w:b w:val="false"/>
          <w:i w:val="false"/>
          <w:color w:val="000000"/>
          <w:sz w:val="28"/>
        </w:rPr>
        <w:t>
   ! 105 !     !Әкім аппараты
</w:t>
      </w:r>
      <w:r>
        <w:br/>
      </w:r>
      <w:r>
        <w:rPr>
          <w:rFonts w:ascii="Times New Roman"/>
          <w:b w:val="false"/>
          <w:i w:val="false"/>
          <w:color w:val="000000"/>
          <w:sz w:val="28"/>
        </w:rPr>
        <w:t>
   !     ! 033 !Білім беру ұйымдарының күндізгі оқу нысанының
</w:t>
      </w:r>
      <w:r>
        <w:br/>
      </w:r>
      <w:r>
        <w:rPr>
          <w:rFonts w:ascii="Times New Roman"/>
          <w:b w:val="false"/>
          <w:i w:val="false"/>
          <w:color w:val="000000"/>
          <w:sz w:val="28"/>
        </w:rPr>
        <w:t>
   !     !     !оқушылары мен тәрбиеленушілерін әлеуметтік
</w:t>
      </w:r>
      <w:r>
        <w:br/>
      </w:r>
      <w:r>
        <w:rPr>
          <w:rFonts w:ascii="Times New Roman"/>
          <w:b w:val="false"/>
          <w:i w:val="false"/>
          <w:color w:val="000000"/>
          <w:sz w:val="28"/>
        </w:rPr>
        <w:t>
   !     !     !қолдау
</w:t>
      </w:r>
      <w:r>
        <w:br/>
      </w:r>
      <w:r>
        <w:rPr>
          <w:rFonts w:ascii="Times New Roman"/>
          <w:b w:val="false"/>
          <w:i w:val="false"/>
          <w:color w:val="000000"/>
          <w:sz w:val="28"/>
        </w:rPr>
        <w:t>
   ! 258 !     !Жергілікті бюджеттен қаржыландырылатын
</w:t>
      </w:r>
      <w:r>
        <w:br/>
      </w:r>
      <w:r>
        <w:rPr>
          <w:rFonts w:ascii="Times New Roman"/>
          <w:b w:val="false"/>
          <w:i w:val="false"/>
          <w:color w:val="000000"/>
          <w:sz w:val="28"/>
        </w:rPr>
        <w:t>
   !     !     !еңбек және халықты әлеуметтік қорғаудың
</w:t>
      </w:r>
      <w:r>
        <w:br/>
      </w:r>
      <w:r>
        <w:rPr>
          <w:rFonts w:ascii="Times New Roman"/>
          <w:b w:val="false"/>
          <w:i w:val="false"/>
          <w:color w:val="000000"/>
          <w:sz w:val="28"/>
        </w:rPr>
        <w:t>
   !     !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!Арнайы мемлекеттік жәрдемақылар
</w:t>
      </w:r>
      <w:r>
        <w:br/>
      </w:r>
      <w:r>
        <w:rPr>
          <w:rFonts w:ascii="Times New Roman"/>
          <w:b w:val="false"/>
          <w:i w:val="false"/>
          <w:color w:val="000000"/>
          <w:sz w:val="28"/>
        </w:rPr>
        <w:t>
   !     ! 032 !Жергілікті деңгейде интернаттық тұрпатты
</w:t>
      </w:r>
      <w:r>
        <w:br/>
      </w:r>
      <w:r>
        <w:rPr>
          <w:rFonts w:ascii="Times New Roman"/>
          <w:b w:val="false"/>
          <w:i w:val="false"/>
          <w:color w:val="000000"/>
          <w:sz w:val="28"/>
        </w:rPr>
        <w:t>
   !     !     !мекемелер арқылы көрсетілетін әлеуметтік
</w:t>
      </w:r>
      <w:r>
        <w:br/>
      </w:r>
      <w:r>
        <w:rPr>
          <w:rFonts w:ascii="Times New Roman"/>
          <w:b w:val="false"/>
          <w:i w:val="false"/>
          <w:color w:val="000000"/>
          <w:sz w:val="28"/>
        </w:rPr>
        <w:t>
   !     !     !қамтамасыз ету
</w:t>
      </w:r>
      <w:r>
        <w:br/>
      </w:r>
      <w:r>
        <w:rPr>
          <w:rFonts w:ascii="Times New Roman"/>
          <w:b w:val="false"/>
          <w:i w:val="false"/>
          <w:color w:val="000000"/>
          <w:sz w:val="28"/>
        </w:rPr>
        <w:t>
   !     ! 035 !Жәрдемақыларды және басқа да әлеуметтік
</w:t>
      </w:r>
      <w:r>
        <w:br/>
      </w:r>
      <w:r>
        <w:rPr>
          <w:rFonts w:ascii="Times New Roman"/>
          <w:b w:val="false"/>
          <w:i w:val="false"/>
          <w:color w:val="000000"/>
          <w:sz w:val="28"/>
        </w:rPr>
        <w:t>
   !     !     !төлемдерді есептеу, төлеу және беру бойынша
</w:t>
      </w:r>
      <w:r>
        <w:br/>
      </w:r>
      <w:r>
        <w:rPr>
          <w:rFonts w:ascii="Times New Roman"/>
          <w:b w:val="false"/>
          <w:i w:val="false"/>
          <w:color w:val="000000"/>
          <w:sz w:val="28"/>
        </w:rPr>
        <w:t>
   !     !     !қызмет көрсетуге ақы төлеу
</w:t>
      </w:r>
      <w:r>
        <w:br/>
      </w:r>
      <w:r>
        <w:rPr>
          <w:rFonts w:ascii="Times New Roman"/>
          <w:b w:val="false"/>
          <w:i w:val="false"/>
          <w:color w:val="000000"/>
          <w:sz w:val="28"/>
        </w:rPr>
        <w:t>
   !     ! 051 !Жергілікті өкілетті органдардың шешімімен
</w:t>
      </w:r>
      <w:r>
        <w:br/>
      </w:r>
      <w:r>
        <w:rPr>
          <w:rFonts w:ascii="Times New Roman"/>
          <w:b w:val="false"/>
          <w:i w:val="false"/>
          <w:color w:val="000000"/>
          <w:sz w:val="28"/>
        </w:rPr>
        <w:t>
   !     !     !азаматтардың жеке санаттарына берілетін
</w:t>
      </w:r>
      <w:r>
        <w:br/>
      </w:r>
      <w:r>
        <w:rPr>
          <w:rFonts w:ascii="Times New Roman"/>
          <w:b w:val="false"/>
          <w:i w:val="false"/>
          <w:color w:val="000000"/>
          <w:sz w:val="28"/>
        </w:rPr>
        <w:t>
   !     !     !әлеуметтік төлемдер
</w:t>
      </w:r>
      <w:r>
        <w:br/>
      </w:r>
      <w:r>
        <w:rPr>
          <w:rFonts w:ascii="Times New Roman"/>
          <w:b w:val="false"/>
          <w:i w:val="false"/>
          <w:color w:val="000000"/>
          <w:sz w:val="28"/>
        </w:rPr>
        <w:t>
   !     ! 057 !Жергілікті деңгейде мүгедектерді әлеуметтік
</w:t>
      </w:r>
      <w:r>
        <w:br/>
      </w:r>
      <w:r>
        <w:rPr>
          <w:rFonts w:ascii="Times New Roman"/>
          <w:b w:val="false"/>
          <w:i w:val="false"/>
          <w:color w:val="000000"/>
          <w:sz w:val="28"/>
        </w:rPr>
        <w:t>
   !     !     !қолдау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033 !Балаларды әлеуметтік қамтамасыз ету
</w:t>
      </w:r>
      <w:r>
        <w:br/>
      </w:r>
      <w:r>
        <w:rPr>
          <w:rFonts w:ascii="Times New Roman"/>
          <w:b w:val="false"/>
          <w:i w:val="false"/>
          <w:color w:val="000000"/>
          <w:sz w:val="28"/>
        </w:rPr>
        <w:t>
 8 !     !     !Мәдениет, спорт, туризм және ақпараттық
</w:t>
      </w:r>
      <w:r>
        <w:br/>
      </w:r>
      <w:r>
        <w:rPr>
          <w:rFonts w:ascii="Times New Roman"/>
          <w:b w:val="false"/>
          <w:i w:val="false"/>
          <w:color w:val="000000"/>
          <w:sz w:val="28"/>
        </w:rPr>
        <w:t>
   !     !     !кеңістік 
</w:t>
      </w:r>
      <w:r>
        <w:br/>
      </w:r>
      <w:r>
        <w:rPr>
          <w:rFonts w:ascii="Times New Roman"/>
          <w:b w:val="false"/>
          <w:i w:val="false"/>
          <w:color w:val="000000"/>
          <w:sz w:val="28"/>
        </w:rPr>
        <w:t>
   ! 261 !     !Жергілікті бюджеттен қаржыландырылатын
</w:t>
      </w:r>
      <w:r>
        <w:br/>
      </w:r>
      <w:r>
        <w:rPr>
          <w:rFonts w:ascii="Times New Roman"/>
          <w:b w:val="false"/>
          <w:i w:val="false"/>
          <w:color w:val="000000"/>
          <w:sz w:val="28"/>
        </w:rPr>
        <w:t>
   !     !     !мұрағат қоры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!Мұрағат қорының, мерзімді басылымдардың
</w:t>
      </w:r>
      <w:r>
        <w:br/>
      </w:r>
      <w:r>
        <w:rPr>
          <w:rFonts w:ascii="Times New Roman"/>
          <w:b w:val="false"/>
          <w:i w:val="false"/>
          <w:color w:val="000000"/>
          <w:sz w:val="28"/>
        </w:rPr>
        <w:t>
   !     !     !сақталуын қамтамасыз ету және оларды
</w:t>
      </w:r>
      <w:r>
        <w:br/>
      </w:r>
      <w:r>
        <w:rPr>
          <w:rFonts w:ascii="Times New Roman"/>
          <w:b w:val="false"/>
          <w:i w:val="false"/>
          <w:color w:val="000000"/>
          <w:sz w:val="28"/>
        </w:rPr>
        <w:t>
   !     !     !жергілікті деңгейде арнайы пайдалану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039 !Жергілікті деңгейде спорт шараларын өткізу
</w:t>
      </w:r>
      <w:r>
        <w:br/>
      </w:r>
      <w:r>
        <w:rPr>
          <w:rFonts w:ascii="Times New Roman"/>
          <w:b w:val="false"/>
          <w:i w:val="false"/>
          <w:color w:val="000000"/>
          <w:sz w:val="28"/>
        </w:rPr>
        <w:t>
   !     ! 041 !Жергілікті деңгейде халықтың тынығуын
</w:t>
      </w:r>
      <w:r>
        <w:br/>
      </w:r>
      <w:r>
        <w:rPr>
          <w:rFonts w:ascii="Times New Roman"/>
          <w:b w:val="false"/>
          <w:i w:val="false"/>
          <w:color w:val="000000"/>
          <w:sz w:val="28"/>
        </w:rPr>
        <w:t>
   !     !     !қамтамасыз ету 
</w:t>
      </w:r>
      <w:r>
        <w:br/>
      </w:r>
      <w:r>
        <w:rPr>
          <w:rFonts w:ascii="Times New Roman"/>
          <w:b w:val="false"/>
          <w:i w:val="false"/>
          <w:color w:val="000000"/>
          <w:sz w:val="28"/>
        </w:rPr>
        <w:t>
   !     ! 043 !Жергілікті деңгейде ойын-сауық іс-шараларын 
</w:t>
      </w:r>
      <w:r>
        <w:br/>
      </w:r>
      <w:r>
        <w:rPr>
          <w:rFonts w:ascii="Times New Roman"/>
          <w:b w:val="false"/>
          <w:i w:val="false"/>
          <w:color w:val="000000"/>
          <w:sz w:val="28"/>
        </w:rPr>
        <w:t>
   !     !     !өткізу
</w:t>
      </w:r>
      <w:r>
        <w:br/>
      </w:r>
      <w:r>
        <w:rPr>
          <w:rFonts w:ascii="Times New Roman"/>
          <w:b w:val="false"/>
          <w:i w:val="false"/>
          <w:color w:val="000000"/>
          <w:sz w:val="28"/>
        </w:rPr>
        <w:t>
   !     ! 044 !Жергілікті деңгейде тарихи-мәдени
</w:t>
      </w:r>
      <w:r>
        <w:br/>
      </w:r>
      <w:r>
        <w:rPr>
          <w:rFonts w:ascii="Times New Roman"/>
          <w:b w:val="false"/>
          <w:i w:val="false"/>
          <w:color w:val="000000"/>
          <w:sz w:val="28"/>
        </w:rPr>
        <w:t>
   !     !     !құндылықтарды сақтау
</w:t>
      </w:r>
      <w:r>
        <w:br/>
      </w:r>
      <w:r>
        <w:rPr>
          <w:rFonts w:ascii="Times New Roman"/>
          <w:b w:val="false"/>
          <w:i w:val="false"/>
          <w:color w:val="000000"/>
          <w:sz w:val="28"/>
        </w:rPr>
        <w:t>
   !     ! 045 !Жергілікті деңгейде ақпараттардың жалпыға
</w:t>
      </w:r>
      <w:r>
        <w:br/>
      </w:r>
      <w:r>
        <w:rPr>
          <w:rFonts w:ascii="Times New Roman"/>
          <w:b w:val="false"/>
          <w:i w:val="false"/>
          <w:color w:val="000000"/>
          <w:sz w:val="28"/>
        </w:rPr>
        <w:t>
   !     !     !жетімділігін қамтамасыз ету
</w:t>
      </w:r>
      <w:r>
        <w:br/>
      </w:r>
      <w:r>
        <w:rPr>
          <w:rFonts w:ascii="Times New Roman"/>
          <w:b w:val="false"/>
          <w:i w:val="false"/>
          <w:color w:val="000000"/>
          <w:sz w:val="28"/>
        </w:rPr>
        <w:t>
   !     ! 057 !Жергілікті деңгейде туристік қызмет көрсету
</w:t>
      </w:r>
      <w:r>
        <w:br/>
      </w:r>
      <w:r>
        <w:rPr>
          <w:rFonts w:ascii="Times New Roman"/>
          <w:b w:val="false"/>
          <w:i w:val="false"/>
          <w:color w:val="000000"/>
          <w:sz w:val="28"/>
        </w:rPr>
        <w:t>
   !     !     !жөніндегі іс-шаралар
</w:t>
      </w:r>
      <w:r>
        <w:br/>
      </w:r>
      <w:r>
        <w:rPr>
          <w:rFonts w:ascii="Times New Roman"/>
          <w:b w:val="false"/>
          <w:i w:val="false"/>
          <w:color w:val="000000"/>
          <w:sz w:val="28"/>
        </w:rPr>
        <w:t>
   ! 264 !     !Жергілікті бюджеттен қаржыландырылатын 
</w:t>
      </w:r>
      <w:r>
        <w:br/>
      </w:r>
      <w:r>
        <w:rPr>
          <w:rFonts w:ascii="Times New Roman"/>
          <w:b w:val="false"/>
          <w:i w:val="false"/>
          <w:color w:val="000000"/>
          <w:sz w:val="28"/>
        </w:rPr>
        <w:t>
   !     !     !қоғамдық қарым-қатынастар және ішкі
</w:t>
      </w:r>
      <w:r>
        <w:br/>
      </w:r>
      <w:r>
        <w:rPr>
          <w:rFonts w:ascii="Times New Roman"/>
          <w:b w:val="false"/>
          <w:i w:val="false"/>
          <w:color w:val="000000"/>
          <w:sz w:val="28"/>
        </w:rPr>
        <w:t>
   !     !     !саясатты талдау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!Газеттер мен журналдар арқылы жергілікті
</w:t>
      </w:r>
      <w:r>
        <w:br/>
      </w:r>
      <w:r>
        <w:rPr>
          <w:rFonts w:ascii="Times New Roman"/>
          <w:b w:val="false"/>
          <w:i w:val="false"/>
          <w:color w:val="000000"/>
          <w:sz w:val="28"/>
        </w:rPr>
        <w:t>
   !     !     !деңгейде мемлекеттік ақпараттық саясатты
</w:t>
      </w:r>
      <w:r>
        <w:br/>
      </w:r>
      <w:r>
        <w:rPr>
          <w:rFonts w:ascii="Times New Roman"/>
          <w:b w:val="false"/>
          <w:i w:val="false"/>
          <w:color w:val="000000"/>
          <w:sz w:val="28"/>
        </w:rPr>
        <w:t>
   !     !     !жүргізу 
</w:t>
      </w:r>
      <w:r>
        <w:br/>
      </w:r>
      <w:r>
        <w:rPr>
          <w:rFonts w:ascii="Times New Roman"/>
          <w:b w:val="false"/>
          <w:i w:val="false"/>
          <w:color w:val="000000"/>
          <w:sz w:val="28"/>
        </w:rPr>
        <w:t>
   !     ! 031 !Телерадио хабарлары арқылы жергілікті деңгейде
</w:t>
      </w:r>
      <w:r>
        <w:br/>
      </w:r>
      <w:r>
        <w:rPr>
          <w:rFonts w:ascii="Times New Roman"/>
          <w:b w:val="false"/>
          <w:i w:val="false"/>
          <w:color w:val="000000"/>
          <w:sz w:val="28"/>
        </w:rPr>
        <w:t>
   !     !     !мемлекеттік ақпараттық саясатты жүргізу
</w:t>
      </w:r>
      <w:r>
        <w:br/>
      </w:r>
      <w:r>
        <w:rPr>
          <w:rFonts w:ascii="Times New Roman"/>
          <w:b w:val="false"/>
          <w:i w:val="false"/>
          <w:color w:val="000000"/>
          <w:sz w:val="28"/>
        </w:rPr>
        <w:t>
   !     ! 032 !Аймақтық жастар саясатын өткізу
</w:t>
      </w:r>
      <w:r>
        <w:br/>
      </w:r>
      <w:r>
        <w:rPr>
          <w:rFonts w:ascii="Times New Roman"/>
          <w:b w:val="false"/>
          <w:i w:val="false"/>
          <w:color w:val="000000"/>
          <w:sz w:val="28"/>
        </w:rPr>
        <w:t>
   !     ! 039 !Жергілікті деңгейде тілдерді дамыту
</w:t>
      </w:r>
      <w:r>
        <w:br/>
      </w:r>
      <w:r>
        <w:rPr>
          <w:rFonts w:ascii="Times New Roman"/>
          <w:b w:val="false"/>
          <w:i w:val="false"/>
          <w:color w:val="000000"/>
          <w:sz w:val="28"/>
        </w:rPr>
        <w:t>
   !     !     !мемлекеттік бағдарламасын жүзеге асыру
</w:t>
      </w:r>
      <w:r>
        <w:br/>
      </w:r>
      <w:r>
        <w:rPr>
          <w:rFonts w:ascii="Times New Roman"/>
          <w:b w:val="false"/>
          <w:i w:val="false"/>
          <w:color w:val="000000"/>
          <w:sz w:val="28"/>
        </w:rPr>
        <w:t>
10 !     !     !Ауыл, су, орман, балық шаруашылығын және
</w:t>
      </w:r>
      <w:r>
        <w:br/>
      </w:r>
      <w:r>
        <w:rPr>
          <w:rFonts w:ascii="Times New Roman"/>
          <w:b w:val="false"/>
          <w:i w:val="false"/>
          <w:color w:val="000000"/>
          <w:sz w:val="28"/>
        </w:rPr>
        <w:t>
   !     !     !қоршаған ортаны қорғау
</w:t>
      </w:r>
      <w:r>
        <w:br/>
      </w:r>
      <w:r>
        <w:rPr>
          <w:rFonts w:ascii="Times New Roman"/>
          <w:b w:val="false"/>
          <w:i w:val="false"/>
          <w:color w:val="000000"/>
          <w:sz w:val="28"/>
        </w:rPr>
        <w:t>
   ! 105 !     !Әкім аппараты
</w:t>
      </w:r>
      <w:r>
        <w:br/>
      </w:r>
      <w:r>
        <w:rPr>
          <w:rFonts w:ascii="Times New Roman"/>
          <w:b w:val="false"/>
          <w:i w:val="false"/>
          <w:color w:val="000000"/>
          <w:sz w:val="28"/>
        </w:rPr>
        <w:t>
   !     ! 065 !Жергілікті деңгейде ерекше қорғалатын табиғи
</w:t>
      </w:r>
      <w:r>
        <w:br/>
      </w:r>
      <w:r>
        <w:rPr>
          <w:rFonts w:ascii="Times New Roman"/>
          <w:b w:val="false"/>
          <w:i w:val="false"/>
          <w:color w:val="000000"/>
          <w:sz w:val="28"/>
        </w:rPr>
        <w:t>
   !     !     !аймақтарды ұстау
</w:t>
      </w:r>
      <w:r>
        <w:br/>
      </w:r>
      <w:r>
        <w:rPr>
          <w:rFonts w:ascii="Times New Roman"/>
          <w:b w:val="false"/>
          <w:i w:val="false"/>
          <w:color w:val="000000"/>
          <w:sz w:val="28"/>
        </w:rPr>
        <w:t>
   ! 256 !     !Жергілікті бюджеттен қаржыландырылатын
</w:t>
      </w:r>
      <w:r>
        <w:br/>
      </w:r>
      <w:r>
        <w:rPr>
          <w:rFonts w:ascii="Times New Roman"/>
          <w:b w:val="false"/>
          <w:i w:val="false"/>
          <w:color w:val="000000"/>
          <w:sz w:val="28"/>
        </w:rPr>
        <w:t>
   !     !     !табиғатты пайдалану мен қоршаған ортаны
</w:t>
      </w:r>
      <w:r>
        <w:br/>
      </w:r>
      <w:r>
        <w:rPr>
          <w:rFonts w:ascii="Times New Roman"/>
          <w:b w:val="false"/>
          <w:i w:val="false"/>
          <w:color w:val="000000"/>
          <w:sz w:val="28"/>
        </w:rPr>
        <w:t>
   !     !     !қорғау жөніндегі атқарушы орган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030 !Жергілікті деңгейде қоршаған ортаны қорғау
</w:t>
      </w:r>
      <w:r>
        <w:br/>
      </w:r>
      <w:r>
        <w:rPr>
          <w:rFonts w:ascii="Times New Roman"/>
          <w:b w:val="false"/>
          <w:i w:val="false"/>
          <w:color w:val="000000"/>
          <w:sz w:val="28"/>
        </w:rPr>
        <w:t>
   !     !     !жөніндегі іс-шараларды өткізу 
</w:t>
      </w:r>
      <w:r>
        <w:br/>
      </w:r>
      <w:r>
        <w:rPr>
          <w:rFonts w:ascii="Times New Roman"/>
          <w:b w:val="false"/>
          <w:i w:val="false"/>
          <w:color w:val="000000"/>
          <w:sz w:val="28"/>
        </w:rPr>
        <w:t>
   ! 257 !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036 !Ауыл шаруашылық ақпараттық-маркетингтік
</w:t>
      </w:r>
      <w:r>
        <w:br/>
      </w:r>
      <w:r>
        <w:rPr>
          <w:rFonts w:ascii="Times New Roman"/>
          <w:b w:val="false"/>
          <w:i w:val="false"/>
          <w:color w:val="000000"/>
          <w:sz w:val="28"/>
        </w:rPr>
        <w:t>
   !     !     !жүйелерін қамтамасыз ету
</w:t>
      </w:r>
      <w:r>
        <w:br/>
      </w:r>
      <w:r>
        <w:rPr>
          <w:rFonts w:ascii="Times New Roman"/>
          <w:b w:val="false"/>
          <w:i w:val="false"/>
          <w:color w:val="000000"/>
          <w:sz w:val="28"/>
        </w:rPr>
        <w:t>
   !     ! 044 !Ормандарды және жануарлар әлемін қорғау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046 !Ауданаралық (қалааралық), аудан мен елді
</w:t>
      </w:r>
      <w:r>
        <w:br/>
      </w:r>
      <w:r>
        <w:rPr>
          <w:rFonts w:ascii="Times New Roman"/>
          <w:b w:val="false"/>
          <w:i w:val="false"/>
          <w:color w:val="000000"/>
          <w:sz w:val="28"/>
        </w:rPr>
        <w:t>
   !     !     !мекендер ішінде қоғамдық жолаушылар
</w:t>
      </w:r>
      <w:r>
        <w:br/>
      </w:r>
      <w:r>
        <w:rPr>
          <w:rFonts w:ascii="Times New Roman"/>
          <w:b w:val="false"/>
          <w:i w:val="false"/>
          <w:color w:val="000000"/>
          <w:sz w:val="28"/>
        </w:rPr>
        <w:t>
   !     !     !тасымалдауды ұйымдастыру
</w:t>
      </w:r>
      <w:r>
        <w:br/>
      </w:r>
      <w:r>
        <w:rPr>
          <w:rFonts w:ascii="Times New Roman"/>
          <w:b w:val="false"/>
          <w:i w:val="false"/>
          <w:color w:val="000000"/>
          <w:sz w:val="28"/>
        </w:rPr>
        <w:t>
   !     ! 050 !Жергілікті деңгейде автомобиль жолдарын
</w:t>
      </w:r>
      <w:r>
        <w:br/>
      </w:r>
      <w:r>
        <w:rPr>
          <w:rFonts w:ascii="Times New Roman"/>
          <w:b w:val="false"/>
          <w:i w:val="false"/>
          <w:color w:val="000000"/>
          <w:sz w:val="28"/>
        </w:rPr>
        <w:t>
   !     !     !пайдалану
</w:t>
      </w:r>
      <w:r>
        <w:br/>
      </w:r>
      <w:r>
        <w:rPr>
          <w:rFonts w:ascii="Times New Roman"/>
          <w:b w:val="false"/>
          <w:i w:val="false"/>
          <w:color w:val="000000"/>
          <w:sz w:val="28"/>
        </w:rPr>
        <w:t>
13 !     !     !Өзгелері
</w:t>
      </w:r>
      <w:r>
        <w:br/>
      </w:r>
      <w:r>
        <w:rPr>
          <w:rFonts w:ascii="Times New Roman"/>
          <w:b w:val="false"/>
          <w:i w:val="false"/>
          <w:color w:val="000000"/>
          <w:sz w:val="28"/>
        </w:rPr>
        <w:t>
   ! 105 !     !Әкім аппараты
</w:t>
      </w:r>
      <w:r>
        <w:br/>
      </w:r>
      <w:r>
        <w:rPr>
          <w:rFonts w:ascii="Times New Roman"/>
          <w:b w:val="false"/>
          <w:i w:val="false"/>
          <w:color w:val="000000"/>
          <w:sz w:val="28"/>
        </w:rPr>
        <w:t>
   !     ! 044 !Соттардың шешімдері бойынша жергілікті атқарушы
</w:t>
      </w:r>
      <w:r>
        <w:br/>
      </w:r>
      <w:r>
        <w:rPr>
          <w:rFonts w:ascii="Times New Roman"/>
          <w:b w:val="false"/>
          <w:i w:val="false"/>
          <w:color w:val="000000"/>
          <w:sz w:val="28"/>
        </w:rPr>
        <w:t>
   !     !     !органдардың міндеттемелерін орындау жөніндегі
</w:t>
      </w:r>
      <w:r>
        <w:br/>
      </w:r>
      <w:r>
        <w:rPr>
          <w:rFonts w:ascii="Times New Roman"/>
          <w:b w:val="false"/>
          <w:i w:val="false"/>
          <w:color w:val="000000"/>
          <w:sz w:val="28"/>
        </w:rPr>
        <w:t>
   !     !     !облыстың, Астана және Алматы қалаларының
</w:t>
      </w:r>
      <w:r>
        <w:br/>
      </w:r>
      <w:r>
        <w:rPr>
          <w:rFonts w:ascii="Times New Roman"/>
          <w:b w:val="false"/>
          <w:i w:val="false"/>
          <w:color w:val="000000"/>
          <w:sz w:val="28"/>
        </w:rPr>
        <w:t>
   !     !     !жергілікті атқарушы органының резерві
</w:t>
      </w:r>
      <w:r>
        <w:br/>
      </w:r>
      <w:r>
        <w:rPr>
          <w:rFonts w:ascii="Times New Roman"/>
          <w:b w:val="false"/>
          <w:i w:val="false"/>
          <w:color w:val="000000"/>
          <w:sz w:val="28"/>
        </w:rPr>
        <w:t>
   !     ! 052 !Табиғи және техногендік сипаттағы төтенше
</w:t>
      </w:r>
      <w:r>
        <w:br/>
      </w:r>
      <w:r>
        <w:rPr>
          <w:rFonts w:ascii="Times New Roman"/>
          <w:b w:val="false"/>
          <w:i w:val="false"/>
          <w:color w:val="000000"/>
          <w:sz w:val="28"/>
        </w:rPr>
        <w:t>
   !     !     !жағдайларды жою және өзге де күтпеген шығыстар
</w:t>
      </w:r>
      <w:r>
        <w:br/>
      </w:r>
      <w:r>
        <w:rPr>
          <w:rFonts w:ascii="Times New Roman"/>
          <w:b w:val="false"/>
          <w:i w:val="false"/>
          <w:color w:val="000000"/>
          <w:sz w:val="28"/>
        </w:rPr>
        <w:t>
   !     !     !үшін облыстың, Астана және Алматы қалаларының
</w:t>
      </w:r>
      <w:r>
        <w:br/>
      </w:r>
      <w:r>
        <w:rPr>
          <w:rFonts w:ascii="Times New Roman"/>
          <w:b w:val="false"/>
          <w:i w:val="false"/>
          <w:color w:val="000000"/>
          <w:sz w:val="28"/>
        </w:rPr>
        <w:t>
   !     !     !жергілікті атқарушы органының резерві
</w:t>
      </w:r>
      <w:r>
        <w:br/>
      </w:r>
      <w:r>
        <w:rPr>
          <w:rFonts w:ascii="Times New Roman"/>
          <w:b w:val="false"/>
          <w:i w:val="false"/>
          <w:color w:val="000000"/>
          <w:sz w:val="28"/>
        </w:rPr>
        <w:t>
   !     ! 061 !Өкілеттік шығындар
</w:t>
      </w:r>
      <w:r>
        <w:br/>
      </w:r>
      <w:r>
        <w:rPr>
          <w:rFonts w:ascii="Times New Roman"/>
          <w:b w:val="false"/>
          <w:i w:val="false"/>
          <w:color w:val="000000"/>
          <w:sz w:val="28"/>
        </w:rPr>
        <w:t>
   ! 263 !     !Жергілікті бюджеттен қаржыландырылатын Білім,
</w:t>
      </w:r>
      <w:r>
        <w:br/>
      </w:r>
      <w:r>
        <w:rPr>
          <w:rFonts w:ascii="Times New Roman"/>
          <w:b w:val="false"/>
          <w:i w:val="false"/>
          <w:color w:val="000000"/>
          <w:sz w:val="28"/>
        </w:rPr>
        <w:t>
   !     !     !мәдениет, спорт және туризм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034 !Есеп қызметтерімен қамтамасыз ету
</w:t>
      </w:r>
      <w:r>
        <w:br/>
      </w:r>
      <w:r>
        <w:rPr>
          <w:rFonts w:ascii="Times New Roman"/>
          <w:b w:val="false"/>
          <w:i w:val="false"/>
          <w:color w:val="000000"/>
          <w:sz w:val="28"/>
        </w:rPr>
        <w:t>
   ! 272 !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 031 !Жергілікті деңгейде жеке кәсіпкерлікті 
</w:t>
      </w:r>
      <w:r>
        <w:br/>
      </w:r>
      <w:r>
        <w:rPr>
          <w:rFonts w:ascii="Times New Roman"/>
          <w:b w:val="false"/>
          <w:i w:val="false"/>
          <w:color w:val="000000"/>
          <w:sz w:val="28"/>
        </w:rPr>
        <w:t>
   !     !     !қолдауды ұйымдастыру
</w:t>
      </w:r>
      <w:r>
        <w:br/>
      </w:r>
      <w:r>
        <w:rPr>
          <w:rFonts w:ascii="Times New Roman"/>
          <w:b w:val="false"/>
          <w:i w:val="false"/>
          <w:color w:val="000000"/>
          <w:sz w:val="28"/>
        </w:rPr>
        <w:t>
   !     ! 037 !Мемлекеттік сатып алуды ұйымдастыру және өткізу
</w:t>
      </w:r>
      <w:r>
        <w:br/>
      </w:r>
      <w:r>
        <w:rPr>
          <w:rFonts w:ascii="Times New Roman"/>
          <w:b w:val="false"/>
          <w:i w:val="false"/>
          <w:color w:val="000000"/>
          <w:sz w:val="28"/>
        </w:rPr>
        <w:t>
   !     !     !рәсімдері
</w:t>
      </w:r>
      <w:r>
        <w:br/>
      </w:r>
      <w:r>
        <w:rPr>
          <w:rFonts w:ascii="Times New Roman"/>
          <w:b w:val="false"/>
          <w:i w:val="false"/>
          <w:color w:val="000000"/>
          <w:sz w:val="28"/>
        </w:rPr>
        <w:t>
   ! 273 !     !Жергілікті бюджеттен қаржыландырылатын
</w:t>
      </w:r>
      <w:r>
        <w:br/>
      </w:r>
      <w:r>
        <w:rPr>
          <w:rFonts w:ascii="Times New Roman"/>
          <w:b w:val="false"/>
          <w:i w:val="false"/>
          <w:color w:val="000000"/>
          <w:sz w:val="28"/>
        </w:rPr>
        <w:t>
   !     !     !инфроқұрылым мен құрылыс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 274 !     !Жергілікті бюджеттен қаржыландырылатын
</w:t>
      </w:r>
      <w:r>
        <w:br/>
      </w:r>
      <w:r>
        <w:rPr>
          <w:rFonts w:ascii="Times New Roman"/>
          <w:b w:val="false"/>
          <w:i w:val="false"/>
          <w:color w:val="000000"/>
          <w:sz w:val="28"/>
        </w:rPr>
        <w:t>
   !     !     !тұрғын үй-коммуналдық, жол шаруашылығының
</w:t>
      </w:r>
      <w:r>
        <w:br/>
      </w:r>
      <w:r>
        <w:rPr>
          <w:rFonts w:ascii="Times New Roman"/>
          <w:b w:val="false"/>
          <w:i w:val="false"/>
          <w:color w:val="000000"/>
          <w:sz w:val="28"/>
        </w:rPr>
        <w:t>
   !     !     !және көліктің атқарушы органы
</w:t>
      </w:r>
      <w:r>
        <w:br/>
      </w:r>
      <w:r>
        <w:rPr>
          <w:rFonts w:ascii="Times New Roman"/>
          <w:b w:val="false"/>
          <w:i w:val="false"/>
          <w:color w:val="000000"/>
          <w:sz w:val="28"/>
        </w:rPr>
        <w:t>
   !     ! 002 !Жергілікті деңгейдегі әкімшілік шығындар
</w:t>
      </w:r>
      <w:r>
        <w:br/>
      </w:r>
      <w:r>
        <w:rPr>
          <w:rFonts w:ascii="Times New Roman"/>
          <w:b w:val="false"/>
          <w:i w:val="false"/>
          <w:color w:val="000000"/>
          <w:sz w:val="28"/>
        </w:rPr>
        <w:t>
15 !     !     !Ресми трансферттер
</w:t>
      </w:r>
      <w:r>
        <w:br/>
      </w:r>
      <w:r>
        <w:rPr>
          <w:rFonts w:ascii="Times New Roman"/>
          <w:b w:val="false"/>
          <w:i w:val="false"/>
          <w:color w:val="000000"/>
          <w:sz w:val="28"/>
        </w:rPr>
        <w:t>
   ! 260 !     !Жергілікті бюджеттен қаржыландырылатын 
</w:t>
      </w:r>
      <w:r>
        <w:br/>
      </w:r>
      <w:r>
        <w:rPr>
          <w:rFonts w:ascii="Times New Roman"/>
          <w:b w:val="false"/>
          <w:i w:val="false"/>
          <w:color w:val="000000"/>
          <w:sz w:val="28"/>
        </w:rPr>
        <w:t>
   !     !     !қаржы атқару органы
</w:t>
      </w:r>
      <w:r>
        <w:br/>
      </w:r>
      <w:r>
        <w:rPr>
          <w:rFonts w:ascii="Times New Roman"/>
          <w:b w:val="false"/>
          <w:i w:val="false"/>
          <w:color w:val="000000"/>
          <w:sz w:val="28"/>
        </w:rPr>
        <w:t>
   !     ! 035 !Облыстық бюджеттен, Астана және Алматы
</w:t>
      </w:r>
      <w:r>
        <w:br/>
      </w:r>
      <w:r>
        <w:rPr>
          <w:rFonts w:ascii="Times New Roman"/>
          <w:b w:val="false"/>
          <w:i w:val="false"/>
          <w:color w:val="000000"/>
          <w:sz w:val="28"/>
        </w:rPr>
        <w:t>
   !     !     !қалаларының бюджеттерінен алынатын
</w:t>
      </w:r>
      <w:r>
        <w:br/>
      </w:r>
      <w:r>
        <w:rPr>
          <w:rFonts w:ascii="Times New Roman"/>
          <w:b w:val="false"/>
          <w:i w:val="false"/>
          <w:color w:val="000000"/>
          <w:sz w:val="28"/>
        </w:rPr>
        <w:t>
   !     !     !трансферттер
</w:t>
      </w:r>
      <w:r>
        <w:br/>
      </w:r>
      <w:r>
        <w:rPr>
          <w:rFonts w:ascii="Times New Roman"/>
          <w:b w:val="false"/>
          <w:i w:val="false"/>
          <w:color w:val="000000"/>
          <w:sz w:val="28"/>
        </w:rPr>
        <w:t>
16 !     !     !Қаржыландыру
</w:t>
      </w:r>
      <w:r>
        <w:br/>
      </w:r>
      <w:r>
        <w:rPr>
          <w:rFonts w:ascii="Times New Roman"/>
          <w:b w:val="false"/>
          <w:i w:val="false"/>
          <w:color w:val="000000"/>
          <w:sz w:val="28"/>
        </w:rPr>
        <w:t>
   ! 105 !     !Әкім аппараты
</w:t>
      </w:r>
      <w:r>
        <w:br/>
      </w:r>
      <w:r>
        <w:rPr>
          <w:rFonts w:ascii="Times New Roman"/>
          <w:b w:val="false"/>
          <w:i w:val="false"/>
          <w:color w:val="000000"/>
          <w:sz w:val="28"/>
        </w:rPr>
        <w:t>
   !     ! 055 !Облыстың, Астана және Алматы қалаларының
</w:t>
      </w:r>
      <w:r>
        <w:br/>
      </w:r>
      <w:r>
        <w:rPr>
          <w:rFonts w:ascii="Times New Roman"/>
          <w:b w:val="false"/>
          <w:i w:val="false"/>
          <w:color w:val="000000"/>
          <w:sz w:val="28"/>
        </w:rPr>
        <w:t>
   !     !     !жергілікті атқарушы органдарының борышын өтеу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10 шілдедегі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 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XXVI
</w:t>
      </w:r>
      <w:r>
        <w:br/>
      </w:r>
      <w:r>
        <w:rPr>
          <w:rFonts w:ascii="Times New Roman"/>
          <w:b w:val="false"/>
          <w:i w:val="false"/>
          <w:color w:val="000000"/>
          <w:sz w:val="28"/>
        </w:rPr>
        <w:t>
сессиясының N 295 шешімі
</w:t>
      </w:r>
      <w:r>
        <w:br/>
      </w:r>
      <w:r>
        <w:rPr>
          <w:rFonts w:ascii="Times New Roman"/>
          <w:b w:val="false"/>
          <w:i w:val="false"/>
          <w:color w:val="000000"/>
          <w:sz w:val="28"/>
        </w:rPr>
        <w:t>
N 3 қосымша
</w:t>
      </w:r>
      <w:r>
        <w:br/>
      </w:r>
      <w:r>
        <w:rPr>
          <w:rFonts w:ascii="Times New Roman"/>
          <w:b w:val="false"/>
          <w:i w:val="false"/>
          <w:color w:val="000000"/>
          <w:sz w:val="28"/>
        </w:rPr>
        <w:t>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"2003 жылға
</w:t>
      </w:r>
      <w:r>
        <w:br/>
      </w:r>
      <w:r>
        <w:rPr>
          <w:rFonts w:ascii="Times New Roman"/>
          <w:b w:val="false"/>
          <w:i w:val="false"/>
          <w:color w:val="000000"/>
          <w:sz w:val="28"/>
        </w:rPr>
        <w:t>
арналған облыстық бюджет туралы"
</w:t>
      </w:r>
      <w:r>
        <w:br/>
      </w:r>
      <w:r>
        <w:rPr>
          <w:rFonts w:ascii="Times New Roman"/>
          <w:b w:val="false"/>
          <w:i w:val="false"/>
          <w:color w:val="000000"/>
          <w:sz w:val="28"/>
        </w:rPr>
        <w:t>
XXIII сессиясының N 2-5/14 шешіміне
</w:t>
      </w:r>
      <w:r>
        <w:br/>
      </w:r>
      <w:r>
        <w:rPr>
          <w:rFonts w:ascii="Times New Roman"/>
          <w:b w:val="false"/>
          <w:i w:val="false"/>
          <w:color w:val="000000"/>
          <w:sz w:val="28"/>
        </w:rPr>
        <w:t>
N 3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облыстық бюджеттің бюджеттік даму бағдарламаларының тізімдемелері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Атауы
</w:t>
      </w:r>
      <w:r>
        <w:br/>
      </w:r>
      <w:r>
        <w:rPr>
          <w:rFonts w:ascii="Times New Roman"/>
          <w:b w:val="false"/>
          <w:i w:val="false"/>
          <w:color w:val="000000"/>
          <w:sz w:val="28"/>
        </w:rPr>
        <w:t>
    !Бағдарлама әкімшісі
</w:t>
      </w:r>
      <w:r>
        <w:br/>
      </w:r>
      <w:r>
        <w:rPr>
          <w:rFonts w:ascii="Times New Roman"/>
          <w:b w:val="false"/>
          <w:i w:val="false"/>
          <w:color w:val="000000"/>
          <w:sz w:val="28"/>
        </w:rPr>
        <w:t>
    !    !Бағдарлама
</w:t>
      </w:r>
      <w:r>
        <w:br/>
      </w:r>
      <w:r>
        <w:rPr>
          <w:rFonts w:ascii="Times New Roman"/>
          <w:b w:val="false"/>
          <w:i w:val="false"/>
          <w:color w:val="000000"/>
          <w:sz w:val="28"/>
        </w:rPr>
        <w:t>
----!----!-----------------------------------------------------
</w:t>
      </w:r>
      <w:r>
        <w:br/>
      </w:r>
      <w:r>
        <w:rPr>
          <w:rFonts w:ascii="Times New Roman"/>
          <w:b w:val="false"/>
          <w:i w:val="false"/>
          <w:color w:val="000000"/>
          <w:sz w:val="28"/>
        </w:rPr>
        <w:t>
  1 !  2 !  3 !                        4
</w:t>
      </w:r>
      <w:r>
        <w:br/>
      </w:r>
      <w:r>
        <w:rPr>
          <w:rFonts w:ascii="Times New Roman"/>
          <w:b w:val="false"/>
          <w:i w:val="false"/>
          <w:color w:val="000000"/>
          <w:sz w:val="28"/>
        </w:rPr>
        <w:t>
----!----!----!------------------------------------------------
</w:t>
      </w:r>
      <w:r>
        <w:br/>
      </w:r>
      <w:r>
        <w:rPr>
          <w:rFonts w:ascii="Times New Roman"/>
          <w:b w:val="false"/>
          <w:i w:val="false"/>
          <w:color w:val="000000"/>
          <w:sz w:val="28"/>
        </w:rPr>
        <w:t>
  1 !    !    !Жалпы сипаттағы мемлекеттік қызметтер
</w:t>
      </w:r>
      <w:r>
        <w:br/>
      </w:r>
      <w:r>
        <w:rPr>
          <w:rFonts w:ascii="Times New Roman"/>
          <w:b w:val="false"/>
          <w:i w:val="false"/>
          <w:color w:val="000000"/>
          <w:sz w:val="28"/>
        </w:rPr>
        <w:t>
    ! 103!    !Мәслихат аппараты
</w:t>
      </w:r>
      <w:r>
        <w:br/>
      </w:r>
      <w:r>
        <w:rPr>
          <w:rFonts w:ascii="Times New Roman"/>
          <w:b w:val="false"/>
          <w:i w:val="false"/>
          <w:color w:val="000000"/>
          <w:sz w:val="28"/>
        </w:rPr>
        <w:t>
    !    ! 031!Мәслихат аппаратының материалдық-техникалық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105!    !Әкім аппараты      
</w:t>
      </w:r>
      <w:r>
        <w:br/>
      </w:r>
      <w:r>
        <w:rPr>
          <w:rFonts w:ascii="Times New Roman"/>
          <w:b w:val="false"/>
          <w:i w:val="false"/>
          <w:color w:val="000000"/>
          <w:sz w:val="28"/>
        </w:rPr>
        <w:t>
    !    ! 074!Әкімшілік аппаратының материалды-техникалық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260!    !Жергілікті бюджеттен қаржыландырылатын қаржы
</w:t>
      </w:r>
      <w:r>
        <w:br/>
      </w:r>
      <w:r>
        <w:rPr>
          <w:rFonts w:ascii="Times New Roman"/>
          <w:b w:val="false"/>
          <w:i w:val="false"/>
          <w:color w:val="000000"/>
          <w:sz w:val="28"/>
        </w:rPr>
        <w:t>
    !    !    !атқарушы органдары
</w:t>
      </w:r>
      <w:r>
        <w:br/>
      </w:r>
      <w:r>
        <w:rPr>
          <w:rFonts w:ascii="Times New Roman"/>
          <w:b w:val="false"/>
          <w:i w:val="false"/>
          <w:color w:val="000000"/>
          <w:sz w:val="28"/>
        </w:rPr>
        <w:t>
    !    ! 031!Қаржы органдарының ақпараттық жүйесін жасау
</w:t>
      </w:r>
      <w:r>
        <w:br/>
      </w:r>
      <w:r>
        <w:rPr>
          <w:rFonts w:ascii="Times New Roman"/>
          <w:b w:val="false"/>
          <w:i w:val="false"/>
          <w:color w:val="000000"/>
          <w:sz w:val="28"/>
        </w:rPr>
        <w:t>
    !    ! 033!Қаржы атқарушы органдардың әкімшілік ғимаратын 
</w:t>
      </w:r>
      <w:r>
        <w:br/>
      </w:r>
      <w:r>
        <w:rPr>
          <w:rFonts w:ascii="Times New Roman"/>
          <w:b w:val="false"/>
          <w:i w:val="false"/>
          <w:color w:val="000000"/>
          <w:sz w:val="28"/>
        </w:rPr>
        <w:t>
    !    !    !күрделі жөндеу
</w:t>
      </w:r>
      <w:r>
        <w:br/>
      </w:r>
      <w:r>
        <w:rPr>
          <w:rFonts w:ascii="Times New Roman"/>
          <w:b w:val="false"/>
          <w:i w:val="false"/>
          <w:color w:val="000000"/>
          <w:sz w:val="28"/>
        </w:rPr>
        <w:t>
    !    ! 070!Қаржы атқарушы органдарының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2 !    !    !Қорғаныс
</w:t>
      </w:r>
      <w:r>
        <w:br/>
      </w:r>
      <w:r>
        <w:rPr>
          <w:rFonts w:ascii="Times New Roman"/>
          <w:b w:val="false"/>
          <w:i w:val="false"/>
          <w:color w:val="000000"/>
          <w:sz w:val="28"/>
        </w:rPr>
        <w:t>
    ! 105!    !Әкім аппараты
</w:t>
      </w:r>
      <w:r>
        <w:br/>
      </w:r>
      <w:r>
        <w:rPr>
          <w:rFonts w:ascii="Times New Roman"/>
          <w:b w:val="false"/>
          <w:i w:val="false"/>
          <w:color w:val="000000"/>
          <w:sz w:val="28"/>
        </w:rPr>
        <w:t>
    !    ! 062!Төтенше жағдайлар бойынша материалдық-техникалық
</w:t>
      </w:r>
      <w:r>
        <w:br/>
      </w:r>
      <w:r>
        <w:rPr>
          <w:rFonts w:ascii="Times New Roman"/>
          <w:b w:val="false"/>
          <w:i w:val="false"/>
          <w:color w:val="000000"/>
          <w:sz w:val="28"/>
        </w:rPr>
        <w:t>
    !    !    !базаны ұйымдастыруды
</w:t>
      </w:r>
      <w:r>
        <w:br/>
      </w:r>
      <w:r>
        <w:rPr>
          <w:rFonts w:ascii="Times New Roman"/>
          <w:b w:val="false"/>
          <w:i w:val="false"/>
          <w:color w:val="000000"/>
          <w:sz w:val="28"/>
        </w:rPr>
        <w:t>
  3 !    !    !Қоғамдық тәртіп және қауіпсіздік
</w:t>
      </w:r>
      <w:r>
        <w:br/>
      </w:r>
      <w:r>
        <w:rPr>
          <w:rFonts w:ascii="Times New Roman"/>
          <w:b w:val="false"/>
          <w:i w:val="false"/>
          <w:color w:val="000000"/>
          <w:sz w:val="28"/>
        </w:rPr>
        <w:t>
    ! 251!    !Жергілікті бюджеттен қаржыландырылатын ішкі
</w:t>
      </w:r>
      <w:r>
        <w:br/>
      </w:r>
      <w:r>
        <w:rPr>
          <w:rFonts w:ascii="Times New Roman"/>
          <w:b w:val="false"/>
          <w:i w:val="false"/>
          <w:color w:val="000000"/>
          <w:sz w:val="28"/>
        </w:rPr>
        <w:t>
    !    !    !істердің атқарушы органдары
</w:t>
      </w:r>
      <w:r>
        <w:br/>
      </w:r>
      <w:r>
        <w:rPr>
          <w:rFonts w:ascii="Times New Roman"/>
          <w:b w:val="false"/>
          <w:i w:val="false"/>
          <w:color w:val="000000"/>
          <w:sz w:val="28"/>
        </w:rPr>
        <w:t>
    !    ! 040!Ішкі істер органдары объектілерін күрделі жөндеу
</w:t>
      </w:r>
      <w:r>
        <w:br/>
      </w:r>
      <w:r>
        <w:rPr>
          <w:rFonts w:ascii="Times New Roman"/>
          <w:b w:val="false"/>
          <w:i w:val="false"/>
          <w:color w:val="000000"/>
          <w:sz w:val="28"/>
        </w:rPr>
        <w:t>
    !    ! 042!Ішкі істер органдары ақпарат жүйелерін құру
</w:t>
      </w:r>
      <w:r>
        <w:br/>
      </w:r>
      <w:r>
        <w:rPr>
          <w:rFonts w:ascii="Times New Roman"/>
          <w:b w:val="false"/>
          <w:i w:val="false"/>
          <w:color w:val="000000"/>
          <w:sz w:val="28"/>
        </w:rPr>
        <w:t>
    !    ! 070!Ішкі істер атқарушы органдарының материалдық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4 !    !    !Білім беру
</w:t>
      </w:r>
      <w:r>
        <w:br/>
      </w:r>
      <w:r>
        <w:rPr>
          <w:rFonts w:ascii="Times New Roman"/>
          <w:b w:val="false"/>
          <w:i w:val="false"/>
          <w:color w:val="000000"/>
          <w:sz w:val="28"/>
        </w:rPr>
        <w:t>
    ! 254!    !Жергілікті бюджеттен қаржыландырылатын денсаулық
</w:t>
      </w:r>
      <w:r>
        <w:br/>
      </w:r>
      <w:r>
        <w:rPr>
          <w:rFonts w:ascii="Times New Roman"/>
          <w:b w:val="false"/>
          <w:i w:val="false"/>
          <w:color w:val="000000"/>
          <w:sz w:val="28"/>
        </w:rPr>
        <w:t>
    !    !    !сақтаудың атқарушы органы
</w:t>
      </w:r>
      <w:r>
        <w:br/>
      </w:r>
      <w:r>
        <w:rPr>
          <w:rFonts w:ascii="Times New Roman"/>
          <w:b w:val="false"/>
          <w:i w:val="false"/>
          <w:color w:val="000000"/>
          <w:sz w:val="28"/>
        </w:rPr>
        <w:t>
    !    ! 008!Жергілікті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008!Жергілікті деңгейде орта кәсіптік білімді
</w:t>
      </w:r>
      <w:r>
        <w:br/>
      </w:r>
      <w:r>
        <w:rPr>
          <w:rFonts w:ascii="Times New Roman"/>
          <w:b w:val="false"/>
          <w:i w:val="false"/>
          <w:color w:val="000000"/>
          <w:sz w:val="28"/>
        </w:rPr>
        <w:t>
    !    !    !мамандарды дайындау
</w:t>
      </w:r>
      <w:r>
        <w:br/>
      </w:r>
      <w:r>
        <w:rPr>
          <w:rFonts w:ascii="Times New Roman"/>
          <w:b w:val="false"/>
          <w:i w:val="false"/>
          <w:color w:val="000000"/>
          <w:sz w:val="28"/>
        </w:rPr>
        <w:t>
    !    ! 037!Орта білім беретін мемлекеттік мекемелердің
</w:t>
      </w:r>
      <w:r>
        <w:br/>
      </w:r>
      <w:r>
        <w:rPr>
          <w:rFonts w:ascii="Times New Roman"/>
          <w:b w:val="false"/>
          <w:i w:val="false"/>
          <w:color w:val="000000"/>
          <w:sz w:val="28"/>
        </w:rPr>
        <w:t>
    !    !    !кітапхана қорын жаңарту үшін оқулықтар сатып алу 
</w:t>
      </w:r>
      <w:r>
        <w:br/>
      </w:r>
      <w:r>
        <w:rPr>
          <w:rFonts w:ascii="Times New Roman"/>
          <w:b w:val="false"/>
          <w:i w:val="false"/>
          <w:color w:val="000000"/>
          <w:sz w:val="28"/>
        </w:rPr>
        <w:t>
    !    !    !және жеткізу
</w:t>
      </w:r>
      <w:r>
        <w:br/>
      </w:r>
      <w:r>
        <w:rPr>
          <w:rFonts w:ascii="Times New Roman"/>
          <w:b w:val="false"/>
          <w:i w:val="false"/>
          <w:color w:val="000000"/>
          <w:sz w:val="28"/>
        </w:rPr>
        <w:t>
    !    ! 064!Басқа да білім беру ұйымдарының материалдық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066!Жалпы бастауыш, жалпы орта білім беретін
</w:t>
      </w:r>
      <w:r>
        <w:br/>
      </w:r>
      <w:r>
        <w:rPr>
          <w:rFonts w:ascii="Times New Roman"/>
          <w:b w:val="false"/>
          <w:i w:val="false"/>
          <w:color w:val="000000"/>
          <w:sz w:val="28"/>
        </w:rPr>
        <w:t>
    !    !    !мекемелерді күрделі жөндеу
</w:t>
      </w:r>
      <w:r>
        <w:br/>
      </w:r>
      <w:r>
        <w:rPr>
          <w:rFonts w:ascii="Times New Roman"/>
          <w:b w:val="false"/>
          <w:i w:val="false"/>
          <w:color w:val="000000"/>
          <w:sz w:val="28"/>
        </w:rPr>
        <w:t>
    !    ! 072!Жалпы бастауыш, жалпы орта білім беретін
</w:t>
      </w:r>
      <w:r>
        <w:br/>
      </w:r>
      <w:r>
        <w:rPr>
          <w:rFonts w:ascii="Times New Roman"/>
          <w:b w:val="false"/>
          <w:i w:val="false"/>
          <w:color w:val="000000"/>
          <w:sz w:val="28"/>
        </w:rPr>
        <w:t>
    !    !    !мекемелердің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 074!Бастауыш кәсіптік білім беретін мекемелердің
</w:t>
      </w:r>
      <w:r>
        <w:br/>
      </w:r>
      <w:r>
        <w:rPr>
          <w:rFonts w:ascii="Times New Roman"/>
          <w:b w:val="false"/>
          <w:i w:val="false"/>
          <w:color w:val="000000"/>
          <w:sz w:val="28"/>
        </w:rPr>
        <w:t>
    !    !    !материалдық-техникалық базасын
</w:t>
      </w:r>
      <w:r>
        <w:br/>
      </w:r>
      <w:r>
        <w:rPr>
          <w:rFonts w:ascii="Times New Roman"/>
          <w:b w:val="false"/>
          <w:i w:val="false"/>
          <w:color w:val="000000"/>
          <w:sz w:val="28"/>
        </w:rPr>
        <w:t>
  5 !    !    !Денсаулық сақтау
</w:t>
      </w:r>
      <w:r>
        <w:br/>
      </w:r>
      <w:r>
        <w:rPr>
          <w:rFonts w:ascii="Times New Roman"/>
          <w:b w:val="false"/>
          <w:i w:val="false"/>
          <w:color w:val="000000"/>
          <w:sz w:val="28"/>
        </w:rPr>
        <w:t>
    ! 254!    !Жергілікті бюджеттен қаржыландырылатын денсаулық
</w:t>
      </w:r>
      <w:r>
        <w:br/>
      </w:r>
      <w:r>
        <w:rPr>
          <w:rFonts w:ascii="Times New Roman"/>
          <w:b w:val="false"/>
          <w:i w:val="false"/>
          <w:color w:val="000000"/>
          <w:sz w:val="28"/>
        </w:rPr>
        <w:t>
    !    !    !сақтаудың атқарушы органы
</w:t>
      </w:r>
      <w:r>
        <w:br/>
      </w:r>
      <w:r>
        <w:rPr>
          <w:rFonts w:ascii="Times New Roman"/>
          <w:b w:val="false"/>
          <w:i w:val="false"/>
          <w:color w:val="000000"/>
          <w:sz w:val="28"/>
        </w:rPr>
        <w:t>
    !    ! 055!Коммуналдық меншікке жататын денсаулық сақтау
</w:t>
      </w:r>
      <w:r>
        <w:br/>
      </w:r>
      <w:r>
        <w:rPr>
          <w:rFonts w:ascii="Times New Roman"/>
          <w:b w:val="false"/>
          <w:i w:val="false"/>
          <w:color w:val="000000"/>
          <w:sz w:val="28"/>
        </w:rPr>
        <w:t>
    !    !    !объектілерін күрделі жөндеу
</w:t>
      </w:r>
      <w:r>
        <w:br/>
      </w:r>
      <w:r>
        <w:rPr>
          <w:rFonts w:ascii="Times New Roman"/>
          <w:b w:val="false"/>
          <w:i w:val="false"/>
          <w:color w:val="000000"/>
          <w:sz w:val="28"/>
        </w:rPr>
        <w:t>
    !    ! 056!Денсаулық сақтау ұйымдарының материалдық-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 057!Орталықтандырылған медициналық жабдықтар мен
</w:t>
      </w:r>
      <w:r>
        <w:br/>
      </w:r>
      <w:r>
        <w:rPr>
          <w:rFonts w:ascii="Times New Roman"/>
          <w:b w:val="false"/>
          <w:i w:val="false"/>
          <w:color w:val="000000"/>
          <w:sz w:val="28"/>
        </w:rPr>
        <w:t>
    !    !    !санитарлық көліктерді сатып алу
</w:t>
      </w:r>
      <w:r>
        <w:br/>
      </w:r>
      <w:r>
        <w:rPr>
          <w:rFonts w:ascii="Times New Roman"/>
          <w:b w:val="false"/>
          <w:i w:val="false"/>
          <w:color w:val="000000"/>
          <w:sz w:val="28"/>
        </w:rPr>
        <w:t>
    ! 278!    !Жергілікті бюджеттен қаржыландырылатын
</w:t>
      </w:r>
      <w:r>
        <w:br/>
      </w:r>
      <w:r>
        <w:rPr>
          <w:rFonts w:ascii="Times New Roman"/>
          <w:b w:val="false"/>
          <w:i w:val="false"/>
          <w:color w:val="000000"/>
          <w:sz w:val="28"/>
        </w:rPr>
        <w:t>
    !    !    !санитарлық-эпидемиологиялық қадағалау
</w:t>
      </w:r>
      <w:r>
        <w:br/>
      </w:r>
      <w:r>
        <w:rPr>
          <w:rFonts w:ascii="Times New Roman"/>
          <w:b w:val="false"/>
          <w:i w:val="false"/>
          <w:color w:val="000000"/>
          <w:sz w:val="28"/>
        </w:rPr>
        <w:t>
    !    !    !атқарушы органы
</w:t>
      </w:r>
      <w:r>
        <w:br/>
      </w:r>
      <w:r>
        <w:rPr>
          <w:rFonts w:ascii="Times New Roman"/>
          <w:b w:val="false"/>
          <w:i w:val="false"/>
          <w:color w:val="000000"/>
          <w:sz w:val="28"/>
        </w:rPr>
        <w:t>
    !    ! 044!Санитарлық-эпидемиологиялық қадағалау
</w:t>
      </w:r>
      <w:r>
        <w:br/>
      </w:r>
      <w:r>
        <w:rPr>
          <w:rFonts w:ascii="Times New Roman"/>
          <w:b w:val="false"/>
          <w:i w:val="false"/>
          <w:color w:val="000000"/>
          <w:sz w:val="28"/>
        </w:rPr>
        <w:t>
    !    !    !мекемелерінің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6 !    !    !Әлеуметтік көмек және әлеуметтік қамсыздандыру
</w:t>
      </w:r>
      <w:r>
        <w:br/>
      </w:r>
      <w:r>
        <w:rPr>
          <w:rFonts w:ascii="Times New Roman"/>
          <w:b w:val="false"/>
          <w:i w:val="false"/>
          <w:color w:val="000000"/>
          <w:sz w:val="28"/>
        </w:rPr>
        <w:t>
    ! 258!    !Жергілікті бюджеттен қаржыландырылатын еңбек
</w:t>
      </w:r>
      <w:r>
        <w:br/>
      </w:r>
      <w:r>
        <w:rPr>
          <w:rFonts w:ascii="Times New Roman"/>
          <w:b w:val="false"/>
          <w:i w:val="false"/>
          <w:color w:val="000000"/>
          <w:sz w:val="28"/>
        </w:rPr>
        <w:t>
    !    !    !және халықты әлеуметтік қорғаудың атқарушы
</w:t>
      </w:r>
      <w:r>
        <w:br/>
      </w:r>
      <w:r>
        <w:rPr>
          <w:rFonts w:ascii="Times New Roman"/>
          <w:b w:val="false"/>
          <w:i w:val="false"/>
          <w:color w:val="000000"/>
          <w:sz w:val="28"/>
        </w:rPr>
        <w:t>
    !    !    !органы
</w:t>
      </w:r>
      <w:r>
        <w:br/>
      </w:r>
      <w:r>
        <w:rPr>
          <w:rFonts w:ascii="Times New Roman"/>
          <w:b w:val="false"/>
          <w:i w:val="false"/>
          <w:color w:val="000000"/>
          <w:sz w:val="28"/>
        </w:rPr>
        <w:t>
    !    ! 044!Еңбек және халықты әлеуметтік қорғау
</w:t>
      </w:r>
      <w:r>
        <w:br/>
      </w:r>
      <w:r>
        <w:rPr>
          <w:rFonts w:ascii="Times New Roman"/>
          <w:b w:val="false"/>
          <w:i w:val="false"/>
          <w:color w:val="000000"/>
          <w:sz w:val="28"/>
        </w:rPr>
        <w:t>
    !    !    !мекемелерінің материалды-техникалық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 053!Оралмандар отбасыларына тұрғын-үй сатып алу
</w:t>
      </w:r>
      <w:r>
        <w:br/>
      </w:r>
      <w:r>
        <w:rPr>
          <w:rFonts w:ascii="Times New Roman"/>
          <w:b w:val="false"/>
          <w:i w:val="false"/>
          <w:color w:val="000000"/>
          <w:sz w:val="28"/>
        </w:rPr>
        <w:t>
    !    ! 070!Еңбек және халықты әлеуметтік қорғау атқарушы
</w:t>
      </w:r>
      <w:r>
        <w:br/>
      </w:r>
      <w:r>
        <w:rPr>
          <w:rFonts w:ascii="Times New Roman"/>
          <w:b w:val="false"/>
          <w:i w:val="false"/>
          <w:color w:val="000000"/>
          <w:sz w:val="28"/>
        </w:rPr>
        <w:t>
    !    !    !органдардын материалды-техникалық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068!Балалардың әлеуметтік қамсыздандыру ұйымдарының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8 !    !    !Мәдениет, спорт және ақпараттық кеңістік
</w:t>
      </w:r>
      <w:r>
        <w:br/>
      </w:r>
      <w:r>
        <w:rPr>
          <w:rFonts w:ascii="Times New Roman"/>
          <w:b w:val="false"/>
          <w:i w:val="false"/>
          <w:color w:val="000000"/>
          <w:sz w:val="28"/>
        </w:rPr>
        <w:t>
    ! 263!    !Жергілікті бюджеттен қаржыландырылатын білім
</w:t>
      </w:r>
      <w:r>
        <w:br/>
      </w:r>
      <w:r>
        <w:rPr>
          <w:rFonts w:ascii="Times New Roman"/>
          <w:b w:val="false"/>
          <w:i w:val="false"/>
          <w:color w:val="000000"/>
          <w:sz w:val="28"/>
        </w:rPr>
        <w:t>
    !    !    !беру, мәдениет, спорт және туризмнің атқарушы
</w:t>
      </w:r>
      <w:r>
        <w:br/>
      </w:r>
      <w:r>
        <w:rPr>
          <w:rFonts w:ascii="Times New Roman"/>
          <w:b w:val="false"/>
          <w:i w:val="false"/>
          <w:color w:val="000000"/>
          <w:sz w:val="28"/>
        </w:rPr>
        <w:t>
    !    !    !органы
</w:t>
      </w:r>
      <w:r>
        <w:br/>
      </w:r>
      <w:r>
        <w:rPr>
          <w:rFonts w:ascii="Times New Roman"/>
          <w:b w:val="false"/>
          <w:i w:val="false"/>
          <w:color w:val="000000"/>
          <w:sz w:val="28"/>
        </w:rPr>
        <w:t>
    !    ! 047!Жергілікті маңыздағы мәдени және тарихи
</w:t>
      </w:r>
      <w:r>
        <w:br/>
      </w:r>
      <w:r>
        <w:rPr>
          <w:rFonts w:ascii="Times New Roman"/>
          <w:b w:val="false"/>
          <w:i w:val="false"/>
          <w:color w:val="000000"/>
          <w:sz w:val="28"/>
        </w:rPr>
        <w:t>
    !    !    !ескерткіштер аймағын көркейту, жөндеу және
</w:t>
      </w:r>
      <w:r>
        <w:br/>
      </w:r>
      <w:r>
        <w:rPr>
          <w:rFonts w:ascii="Times New Roman"/>
          <w:b w:val="false"/>
          <w:i w:val="false"/>
          <w:color w:val="000000"/>
          <w:sz w:val="28"/>
        </w:rPr>
        <w:t>
    !    !    !қалпына келтіру жұмыстарын жүргізу
</w:t>
      </w:r>
      <w:r>
        <w:br/>
      </w:r>
      <w:r>
        <w:rPr>
          <w:rFonts w:ascii="Times New Roman"/>
          <w:b w:val="false"/>
          <w:i w:val="false"/>
          <w:color w:val="000000"/>
          <w:sz w:val="28"/>
        </w:rPr>
        <w:t>
    !    ! 051!Мәдениет ұйымдарының материалды-техникалық
</w:t>
      </w:r>
      <w:r>
        <w:br/>
      </w:r>
      <w:r>
        <w:rPr>
          <w:rFonts w:ascii="Times New Roman"/>
          <w:b w:val="false"/>
          <w:i w:val="false"/>
          <w:color w:val="000000"/>
          <w:sz w:val="28"/>
        </w:rPr>
        <w:t>
    !    !    !базасын нығайту
</w:t>
      </w:r>
      <w:r>
        <w:br/>
      </w:r>
      <w:r>
        <w:rPr>
          <w:rFonts w:ascii="Times New Roman"/>
          <w:b w:val="false"/>
          <w:i w:val="false"/>
          <w:color w:val="000000"/>
          <w:sz w:val="28"/>
        </w:rPr>
        <w:t>
    !    ! 059!Кітапханалардың материалдық-техникалық базасын
</w:t>
      </w:r>
      <w:r>
        <w:br/>
      </w:r>
      <w:r>
        <w:rPr>
          <w:rFonts w:ascii="Times New Roman"/>
          <w:b w:val="false"/>
          <w:i w:val="false"/>
          <w:color w:val="000000"/>
          <w:sz w:val="28"/>
        </w:rPr>
        <w:t>
    !    !    !нығайту
</w:t>
      </w:r>
      <w:r>
        <w:br/>
      </w:r>
      <w:r>
        <w:rPr>
          <w:rFonts w:ascii="Times New Roman"/>
          <w:b w:val="false"/>
          <w:i w:val="false"/>
          <w:color w:val="000000"/>
          <w:sz w:val="28"/>
        </w:rPr>
        <w:t>
    ! 264!    !Жергілікті бюджеттен қаржыландырылатын қоғамдық
</w:t>
      </w:r>
      <w:r>
        <w:br/>
      </w:r>
      <w:r>
        <w:rPr>
          <w:rFonts w:ascii="Times New Roman"/>
          <w:b w:val="false"/>
          <w:i w:val="false"/>
          <w:color w:val="000000"/>
          <w:sz w:val="28"/>
        </w:rPr>
        <w:t>
    !    !    !қарым-қатынастар мен ішкі саясатты талдау
</w:t>
      </w:r>
      <w:r>
        <w:br/>
      </w:r>
      <w:r>
        <w:rPr>
          <w:rFonts w:ascii="Times New Roman"/>
          <w:b w:val="false"/>
          <w:i w:val="false"/>
          <w:color w:val="000000"/>
          <w:sz w:val="28"/>
        </w:rPr>
        <w:t>
    !    !    !атқарушы органы
</w:t>
      </w:r>
      <w:r>
        <w:br/>
      </w:r>
      <w:r>
        <w:rPr>
          <w:rFonts w:ascii="Times New Roman"/>
          <w:b w:val="false"/>
          <w:i w:val="false"/>
          <w:color w:val="000000"/>
          <w:sz w:val="28"/>
        </w:rPr>
        <w:t>
    !    ! 070!Қоғамдық қарым-қатынастар мен ішкі саясатты
</w:t>
      </w:r>
      <w:r>
        <w:br/>
      </w:r>
      <w:r>
        <w:rPr>
          <w:rFonts w:ascii="Times New Roman"/>
          <w:b w:val="false"/>
          <w:i w:val="false"/>
          <w:color w:val="000000"/>
          <w:sz w:val="28"/>
        </w:rPr>
        <w:t>
    !    !    !талдау атқарушы органдарының материалды-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10 !    !    !Ауыл, су, орман, балық шаруашылығы және қоршаған
</w:t>
      </w:r>
      <w:r>
        <w:br/>
      </w:r>
      <w:r>
        <w:rPr>
          <w:rFonts w:ascii="Times New Roman"/>
          <w:b w:val="false"/>
          <w:i w:val="false"/>
          <w:color w:val="000000"/>
          <w:sz w:val="28"/>
        </w:rPr>
        <w:t>
    !    !    !ортаны қорғау
</w:t>
      </w:r>
      <w:r>
        <w:br/>
      </w:r>
      <w:r>
        <w:rPr>
          <w:rFonts w:ascii="Times New Roman"/>
          <w:b w:val="false"/>
          <w:i w:val="false"/>
          <w:color w:val="000000"/>
          <w:sz w:val="28"/>
        </w:rPr>
        <w:t>
    ! 105!    !Әкім аппараты
</w:t>
      </w:r>
      <w:r>
        <w:br/>
      </w:r>
      <w:r>
        <w:rPr>
          <w:rFonts w:ascii="Times New Roman"/>
          <w:b w:val="false"/>
          <w:i w:val="false"/>
          <w:color w:val="000000"/>
          <w:sz w:val="28"/>
        </w:rPr>
        <w:t>
    !    ! 051!Мемлекеттік табиғи парктердің материалды -
</w:t>
      </w:r>
      <w:r>
        <w:br/>
      </w:r>
      <w:r>
        <w:rPr>
          <w:rFonts w:ascii="Times New Roman"/>
          <w:b w:val="false"/>
          <w:i w:val="false"/>
          <w:color w:val="000000"/>
          <w:sz w:val="28"/>
        </w:rPr>
        <w:t>
    !    !    !техникалық базасын нығайту
</w:t>
      </w:r>
      <w:r>
        <w:br/>
      </w:r>
      <w:r>
        <w:rPr>
          <w:rFonts w:ascii="Times New Roman"/>
          <w:b w:val="false"/>
          <w:i w:val="false"/>
          <w:color w:val="000000"/>
          <w:sz w:val="28"/>
        </w:rPr>
        <w:t>
    ! 256!    !Жергілікті бюджеттен қаржыландырылатын табиғатты
</w:t>
      </w:r>
      <w:r>
        <w:br/>
      </w:r>
      <w:r>
        <w:rPr>
          <w:rFonts w:ascii="Times New Roman"/>
          <w:b w:val="false"/>
          <w:i w:val="false"/>
          <w:color w:val="000000"/>
          <w:sz w:val="28"/>
        </w:rPr>
        <w:t>
    !    !    !пайдалану мен қоршаған ортаны қорғау жөніндегі
</w:t>
      </w:r>
      <w:r>
        <w:br/>
      </w:r>
      <w:r>
        <w:rPr>
          <w:rFonts w:ascii="Times New Roman"/>
          <w:b w:val="false"/>
          <w:i w:val="false"/>
          <w:color w:val="000000"/>
          <w:sz w:val="28"/>
        </w:rPr>
        <w:t>
    !    !    !атқарушы орган
</w:t>
      </w:r>
      <w:r>
        <w:br/>
      </w:r>
      <w:r>
        <w:rPr>
          <w:rFonts w:ascii="Times New Roman"/>
          <w:b w:val="false"/>
          <w:i w:val="false"/>
          <w:color w:val="000000"/>
          <w:sz w:val="28"/>
        </w:rPr>
        <w:t>
    !    ! 031!Табиғатты қоршау объектілерінің құрылысын салу
</w:t>
      </w:r>
      <w:r>
        <w:br/>
      </w:r>
      <w:r>
        <w:rPr>
          <w:rFonts w:ascii="Times New Roman"/>
          <w:b w:val="false"/>
          <w:i w:val="false"/>
          <w:color w:val="000000"/>
          <w:sz w:val="28"/>
        </w:rPr>
        <w:t>
    !    !    !және қайта жаңарту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045!Ормандарды және жануарлар әлемін қорғау
</w:t>
      </w:r>
      <w:r>
        <w:br/>
      </w:r>
      <w:r>
        <w:rPr>
          <w:rFonts w:ascii="Times New Roman"/>
          <w:b w:val="false"/>
          <w:i w:val="false"/>
          <w:color w:val="000000"/>
          <w:sz w:val="28"/>
        </w:rPr>
        <w:t>
    !    !    !мекемелерін материалдық-техникалық 
</w:t>
      </w:r>
      <w:r>
        <w:br/>
      </w:r>
      <w:r>
        <w:rPr>
          <w:rFonts w:ascii="Times New Roman"/>
          <w:b w:val="false"/>
          <w:i w:val="false"/>
          <w:color w:val="000000"/>
          <w:sz w:val="28"/>
        </w:rPr>
        <w:t>
    !    !    !жарақтандыру
</w:t>
      </w:r>
      <w:r>
        <w:br/>
      </w:r>
      <w:r>
        <w:rPr>
          <w:rFonts w:ascii="Times New Roman"/>
          <w:b w:val="false"/>
          <w:i w:val="false"/>
          <w:color w:val="000000"/>
          <w:sz w:val="28"/>
        </w:rPr>
        <w:t>
    !    ! 070!Ауыл шаруашылығы, орман және хайуанаттар
</w:t>
      </w:r>
      <w:r>
        <w:br/>
      </w:r>
      <w:r>
        <w:rPr>
          <w:rFonts w:ascii="Times New Roman"/>
          <w:b w:val="false"/>
          <w:i w:val="false"/>
          <w:color w:val="000000"/>
          <w:sz w:val="28"/>
        </w:rPr>
        <w:t>
    !    !    !дүниесін қорғау жөніндегі атқарушы органның
</w:t>
      </w:r>
      <w:r>
        <w:br/>
      </w:r>
      <w:r>
        <w:rPr>
          <w:rFonts w:ascii="Times New Roman"/>
          <w:b w:val="false"/>
          <w:i w:val="false"/>
          <w:color w:val="000000"/>
          <w:sz w:val="28"/>
        </w:rPr>
        <w:t>
    !    !    !материалды-техникалық базасын нығайту  
</w:t>
      </w:r>
      <w:r>
        <w:br/>
      </w:r>
      <w:r>
        <w:rPr>
          <w:rFonts w:ascii="Times New Roman"/>
          <w:b w:val="false"/>
          <w:i w:val="false"/>
          <w:color w:val="000000"/>
          <w:sz w:val="28"/>
        </w:rPr>
        <w:t>
 11 !    !    !Өнеркәсіп және құрылыс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!инфроқұрылымдар мен құрылыстың атқарушы органы
</w:t>
      </w:r>
      <w:r>
        <w:br/>
      </w:r>
      <w:r>
        <w:rPr>
          <w:rFonts w:ascii="Times New Roman"/>
          <w:b w:val="false"/>
          <w:i w:val="false"/>
          <w:color w:val="000000"/>
          <w:sz w:val="28"/>
        </w:rPr>
        <w:t>
    !    ! 048!Жергілікті деңгейдегі жобалау-ізденіс,
</w:t>
      </w:r>
      <w:r>
        <w:br/>
      </w:r>
      <w:r>
        <w:rPr>
          <w:rFonts w:ascii="Times New Roman"/>
          <w:b w:val="false"/>
          <w:i w:val="false"/>
          <w:color w:val="000000"/>
          <w:sz w:val="28"/>
        </w:rPr>
        <w:t>
    !    !    !конструкторлық және технологиялық жұмыстар
</w:t>
      </w:r>
      <w:r>
        <w:br/>
      </w:r>
      <w:r>
        <w:rPr>
          <w:rFonts w:ascii="Times New Roman"/>
          <w:b w:val="false"/>
          <w:i w:val="false"/>
          <w:color w:val="000000"/>
          <w:sz w:val="28"/>
        </w:rPr>
        <w:t>
 12 !    !    !Көлік және байланыс
</w:t>
      </w:r>
      <w:r>
        <w:br/>
      </w:r>
      <w:r>
        <w:rPr>
          <w:rFonts w:ascii="Times New Roman"/>
          <w:b w:val="false"/>
          <w:i w:val="false"/>
          <w:color w:val="000000"/>
          <w:sz w:val="28"/>
        </w:rPr>
        <w:t>
    ! 274!    !Жергілікті бюджеттен қаржыландырылатын тұрғын
</w:t>
      </w:r>
      <w:r>
        <w:br/>
      </w:r>
      <w:r>
        <w:rPr>
          <w:rFonts w:ascii="Times New Roman"/>
          <w:b w:val="false"/>
          <w:i w:val="false"/>
          <w:color w:val="000000"/>
          <w:sz w:val="28"/>
        </w:rPr>
        <w:t>
    !    !    !үй-коммуналдық, жол шаруашылығының және көліктің
</w:t>
      </w:r>
      <w:r>
        <w:br/>
      </w:r>
      <w:r>
        <w:rPr>
          <w:rFonts w:ascii="Times New Roman"/>
          <w:b w:val="false"/>
          <w:i w:val="false"/>
          <w:color w:val="000000"/>
          <w:sz w:val="28"/>
        </w:rPr>
        <w:t>
    !    !    !атқарушы органы
</w:t>
      </w:r>
      <w:r>
        <w:br/>
      </w:r>
      <w:r>
        <w:rPr>
          <w:rFonts w:ascii="Times New Roman"/>
          <w:b w:val="false"/>
          <w:i w:val="false"/>
          <w:color w:val="000000"/>
          <w:sz w:val="28"/>
        </w:rPr>
        <w:t>
    !    ! 049!Жергілікті деңгейде автомобиль жолдарын салу
</w:t>
      </w:r>
      <w:r>
        <w:br/>
      </w:r>
      <w:r>
        <w:rPr>
          <w:rFonts w:ascii="Times New Roman"/>
          <w:b w:val="false"/>
          <w:i w:val="false"/>
          <w:color w:val="000000"/>
          <w:sz w:val="28"/>
        </w:rPr>
        <w:t>
    !    !    !және қайта жаңарту
</w:t>
      </w:r>
      <w:r>
        <w:br/>
      </w:r>
      <w:r>
        <w:rPr>
          <w:rFonts w:ascii="Times New Roman"/>
          <w:b w:val="false"/>
          <w:i w:val="false"/>
          <w:color w:val="000000"/>
          <w:sz w:val="28"/>
        </w:rPr>
        <w:t>
 13 !    !    !Басқалары
</w:t>
      </w:r>
      <w:r>
        <w:br/>
      </w:r>
      <w:r>
        <w:rPr>
          <w:rFonts w:ascii="Times New Roman"/>
          <w:b w:val="false"/>
          <w:i w:val="false"/>
          <w:color w:val="000000"/>
          <w:sz w:val="28"/>
        </w:rPr>
        <w:t>
    ! 105!    !Әкім аппараты
</w:t>
      </w:r>
      <w:r>
        <w:br/>
      </w:r>
      <w:r>
        <w:rPr>
          <w:rFonts w:ascii="Times New Roman"/>
          <w:b w:val="false"/>
          <w:i w:val="false"/>
          <w:color w:val="000000"/>
          <w:sz w:val="28"/>
        </w:rPr>
        <w:t>
    !    ! 064!Коммуналды мемлекеттік кәсіпорындардың жарғылық
</w:t>
      </w:r>
      <w:r>
        <w:br/>
      </w:r>
      <w:r>
        <w:rPr>
          <w:rFonts w:ascii="Times New Roman"/>
          <w:b w:val="false"/>
          <w:i w:val="false"/>
          <w:color w:val="000000"/>
          <w:sz w:val="28"/>
        </w:rPr>
        <w:t>
    !    !    !қорына жарналар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 070!Экономика, шағын және орта бизнесті қолдау,
</w:t>
      </w:r>
      <w:r>
        <w:br/>
      </w:r>
      <w:r>
        <w:rPr>
          <w:rFonts w:ascii="Times New Roman"/>
          <w:b w:val="false"/>
          <w:i w:val="false"/>
          <w:color w:val="000000"/>
          <w:sz w:val="28"/>
        </w:rPr>
        <w:t>
    !    !    !мемлекеттік сатып алу атқарушы органдарының
</w:t>
      </w:r>
      <w:r>
        <w:br/>
      </w:r>
      <w:r>
        <w:rPr>
          <w:rFonts w:ascii="Times New Roman"/>
          <w:b w:val="false"/>
          <w:i w:val="false"/>
          <w:color w:val="000000"/>
          <w:sz w:val="28"/>
        </w:rPr>
        <w:t>
    !    !    !материалдық-техникалық базасын нығайту
</w:t>
      </w:r>
      <w:r>
        <w:br/>
      </w:r>
      <w:r>
        <w:rPr>
          <w:rFonts w:ascii="Times New Roman"/>
          <w:b w:val="false"/>
          <w:i w:val="false"/>
          <w:color w:val="000000"/>
          <w:sz w:val="28"/>
        </w:rPr>
        <w:t>
    ! 273!    !Жергілікті бюджеттен қаржыландырылатын
</w:t>
      </w:r>
      <w:r>
        <w:br/>
      </w:r>
      <w:r>
        <w:rPr>
          <w:rFonts w:ascii="Times New Roman"/>
          <w:b w:val="false"/>
          <w:i w:val="false"/>
          <w:color w:val="000000"/>
          <w:sz w:val="28"/>
        </w:rPr>
        <w:t>
    !    !    !инфроқұрылымдар мен құрылыстың атқарушы органы
</w:t>
      </w:r>
      <w:r>
        <w:br/>
      </w:r>
      <w:r>
        <w:rPr>
          <w:rFonts w:ascii="Times New Roman"/>
          <w:b w:val="false"/>
          <w:i w:val="false"/>
          <w:color w:val="000000"/>
          <w:sz w:val="28"/>
        </w:rPr>
        <w:t>
    !    ! 031!Коммуналдық меншік объектілерінің құрылысы мен
</w:t>
      </w:r>
      <w:r>
        <w:br/>
      </w:r>
      <w:r>
        <w:rPr>
          <w:rFonts w:ascii="Times New Roman"/>
          <w:b w:val="false"/>
          <w:i w:val="false"/>
          <w:color w:val="000000"/>
          <w:sz w:val="28"/>
        </w:rPr>
        <w:t>
    !    !    !күрделі жөндеуі
</w:t>
      </w:r>
      <w:r>
        <w:br/>
      </w:r>
      <w:r>
        <w:rPr>
          <w:rFonts w:ascii="Times New Roman"/>
          <w:b w:val="false"/>
          <w:i w:val="false"/>
          <w:color w:val="000000"/>
          <w:sz w:val="28"/>
        </w:rPr>
        <w:t>
    !    ! 032!Жамбыл облысы жергілікті атқарушы органының
</w:t>
      </w:r>
      <w:r>
        <w:br/>
      </w:r>
      <w:r>
        <w:rPr>
          <w:rFonts w:ascii="Times New Roman"/>
          <w:b w:val="false"/>
          <w:i w:val="false"/>
          <w:color w:val="000000"/>
          <w:sz w:val="28"/>
        </w:rPr>
        <w:t>
    !    !    !коммуналдық меншігіндегі объектілерді және
</w:t>
      </w:r>
      <w:r>
        <w:br/>
      </w:r>
      <w:r>
        <w:rPr>
          <w:rFonts w:ascii="Times New Roman"/>
          <w:b w:val="false"/>
          <w:i w:val="false"/>
          <w:color w:val="000000"/>
          <w:sz w:val="28"/>
        </w:rPr>
        <w:t>
    !    !    !жер сілкінісі салдарынан зардап шеккен
</w:t>
      </w:r>
      <w:r>
        <w:br/>
      </w:r>
      <w:r>
        <w:rPr>
          <w:rFonts w:ascii="Times New Roman"/>
          <w:b w:val="false"/>
          <w:i w:val="false"/>
          <w:color w:val="000000"/>
          <w:sz w:val="28"/>
        </w:rPr>
        <w:t>
    !    !    !тұрғын үйлерді салу және күрделі жөндеу
</w:t>
      </w:r>
      <w:r>
        <w:br/>
      </w:r>
      <w:r>
        <w:rPr>
          <w:rFonts w:ascii="Times New Roman"/>
          <w:b w:val="false"/>
          <w:i w:val="false"/>
          <w:color w:val="000000"/>
          <w:sz w:val="28"/>
        </w:rPr>
        <w:t>
    !    ! 036!Коммуналдық меншік объектілерінің күрделі
</w:t>
      </w:r>
      <w:r>
        <w:br/>
      </w:r>
      <w:r>
        <w:rPr>
          <w:rFonts w:ascii="Times New Roman"/>
          <w:b w:val="false"/>
          <w:i w:val="false"/>
          <w:color w:val="000000"/>
          <w:sz w:val="28"/>
        </w:rPr>
        <w:t>
    !    !    !жөндеуі
</w:t>
      </w:r>
      <w:r>
        <w:br/>
      </w:r>
      <w:r>
        <w:rPr>
          <w:rFonts w:ascii="Times New Roman"/>
          <w:b w:val="false"/>
          <w:i w:val="false"/>
          <w:color w:val="000000"/>
          <w:sz w:val="28"/>
        </w:rPr>
        <w:t>
    !    !    !Кредиттер
</w:t>
      </w:r>
      <w:r>
        <w:br/>
      </w:r>
      <w:r>
        <w:rPr>
          <w:rFonts w:ascii="Times New Roman"/>
          <w:b w:val="false"/>
          <w:i w:val="false"/>
          <w:color w:val="000000"/>
          <w:sz w:val="28"/>
        </w:rPr>
        <w:t>
 7  !    !    !Тұрғын үй коммуналдық шаруашылығы
</w:t>
      </w:r>
      <w:r>
        <w:br/>
      </w:r>
      <w:r>
        <w:rPr>
          <w:rFonts w:ascii="Times New Roman"/>
          <w:b w:val="false"/>
          <w:i w:val="false"/>
          <w:color w:val="000000"/>
          <w:sz w:val="28"/>
        </w:rPr>
        <w:t>
    ! 274!    !Жергілікті бюджеттен қаржыландырылатын жол,
</w:t>
      </w:r>
      <w:r>
        <w:br/>
      </w:r>
      <w:r>
        <w:rPr>
          <w:rFonts w:ascii="Times New Roman"/>
          <w:b w:val="false"/>
          <w:i w:val="false"/>
          <w:color w:val="000000"/>
          <w:sz w:val="28"/>
        </w:rPr>
        <w:t>
    !    !    !көлік және тұрғын үй-коммуналдық
</w:t>
      </w:r>
      <w:r>
        <w:br/>
      </w:r>
      <w:r>
        <w:rPr>
          <w:rFonts w:ascii="Times New Roman"/>
          <w:b w:val="false"/>
          <w:i w:val="false"/>
          <w:color w:val="000000"/>
          <w:sz w:val="28"/>
        </w:rPr>
        <w:t>
    !    !    !шаруашылығының атқарушы органдары
</w:t>
      </w:r>
      <w:r>
        <w:br/>
      </w:r>
      <w:r>
        <w:rPr>
          <w:rFonts w:ascii="Times New Roman"/>
          <w:b w:val="false"/>
          <w:i w:val="false"/>
          <w:color w:val="000000"/>
          <w:sz w:val="28"/>
        </w:rPr>
        <w:t>
    !    ! 085!Коммуналдық шаруашылықты дамыту үшін несиелеу
</w:t>
      </w:r>
      <w:r>
        <w:br/>
      </w:r>
      <w:r>
        <w:rPr>
          <w:rFonts w:ascii="Times New Roman"/>
          <w:b w:val="false"/>
          <w:i w:val="false"/>
          <w:color w:val="000000"/>
          <w:sz w:val="28"/>
        </w:rPr>
        <w:t>
 10 !    !    !Ауыл, су, орман, балық шаруашылығы және қоршаған
</w:t>
      </w:r>
      <w:r>
        <w:br/>
      </w:r>
      <w:r>
        <w:rPr>
          <w:rFonts w:ascii="Times New Roman"/>
          <w:b w:val="false"/>
          <w:i w:val="false"/>
          <w:color w:val="000000"/>
          <w:sz w:val="28"/>
        </w:rPr>
        <w:t>
    !    !    !ортаны қорғау
</w:t>
      </w:r>
      <w:r>
        <w:br/>
      </w:r>
      <w:r>
        <w:rPr>
          <w:rFonts w:ascii="Times New Roman"/>
          <w:b w:val="false"/>
          <w:i w:val="false"/>
          <w:color w:val="000000"/>
          <w:sz w:val="28"/>
        </w:rPr>
        <w:t>
    ! 257!    !Жергілікті бюджеттен қаржыландырылатын
</w:t>
      </w:r>
      <w:r>
        <w:br/>
      </w:r>
      <w:r>
        <w:rPr>
          <w:rFonts w:ascii="Times New Roman"/>
          <w:b w:val="false"/>
          <w:i w:val="false"/>
          <w:color w:val="000000"/>
          <w:sz w:val="28"/>
        </w:rPr>
        <w:t>
    !    !    !ормандарды және хайуанаттар әлемін қорғау
</w:t>
      </w:r>
      <w:r>
        <w:br/>
      </w:r>
      <w:r>
        <w:rPr>
          <w:rFonts w:ascii="Times New Roman"/>
          <w:b w:val="false"/>
          <w:i w:val="false"/>
          <w:color w:val="000000"/>
          <w:sz w:val="28"/>
        </w:rPr>
        <w:t>
    !    !    !жөніндегі ауыл шаруашылығының атқарушы органы
</w:t>
      </w:r>
      <w:r>
        <w:br/>
      </w:r>
      <w:r>
        <w:rPr>
          <w:rFonts w:ascii="Times New Roman"/>
          <w:b w:val="false"/>
          <w:i w:val="false"/>
          <w:color w:val="000000"/>
          <w:sz w:val="28"/>
        </w:rPr>
        <w:t>
    !    ! 082!Ауыл шаруашылығы тауарларын өндірушілерді
</w:t>
      </w:r>
      <w:r>
        <w:br/>
      </w:r>
      <w:r>
        <w:rPr>
          <w:rFonts w:ascii="Times New Roman"/>
          <w:b w:val="false"/>
          <w:i w:val="false"/>
          <w:color w:val="000000"/>
          <w:sz w:val="28"/>
        </w:rPr>
        <w:t>
    !    !    !несиелеу
</w:t>
      </w:r>
      <w:r>
        <w:br/>
      </w:r>
      <w:r>
        <w:rPr>
          <w:rFonts w:ascii="Times New Roman"/>
          <w:b w:val="false"/>
          <w:i w:val="false"/>
          <w:color w:val="000000"/>
          <w:sz w:val="28"/>
        </w:rPr>
        <w:t>
    !    ! 083!Көктемгі егіс және егін жинау жұмыстарын
</w:t>
      </w:r>
      <w:r>
        <w:br/>
      </w:r>
      <w:r>
        <w:rPr>
          <w:rFonts w:ascii="Times New Roman"/>
          <w:b w:val="false"/>
          <w:i w:val="false"/>
          <w:color w:val="000000"/>
          <w:sz w:val="28"/>
        </w:rPr>
        <w:t>
    !    !    !жүргізуге ауыл шаруашылық тауарларын
</w:t>
      </w:r>
      <w:r>
        <w:br/>
      </w:r>
      <w:r>
        <w:rPr>
          <w:rFonts w:ascii="Times New Roman"/>
          <w:b w:val="false"/>
          <w:i w:val="false"/>
          <w:color w:val="000000"/>
          <w:sz w:val="28"/>
        </w:rPr>
        <w:t>
    !    !    !өндірушілерді несиелендіру
</w:t>
      </w:r>
      <w:r>
        <w:br/>
      </w:r>
      <w:r>
        <w:rPr>
          <w:rFonts w:ascii="Times New Roman"/>
          <w:b w:val="false"/>
          <w:i w:val="false"/>
          <w:color w:val="000000"/>
          <w:sz w:val="28"/>
        </w:rPr>
        <w:t>
 13 !    !    !Басқалары
</w:t>
      </w:r>
      <w:r>
        <w:br/>
      </w:r>
      <w:r>
        <w:rPr>
          <w:rFonts w:ascii="Times New Roman"/>
          <w:b w:val="false"/>
          <w:i w:val="false"/>
          <w:color w:val="000000"/>
          <w:sz w:val="28"/>
        </w:rPr>
        <w:t>
    ! 272!    !Жергілікті бюджеттен қаржыландырылатын
</w:t>
      </w:r>
      <w:r>
        <w:br/>
      </w:r>
      <w:r>
        <w:rPr>
          <w:rFonts w:ascii="Times New Roman"/>
          <w:b w:val="false"/>
          <w:i w:val="false"/>
          <w:color w:val="000000"/>
          <w:sz w:val="28"/>
        </w:rPr>
        <w:t>
    !    !    !экономика, шағын және орта бизнесті қолдау,
</w:t>
      </w:r>
      <w:r>
        <w:br/>
      </w:r>
      <w:r>
        <w:rPr>
          <w:rFonts w:ascii="Times New Roman"/>
          <w:b w:val="false"/>
          <w:i w:val="false"/>
          <w:color w:val="000000"/>
          <w:sz w:val="28"/>
        </w:rPr>
        <w:t>
    !    !    !мемлекеттік сатып алудың атқарушы органы
</w:t>
      </w:r>
      <w:r>
        <w:br/>
      </w:r>
      <w:r>
        <w:rPr>
          <w:rFonts w:ascii="Times New Roman"/>
          <w:b w:val="false"/>
          <w:i w:val="false"/>
          <w:color w:val="000000"/>
          <w:sz w:val="28"/>
        </w:rPr>
        <w:t>
    !    ! 080!Жергілікті деңгейде шағын кәсіпкерлікті дамыту
</w:t>
      </w:r>
      <w:r>
        <w:br/>
      </w:r>
      <w:r>
        <w:rPr>
          <w:rFonts w:ascii="Times New Roman"/>
          <w:b w:val="false"/>
          <w:i w:val="false"/>
          <w:color w:val="000000"/>
          <w:sz w:val="28"/>
        </w:rPr>
        <w:t>
    !    !    !үшін несиелендіру
</w:t>
      </w:r>
      <w:r>
        <w:br/>
      </w:r>
      <w:r>
        <w:rPr>
          <w:rFonts w:ascii="Times New Roman"/>
          <w:b w:val="false"/>
          <w:i w:val="false"/>
          <w:color w:val="000000"/>
          <w:sz w:val="28"/>
        </w:rPr>
        <w:t>
    !    ! 081!Экономика салаларын қолдау және дамыту үшін
</w:t>
      </w:r>
      <w:r>
        <w:br/>
      </w:r>
      <w:r>
        <w:rPr>
          <w:rFonts w:ascii="Times New Roman"/>
          <w:b w:val="false"/>
          <w:i w:val="false"/>
          <w:color w:val="000000"/>
          <w:sz w:val="28"/>
        </w:rPr>
        <w:t>
    !    !    !несиелеу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2003 жылғы 10 шілдедегі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w:t>
      </w:r>
      <w:r>
        <w:br/>
      </w:r>
      <w:r>
        <w:rPr>
          <w:rFonts w:ascii="Times New Roman"/>
          <w:b w:val="false"/>
          <w:i w:val="false"/>
          <w:color w:val="000000"/>
          <w:sz w:val="28"/>
        </w:rPr>
        <w:t>
"2003 жылға арналған облыстық
</w:t>
      </w:r>
      <w:r>
        <w:br/>
      </w:r>
      <w:r>
        <w:rPr>
          <w:rFonts w:ascii="Times New Roman"/>
          <w:b w:val="false"/>
          <w:i w:val="false"/>
          <w:color w:val="000000"/>
          <w:sz w:val="28"/>
        </w:rPr>
        <w:t>
бюджет туралы" XXIII сессиясының
</w:t>
      </w:r>
      <w:r>
        <w:br/>
      </w:r>
      <w:r>
        <w:rPr>
          <w:rFonts w:ascii="Times New Roman"/>
          <w:b w:val="false"/>
          <w:i w:val="false"/>
          <w:color w:val="000000"/>
          <w:sz w:val="28"/>
        </w:rPr>
        <w:t>
N 2-5/14 шешіміне өзгерістер мен
</w:t>
      </w:r>
      <w:r>
        <w:br/>
      </w:r>
      <w:r>
        <w:rPr>
          <w:rFonts w:ascii="Times New Roman"/>
          <w:b w:val="false"/>
          <w:i w:val="false"/>
          <w:color w:val="000000"/>
          <w:sz w:val="28"/>
        </w:rPr>
        <w:t>
толықтырулар енгізу туралы" XXVI
</w:t>
      </w:r>
      <w:r>
        <w:br/>
      </w:r>
      <w:r>
        <w:rPr>
          <w:rFonts w:ascii="Times New Roman"/>
          <w:b w:val="false"/>
          <w:i w:val="false"/>
          <w:color w:val="000000"/>
          <w:sz w:val="28"/>
        </w:rPr>
        <w:t>
сессиясының N 295 шешімі
</w:t>
      </w:r>
      <w:r>
        <w:br/>
      </w:r>
      <w:r>
        <w:rPr>
          <w:rFonts w:ascii="Times New Roman"/>
          <w:b w:val="false"/>
          <w:i w:val="false"/>
          <w:color w:val="000000"/>
          <w:sz w:val="28"/>
        </w:rPr>
        <w:t>
N 4 қосымша
</w:t>
      </w:r>
      <w:r>
        <w:br/>
      </w:r>
      <w:r>
        <w:rPr>
          <w:rFonts w:ascii="Times New Roman"/>
          <w:b w:val="false"/>
          <w:i w:val="false"/>
          <w:color w:val="000000"/>
          <w:sz w:val="28"/>
        </w:rPr>
        <w:t>
</w:t>
      </w:r>
      <w:r>
        <w:br/>
      </w:r>
      <w:r>
        <w:rPr>
          <w:rFonts w:ascii="Times New Roman"/>
          <w:b w:val="false"/>
          <w:i w:val="false"/>
          <w:color w:val="000000"/>
          <w:sz w:val="28"/>
        </w:rPr>
        <w:t>
Қарағанды облыстық Мәслихатының
</w:t>
      </w:r>
      <w:r>
        <w:br/>
      </w:r>
      <w:r>
        <w:rPr>
          <w:rFonts w:ascii="Times New Roman"/>
          <w:b w:val="false"/>
          <w:i w:val="false"/>
          <w:color w:val="000000"/>
          <w:sz w:val="28"/>
        </w:rPr>
        <w:t>
2002 жылғы 26 желтоқсандағы "2003 жылға
</w:t>
      </w:r>
      <w:r>
        <w:br/>
      </w:r>
      <w:r>
        <w:rPr>
          <w:rFonts w:ascii="Times New Roman"/>
          <w:b w:val="false"/>
          <w:i w:val="false"/>
          <w:color w:val="000000"/>
          <w:sz w:val="28"/>
        </w:rPr>
        <w:t>
арналған облыстық бюджет туралы"
</w:t>
      </w:r>
      <w:r>
        <w:br/>
      </w:r>
      <w:r>
        <w:rPr>
          <w:rFonts w:ascii="Times New Roman"/>
          <w:b w:val="false"/>
          <w:i w:val="false"/>
          <w:color w:val="000000"/>
          <w:sz w:val="28"/>
        </w:rPr>
        <w:t>
XXIII сессиясының N 2-5/14 шешіміне
</w:t>
      </w:r>
      <w:r>
        <w:br/>
      </w:r>
      <w:r>
        <w:rPr>
          <w:rFonts w:ascii="Times New Roman"/>
          <w:b w:val="false"/>
          <w:i w:val="false"/>
          <w:color w:val="000000"/>
          <w:sz w:val="28"/>
        </w:rPr>
        <w:t>
N 8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жылдың 1 қыркүйегінен бастап мемлекеттік білім беру ұйымдарының типтік штаттарын енгізуге аудандар мен қалалар бюджеттеріне мақсатты трансферттер сомасын бөлу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Атаулары               !     Барлығы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 Барлығы                               !       34679
</w:t>
      </w:r>
      <w:r>
        <w:br/>
      </w:r>
      <w:r>
        <w:rPr>
          <w:rFonts w:ascii="Times New Roman"/>
          <w:b w:val="false"/>
          <w:i w:val="false"/>
          <w:color w:val="000000"/>
          <w:sz w:val="28"/>
        </w:rPr>
        <w:t>
  1  ! Абай ауданы                           !        1999
</w:t>
      </w:r>
      <w:r>
        <w:br/>
      </w:r>
      <w:r>
        <w:rPr>
          <w:rFonts w:ascii="Times New Roman"/>
          <w:b w:val="false"/>
          <w:i w:val="false"/>
          <w:color w:val="000000"/>
          <w:sz w:val="28"/>
        </w:rPr>
        <w:t>
  2  ! Ақтоғай ауданы                        !         346
</w:t>
      </w:r>
      <w:r>
        <w:br/>
      </w:r>
      <w:r>
        <w:rPr>
          <w:rFonts w:ascii="Times New Roman"/>
          <w:b w:val="false"/>
          <w:i w:val="false"/>
          <w:color w:val="000000"/>
          <w:sz w:val="28"/>
        </w:rPr>
        <w:t>
  3  ! Балқаш қ.                             !        1404
</w:t>
      </w:r>
      <w:r>
        <w:br/>
      </w:r>
      <w:r>
        <w:rPr>
          <w:rFonts w:ascii="Times New Roman"/>
          <w:b w:val="false"/>
          <w:i w:val="false"/>
          <w:color w:val="000000"/>
          <w:sz w:val="28"/>
        </w:rPr>
        <w:t>
  4  ! Бұқар жырау ауданы                    !        1715
</w:t>
      </w:r>
      <w:r>
        <w:br/>
      </w:r>
      <w:r>
        <w:rPr>
          <w:rFonts w:ascii="Times New Roman"/>
          <w:b w:val="false"/>
          <w:i w:val="false"/>
          <w:color w:val="000000"/>
          <w:sz w:val="28"/>
        </w:rPr>
        <w:t>
  5  ! Жаңа Арқа ауданы                      !         820
</w:t>
      </w:r>
      <w:r>
        <w:br/>
      </w:r>
      <w:r>
        <w:rPr>
          <w:rFonts w:ascii="Times New Roman"/>
          <w:b w:val="false"/>
          <w:i w:val="false"/>
          <w:color w:val="000000"/>
          <w:sz w:val="28"/>
        </w:rPr>
        <w:t>
  6  ! Жезқазған қ.                          !        3922
</w:t>
      </w:r>
      <w:r>
        <w:br/>
      </w:r>
      <w:r>
        <w:rPr>
          <w:rFonts w:ascii="Times New Roman"/>
          <w:b w:val="false"/>
          <w:i w:val="false"/>
          <w:color w:val="000000"/>
          <w:sz w:val="28"/>
        </w:rPr>
        <w:t>
  7  ! Қарағанды қ.                          !       10140
</w:t>
      </w:r>
      <w:r>
        <w:br/>
      </w:r>
      <w:r>
        <w:rPr>
          <w:rFonts w:ascii="Times New Roman"/>
          <w:b w:val="false"/>
          <w:i w:val="false"/>
          <w:color w:val="000000"/>
          <w:sz w:val="28"/>
        </w:rPr>
        <w:t>
  8  ! Қаражал қ.                            !         967
</w:t>
      </w:r>
      <w:r>
        <w:br/>
      </w:r>
      <w:r>
        <w:rPr>
          <w:rFonts w:ascii="Times New Roman"/>
          <w:b w:val="false"/>
          <w:i w:val="false"/>
          <w:color w:val="000000"/>
          <w:sz w:val="28"/>
        </w:rPr>
        <w:t>
  9  ! Қарқаралы ауданы                      !         672
</w:t>
      </w:r>
      <w:r>
        <w:br/>
      </w:r>
      <w:r>
        <w:rPr>
          <w:rFonts w:ascii="Times New Roman"/>
          <w:b w:val="false"/>
          <w:i w:val="false"/>
          <w:color w:val="000000"/>
          <w:sz w:val="28"/>
        </w:rPr>
        <w:t>
  10 ! Нұра ауданы                           !        1347
</w:t>
      </w:r>
      <w:r>
        <w:br/>
      </w:r>
      <w:r>
        <w:rPr>
          <w:rFonts w:ascii="Times New Roman"/>
          <w:b w:val="false"/>
          <w:i w:val="false"/>
          <w:color w:val="000000"/>
          <w:sz w:val="28"/>
        </w:rPr>
        <w:t>
  11 ! Осакаров ауданы                       !        2106
</w:t>
      </w:r>
      <w:r>
        <w:br/>
      </w:r>
      <w:r>
        <w:rPr>
          <w:rFonts w:ascii="Times New Roman"/>
          <w:b w:val="false"/>
          <w:i w:val="false"/>
          <w:color w:val="000000"/>
          <w:sz w:val="28"/>
        </w:rPr>
        <w:t>
  12 ! Приозерск қ.                          !         117
</w:t>
      </w:r>
      <w:r>
        <w:br/>
      </w:r>
      <w:r>
        <w:rPr>
          <w:rFonts w:ascii="Times New Roman"/>
          <w:b w:val="false"/>
          <w:i w:val="false"/>
          <w:color w:val="000000"/>
          <w:sz w:val="28"/>
        </w:rPr>
        <w:t>
  13 ! Саран қ.                              !        1162
</w:t>
      </w:r>
      <w:r>
        <w:br/>
      </w:r>
      <w:r>
        <w:rPr>
          <w:rFonts w:ascii="Times New Roman"/>
          <w:b w:val="false"/>
          <w:i w:val="false"/>
          <w:color w:val="000000"/>
          <w:sz w:val="28"/>
        </w:rPr>
        <w:t>
  14 ! Теміртау қ.                           !        4248
</w:t>
      </w:r>
      <w:r>
        <w:br/>
      </w:r>
      <w:r>
        <w:rPr>
          <w:rFonts w:ascii="Times New Roman"/>
          <w:b w:val="false"/>
          <w:i w:val="false"/>
          <w:color w:val="000000"/>
          <w:sz w:val="28"/>
        </w:rPr>
        <w:t>
  15 ! Ұлытау ауданы                         !         526
</w:t>
      </w:r>
      <w:r>
        <w:br/>
      </w:r>
      <w:r>
        <w:rPr>
          <w:rFonts w:ascii="Times New Roman"/>
          <w:b w:val="false"/>
          <w:i w:val="false"/>
          <w:color w:val="000000"/>
          <w:sz w:val="28"/>
        </w:rPr>
        <w:t>
  16 ! Шахтинск қ.                           !        1701
</w:t>
      </w:r>
      <w:r>
        <w:br/>
      </w:r>
      <w:r>
        <w:rPr>
          <w:rFonts w:ascii="Times New Roman"/>
          <w:b w:val="false"/>
          <w:i w:val="false"/>
          <w:color w:val="000000"/>
          <w:sz w:val="28"/>
        </w:rPr>
        <w:t>
  17 ! Шет ауданы                            !        1487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