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b9694" w14:textId="03b96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аумағында шыққан өртті сөндіруді ұйымдастыру, басқа төтенше жағдайлар зардаптарын жою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Сарқан ауданы әкімиятының 2003 жылғы 14 қазандағы N 117 қаулысы. Алматы облыстық Әділет басқармасында 2003 жылы 20 қарашада N 1372 тіркелді. Күші жойылды - Алматы облысы Сарқан аудандық әкімдігінің 2011 жылғы 13 желтоқсандағы N 462 қаулысымен</w:t>
      </w:r>
    </w:p>
    <w:p>
      <w:pPr>
        <w:spacing w:after="0"/>
        <w:ind w:left="0"/>
        <w:jc w:val="both"/>
      </w:pPr>
      <w:r>
        <w:rPr>
          <w:rFonts w:ascii="Times New Roman"/>
          <w:b w:val="false"/>
          <w:i w:val="false"/>
          <w:color w:val="ff0000"/>
          <w:sz w:val="28"/>
        </w:rPr>
        <w:t>      Ескерту. Күші жойылды - Алматы облысы Сарқан аудандық әкімдігінің 2011.12.13 N 462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өрт қауіпсіздігі туралы Заңының</w:t>
      </w:r>
      <w:r>
        <w:rPr>
          <w:rFonts w:ascii="Times New Roman"/>
          <w:b w:val="false"/>
          <w:i w:val="false"/>
          <w:color w:val="000000"/>
          <w:sz w:val="28"/>
        </w:rPr>
        <w:t xml:space="preserve"> 25-ші бабын</w:t>
      </w:r>
      <w:r>
        <w:rPr>
          <w:rFonts w:ascii="Times New Roman"/>
          <w:b w:val="false"/>
          <w:i w:val="false"/>
          <w:color w:val="000000"/>
          <w:sz w:val="28"/>
        </w:rPr>
        <w:t xml:space="preserve"> орындау, аудан көлеміндегі өрт сөндіру кезіндегі ұйымдастыру шараларын жақсарту, меншіктің кез-келген түріндегі объектілерді өрттен қорғау, өрт немесе басқа да төтенше жағдайлар туа қалған жағдайда жедел түрде шаралар қолдану, өрт сөндіру кезінде елді мекендердің бір-біріне көмектесуін және техника мен адам күшін жұмылдыруды қамтамасыз ету мақсатында аудандық әкімият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Орман мен далада аудан көлемінде пайда болған аса көлемді өртті сөндіру жұмыстарын ұйымдастыру жоспары бекітілсін. (</w:t>
      </w:r>
      <w:r>
        <w:rPr>
          <w:rFonts w:ascii="Times New Roman"/>
          <w:b w:val="false"/>
          <w:i w:val="false"/>
          <w:color w:val="000000"/>
          <w:sz w:val="28"/>
        </w:rPr>
        <w:t>N 1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Орманда, далада аса көлемді өртті сөндіру кезінде керекті күш пен қуаттарды біріктіру мақсатында келесі құрамдағы аудандық штаб құрылсын (N 2 Қосымша):</w:t>
      </w:r>
      <w:r>
        <w:br/>
      </w:r>
      <w:r>
        <w:rPr>
          <w:rFonts w:ascii="Times New Roman"/>
          <w:b w:val="false"/>
          <w:i w:val="false"/>
          <w:color w:val="000000"/>
          <w:sz w:val="28"/>
        </w:rPr>
        <w:t>
</w:t>
      </w:r>
      <w:r>
        <w:rPr>
          <w:rFonts w:ascii="Times New Roman"/>
          <w:b w:val="false"/>
          <w:i w:val="false"/>
          <w:color w:val="000000"/>
          <w:sz w:val="28"/>
        </w:rPr>
        <w:t>
3. Аудан көлемінде өрт, апат және табиғи апат болғанда штаб керекті күш-қуатты </w:t>
      </w:r>
      <w:r>
        <w:rPr>
          <w:rFonts w:ascii="Times New Roman"/>
          <w:b w:val="false"/>
          <w:i w:val="false"/>
          <w:color w:val="000000"/>
          <w:sz w:val="28"/>
        </w:rPr>
        <w:t>2-ші қосымшаға</w:t>
      </w:r>
      <w:r>
        <w:rPr>
          <w:rFonts w:ascii="Times New Roman"/>
          <w:b w:val="false"/>
          <w:i w:val="false"/>
          <w:color w:val="000000"/>
          <w:sz w:val="28"/>
        </w:rPr>
        <w:t xml:space="preserve"> сәйкес жұмылдырсын.</w:t>
      </w:r>
      <w:r>
        <w:br/>
      </w:r>
      <w:r>
        <w:rPr>
          <w:rFonts w:ascii="Times New Roman"/>
          <w:b w:val="false"/>
          <w:i w:val="false"/>
          <w:color w:val="000000"/>
          <w:sz w:val="28"/>
        </w:rPr>
        <w:t>
</w:t>
      </w:r>
      <w:r>
        <w:rPr>
          <w:rFonts w:ascii="Times New Roman"/>
          <w:b w:val="false"/>
          <w:i w:val="false"/>
          <w:color w:val="000000"/>
          <w:sz w:val="28"/>
        </w:rPr>
        <w:t>
4. Қалалық, ауылдық, поселкелік округтердің әкімдерінен ауыл шаруашылық ұжымдарының барлық түрлерінің басшыларынан жергілікті N 34 өрт сөндіру бөлімі қамтымайтын аумақтарда, тауда, далада және орманда болған өрттерді сөндіру жұмыстарын жүргізу үшін жанар - жағар майын бөлу, қосалқы бөлшектер және құралдармен қамтамасыз ету, сонымен қоса өртке қарсы шаралардың қатаң түрде жасалуы сұралсын.</w:t>
      </w:r>
      <w:r>
        <w:br/>
      </w:r>
      <w:r>
        <w:rPr>
          <w:rFonts w:ascii="Times New Roman"/>
          <w:b w:val="false"/>
          <w:i w:val="false"/>
          <w:color w:val="000000"/>
          <w:sz w:val="28"/>
        </w:rPr>
        <w:t>
</w:t>
      </w:r>
      <w:r>
        <w:rPr>
          <w:rFonts w:ascii="Times New Roman"/>
          <w:b w:val="false"/>
          <w:i w:val="false"/>
          <w:color w:val="000000"/>
          <w:sz w:val="28"/>
        </w:rPr>
        <w:t>
5. Шаруа қожалықтарының басшыларына, тағы басқа ауылшаруашылық объектілерінің қай түрлері болса да, өрт сөндіретін жасақ ұйымдастыру, оларды техника түрлерімен, арнаулы киімдермен және өрт сөндіру құралдарымен қамтамасыз ету, сонымен қатар уақытша өртке қарсы қолданатын сумен жабдықтау орындарын, су көздерін қайтадан қалпына келтіру туралы ұсыныс жасалсын.</w:t>
      </w:r>
      <w:r>
        <w:br/>
      </w:r>
      <w:r>
        <w:rPr>
          <w:rFonts w:ascii="Times New Roman"/>
          <w:b w:val="false"/>
          <w:i w:val="false"/>
          <w:color w:val="000000"/>
          <w:sz w:val="28"/>
        </w:rPr>
        <w:t>
</w:t>
      </w:r>
      <w:r>
        <w:rPr>
          <w:rFonts w:ascii="Times New Roman"/>
          <w:b w:val="false"/>
          <w:i w:val="false"/>
          <w:color w:val="000000"/>
          <w:sz w:val="28"/>
        </w:rPr>
        <w:t>
6. Қалалық, ауылдық, поселкелік округтердің әкімдері, барлық шаруашылық субъектілердің басшылары меншіктің қай түрлері болса да, өрт сөндіру техникаларын жауынгерлік дайындыққа келтірілуіне ықпал етсін:</w:t>
      </w:r>
      <w:r>
        <w:br/>
      </w:r>
      <w:r>
        <w:rPr>
          <w:rFonts w:ascii="Times New Roman"/>
          <w:b w:val="false"/>
          <w:i w:val="false"/>
          <w:color w:val="000000"/>
          <w:sz w:val="28"/>
        </w:rPr>
        <w:t>
      1) Бақалы ауылдық округінің әкімі - Тұрысбеков Р:</w:t>
      </w:r>
      <w:r>
        <w:br/>
      </w:r>
      <w:r>
        <w:rPr>
          <w:rFonts w:ascii="Times New Roman"/>
          <w:b w:val="false"/>
          <w:i w:val="false"/>
          <w:color w:val="000000"/>
          <w:sz w:val="28"/>
        </w:rPr>
        <w:t>
      Автоцистерналық автомашина (АЦ-3,6/53)</w:t>
      </w:r>
      <w:r>
        <w:br/>
      </w:r>
      <w:r>
        <w:rPr>
          <w:rFonts w:ascii="Times New Roman"/>
          <w:b w:val="false"/>
          <w:i w:val="false"/>
          <w:color w:val="000000"/>
          <w:sz w:val="28"/>
        </w:rPr>
        <w:t>
      2) Қойлық ауылдық округінің әкімі - Сағындықов Қ.:</w:t>
      </w:r>
      <w:r>
        <w:br/>
      </w:r>
      <w:r>
        <w:rPr>
          <w:rFonts w:ascii="Times New Roman"/>
          <w:b w:val="false"/>
          <w:i w:val="false"/>
          <w:color w:val="000000"/>
          <w:sz w:val="28"/>
        </w:rPr>
        <w:t>
      Автоцистерналық автомашина (АЦ-30/66).</w:t>
      </w:r>
      <w:r>
        <w:br/>
      </w:r>
      <w:r>
        <w:rPr>
          <w:rFonts w:ascii="Times New Roman"/>
          <w:b w:val="false"/>
          <w:i w:val="false"/>
          <w:color w:val="000000"/>
          <w:sz w:val="28"/>
        </w:rPr>
        <w:t>
      3) Амангелді ауылдық округінің әкімі - Дармышев Е.:</w:t>
      </w:r>
      <w:r>
        <w:br/>
      </w:r>
      <w:r>
        <w:rPr>
          <w:rFonts w:ascii="Times New Roman"/>
          <w:b w:val="false"/>
          <w:i w:val="false"/>
          <w:color w:val="000000"/>
          <w:sz w:val="28"/>
        </w:rPr>
        <w:t>
      Автоцистерналық автомашина (АЦ-40/ 66).</w:t>
      </w:r>
      <w:r>
        <w:br/>
      </w:r>
      <w:r>
        <w:rPr>
          <w:rFonts w:ascii="Times New Roman"/>
          <w:b w:val="false"/>
          <w:i w:val="false"/>
          <w:color w:val="000000"/>
          <w:sz w:val="28"/>
        </w:rPr>
        <w:t>
      4) Орман және аң шаруашылығы мемлекеттік мекеме - Игенбаев С.</w:t>
      </w:r>
      <w:r>
        <w:br/>
      </w:r>
      <w:r>
        <w:rPr>
          <w:rFonts w:ascii="Times New Roman"/>
          <w:b w:val="false"/>
          <w:i w:val="false"/>
          <w:color w:val="000000"/>
          <w:sz w:val="28"/>
        </w:rPr>
        <w:t>
      Автоцистерналық автомашина (40/66 ).</w:t>
      </w:r>
      <w:r>
        <w:br/>
      </w:r>
      <w:r>
        <w:rPr>
          <w:rFonts w:ascii="Times New Roman"/>
          <w:b w:val="false"/>
          <w:i w:val="false"/>
          <w:color w:val="000000"/>
          <w:sz w:val="28"/>
        </w:rPr>
        <w:t>
      Жауынгерлер тобының тәулік бойы кезекшілік етуін анықтау, өрт туралы ақпарат және басқа да мағлұматтардың тұрақты беріліп тұруын қамтамасыз ету сұралсын.</w:t>
      </w:r>
      <w:r>
        <w:br/>
      </w:r>
      <w:r>
        <w:rPr>
          <w:rFonts w:ascii="Times New Roman"/>
          <w:b w:val="false"/>
          <w:i w:val="false"/>
          <w:color w:val="000000"/>
          <w:sz w:val="28"/>
        </w:rPr>
        <w:t>
</w:t>
      </w:r>
      <w:r>
        <w:rPr>
          <w:rFonts w:ascii="Times New Roman"/>
          <w:b w:val="false"/>
          <w:i w:val="false"/>
          <w:color w:val="000000"/>
          <w:sz w:val="28"/>
        </w:rPr>
        <w:t>
7. Өртпен күрес кезінде барлық жағдайды жасауды, жоспар бойынша адамдар мен техникаларды дер кезінде бөлуді, өрт болған жерге адамдарды таситын автокөлік сол шаруашылықтың есебінен болатыны сұралсын.</w:t>
      </w:r>
      <w:r>
        <w:br/>
      </w:r>
      <w:r>
        <w:rPr>
          <w:rFonts w:ascii="Times New Roman"/>
          <w:b w:val="false"/>
          <w:i w:val="false"/>
          <w:color w:val="000000"/>
          <w:sz w:val="28"/>
        </w:rPr>
        <w:t>
</w:t>
      </w:r>
      <w:r>
        <w:rPr>
          <w:rFonts w:ascii="Times New Roman"/>
          <w:b w:val="false"/>
          <w:i w:val="false"/>
          <w:color w:val="000000"/>
          <w:sz w:val="28"/>
        </w:rPr>
        <w:t>
8. Өртке қарсы шаралардың орындалуы әр кезде қадағалансын.</w:t>
      </w:r>
      <w:r>
        <w:br/>
      </w:r>
      <w:r>
        <w:rPr>
          <w:rFonts w:ascii="Times New Roman"/>
          <w:b w:val="false"/>
          <w:i w:val="false"/>
          <w:color w:val="000000"/>
          <w:sz w:val="28"/>
        </w:rPr>
        <w:t>
</w:t>
      </w:r>
      <w:r>
        <w:rPr>
          <w:rFonts w:ascii="Times New Roman"/>
          <w:b w:val="false"/>
          <w:i w:val="false"/>
          <w:color w:val="000000"/>
          <w:sz w:val="28"/>
        </w:rPr>
        <w:t>
9. Өрт сөндіру бөлімі және Ерікті өрт сөндіру жасақтарының басқа да арнаулы қызметтермен өртті сөндіру және апатты жою кезіндегі бірігіп істеу жөніндегі нұсқау бекітілсін (</w:t>
      </w:r>
      <w:r>
        <w:rPr>
          <w:rFonts w:ascii="Times New Roman"/>
          <w:b w:val="false"/>
          <w:i w:val="false"/>
          <w:color w:val="000000"/>
          <w:sz w:val="28"/>
        </w:rPr>
        <w:t>N 3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Өрт туралы мағлұматтарды жедел түрде қабылдау және беру мақсатында барлық қалалық, ауылдық, поселкелік округтерде коммутаторларда және телефондық стансаларда тәулік бойы кезекшілік ұйымдастырылсын. Өрт туралы мағлұматтар түскенде шұғыл түрде Сарқан қаласындағы N 34 өрт сөндіру бөліміне және аудандық ішкі істер бөлімінің кезекшісіне хабарлансын, нұсқаулар бойынша әрекет жасалсын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нұсқау қосымша).</w:t>
      </w:r>
      <w:r>
        <w:br/>
      </w:r>
      <w:r>
        <w:rPr>
          <w:rFonts w:ascii="Times New Roman"/>
          <w:b w:val="false"/>
          <w:i w:val="false"/>
          <w:color w:val="000000"/>
          <w:sz w:val="28"/>
        </w:rPr>
        <w:t>
</w:t>
      </w:r>
      <w:r>
        <w:rPr>
          <w:rFonts w:ascii="Times New Roman"/>
          <w:b w:val="false"/>
          <w:i w:val="false"/>
          <w:color w:val="000000"/>
          <w:sz w:val="28"/>
        </w:rPr>
        <w:t>
11. Қаулының орындалуын бақылау аудан әкімінің орынбасары С.Бекішовке жүктелсін.</w:t>
      </w:r>
    </w:p>
    <w:bookmarkEnd w:id="0"/>
    <w:p>
      <w:pPr>
        <w:spacing w:after="0"/>
        <w:ind w:left="0"/>
        <w:jc w:val="both"/>
      </w:pPr>
      <w:r>
        <w:rPr>
          <w:rFonts w:ascii="Times New Roman"/>
          <w:b w:val="false"/>
          <w:i/>
          <w:color w:val="000000"/>
          <w:sz w:val="28"/>
        </w:rPr>
        <w:t>      Аудан әкімі:                               Т. Өмірәлиев</w:t>
      </w:r>
    </w:p>
    <w:bookmarkStart w:name="z13" w:id="1"/>
    <w:p>
      <w:pPr>
        <w:spacing w:after="0"/>
        <w:ind w:left="0"/>
        <w:jc w:val="both"/>
      </w:pPr>
      <w:r>
        <w:rPr>
          <w:rFonts w:ascii="Times New Roman"/>
          <w:b w:val="false"/>
          <w:i w:val="false"/>
          <w:color w:val="000000"/>
          <w:sz w:val="28"/>
        </w:rPr>
        <w:t>
Сарқан аудандық әкімияттың</w:t>
      </w:r>
      <w:r>
        <w:br/>
      </w:r>
      <w:r>
        <w:rPr>
          <w:rFonts w:ascii="Times New Roman"/>
          <w:b w:val="false"/>
          <w:i w:val="false"/>
          <w:color w:val="000000"/>
          <w:sz w:val="28"/>
        </w:rPr>
        <w:t>
2003 жылғы 14 қазан</w:t>
      </w:r>
      <w:r>
        <w:br/>
      </w:r>
      <w:r>
        <w:rPr>
          <w:rFonts w:ascii="Times New Roman"/>
          <w:b w:val="false"/>
          <w:i w:val="false"/>
          <w:color w:val="000000"/>
          <w:sz w:val="28"/>
        </w:rPr>
        <w:t>
N 117 Қаулысына</w:t>
      </w:r>
      <w:r>
        <w:br/>
      </w:r>
      <w:r>
        <w:rPr>
          <w:rFonts w:ascii="Times New Roman"/>
          <w:b w:val="false"/>
          <w:i w:val="false"/>
          <w:color w:val="000000"/>
          <w:sz w:val="28"/>
        </w:rPr>
        <w:t>
N 1 қосымша</w:t>
      </w:r>
    </w:p>
    <w:bookmarkEnd w:id="1"/>
    <w:bookmarkStart w:name="z26" w:id="2"/>
    <w:p>
      <w:pPr>
        <w:spacing w:after="0"/>
        <w:ind w:left="0"/>
        <w:jc w:val="left"/>
      </w:pPr>
      <w:r>
        <w:rPr>
          <w:rFonts w:ascii="Times New Roman"/>
          <w:b/>
          <w:i w:val="false"/>
          <w:color w:val="000000"/>
        </w:rPr>
        <w:t xml:space="preserve"> 
Сарқан ауданының елді мекендерінде, орман, далада және аса</w:t>
      </w:r>
      <w:r>
        <w:br/>
      </w:r>
      <w:r>
        <w:rPr>
          <w:rFonts w:ascii="Times New Roman"/>
          <w:b/>
          <w:i w:val="false"/>
          <w:color w:val="000000"/>
        </w:rPr>
        <w:t>
көлемді өртті сөндіру жұмыстарын ұйымдастыру жоспары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153"/>
        <w:gridCol w:w="2353"/>
        <w:gridCol w:w="1913"/>
        <w:gridCol w:w="1713"/>
        <w:gridCol w:w="1613"/>
        <w:gridCol w:w="1393"/>
        <w:gridCol w:w="1113"/>
      </w:tblGrid>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аты</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34 ӨСБ, Ерікті өрт сөндіру жасақтарын телефонмен шақыру түрі.</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сөндіруге жұмылдыратын ӨСБ, ЕОЖ.</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мекенге дейінгі арақашықтық</w:t>
            </w:r>
            <w:r>
              <w:br/>
            </w:r>
            <w:r>
              <w:rPr>
                <w:rFonts w:ascii="Times New Roman"/>
                <w:b w:val="false"/>
                <w:i w:val="false"/>
                <w:color w:val="000000"/>
                <w:sz w:val="20"/>
              </w:rPr>
              <w:t>
/шк/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сөндіруге жұмылдырылатын техникалар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шақыру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шақыру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күштер</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қалалық округі</w:t>
            </w:r>
          </w:p>
          <w:p>
            <w:pPr>
              <w:spacing w:after="20"/>
              <w:ind w:left="20"/>
              <w:jc w:val="both"/>
            </w:pPr>
            <w:r>
              <w:rPr>
                <w:rFonts w:ascii="Times New Roman"/>
                <w:b w:val="false"/>
                <w:i w:val="false"/>
                <w:color w:val="000000"/>
                <w:sz w:val="20"/>
              </w:rPr>
              <w:t>Сарқан қаласы,</w:t>
            </w:r>
          </w:p>
          <w:p>
            <w:pPr>
              <w:spacing w:after="20"/>
              <w:ind w:left="20"/>
              <w:jc w:val="both"/>
            </w:pPr>
            <w:r>
              <w:rPr>
                <w:rFonts w:ascii="Times New Roman"/>
                <w:b w:val="false"/>
                <w:i w:val="false"/>
                <w:color w:val="000000"/>
                <w:sz w:val="20"/>
              </w:rPr>
              <w:t>Бірлік ауылы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2-15-65</w:t>
            </w:r>
            <w:r>
              <w:br/>
            </w:r>
            <w:r>
              <w:rPr>
                <w:rFonts w:ascii="Times New Roman"/>
                <w:b w:val="false"/>
                <w:i w:val="false"/>
                <w:color w:val="000000"/>
                <w:sz w:val="20"/>
              </w:rPr>
              <w:t>
2-12-01</w:t>
            </w:r>
          </w:p>
          <w:p>
            <w:pPr>
              <w:spacing w:after="20"/>
              <w:ind w:left="20"/>
              <w:jc w:val="both"/>
            </w:pPr>
            <w:r>
              <w:rPr>
                <w:rFonts w:ascii="Times New Roman"/>
                <w:b w:val="false"/>
                <w:i w:val="false"/>
                <w:color w:val="000000"/>
                <w:sz w:val="20"/>
              </w:rPr>
              <w:t>01 2-13-86</w:t>
            </w:r>
          </w:p>
          <w:p>
            <w:pPr>
              <w:spacing w:after="20"/>
              <w:ind w:left="20"/>
              <w:jc w:val="both"/>
            </w:pPr>
            <w:r>
              <w:rPr>
                <w:rFonts w:ascii="Times New Roman"/>
                <w:b w:val="false"/>
                <w:i w:val="false"/>
                <w:color w:val="000000"/>
                <w:sz w:val="20"/>
              </w:rPr>
              <w:t>01</w:t>
            </w:r>
            <w:r>
              <w:br/>
            </w:r>
            <w:r>
              <w:rPr>
                <w:rFonts w:ascii="Times New Roman"/>
                <w:b w:val="false"/>
                <w:i w:val="false"/>
                <w:color w:val="000000"/>
                <w:sz w:val="20"/>
              </w:rPr>
              <w:t>
8-237-</w:t>
            </w:r>
            <w:r>
              <w:br/>
            </w:r>
            <w:r>
              <w:rPr>
                <w:rFonts w:ascii="Times New Roman"/>
                <w:b w:val="false"/>
                <w:i w:val="false"/>
                <w:color w:val="000000"/>
                <w:sz w:val="20"/>
              </w:rPr>
              <w:t>
2-21-01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34 ӨСБ</w:t>
            </w:r>
            <w:r>
              <w:br/>
            </w:r>
            <w:r>
              <w:rPr>
                <w:rFonts w:ascii="Times New Roman"/>
                <w:b w:val="false"/>
                <w:i w:val="false"/>
                <w:color w:val="000000"/>
                <w:sz w:val="20"/>
              </w:rPr>
              <w:t>
ОАШ ММ-нің ЕОЖ</w:t>
            </w:r>
          </w:p>
          <w:p>
            <w:pPr>
              <w:spacing w:after="20"/>
              <w:ind w:left="20"/>
              <w:jc w:val="both"/>
            </w:pPr>
            <w:r>
              <w:rPr>
                <w:rFonts w:ascii="Times New Roman"/>
                <w:b w:val="false"/>
                <w:i w:val="false"/>
                <w:color w:val="000000"/>
                <w:sz w:val="20"/>
              </w:rPr>
              <w:t>N 25 ӨСБ Жансүгір кенті</w:t>
            </w:r>
          </w:p>
          <w:p>
            <w:pPr>
              <w:spacing w:after="20"/>
              <w:ind w:left="20"/>
              <w:jc w:val="both"/>
            </w:pPr>
            <w:r>
              <w:rPr>
                <w:rFonts w:ascii="Times New Roman"/>
                <w:b w:val="false"/>
                <w:i w:val="false"/>
                <w:color w:val="000000"/>
                <w:sz w:val="20"/>
              </w:rPr>
              <w:t>N 36 ЖК Қабанбай ауылы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І-5</w:t>
            </w:r>
            <w:r>
              <w:br/>
            </w:r>
            <w:r>
              <w:rPr>
                <w:rFonts w:ascii="Times New Roman"/>
                <w:b w:val="false"/>
                <w:i w:val="false"/>
                <w:color w:val="000000"/>
                <w:sz w:val="20"/>
              </w:rPr>
              <w:t>
І-5</w:t>
            </w:r>
          </w:p>
          <w:p>
            <w:pPr>
              <w:spacing w:after="20"/>
              <w:ind w:left="20"/>
              <w:jc w:val="both"/>
            </w:pPr>
            <w:r>
              <w:rPr>
                <w:rFonts w:ascii="Times New Roman"/>
                <w:b w:val="false"/>
                <w:i w:val="false"/>
                <w:color w:val="000000"/>
                <w:sz w:val="20"/>
              </w:rPr>
              <w:t>30</w:t>
            </w:r>
            <w:r>
              <w:br/>
            </w:r>
            <w:r>
              <w:rPr>
                <w:rFonts w:ascii="Times New Roman"/>
                <w:b w:val="false"/>
                <w:i w:val="false"/>
                <w:color w:val="000000"/>
                <w:sz w:val="20"/>
              </w:rPr>
              <w:t>
90-100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w:t>
            </w:r>
            <w:r>
              <w:br/>
            </w:r>
            <w:r>
              <w:rPr>
                <w:rFonts w:ascii="Times New Roman"/>
                <w:b w:val="false"/>
                <w:i w:val="false"/>
                <w:color w:val="000000"/>
                <w:sz w:val="20"/>
              </w:rPr>
              <w:t>
40/130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КАМАЗ</w:t>
            </w:r>
            <w:r>
              <w:br/>
            </w:r>
            <w:r>
              <w:rPr>
                <w:rFonts w:ascii="Times New Roman"/>
                <w:b w:val="false"/>
                <w:i w:val="false"/>
                <w:color w:val="000000"/>
                <w:sz w:val="20"/>
              </w:rPr>
              <w:t>
7-40</w:t>
            </w:r>
            <w:r>
              <w:br/>
            </w:r>
            <w:r>
              <w:rPr>
                <w:rFonts w:ascii="Times New Roman"/>
                <w:b w:val="false"/>
                <w:i w:val="false"/>
                <w:color w:val="000000"/>
                <w:sz w:val="20"/>
              </w:rPr>
              <w:t>
АЦ 40 /66/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w:t>
            </w:r>
            <w:r>
              <w:br/>
            </w:r>
            <w:r>
              <w:rPr>
                <w:rFonts w:ascii="Times New Roman"/>
                <w:b w:val="false"/>
                <w:i w:val="false"/>
                <w:color w:val="000000"/>
                <w:sz w:val="20"/>
              </w:rPr>
              <w:t>
40/ 130/</w:t>
            </w:r>
          </w:p>
          <w:p>
            <w:pPr>
              <w:spacing w:after="20"/>
              <w:ind w:left="20"/>
              <w:jc w:val="both"/>
            </w:pPr>
            <w:r>
              <w:rPr>
                <w:rFonts w:ascii="Times New Roman"/>
                <w:b w:val="false"/>
                <w:i w:val="false"/>
                <w:color w:val="000000"/>
                <w:sz w:val="20"/>
              </w:rPr>
              <w:t>АЦ-</w:t>
            </w:r>
            <w:r>
              <w:br/>
            </w:r>
            <w:r>
              <w:rPr>
                <w:rFonts w:ascii="Times New Roman"/>
                <w:b w:val="false"/>
                <w:i w:val="false"/>
                <w:color w:val="000000"/>
                <w:sz w:val="20"/>
              </w:rPr>
              <w:t>
40 /130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а/о:</w:t>
            </w:r>
          </w:p>
          <w:p>
            <w:pPr>
              <w:spacing w:after="20"/>
              <w:ind w:left="20"/>
              <w:jc w:val="both"/>
            </w:pPr>
            <w:r>
              <w:rPr>
                <w:rFonts w:ascii="Times New Roman"/>
                <w:b w:val="false"/>
                <w:i w:val="false"/>
                <w:color w:val="000000"/>
                <w:sz w:val="20"/>
              </w:rPr>
              <w:t>Алмалы, Абай</w:t>
            </w:r>
            <w:r>
              <w:br/>
            </w:r>
            <w:r>
              <w:rPr>
                <w:rFonts w:ascii="Times New Roman"/>
                <w:b w:val="false"/>
                <w:i w:val="false"/>
                <w:color w:val="000000"/>
                <w:sz w:val="20"/>
              </w:rPr>
              <w:t>
ауылдары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2-15-65</w:t>
            </w:r>
          </w:p>
          <w:p>
            <w:pPr>
              <w:spacing w:after="20"/>
              <w:ind w:left="20"/>
              <w:jc w:val="both"/>
            </w:pPr>
            <w:r>
              <w:rPr>
                <w:rFonts w:ascii="Times New Roman"/>
                <w:b w:val="false"/>
                <w:i w:val="false"/>
                <w:color w:val="000000"/>
                <w:sz w:val="20"/>
              </w:rPr>
              <w:t>2-24-70</w:t>
            </w:r>
          </w:p>
          <w:p>
            <w:pPr>
              <w:spacing w:after="20"/>
              <w:ind w:left="20"/>
              <w:jc w:val="both"/>
            </w:pPr>
            <w:r>
              <w:rPr>
                <w:rFonts w:ascii="Times New Roman"/>
                <w:b w:val="false"/>
                <w:i w:val="false"/>
                <w:color w:val="000000"/>
                <w:sz w:val="20"/>
              </w:rPr>
              <w:t>2-25-45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34 ӨСБ</w:t>
            </w:r>
          </w:p>
          <w:p>
            <w:pPr>
              <w:spacing w:after="20"/>
              <w:ind w:left="20"/>
              <w:jc w:val="both"/>
            </w:pPr>
            <w:r>
              <w:rPr>
                <w:rFonts w:ascii="Times New Roman"/>
                <w:b w:val="false"/>
                <w:i w:val="false"/>
                <w:color w:val="000000"/>
                <w:sz w:val="20"/>
              </w:rPr>
              <w:t>Алмалы а/о ЕОЖ</w:t>
            </w:r>
          </w:p>
          <w:p>
            <w:pPr>
              <w:spacing w:after="20"/>
              <w:ind w:left="20"/>
              <w:jc w:val="both"/>
            </w:pPr>
            <w:r>
              <w:rPr>
                <w:rFonts w:ascii="Times New Roman"/>
                <w:b w:val="false"/>
                <w:i w:val="false"/>
                <w:color w:val="000000"/>
                <w:sz w:val="20"/>
              </w:rPr>
              <w:t>Амангелді а/о ЕОЖ</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p>
            <w:pPr>
              <w:spacing w:after="20"/>
              <w:ind w:left="20"/>
              <w:jc w:val="both"/>
            </w:pPr>
            <w:r>
              <w:rPr>
                <w:rFonts w:ascii="Times New Roman"/>
                <w:b w:val="false"/>
                <w:i w:val="false"/>
                <w:color w:val="000000"/>
                <w:sz w:val="20"/>
              </w:rPr>
              <w:t>25-30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АЦ-40 /131/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АЦ-40/66/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а/о:</w:t>
            </w:r>
          </w:p>
          <w:p>
            <w:pPr>
              <w:spacing w:after="20"/>
              <w:ind w:left="20"/>
              <w:jc w:val="both"/>
            </w:pPr>
            <w:r>
              <w:rPr>
                <w:rFonts w:ascii="Times New Roman"/>
                <w:b w:val="false"/>
                <w:i w:val="false"/>
                <w:color w:val="000000"/>
                <w:sz w:val="20"/>
              </w:rPr>
              <w:t>Пограничник, Қарауылтөбе, Көкөзек ауылдары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2-15-65</w:t>
            </w:r>
          </w:p>
          <w:p>
            <w:pPr>
              <w:spacing w:after="20"/>
              <w:ind w:left="20"/>
              <w:jc w:val="both"/>
            </w:pPr>
            <w:r>
              <w:rPr>
                <w:rFonts w:ascii="Times New Roman"/>
                <w:b w:val="false"/>
                <w:i w:val="false"/>
                <w:color w:val="000000"/>
                <w:sz w:val="20"/>
              </w:rPr>
              <w:t>2-25-45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34 ӨСБ</w:t>
            </w:r>
          </w:p>
          <w:p>
            <w:pPr>
              <w:spacing w:after="20"/>
              <w:ind w:left="20"/>
              <w:jc w:val="both"/>
            </w:pPr>
            <w:r>
              <w:rPr>
                <w:rFonts w:ascii="Times New Roman"/>
                <w:b w:val="false"/>
                <w:i w:val="false"/>
                <w:color w:val="000000"/>
                <w:sz w:val="20"/>
              </w:rPr>
              <w:t>Амангелді а/о ЕОЖ</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w:t>
            </w:r>
          </w:p>
          <w:p>
            <w:pPr>
              <w:spacing w:after="20"/>
              <w:ind w:left="20"/>
              <w:jc w:val="both"/>
            </w:pPr>
            <w:r>
              <w:rPr>
                <w:rFonts w:ascii="Times New Roman"/>
                <w:b w:val="false"/>
                <w:i w:val="false"/>
                <w:color w:val="000000"/>
                <w:sz w:val="20"/>
              </w:rPr>
              <w:t>%-10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АЦ-40 /131/</w:t>
            </w:r>
          </w:p>
          <w:p>
            <w:pPr>
              <w:spacing w:after="20"/>
              <w:ind w:left="20"/>
              <w:jc w:val="both"/>
            </w:pPr>
            <w:r>
              <w:rPr>
                <w:rFonts w:ascii="Times New Roman"/>
                <w:b w:val="false"/>
                <w:i w:val="false"/>
                <w:color w:val="000000"/>
                <w:sz w:val="20"/>
              </w:rPr>
              <w:t>АЦ-40 /66/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Екіаша а/о:</w:t>
            </w:r>
          </w:p>
          <w:p>
            <w:pPr>
              <w:spacing w:after="20"/>
              <w:ind w:left="20"/>
              <w:jc w:val="both"/>
            </w:pPr>
            <w:r>
              <w:rPr>
                <w:rFonts w:ascii="Times New Roman"/>
                <w:b w:val="false"/>
                <w:i w:val="false"/>
                <w:color w:val="000000"/>
                <w:sz w:val="20"/>
              </w:rPr>
              <w:t>Екіаша, Тополевка ауылдары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2-15-65</w:t>
            </w:r>
          </w:p>
          <w:p>
            <w:pPr>
              <w:spacing w:after="20"/>
              <w:ind w:left="20"/>
              <w:jc w:val="both"/>
            </w:pPr>
            <w:r>
              <w:rPr>
                <w:rFonts w:ascii="Times New Roman"/>
                <w:b w:val="false"/>
                <w:i w:val="false"/>
                <w:color w:val="000000"/>
                <w:sz w:val="20"/>
              </w:rPr>
              <w:t>2-11-90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34 ӨСБ</w:t>
            </w:r>
          </w:p>
          <w:p>
            <w:pPr>
              <w:spacing w:after="20"/>
              <w:ind w:left="20"/>
              <w:jc w:val="both"/>
            </w:pPr>
            <w:r>
              <w:rPr>
                <w:rFonts w:ascii="Times New Roman"/>
                <w:b w:val="false"/>
                <w:i w:val="false"/>
                <w:color w:val="000000"/>
                <w:sz w:val="20"/>
              </w:rPr>
              <w:t>Екіаша а/о ЕОЖ</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w:t>
            </w:r>
          </w:p>
          <w:p>
            <w:pPr>
              <w:spacing w:after="20"/>
              <w:ind w:left="20"/>
              <w:jc w:val="both"/>
            </w:pPr>
            <w:r>
              <w:rPr>
                <w:rFonts w:ascii="Times New Roman"/>
                <w:b w:val="false"/>
                <w:i w:val="false"/>
                <w:color w:val="000000"/>
                <w:sz w:val="20"/>
              </w:rPr>
              <w:t>%-25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АЦ-40 /131/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2125"/>
        <w:gridCol w:w="2490"/>
        <w:gridCol w:w="2022"/>
        <w:gridCol w:w="1674"/>
        <w:gridCol w:w="1715"/>
        <w:gridCol w:w="1284"/>
        <w:gridCol w:w="1060"/>
      </w:tblGrid>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Аманбөктер а/о:</w:t>
            </w:r>
          </w:p>
          <w:p>
            <w:pPr>
              <w:spacing w:after="20"/>
              <w:ind w:left="20"/>
              <w:jc w:val="both"/>
            </w:pPr>
            <w:r>
              <w:rPr>
                <w:rFonts w:ascii="Times New Roman"/>
                <w:b w:val="false"/>
                <w:i w:val="false"/>
                <w:color w:val="000000"/>
                <w:sz w:val="20"/>
              </w:rPr>
              <w:t>Аманбөктер ауылы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2-15-65</w:t>
            </w:r>
          </w:p>
          <w:p>
            <w:pPr>
              <w:spacing w:after="20"/>
              <w:ind w:left="20"/>
              <w:jc w:val="both"/>
            </w:pPr>
            <w:r>
              <w:rPr>
                <w:rFonts w:ascii="Times New Roman"/>
                <w:b w:val="false"/>
                <w:i w:val="false"/>
                <w:color w:val="000000"/>
                <w:sz w:val="20"/>
              </w:rPr>
              <w:t>2-24-81</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34 ӨСБ Аманбөктер а/о</w:t>
            </w:r>
          </w:p>
          <w:p>
            <w:pPr>
              <w:spacing w:after="20"/>
              <w:ind w:left="20"/>
              <w:jc w:val="both"/>
            </w:pPr>
            <w:r>
              <w:rPr>
                <w:rFonts w:ascii="Times New Roman"/>
                <w:b w:val="false"/>
                <w:i w:val="false"/>
                <w:color w:val="000000"/>
                <w:sz w:val="20"/>
              </w:rPr>
              <w:t>ЕОЖ</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w:t>
            </w:r>
          </w:p>
          <w:p>
            <w:pPr>
              <w:spacing w:after="20"/>
              <w:ind w:left="20"/>
              <w:jc w:val="both"/>
            </w:pPr>
            <w:r>
              <w:rPr>
                <w:rFonts w:ascii="Times New Roman"/>
                <w:b w:val="false"/>
                <w:i w:val="false"/>
                <w:color w:val="000000"/>
                <w:sz w:val="20"/>
              </w:rPr>
              <w:t>0-5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АЦ-40 /131/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6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Қойлық а/о:</w:t>
            </w:r>
          </w:p>
          <w:p>
            <w:pPr>
              <w:spacing w:after="20"/>
              <w:ind w:left="20"/>
              <w:jc w:val="both"/>
            </w:pPr>
            <w:r>
              <w:rPr>
                <w:rFonts w:ascii="Times New Roman"/>
                <w:b w:val="false"/>
                <w:i w:val="false"/>
                <w:color w:val="000000"/>
                <w:sz w:val="20"/>
              </w:rPr>
              <w:t>Қойлық ауылы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2-15-65 2-61-31, 1- 40 2-65-30</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34 ӨСБ</w:t>
            </w:r>
            <w:r>
              <w:br/>
            </w:r>
            <w:r>
              <w:rPr>
                <w:rFonts w:ascii="Times New Roman"/>
                <w:b w:val="false"/>
                <w:i w:val="false"/>
                <w:color w:val="000000"/>
                <w:sz w:val="20"/>
              </w:rPr>
              <w:t>
Қойлық а/о ЕОЖ</w:t>
            </w:r>
            <w:r>
              <w:br/>
            </w:r>
            <w:r>
              <w:rPr>
                <w:rFonts w:ascii="Times New Roman"/>
                <w:b w:val="false"/>
                <w:i w:val="false"/>
                <w:color w:val="000000"/>
                <w:sz w:val="20"/>
              </w:rPr>
              <w:t>
Бақалы а/о ЕОЖ</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w:t>
            </w:r>
          </w:p>
          <w:p>
            <w:pPr>
              <w:spacing w:after="20"/>
              <w:ind w:left="20"/>
              <w:jc w:val="both"/>
            </w:pPr>
            <w:r>
              <w:rPr>
                <w:rFonts w:ascii="Times New Roman"/>
                <w:b w:val="false"/>
                <w:i w:val="false"/>
                <w:color w:val="000000"/>
                <w:sz w:val="20"/>
              </w:rPr>
              <w:t>0-5</w:t>
            </w:r>
          </w:p>
          <w:p>
            <w:pPr>
              <w:spacing w:after="20"/>
              <w:ind w:left="20"/>
              <w:jc w:val="both"/>
            </w:pPr>
            <w:r>
              <w:rPr>
                <w:rFonts w:ascii="Times New Roman"/>
                <w:b w:val="false"/>
                <w:i w:val="false"/>
                <w:color w:val="000000"/>
                <w:sz w:val="20"/>
              </w:rPr>
              <w:t>5-10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АЦ-40 /131/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АЦ-30/66/</w:t>
            </w:r>
          </w:p>
          <w:p>
            <w:pPr>
              <w:spacing w:after="20"/>
              <w:ind w:left="20"/>
              <w:jc w:val="both"/>
            </w:pPr>
            <w:r>
              <w:rPr>
                <w:rFonts w:ascii="Times New Roman"/>
                <w:b w:val="false"/>
                <w:i w:val="false"/>
                <w:color w:val="000000"/>
                <w:sz w:val="20"/>
              </w:rPr>
              <w:t>АЦ-</w:t>
            </w:r>
            <w:r>
              <w:br/>
            </w:r>
            <w:r>
              <w:rPr>
                <w:rFonts w:ascii="Times New Roman"/>
                <w:b w:val="false"/>
                <w:i w:val="false"/>
                <w:color w:val="000000"/>
                <w:sz w:val="20"/>
              </w:rPr>
              <w:t>
3,6 /53/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Бақалы а/о:</w:t>
            </w:r>
          </w:p>
          <w:p>
            <w:pPr>
              <w:spacing w:after="20"/>
              <w:ind w:left="20"/>
              <w:jc w:val="both"/>
            </w:pPr>
            <w:r>
              <w:rPr>
                <w:rFonts w:ascii="Times New Roman"/>
                <w:b w:val="false"/>
                <w:i w:val="false"/>
                <w:color w:val="000000"/>
                <w:sz w:val="20"/>
              </w:rPr>
              <w:t>Бақалы, Ағарту.</w:t>
            </w:r>
          </w:p>
          <w:p>
            <w:pPr>
              <w:spacing w:after="20"/>
              <w:ind w:left="20"/>
              <w:jc w:val="both"/>
            </w:pPr>
            <w:r>
              <w:rPr>
                <w:rFonts w:ascii="Times New Roman"/>
                <w:b w:val="false"/>
                <w:i w:val="false"/>
                <w:color w:val="000000"/>
                <w:sz w:val="20"/>
              </w:rPr>
              <w:t>Тасқұдық-</w:t>
            </w:r>
            <w:r>
              <w:br/>
            </w:r>
            <w:r>
              <w:rPr>
                <w:rFonts w:ascii="Times New Roman"/>
                <w:b w:val="false"/>
                <w:i w:val="false"/>
                <w:color w:val="000000"/>
                <w:sz w:val="20"/>
              </w:rPr>
              <w:t>
ауылдары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2-15-65</w:t>
            </w:r>
          </w:p>
          <w:p>
            <w:pPr>
              <w:spacing w:after="20"/>
              <w:ind w:left="20"/>
              <w:jc w:val="both"/>
            </w:pPr>
            <w:r>
              <w:rPr>
                <w:rFonts w:ascii="Times New Roman"/>
                <w:b w:val="false"/>
                <w:i w:val="false"/>
                <w:color w:val="000000"/>
                <w:sz w:val="20"/>
              </w:rPr>
              <w:t>2-61-31, 1- 40</w:t>
            </w:r>
            <w:r>
              <w:br/>
            </w:r>
            <w:r>
              <w:rPr>
                <w:rFonts w:ascii="Times New Roman"/>
                <w:b w:val="false"/>
                <w:i w:val="false"/>
                <w:color w:val="000000"/>
                <w:sz w:val="20"/>
              </w:rPr>
              <w:t>
2-65-30</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34 ӨСБ</w:t>
            </w:r>
          </w:p>
          <w:p>
            <w:pPr>
              <w:spacing w:after="20"/>
              <w:ind w:left="20"/>
              <w:jc w:val="both"/>
            </w:pPr>
            <w:r>
              <w:rPr>
                <w:rFonts w:ascii="Times New Roman"/>
                <w:b w:val="false"/>
                <w:i w:val="false"/>
                <w:color w:val="000000"/>
                <w:sz w:val="20"/>
              </w:rPr>
              <w:t>Қойлық а/о ЕОЖ</w:t>
            </w:r>
          </w:p>
          <w:p>
            <w:pPr>
              <w:spacing w:after="20"/>
              <w:ind w:left="20"/>
              <w:jc w:val="both"/>
            </w:pPr>
            <w:r>
              <w:rPr>
                <w:rFonts w:ascii="Times New Roman"/>
                <w:b w:val="false"/>
                <w:i w:val="false"/>
                <w:color w:val="000000"/>
                <w:sz w:val="20"/>
              </w:rPr>
              <w:t>Бақалы а/о ЕОЖ</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55-60</w:t>
            </w:r>
          </w:p>
          <w:p>
            <w:pPr>
              <w:spacing w:after="20"/>
              <w:ind w:left="20"/>
              <w:jc w:val="both"/>
            </w:pPr>
            <w:r>
              <w:rPr>
                <w:rFonts w:ascii="Times New Roman"/>
                <w:b w:val="false"/>
                <w:i w:val="false"/>
                <w:color w:val="000000"/>
                <w:sz w:val="20"/>
              </w:rPr>
              <w:t>5-10</w:t>
            </w:r>
          </w:p>
          <w:p>
            <w:pPr>
              <w:spacing w:after="20"/>
              <w:ind w:left="20"/>
              <w:jc w:val="both"/>
            </w:pPr>
            <w:r>
              <w:rPr>
                <w:rFonts w:ascii="Times New Roman"/>
                <w:b w:val="false"/>
                <w:i w:val="false"/>
                <w:color w:val="000000"/>
                <w:sz w:val="20"/>
              </w:rPr>
              <w:t>0-5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 40 /131/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АЦ-30/66/</w:t>
            </w:r>
          </w:p>
          <w:p>
            <w:pPr>
              <w:spacing w:after="20"/>
              <w:ind w:left="20"/>
              <w:jc w:val="both"/>
            </w:pPr>
            <w:r>
              <w:rPr>
                <w:rFonts w:ascii="Times New Roman"/>
                <w:b w:val="false"/>
                <w:i w:val="false"/>
                <w:color w:val="000000"/>
                <w:sz w:val="20"/>
              </w:rPr>
              <w:t>АЦ-</w:t>
            </w:r>
            <w:r>
              <w:br/>
            </w:r>
            <w:r>
              <w:rPr>
                <w:rFonts w:ascii="Times New Roman"/>
                <w:b w:val="false"/>
                <w:i w:val="false"/>
                <w:color w:val="000000"/>
                <w:sz w:val="20"/>
              </w:rPr>
              <w:t>
3,6 /53/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Қарабөгет а/о:</w:t>
            </w:r>
          </w:p>
          <w:p>
            <w:pPr>
              <w:spacing w:after="20"/>
              <w:ind w:left="20"/>
              <w:jc w:val="both"/>
            </w:pPr>
            <w:r>
              <w:rPr>
                <w:rFonts w:ascii="Times New Roman"/>
                <w:b w:val="false"/>
                <w:i w:val="false"/>
                <w:color w:val="000000"/>
                <w:sz w:val="20"/>
              </w:rPr>
              <w:t>Қарабөгет, Еркін,</w:t>
            </w:r>
          </w:p>
          <w:p>
            <w:pPr>
              <w:spacing w:after="20"/>
              <w:ind w:left="20"/>
              <w:jc w:val="both"/>
            </w:pPr>
            <w:r>
              <w:rPr>
                <w:rFonts w:ascii="Times New Roman"/>
                <w:b w:val="false"/>
                <w:i w:val="false"/>
                <w:color w:val="000000"/>
                <w:sz w:val="20"/>
              </w:rPr>
              <w:t>Қорған ауылдары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2-15-65</w:t>
            </w:r>
          </w:p>
          <w:p>
            <w:pPr>
              <w:spacing w:after="20"/>
              <w:ind w:left="20"/>
              <w:jc w:val="both"/>
            </w:pPr>
            <w:r>
              <w:rPr>
                <w:rFonts w:ascii="Times New Roman"/>
                <w:b w:val="false"/>
                <w:i w:val="false"/>
                <w:color w:val="000000"/>
                <w:sz w:val="20"/>
              </w:rPr>
              <w:t>2-61-31, 1-40</w:t>
            </w:r>
          </w:p>
          <w:p>
            <w:pPr>
              <w:spacing w:after="20"/>
              <w:ind w:left="20"/>
              <w:jc w:val="both"/>
            </w:pPr>
            <w:r>
              <w:rPr>
                <w:rFonts w:ascii="Times New Roman"/>
                <w:b w:val="false"/>
                <w:i w:val="false"/>
                <w:color w:val="000000"/>
                <w:sz w:val="20"/>
              </w:rPr>
              <w:t>2-65-35</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34 ӨСБ</w:t>
            </w:r>
          </w:p>
          <w:p>
            <w:pPr>
              <w:spacing w:after="20"/>
              <w:ind w:left="20"/>
              <w:jc w:val="both"/>
            </w:pPr>
            <w:r>
              <w:rPr>
                <w:rFonts w:ascii="Times New Roman"/>
                <w:b w:val="false"/>
                <w:i w:val="false"/>
                <w:color w:val="000000"/>
                <w:sz w:val="20"/>
              </w:rPr>
              <w:t>Қойлық а/о ЕОЖ</w:t>
            </w:r>
          </w:p>
          <w:p>
            <w:pPr>
              <w:spacing w:after="20"/>
              <w:ind w:left="20"/>
              <w:jc w:val="both"/>
            </w:pPr>
            <w:r>
              <w:rPr>
                <w:rFonts w:ascii="Times New Roman"/>
                <w:b w:val="false"/>
                <w:i w:val="false"/>
                <w:color w:val="000000"/>
                <w:sz w:val="20"/>
              </w:rPr>
              <w:t>Қарабөгет</w:t>
            </w:r>
            <w:r>
              <w:br/>
            </w:r>
            <w:r>
              <w:rPr>
                <w:rFonts w:ascii="Times New Roman"/>
                <w:b w:val="false"/>
                <w:i w:val="false"/>
                <w:color w:val="000000"/>
                <w:sz w:val="20"/>
              </w:rPr>
              <w:t>
а/о ЕОЖ</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55-60</w:t>
            </w:r>
          </w:p>
          <w:p>
            <w:pPr>
              <w:spacing w:after="20"/>
              <w:ind w:left="20"/>
              <w:jc w:val="both"/>
            </w:pPr>
            <w:r>
              <w:rPr>
                <w:rFonts w:ascii="Times New Roman"/>
                <w:b w:val="false"/>
                <w:i w:val="false"/>
                <w:color w:val="000000"/>
                <w:sz w:val="20"/>
              </w:rPr>
              <w:t>10-15</w:t>
            </w:r>
          </w:p>
          <w:p>
            <w:pPr>
              <w:spacing w:after="20"/>
              <w:ind w:left="20"/>
              <w:jc w:val="both"/>
            </w:pPr>
            <w:r>
              <w:rPr>
                <w:rFonts w:ascii="Times New Roman"/>
                <w:b w:val="false"/>
                <w:i w:val="false"/>
                <w:color w:val="000000"/>
                <w:sz w:val="20"/>
              </w:rPr>
              <w:t>0-5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АЦ-40 /131/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АЦ-30 /66/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Черкасск а/о:</w:t>
            </w:r>
          </w:p>
          <w:p>
            <w:pPr>
              <w:spacing w:after="20"/>
              <w:ind w:left="20"/>
              <w:jc w:val="both"/>
            </w:pPr>
            <w:r>
              <w:rPr>
                <w:rFonts w:ascii="Times New Roman"/>
                <w:b w:val="false"/>
                <w:i w:val="false"/>
                <w:color w:val="000000"/>
                <w:sz w:val="20"/>
              </w:rPr>
              <w:t>Черкасск, Ленинка,</w:t>
            </w:r>
          </w:p>
          <w:p>
            <w:pPr>
              <w:spacing w:after="20"/>
              <w:ind w:left="20"/>
              <w:jc w:val="both"/>
            </w:pPr>
            <w:r>
              <w:rPr>
                <w:rFonts w:ascii="Times New Roman"/>
                <w:b w:val="false"/>
                <w:i w:val="false"/>
                <w:color w:val="000000"/>
                <w:sz w:val="20"/>
              </w:rPr>
              <w:t>Қарғалы,</w:t>
            </w:r>
            <w:r>
              <w:br/>
            </w:r>
            <w:r>
              <w:rPr>
                <w:rFonts w:ascii="Times New Roman"/>
                <w:b w:val="false"/>
                <w:i w:val="false"/>
                <w:color w:val="000000"/>
                <w:sz w:val="20"/>
              </w:rPr>
              <w:t>
Соколовка</w:t>
            </w:r>
          </w:p>
          <w:p>
            <w:pPr>
              <w:spacing w:after="20"/>
              <w:ind w:left="20"/>
              <w:jc w:val="both"/>
            </w:pPr>
            <w:r>
              <w:rPr>
                <w:rFonts w:ascii="Times New Roman"/>
                <w:b w:val="false"/>
                <w:i w:val="false"/>
                <w:color w:val="000000"/>
                <w:sz w:val="20"/>
              </w:rPr>
              <w:t>Петропа-</w:t>
            </w:r>
            <w:r>
              <w:br/>
            </w:r>
            <w:r>
              <w:rPr>
                <w:rFonts w:ascii="Times New Roman"/>
                <w:b w:val="false"/>
                <w:i w:val="false"/>
                <w:color w:val="000000"/>
                <w:sz w:val="20"/>
              </w:rPr>
              <w:t>
вловка, Садовое ауылдары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01,2-15-65</w:t>
            </w:r>
          </w:p>
          <w:p>
            <w:pPr>
              <w:spacing w:after="20"/>
              <w:ind w:left="20"/>
              <w:jc w:val="both"/>
            </w:pPr>
            <w:r>
              <w:rPr>
                <w:rFonts w:ascii="Times New Roman"/>
                <w:b w:val="false"/>
                <w:i w:val="false"/>
                <w:color w:val="000000"/>
                <w:sz w:val="20"/>
              </w:rPr>
              <w:t>2-61-31, 1-40</w:t>
            </w:r>
          </w:p>
          <w:p>
            <w:pPr>
              <w:spacing w:after="20"/>
              <w:ind w:left="20"/>
              <w:jc w:val="both"/>
            </w:pPr>
            <w:r>
              <w:rPr>
                <w:rFonts w:ascii="Times New Roman"/>
                <w:b w:val="false"/>
                <w:i w:val="false"/>
                <w:color w:val="000000"/>
                <w:sz w:val="20"/>
              </w:rPr>
              <w:t>2-65-86</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34 ӨСБ</w:t>
            </w:r>
          </w:p>
          <w:p>
            <w:pPr>
              <w:spacing w:after="20"/>
              <w:ind w:left="20"/>
              <w:jc w:val="both"/>
            </w:pPr>
            <w:r>
              <w:rPr>
                <w:rFonts w:ascii="Times New Roman"/>
                <w:b w:val="false"/>
                <w:i w:val="false"/>
                <w:color w:val="000000"/>
                <w:sz w:val="20"/>
              </w:rPr>
              <w:t>Қойлық а/о ЕОЖ</w:t>
            </w:r>
          </w:p>
          <w:p>
            <w:pPr>
              <w:spacing w:after="20"/>
              <w:ind w:left="20"/>
              <w:jc w:val="both"/>
            </w:pPr>
            <w:r>
              <w:rPr>
                <w:rFonts w:ascii="Times New Roman"/>
                <w:b w:val="false"/>
                <w:i w:val="false"/>
                <w:color w:val="000000"/>
                <w:sz w:val="20"/>
              </w:rPr>
              <w:t>Черкасск а/о ЕОЖ</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80-90</w:t>
            </w:r>
          </w:p>
          <w:p>
            <w:pPr>
              <w:spacing w:after="20"/>
              <w:ind w:left="20"/>
              <w:jc w:val="both"/>
            </w:pPr>
            <w:r>
              <w:rPr>
                <w:rFonts w:ascii="Times New Roman"/>
                <w:b w:val="false"/>
                <w:i w:val="false"/>
                <w:color w:val="000000"/>
                <w:sz w:val="20"/>
              </w:rPr>
              <w:t>45-50</w:t>
            </w:r>
          </w:p>
          <w:p>
            <w:pPr>
              <w:spacing w:after="20"/>
              <w:ind w:left="20"/>
              <w:jc w:val="both"/>
            </w:pPr>
            <w:r>
              <w:rPr>
                <w:rFonts w:ascii="Times New Roman"/>
                <w:b w:val="false"/>
                <w:i w:val="false"/>
                <w:color w:val="000000"/>
                <w:sz w:val="20"/>
              </w:rPr>
              <w:t>0-15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АЦ-40 /131/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w:t>
            </w:r>
            <w:r>
              <w:br/>
            </w:r>
            <w:r>
              <w:rPr>
                <w:rFonts w:ascii="Times New Roman"/>
                <w:b w:val="false"/>
                <w:i w:val="false"/>
                <w:color w:val="000000"/>
                <w:sz w:val="20"/>
              </w:rPr>
              <w:t>
30 /66/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w:t>
            </w:r>
            <w:r>
              <w:br/>
            </w:r>
            <w:r>
              <w:rPr>
                <w:rFonts w:ascii="Times New Roman"/>
                <w:b w:val="false"/>
                <w:i w:val="false"/>
                <w:color w:val="000000"/>
                <w:sz w:val="20"/>
              </w:rPr>
              <w:t>
30 /66/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Шатырбай а/о:</w:t>
            </w:r>
          </w:p>
          <w:p>
            <w:pPr>
              <w:spacing w:after="20"/>
              <w:ind w:left="20"/>
              <w:jc w:val="both"/>
            </w:pPr>
            <w:r>
              <w:rPr>
                <w:rFonts w:ascii="Times New Roman"/>
                <w:b w:val="false"/>
                <w:i w:val="false"/>
                <w:color w:val="000000"/>
                <w:sz w:val="20"/>
              </w:rPr>
              <w:t>Шатырбай-</w:t>
            </w:r>
            <w:r>
              <w:br/>
            </w:r>
            <w:r>
              <w:rPr>
                <w:rFonts w:ascii="Times New Roman"/>
                <w:b w:val="false"/>
                <w:i w:val="false"/>
                <w:color w:val="000000"/>
                <w:sz w:val="20"/>
              </w:rPr>
              <w:t>
ауылы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2-15-65</w:t>
            </w:r>
          </w:p>
          <w:p>
            <w:pPr>
              <w:spacing w:after="20"/>
              <w:ind w:left="20"/>
              <w:jc w:val="both"/>
            </w:pPr>
            <w:r>
              <w:rPr>
                <w:rFonts w:ascii="Times New Roman"/>
                <w:b w:val="false"/>
                <w:i w:val="false"/>
                <w:color w:val="000000"/>
                <w:sz w:val="20"/>
              </w:rPr>
              <w:t>2-64-12 2-61-31,</w:t>
            </w:r>
            <w:r>
              <w:br/>
            </w:r>
            <w:r>
              <w:rPr>
                <w:rFonts w:ascii="Times New Roman"/>
                <w:b w:val="false"/>
                <w:i w:val="false"/>
                <w:color w:val="000000"/>
                <w:sz w:val="20"/>
              </w:rPr>
              <w:t>
1-40</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34 ӨСБ</w:t>
            </w:r>
          </w:p>
          <w:p>
            <w:pPr>
              <w:spacing w:after="20"/>
              <w:ind w:left="20"/>
              <w:jc w:val="both"/>
            </w:pPr>
            <w:r>
              <w:rPr>
                <w:rFonts w:ascii="Times New Roman"/>
                <w:b w:val="false"/>
                <w:i w:val="false"/>
                <w:color w:val="000000"/>
                <w:sz w:val="20"/>
              </w:rPr>
              <w:t>Шатырбай</w:t>
            </w:r>
            <w:r>
              <w:br/>
            </w:r>
            <w:r>
              <w:rPr>
                <w:rFonts w:ascii="Times New Roman"/>
                <w:b w:val="false"/>
                <w:i w:val="false"/>
                <w:color w:val="000000"/>
                <w:sz w:val="20"/>
              </w:rPr>
              <w:t>
а/о ЕОЖ</w:t>
            </w:r>
            <w:r>
              <w:br/>
            </w:r>
            <w:r>
              <w:rPr>
                <w:rFonts w:ascii="Times New Roman"/>
                <w:b w:val="false"/>
                <w:i w:val="false"/>
                <w:color w:val="000000"/>
                <w:sz w:val="20"/>
              </w:rPr>
              <w:t>
Қойлық а/о ЕОЖ</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70-80</w:t>
            </w:r>
          </w:p>
          <w:p>
            <w:pPr>
              <w:spacing w:after="20"/>
              <w:ind w:left="20"/>
              <w:jc w:val="both"/>
            </w:pPr>
            <w:r>
              <w:rPr>
                <w:rFonts w:ascii="Times New Roman"/>
                <w:b w:val="false"/>
                <w:i w:val="false"/>
                <w:color w:val="000000"/>
                <w:sz w:val="20"/>
              </w:rPr>
              <w:t>0-5</w:t>
            </w:r>
          </w:p>
          <w:p>
            <w:pPr>
              <w:spacing w:after="20"/>
              <w:ind w:left="20"/>
              <w:jc w:val="both"/>
            </w:pPr>
            <w:r>
              <w:rPr>
                <w:rFonts w:ascii="Times New Roman"/>
                <w:b w:val="false"/>
                <w:i w:val="false"/>
                <w:color w:val="000000"/>
                <w:sz w:val="20"/>
              </w:rPr>
              <w:t>25-30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АЦ-40 /131/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w:t>
            </w:r>
            <w:r>
              <w:br/>
            </w:r>
            <w:r>
              <w:rPr>
                <w:rFonts w:ascii="Times New Roman"/>
                <w:b w:val="false"/>
                <w:i w:val="false"/>
                <w:color w:val="000000"/>
                <w:sz w:val="20"/>
              </w:rPr>
              <w:t>
30</w:t>
            </w:r>
            <w:r>
              <w:br/>
            </w:r>
            <w:r>
              <w:rPr>
                <w:rFonts w:ascii="Times New Roman"/>
                <w:b w:val="false"/>
                <w:i w:val="false"/>
                <w:color w:val="000000"/>
                <w:sz w:val="20"/>
              </w:rPr>
              <w:t>
/66/</w:t>
            </w:r>
          </w:p>
        </w:tc>
      </w:tr>
      <w:tr>
        <w:trPr>
          <w:trHeight w:val="138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п/о:</w:t>
            </w:r>
          </w:p>
          <w:p>
            <w:pPr>
              <w:spacing w:after="20"/>
              <w:ind w:left="20"/>
              <w:jc w:val="both"/>
            </w:pPr>
            <w:r>
              <w:rPr>
                <w:rFonts w:ascii="Times New Roman"/>
                <w:b w:val="false"/>
                <w:i w:val="false"/>
                <w:color w:val="000000"/>
                <w:sz w:val="20"/>
              </w:rPr>
              <w:t>Лепсі кенті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2-13-01</w:t>
            </w:r>
          </w:p>
          <w:p>
            <w:pPr>
              <w:spacing w:after="20"/>
              <w:ind w:left="20"/>
              <w:jc w:val="both"/>
            </w:pPr>
            <w:r>
              <w:rPr>
                <w:rFonts w:ascii="Times New Roman"/>
                <w:b w:val="false"/>
                <w:i w:val="false"/>
                <w:color w:val="000000"/>
                <w:sz w:val="20"/>
              </w:rPr>
              <w:t>2-14-31</w:t>
            </w:r>
          </w:p>
          <w:p>
            <w:pPr>
              <w:spacing w:after="20"/>
              <w:ind w:left="20"/>
              <w:jc w:val="both"/>
            </w:pPr>
            <w:r>
              <w:rPr>
                <w:rFonts w:ascii="Times New Roman"/>
                <w:b w:val="false"/>
                <w:i w:val="false"/>
                <w:color w:val="000000"/>
                <w:sz w:val="20"/>
              </w:rPr>
              <w:t>2-14-32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27 ЖК Лепсі п.</w:t>
            </w:r>
          </w:p>
          <w:p>
            <w:pPr>
              <w:spacing w:after="20"/>
              <w:ind w:left="20"/>
              <w:jc w:val="both"/>
            </w:pPr>
            <w:r>
              <w:rPr>
                <w:rFonts w:ascii="Times New Roman"/>
                <w:b w:val="false"/>
                <w:i w:val="false"/>
                <w:color w:val="000000"/>
                <w:sz w:val="20"/>
              </w:rPr>
              <w:t>Бөрлі-</w:t>
            </w:r>
            <w:r>
              <w:br/>
            </w:r>
            <w:r>
              <w:rPr>
                <w:rFonts w:ascii="Times New Roman"/>
                <w:b w:val="false"/>
                <w:i w:val="false"/>
                <w:color w:val="000000"/>
                <w:sz w:val="20"/>
              </w:rPr>
              <w:t>
төбе ОАШ ЕОЖ</w:t>
            </w:r>
          </w:p>
          <w:p>
            <w:pPr>
              <w:spacing w:after="20"/>
              <w:ind w:left="20"/>
              <w:jc w:val="both"/>
            </w:pPr>
            <w:r>
              <w:rPr>
                <w:rFonts w:ascii="Times New Roman"/>
                <w:b w:val="false"/>
                <w:i w:val="false"/>
                <w:color w:val="000000"/>
                <w:sz w:val="20"/>
              </w:rPr>
              <w:t>Лепсі п. ЕОЖ</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p>
            <w:pPr>
              <w:spacing w:after="20"/>
              <w:ind w:left="20"/>
              <w:jc w:val="both"/>
            </w:pPr>
            <w:r>
              <w:rPr>
                <w:rFonts w:ascii="Times New Roman"/>
                <w:b w:val="false"/>
                <w:i w:val="false"/>
                <w:color w:val="000000"/>
                <w:sz w:val="20"/>
              </w:rPr>
              <w:t>1-5</w:t>
            </w:r>
          </w:p>
          <w:p>
            <w:pPr>
              <w:spacing w:after="20"/>
              <w:ind w:left="20"/>
              <w:jc w:val="both"/>
            </w:pPr>
            <w:r>
              <w:rPr>
                <w:rFonts w:ascii="Times New Roman"/>
                <w:b w:val="false"/>
                <w:i w:val="false"/>
                <w:color w:val="000000"/>
                <w:sz w:val="20"/>
              </w:rPr>
              <w:t>1-5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w:t>
            </w:r>
            <w:r>
              <w:br/>
            </w:r>
            <w:r>
              <w:rPr>
                <w:rFonts w:ascii="Times New Roman"/>
                <w:b w:val="false"/>
                <w:i w:val="false"/>
                <w:color w:val="000000"/>
                <w:sz w:val="20"/>
              </w:rPr>
              <w:t>
40/130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а/о:</w:t>
            </w:r>
          </w:p>
          <w:p>
            <w:pPr>
              <w:spacing w:after="20"/>
              <w:ind w:left="20"/>
              <w:jc w:val="both"/>
            </w:pPr>
            <w:r>
              <w:rPr>
                <w:rFonts w:ascii="Times New Roman"/>
                <w:b w:val="false"/>
                <w:i w:val="false"/>
                <w:color w:val="000000"/>
                <w:sz w:val="20"/>
              </w:rPr>
              <w:t xml:space="preserve">Көктерекауылы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2-13-01</w:t>
            </w:r>
          </w:p>
          <w:p>
            <w:pPr>
              <w:spacing w:after="20"/>
              <w:ind w:left="20"/>
              <w:jc w:val="both"/>
            </w:pPr>
            <w:r>
              <w:rPr>
                <w:rFonts w:ascii="Times New Roman"/>
                <w:b w:val="false"/>
                <w:i w:val="false"/>
                <w:color w:val="000000"/>
                <w:sz w:val="20"/>
              </w:rPr>
              <w:t>2-13-49</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27 ЖК</w:t>
            </w:r>
          </w:p>
          <w:p>
            <w:pPr>
              <w:spacing w:after="20"/>
              <w:ind w:left="20"/>
              <w:jc w:val="both"/>
            </w:pPr>
            <w:r>
              <w:rPr>
                <w:rFonts w:ascii="Times New Roman"/>
                <w:b w:val="false"/>
                <w:i w:val="false"/>
                <w:color w:val="000000"/>
                <w:sz w:val="20"/>
              </w:rPr>
              <w:t>Көктерек</w:t>
            </w:r>
            <w:r>
              <w:br/>
            </w:r>
            <w:r>
              <w:rPr>
                <w:rFonts w:ascii="Times New Roman"/>
                <w:b w:val="false"/>
                <w:i w:val="false"/>
                <w:color w:val="000000"/>
                <w:sz w:val="20"/>
              </w:rPr>
              <w:t>
а/о ЕОЖ</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40-45</w:t>
            </w:r>
          </w:p>
          <w:p>
            <w:pPr>
              <w:spacing w:after="20"/>
              <w:ind w:left="20"/>
              <w:jc w:val="both"/>
            </w:pPr>
            <w:r>
              <w:rPr>
                <w:rFonts w:ascii="Times New Roman"/>
                <w:b w:val="false"/>
                <w:i w:val="false"/>
                <w:color w:val="000000"/>
                <w:sz w:val="20"/>
              </w:rPr>
              <w:t>1-5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w:t>
            </w:r>
            <w:r>
              <w:br/>
            </w:r>
            <w:r>
              <w:rPr>
                <w:rFonts w:ascii="Times New Roman"/>
                <w:b w:val="false"/>
                <w:i w:val="false"/>
                <w:color w:val="000000"/>
                <w:sz w:val="20"/>
              </w:rPr>
              <w:t>
40/130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Көкжиде а/о:</w:t>
            </w:r>
          </w:p>
          <w:p>
            <w:pPr>
              <w:spacing w:after="20"/>
              <w:ind w:left="20"/>
              <w:jc w:val="both"/>
            </w:pPr>
            <w:r>
              <w:rPr>
                <w:rFonts w:ascii="Times New Roman"/>
                <w:b w:val="false"/>
                <w:i w:val="false"/>
                <w:color w:val="000000"/>
                <w:sz w:val="20"/>
              </w:rPr>
              <w:t xml:space="preserve">Көкжиде ауылы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2-13-01</w:t>
            </w:r>
          </w:p>
          <w:p>
            <w:pPr>
              <w:spacing w:after="20"/>
              <w:ind w:left="20"/>
              <w:jc w:val="both"/>
            </w:pPr>
            <w:r>
              <w:rPr>
                <w:rFonts w:ascii="Times New Roman"/>
                <w:b w:val="false"/>
                <w:i w:val="false"/>
                <w:color w:val="000000"/>
                <w:sz w:val="20"/>
              </w:rPr>
              <w:t>2-14-92</w:t>
            </w:r>
          </w:p>
          <w:p>
            <w:pPr>
              <w:spacing w:after="20"/>
              <w:ind w:left="20"/>
              <w:jc w:val="both"/>
            </w:pPr>
            <w:r>
              <w:rPr>
                <w:rFonts w:ascii="Times New Roman"/>
                <w:b w:val="false"/>
                <w:i w:val="false"/>
                <w:color w:val="000000"/>
                <w:sz w:val="20"/>
              </w:rPr>
              <w:t>2-14-32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27 ЖК</w:t>
            </w:r>
          </w:p>
          <w:p>
            <w:pPr>
              <w:spacing w:after="20"/>
              <w:ind w:left="20"/>
              <w:jc w:val="both"/>
            </w:pPr>
            <w:r>
              <w:rPr>
                <w:rFonts w:ascii="Times New Roman"/>
                <w:b w:val="false"/>
                <w:i w:val="false"/>
                <w:color w:val="000000"/>
                <w:sz w:val="20"/>
              </w:rPr>
              <w:t>Көкжиде а/о ЕОЖ</w:t>
            </w:r>
          </w:p>
          <w:p>
            <w:pPr>
              <w:spacing w:after="20"/>
              <w:ind w:left="20"/>
              <w:jc w:val="both"/>
            </w:pPr>
            <w:r>
              <w:rPr>
                <w:rFonts w:ascii="Times New Roman"/>
                <w:b w:val="false"/>
                <w:i w:val="false"/>
                <w:color w:val="000000"/>
                <w:sz w:val="20"/>
              </w:rPr>
              <w:t>Лепсі п/о ЕОЖ</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p>
            <w:pPr>
              <w:spacing w:after="20"/>
              <w:ind w:left="20"/>
              <w:jc w:val="both"/>
            </w:pPr>
            <w:r>
              <w:rPr>
                <w:rFonts w:ascii="Times New Roman"/>
                <w:b w:val="false"/>
                <w:i w:val="false"/>
                <w:color w:val="000000"/>
                <w:sz w:val="20"/>
              </w:rPr>
              <w:t>1-5</w:t>
            </w:r>
          </w:p>
          <w:p>
            <w:pPr>
              <w:spacing w:after="20"/>
              <w:ind w:left="20"/>
              <w:jc w:val="both"/>
            </w:pPr>
            <w:r>
              <w:rPr>
                <w:rFonts w:ascii="Times New Roman"/>
                <w:b w:val="false"/>
                <w:i w:val="false"/>
                <w:color w:val="000000"/>
                <w:sz w:val="20"/>
              </w:rPr>
              <w:t>8-10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АЦ-40/130/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Қарашыған а/о:</w:t>
            </w:r>
          </w:p>
          <w:p>
            <w:pPr>
              <w:spacing w:after="20"/>
              <w:ind w:left="20"/>
              <w:jc w:val="both"/>
            </w:pPr>
            <w:r>
              <w:rPr>
                <w:rFonts w:ascii="Times New Roman"/>
                <w:b w:val="false"/>
                <w:i w:val="false"/>
                <w:color w:val="000000"/>
                <w:sz w:val="20"/>
              </w:rPr>
              <w:t>Қарашыған ауылы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2-13-01</w:t>
            </w:r>
          </w:p>
          <w:p>
            <w:pPr>
              <w:spacing w:after="20"/>
              <w:ind w:left="20"/>
              <w:jc w:val="both"/>
            </w:pPr>
            <w:r>
              <w:rPr>
                <w:rFonts w:ascii="Times New Roman"/>
                <w:b w:val="false"/>
                <w:i w:val="false"/>
                <w:color w:val="000000"/>
                <w:sz w:val="20"/>
              </w:rPr>
              <w:t>2-14-49</w:t>
            </w:r>
          </w:p>
          <w:p>
            <w:pPr>
              <w:spacing w:after="20"/>
              <w:ind w:left="20"/>
              <w:jc w:val="both"/>
            </w:pPr>
            <w:r>
              <w:rPr>
                <w:rFonts w:ascii="Times New Roman"/>
                <w:b w:val="false"/>
                <w:i w:val="false"/>
                <w:color w:val="000000"/>
                <w:sz w:val="20"/>
              </w:rPr>
              <w:t>2-14-32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27 ЖК</w:t>
            </w:r>
          </w:p>
          <w:p>
            <w:pPr>
              <w:spacing w:after="20"/>
              <w:ind w:left="20"/>
              <w:jc w:val="both"/>
            </w:pPr>
            <w:r>
              <w:rPr>
                <w:rFonts w:ascii="Times New Roman"/>
                <w:b w:val="false"/>
                <w:i w:val="false"/>
                <w:color w:val="000000"/>
                <w:sz w:val="20"/>
              </w:rPr>
              <w:t>Қарашыған а/о ЕОЖ</w:t>
            </w:r>
          </w:p>
          <w:p>
            <w:pPr>
              <w:spacing w:after="20"/>
              <w:ind w:left="20"/>
              <w:jc w:val="both"/>
            </w:pPr>
            <w:r>
              <w:rPr>
                <w:rFonts w:ascii="Times New Roman"/>
                <w:b w:val="false"/>
                <w:i w:val="false"/>
                <w:color w:val="000000"/>
                <w:sz w:val="20"/>
              </w:rPr>
              <w:t>Лепсі п/о ЕОЖ</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75-85</w:t>
            </w:r>
          </w:p>
          <w:p>
            <w:pPr>
              <w:spacing w:after="20"/>
              <w:ind w:left="20"/>
              <w:jc w:val="both"/>
            </w:pPr>
            <w:r>
              <w:rPr>
                <w:rFonts w:ascii="Times New Roman"/>
                <w:b w:val="false"/>
                <w:i w:val="false"/>
                <w:color w:val="000000"/>
                <w:sz w:val="20"/>
              </w:rPr>
              <w:t>1-5</w:t>
            </w:r>
          </w:p>
          <w:p>
            <w:pPr>
              <w:spacing w:after="20"/>
              <w:ind w:left="20"/>
              <w:jc w:val="both"/>
            </w:pPr>
            <w:r>
              <w:rPr>
                <w:rFonts w:ascii="Times New Roman"/>
                <w:b w:val="false"/>
                <w:i w:val="false"/>
                <w:color w:val="000000"/>
                <w:sz w:val="20"/>
              </w:rPr>
              <w:t>75-80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АЦ-40 /130/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Ескертпе: - ЕОЖ (Ерікті өрт сөндіру жасағы)</w:t>
      </w:r>
    </w:p>
    <w:p>
      <w:pPr>
        <w:spacing w:after="0"/>
        <w:ind w:left="0"/>
        <w:jc w:val="both"/>
      </w:pPr>
      <w:r>
        <w:rPr>
          <w:rFonts w:ascii="Times New Roman"/>
          <w:b w:val="false"/>
          <w:i/>
          <w:color w:val="000000"/>
          <w:sz w:val="28"/>
        </w:rPr>
        <w:t>      Сарқан ауданы</w:t>
      </w:r>
      <w:r>
        <w:br/>
      </w:r>
      <w:r>
        <w:rPr>
          <w:rFonts w:ascii="Times New Roman"/>
          <w:b w:val="false"/>
          <w:i w:val="false"/>
          <w:color w:val="000000"/>
          <w:sz w:val="28"/>
        </w:rPr>
        <w:t>
</w:t>
      </w:r>
      <w:r>
        <w:rPr>
          <w:rFonts w:ascii="Times New Roman"/>
          <w:b w:val="false"/>
          <w:i/>
          <w:color w:val="000000"/>
          <w:sz w:val="28"/>
        </w:rPr>
        <w:t>      N 34 ОСБ бастығы</w:t>
      </w:r>
      <w:r>
        <w:br/>
      </w:r>
      <w:r>
        <w:rPr>
          <w:rFonts w:ascii="Times New Roman"/>
          <w:b w:val="false"/>
          <w:i w:val="false"/>
          <w:color w:val="000000"/>
          <w:sz w:val="28"/>
        </w:rPr>
        <w:t>
</w:t>
      </w:r>
      <w:r>
        <w:rPr>
          <w:rFonts w:ascii="Times New Roman"/>
          <w:b w:val="false"/>
          <w:i/>
          <w:color w:val="000000"/>
          <w:sz w:val="28"/>
        </w:rPr>
        <w:t>      Ішкі қызмет подполковнигі: А.Шайықұлы</w:t>
      </w:r>
    </w:p>
    <w:bookmarkStart w:name="z14" w:id="3"/>
    <w:p>
      <w:pPr>
        <w:spacing w:after="0"/>
        <w:ind w:left="0"/>
        <w:jc w:val="both"/>
      </w:pPr>
      <w:r>
        <w:rPr>
          <w:rFonts w:ascii="Times New Roman"/>
          <w:b w:val="false"/>
          <w:i w:val="false"/>
          <w:color w:val="000000"/>
          <w:sz w:val="28"/>
        </w:rPr>
        <w:t>
Сарқан аудандық әкімияттың</w:t>
      </w:r>
      <w:r>
        <w:br/>
      </w:r>
      <w:r>
        <w:rPr>
          <w:rFonts w:ascii="Times New Roman"/>
          <w:b w:val="false"/>
          <w:i w:val="false"/>
          <w:color w:val="000000"/>
          <w:sz w:val="28"/>
        </w:rPr>
        <w:t>
2003 жылғы 14 қазан</w:t>
      </w:r>
      <w:r>
        <w:br/>
      </w:r>
      <w:r>
        <w:rPr>
          <w:rFonts w:ascii="Times New Roman"/>
          <w:b w:val="false"/>
          <w:i w:val="false"/>
          <w:color w:val="000000"/>
          <w:sz w:val="28"/>
        </w:rPr>
        <w:t>
N 117 қаулысына</w:t>
      </w:r>
      <w:r>
        <w:br/>
      </w:r>
      <w:r>
        <w:rPr>
          <w:rFonts w:ascii="Times New Roman"/>
          <w:b w:val="false"/>
          <w:i w:val="false"/>
          <w:color w:val="000000"/>
          <w:sz w:val="28"/>
        </w:rPr>
        <w:t>
N 2 қосымша</w:t>
      </w:r>
    </w:p>
    <w:bookmarkEnd w:id="3"/>
    <w:bookmarkStart w:name="z27" w:id="4"/>
    <w:p>
      <w:pPr>
        <w:spacing w:after="0"/>
        <w:ind w:left="0"/>
        <w:jc w:val="left"/>
      </w:pPr>
      <w:r>
        <w:rPr>
          <w:rFonts w:ascii="Times New Roman"/>
          <w:b/>
          <w:i w:val="false"/>
          <w:color w:val="000000"/>
        </w:rPr>
        <w:t xml:space="preserve"> 
Аудандық штаб құрамының</w:t>
      </w:r>
      <w:r>
        <w:br/>
      </w:r>
      <w:r>
        <w:rPr>
          <w:rFonts w:ascii="Times New Roman"/>
          <w:b/>
          <w:i w:val="false"/>
          <w:color w:val="000000"/>
        </w:rPr>
        <w:t>
тізімі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1"/>
        <w:gridCol w:w="8829"/>
      </w:tblGrid>
      <w:tr>
        <w:trPr>
          <w:trHeight w:val="450" w:hRule="atLeast"/>
        </w:trPr>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Бекішов Сексембай Төлебайұлы</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әкімінің орынбасары, штаб бастығы.</w:t>
            </w:r>
          </w:p>
        </w:tc>
      </w:tr>
      <w:tr>
        <w:trPr>
          <w:trHeight w:val="450" w:hRule="atLeast"/>
        </w:trPr>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Шайықұлы Аманжол</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34 өрт сөндіру бөлімінің бастығы, штаб бастығының орынбасары (келісімімен)</w:t>
            </w:r>
          </w:p>
        </w:tc>
      </w:tr>
      <w:tr>
        <w:trPr>
          <w:trHeight w:val="450" w:hRule="atLeast"/>
        </w:trPr>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Әбдірахманов Қадыр Сәкенұлы</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ішкі істер бөлімінің бастығы, штаб бастығының орынбасары (келісімімен)</w:t>
            </w:r>
          </w:p>
        </w:tc>
      </w:tr>
      <w:tr>
        <w:trPr>
          <w:trHeight w:val="450" w:hRule="atLeast"/>
        </w:trPr>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Бақтыбаев Есболат Шаймұратұлы</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және төтенше жағдайлар бөлімінің бас маманы.</w:t>
            </w:r>
          </w:p>
        </w:tc>
      </w:tr>
      <w:tr>
        <w:trPr>
          <w:trHeight w:val="450" w:hRule="atLeast"/>
        </w:trPr>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Игенбаев Саят</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аң шаруашылығы мемлекеттік мекемесі бастығының міндетін уақытша атқарушы (келісімімен).</w:t>
            </w:r>
          </w:p>
        </w:tc>
      </w:tr>
      <w:tr>
        <w:trPr>
          <w:trHeight w:val="450" w:hRule="atLeast"/>
        </w:trPr>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Сердалинов Кеңес Базыкенұлы</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Лепсі кентінің әкімі.</w:t>
            </w:r>
          </w:p>
        </w:tc>
      </w:tr>
      <w:tr>
        <w:trPr>
          <w:trHeight w:val="450" w:hRule="atLeast"/>
        </w:trPr>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Садықов Сәдуақас Батқалұлы</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қалалық округінің әкімі.</w:t>
            </w:r>
          </w:p>
        </w:tc>
      </w:tr>
      <w:tr>
        <w:trPr>
          <w:trHeight w:val="450" w:hRule="atLeast"/>
        </w:trPr>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Кихимов Мұрат Әділханұлы</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Лепсі кенті N 27-ші жеке құрам бастығы (келісімімен).</w:t>
            </w:r>
          </w:p>
        </w:tc>
      </w:tr>
      <w:tr>
        <w:trPr>
          <w:trHeight w:val="450" w:hRule="atLeast"/>
        </w:trPr>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Нұржігітов Оразәлі</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Бөрлітөбе орман және аң шаруашылығы мемлекеттік мекемесінің бастығы (келісімімен).</w:t>
            </w:r>
          </w:p>
        </w:tc>
      </w:tr>
    </w:tbl>
    <w:p>
      <w:pPr>
        <w:spacing w:after="0"/>
        <w:ind w:left="0"/>
        <w:jc w:val="both"/>
      </w:pPr>
      <w:r>
        <w:rPr>
          <w:rFonts w:ascii="Times New Roman"/>
          <w:b w:val="false"/>
          <w:i/>
          <w:color w:val="000000"/>
          <w:sz w:val="28"/>
        </w:rPr>
        <w:t>      Сарқан ауданы</w:t>
      </w:r>
      <w:r>
        <w:br/>
      </w:r>
      <w:r>
        <w:rPr>
          <w:rFonts w:ascii="Times New Roman"/>
          <w:b w:val="false"/>
          <w:i w:val="false"/>
          <w:color w:val="000000"/>
          <w:sz w:val="28"/>
        </w:rPr>
        <w:t>
</w:t>
      </w:r>
      <w:r>
        <w:rPr>
          <w:rFonts w:ascii="Times New Roman"/>
          <w:b w:val="false"/>
          <w:i/>
          <w:color w:val="000000"/>
          <w:sz w:val="28"/>
        </w:rPr>
        <w:t>      N 34 ӨСБ бастығы</w:t>
      </w:r>
      <w:r>
        <w:br/>
      </w:r>
      <w:r>
        <w:rPr>
          <w:rFonts w:ascii="Times New Roman"/>
          <w:b w:val="false"/>
          <w:i w:val="false"/>
          <w:color w:val="000000"/>
          <w:sz w:val="28"/>
        </w:rPr>
        <w:t>
</w:t>
      </w:r>
      <w:r>
        <w:rPr>
          <w:rFonts w:ascii="Times New Roman"/>
          <w:b w:val="false"/>
          <w:i/>
          <w:color w:val="000000"/>
          <w:sz w:val="28"/>
        </w:rPr>
        <w:t>      Ішкі қызмет подполковнигі:                 А. Шайықұлы</w:t>
      </w:r>
    </w:p>
    <w:bookmarkStart w:name="z15" w:id="5"/>
    <w:p>
      <w:pPr>
        <w:spacing w:after="0"/>
        <w:ind w:left="0"/>
        <w:jc w:val="both"/>
      </w:pPr>
      <w:r>
        <w:rPr>
          <w:rFonts w:ascii="Times New Roman"/>
          <w:b w:val="false"/>
          <w:i w:val="false"/>
          <w:color w:val="000000"/>
          <w:sz w:val="28"/>
        </w:rPr>
        <w:t>
Сарқан аудандық әкімияттың</w:t>
      </w:r>
      <w:r>
        <w:br/>
      </w:r>
      <w:r>
        <w:rPr>
          <w:rFonts w:ascii="Times New Roman"/>
          <w:b w:val="false"/>
          <w:i w:val="false"/>
          <w:color w:val="000000"/>
          <w:sz w:val="28"/>
        </w:rPr>
        <w:t>
2003 жылғы 14 қазан</w:t>
      </w:r>
      <w:r>
        <w:br/>
      </w:r>
      <w:r>
        <w:rPr>
          <w:rFonts w:ascii="Times New Roman"/>
          <w:b w:val="false"/>
          <w:i w:val="false"/>
          <w:color w:val="000000"/>
          <w:sz w:val="28"/>
        </w:rPr>
        <w:t>
N 117 қаулысына</w:t>
      </w:r>
      <w:r>
        <w:br/>
      </w:r>
      <w:r>
        <w:rPr>
          <w:rFonts w:ascii="Times New Roman"/>
          <w:b w:val="false"/>
          <w:i w:val="false"/>
          <w:color w:val="000000"/>
          <w:sz w:val="28"/>
        </w:rPr>
        <w:t>
N 3 қосымша</w:t>
      </w:r>
    </w:p>
    <w:bookmarkEnd w:id="5"/>
    <w:bookmarkStart w:name="z28" w:id="6"/>
    <w:p>
      <w:pPr>
        <w:spacing w:after="0"/>
        <w:ind w:left="0"/>
        <w:jc w:val="left"/>
      </w:pPr>
      <w:r>
        <w:rPr>
          <w:rFonts w:ascii="Times New Roman"/>
          <w:b/>
          <w:i w:val="false"/>
          <w:color w:val="000000"/>
        </w:rPr>
        <w:t xml:space="preserve"> 
Сарқан ауданында болған өртті жою кезіндегі жұмылдырылатын күш</w:t>
      </w:r>
      <w:r>
        <w:br/>
      </w:r>
      <w:r>
        <w:rPr>
          <w:rFonts w:ascii="Times New Roman"/>
          <w:b/>
          <w:i w:val="false"/>
          <w:color w:val="000000"/>
        </w:rPr>
        <w:t>
пен құрал-жабдықтардың тізімі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2513"/>
        <w:gridCol w:w="1493"/>
        <w:gridCol w:w="1173"/>
        <w:gridCol w:w="1273"/>
        <w:gridCol w:w="1173"/>
        <w:gridCol w:w="1493"/>
        <w:gridCol w:w="1713"/>
        <w:gridCol w:w="121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Мекеменің аты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w:t>
            </w:r>
            <w:r>
              <w:br/>
            </w:r>
            <w:r>
              <w:rPr>
                <w:rFonts w:ascii="Times New Roman"/>
                <w:b w:val="false"/>
                <w:i w:val="false"/>
                <w:color w:val="000000"/>
                <w:sz w:val="20"/>
              </w:rPr>
              <w:t>
және қызмет а/м</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а/м</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а/м</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тасымалдау а/м</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сөндіргіш а/м</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АІІБ</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аурухана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комитеті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жүйелер кәсіпорны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және аң шаруашылығы мемл. мекемесі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ТАТЭК</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72 ШЕУ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"Қанатжан"</w:t>
            </w:r>
            <w:r>
              <w:br/>
            </w:r>
            <w:r>
              <w:rPr>
                <w:rFonts w:ascii="Times New Roman"/>
                <w:b w:val="false"/>
                <w:i w:val="false"/>
                <w:color w:val="000000"/>
                <w:sz w:val="20"/>
              </w:rPr>
              <w:t>
ЖАҚ</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"ЖШС МПМК-2301"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"ЖШС Сұлтан"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Телеком.</w:t>
            </w:r>
            <w:r>
              <w:br/>
            </w:r>
            <w:r>
              <w:rPr>
                <w:rFonts w:ascii="Times New Roman"/>
                <w:b w:val="false"/>
                <w:i w:val="false"/>
                <w:color w:val="000000"/>
                <w:sz w:val="20"/>
              </w:rPr>
              <w:t>
кәсіпорны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АҚ</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ауылшаруашылық басқармасы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Селден қорғау мекемесі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коммуналдық шаруашылық және су құбырлар кәсіпорны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 қоғамдық бірлестігі білім беру мекемесі,</w:t>
            </w:r>
            <w:r>
              <w:br/>
            </w:r>
            <w:r>
              <w:rPr>
                <w:rFonts w:ascii="Times New Roman"/>
                <w:b w:val="false"/>
                <w:i w:val="false"/>
                <w:color w:val="000000"/>
                <w:sz w:val="20"/>
              </w:rPr>
              <w:t>
Сарқан аудандық филиалы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"Сарқангазсервис" ААҚ</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Баспахана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колледж</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14 кәсіптік мектеп</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білім беру бөлімі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"Самал" ШҚ</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"Азия-Голд" ЖШС</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суландыру жүйелер кәсіпорны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Бөрлітөбе орман және аң шаруашылығы ММ</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52 желілі техникалық цехы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кенттік ауруханасы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газ учаскесі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байланыс бөлімі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54 орта мектебі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Ушинский атындағы орта мектеп</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жөндеу учаскесі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Көкжиде а/о</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а/о</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Қарашыған а/о</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2513"/>
        <w:gridCol w:w="1313"/>
        <w:gridCol w:w="1753"/>
        <w:gridCol w:w="1653"/>
        <w:gridCol w:w="2013"/>
        <w:gridCol w:w="1673"/>
        <w:gridCol w:w="123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Мекеменің аты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Бульдозер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Жағар- жанар май а/м</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Күрек пен лом</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Шартылдақ пен сыпырғыш</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Автокран</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АІІБ</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аурухана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комитеті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жүйелер кәсіпорны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және аң шаруашылығы мемл. мекемесі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ТАТЭК</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72 ШЕУ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"Қанатжан"ЖАҚ</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ЖШС "МПМК-</w:t>
            </w:r>
            <w:r>
              <w:br/>
            </w:r>
            <w:r>
              <w:rPr>
                <w:rFonts w:ascii="Times New Roman"/>
                <w:b w:val="false"/>
                <w:i w:val="false"/>
                <w:color w:val="000000"/>
                <w:sz w:val="20"/>
              </w:rPr>
              <w:t>
2301"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ЖШС "Сұлтан"</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Телеком.</w:t>
            </w:r>
            <w:r>
              <w:br/>
            </w:r>
            <w:r>
              <w:rPr>
                <w:rFonts w:ascii="Times New Roman"/>
                <w:b w:val="false"/>
                <w:i w:val="false"/>
                <w:color w:val="000000"/>
                <w:sz w:val="20"/>
              </w:rPr>
              <w:t>
кәсіпорны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АҚ</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ауылшаруашылық басқармасы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Селден қорғау мекемесі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коммуналдық шаруашылық және су құбырлар кәсіпорны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 қоғамдық бірлестігі</w:t>
            </w:r>
            <w:r>
              <w:br/>
            </w:r>
            <w:r>
              <w:rPr>
                <w:rFonts w:ascii="Times New Roman"/>
                <w:b w:val="false"/>
                <w:i w:val="false"/>
                <w:color w:val="000000"/>
                <w:sz w:val="20"/>
              </w:rPr>
              <w:t>
білім беру мекемесі,</w:t>
            </w:r>
            <w:r>
              <w:br/>
            </w:r>
            <w:r>
              <w:rPr>
                <w:rFonts w:ascii="Times New Roman"/>
                <w:b w:val="false"/>
                <w:i w:val="false"/>
                <w:color w:val="000000"/>
                <w:sz w:val="20"/>
              </w:rPr>
              <w:t>
Сарқан аудандық филиалы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"Сарқангазсервис" ААҚ</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Баспахана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колледж</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14 кәсіптік мектеп</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білім беру бөлімі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"Самал" ШҚ</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"Азия-Голд" ЖШС</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суландыру жүйелер кәсіпорны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12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Бөрлітөбе орман және аң шаруашылығы ММ</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52 желілі техникалық цехы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кенттік ауруханасы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газ учаскесі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байланыс бөлімі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54 орта мектебі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Ушинский атындағы орта мектеп</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жөндеу учаскесі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Көкжиде а/о</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а/о</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Қарашыған а/о</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Ескертпе: шаруашылық басшыларына: әр басшы өз қарамағындағы аумақта өрт шыққан жағдайда, барлық адам және техника күштерін жұмылдыруға тиіс.</w:t>
      </w:r>
    </w:p>
    <w:p>
      <w:pPr>
        <w:spacing w:after="0"/>
        <w:ind w:left="0"/>
        <w:jc w:val="both"/>
      </w:pPr>
      <w:r>
        <w:rPr>
          <w:rFonts w:ascii="Times New Roman"/>
          <w:b w:val="false"/>
          <w:i/>
          <w:color w:val="000000"/>
          <w:sz w:val="28"/>
        </w:rPr>
        <w:t>      Сарқан ауданы</w:t>
      </w:r>
      <w:r>
        <w:br/>
      </w:r>
      <w:r>
        <w:rPr>
          <w:rFonts w:ascii="Times New Roman"/>
          <w:b w:val="false"/>
          <w:i w:val="false"/>
          <w:color w:val="000000"/>
          <w:sz w:val="28"/>
        </w:rPr>
        <w:t>
</w:t>
      </w:r>
      <w:r>
        <w:rPr>
          <w:rFonts w:ascii="Times New Roman"/>
          <w:b w:val="false"/>
          <w:i/>
          <w:color w:val="000000"/>
          <w:sz w:val="28"/>
        </w:rPr>
        <w:t>      N 34 ӨСБ бастығы</w:t>
      </w:r>
      <w:r>
        <w:br/>
      </w:r>
      <w:r>
        <w:rPr>
          <w:rFonts w:ascii="Times New Roman"/>
          <w:b w:val="false"/>
          <w:i w:val="false"/>
          <w:color w:val="000000"/>
          <w:sz w:val="28"/>
        </w:rPr>
        <w:t>
</w:t>
      </w:r>
      <w:r>
        <w:rPr>
          <w:rFonts w:ascii="Times New Roman"/>
          <w:b w:val="false"/>
          <w:i/>
          <w:color w:val="000000"/>
          <w:sz w:val="28"/>
        </w:rPr>
        <w:t>      ішкі қызмет подполковнигі:                 А. Шайықұлы</w:t>
      </w:r>
    </w:p>
    <w:bookmarkStart w:name="z16" w:id="7"/>
    <w:p>
      <w:pPr>
        <w:spacing w:after="0"/>
        <w:ind w:left="0"/>
        <w:jc w:val="both"/>
      </w:pPr>
      <w:r>
        <w:rPr>
          <w:rFonts w:ascii="Times New Roman"/>
          <w:b w:val="false"/>
          <w:i w:val="false"/>
          <w:color w:val="000000"/>
          <w:sz w:val="28"/>
        </w:rPr>
        <w:t>
Сарқан аудандық әкімияттың</w:t>
      </w:r>
      <w:r>
        <w:br/>
      </w:r>
      <w:r>
        <w:rPr>
          <w:rFonts w:ascii="Times New Roman"/>
          <w:b w:val="false"/>
          <w:i w:val="false"/>
          <w:color w:val="000000"/>
          <w:sz w:val="28"/>
        </w:rPr>
        <w:t>
2003 жылғы 14 қазан</w:t>
      </w:r>
      <w:r>
        <w:br/>
      </w:r>
      <w:r>
        <w:rPr>
          <w:rFonts w:ascii="Times New Roman"/>
          <w:b w:val="false"/>
          <w:i w:val="false"/>
          <w:color w:val="000000"/>
          <w:sz w:val="28"/>
        </w:rPr>
        <w:t>
N 117 қаулысына</w:t>
      </w:r>
      <w:r>
        <w:br/>
      </w:r>
      <w:r>
        <w:rPr>
          <w:rFonts w:ascii="Times New Roman"/>
          <w:b w:val="false"/>
          <w:i w:val="false"/>
          <w:color w:val="000000"/>
          <w:sz w:val="28"/>
        </w:rPr>
        <w:t>
N 4 қосымша</w:t>
      </w:r>
    </w:p>
    <w:bookmarkEnd w:id="7"/>
    <w:bookmarkStart w:name="z29" w:id="8"/>
    <w:p>
      <w:pPr>
        <w:spacing w:after="0"/>
        <w:ind w:left="0"/>
        <w:jc w:val="left"/>
      </w:pPr>
      <w:r>
        <w:rPr>
          <w:rFonts w:ascii="Times New Roman"/>
          <w:b/>
          <w:i w:val="false"/>
          <w:color w:val="000000"/>
        </w:rPr>
        <w:t xml:space="preserve"> 
Өрт және апат болған жағдайда N 34 ӨСБ мен Лепсі кенттік N 27</w:t>
      </w:r>
      <w:r>
        <w:br/>
      </w:r>
      <w:r>
        <w:rPr>
          <w:rFonts w:ascii="Times New Roman"/>
          <w:b/>
          <w:i w:val="false"/>
          <w:color w:val="000000"/>
        </w:rPr>
        <w:t>
ЖҚ-ның, қалалық, ауылдық, кенттік округтердегі Ерікті өрт</w:t>
      </w:r>
      <w:r>
        <w:br/>
      </w:r>
      <w:r>
        <w:rPr>
          <w:rFonts w:ascii="Times New Roman"/>
          <w:b/>
          <w:i w:val="false"/>
          <w:color w:val="000000"/>
        </w:rPr>
        <w:t>
сөндіру жасақтарымен және басқада арнайы қызметтермен бірігіп</w:t>
      </w:r>
      <w:r>
        <w:br/>
      </w:r>
      <w:r>
        <w:rPr>
          <w:rFonts w:ascii="Times New Roman"/>
          <w:b/>
          <w:i w:val="false"/>
          <w:color w:val="000000"/>
        </w:rPr>
        <w:t>
жасайтын іс-қимылдары туралы нұсқау</w:t>
      </w:r>
    </w:p>
    <w:bookmarkEnd w:id="8"/>
    <w:bookmarkStart w:name="z17" w:id="9"/>
    <w:p>
      <w:pPr>
        <w:spacing w:after="0"/>
        <w:ind w:left="0"/>
        <w:jc w:val="both"/>
      </w:pPr>
      <w:r>
        <w:rPr>
          <w:rFonts w:ascii="Times New Roman"/>
          <w:b w:val="false"/>
          <w:i w:val="false"/>
          <w:color w:val="000000"/>
          <w:sz w:val="28"/>
        </w:rPr>
        <w:t>
      1. Сарқан қаласындағы N 34 ӨСБ мен Лепсі кенттік N 27 ЖҚ және қалалық, ауылдық, кенттік округтердегі ЕӨЖ мен аудандағы мекемелермен бірге, апат және өрт оқиғасы болғанда зардаптарын жоюға төмендегі арнайы қызметтер қатысады:</w:t>
      </w:r>
      <w:r>
        <w:br/>
      </w:r>
      <w:r>
        <w:rPr>
          <w:rFonts w:ascii="Times New Roman"/>
          <w:b w:val="false"/>
          <w:i w:val="false"/>
          <w:color w:val="000000"/>
          <w:sz w:val="28"/>
        </w:rPr>
        <w:t>
</w:t>
      </w:r>
      <w:r>
        <w:rPr>
          <w:rFonts w:ascii="Times New Roman"/>
          <w:b w:val="false"/>
          <w:i w:val="false"/>
          <w:color w:val="000000"/>
          <w:sz w:val="28"/>
        </w:rPr>
        <w:t>
      1) Қалалық коммуналдық шаруашылық, су және құбырлар кәсіпорнының авариялық қызметі.</w:t>
      </w:r>
      <w:r>
        <w:br/>
      </w:r>
      <w:r>
        <w:rPr>
          <w:rFonts w:ascii="Times New Roman"/>
          <w:b w:val="false"/>
          <w:i w:val="false"/>
          <w:color w:val="000000"/>
          <w:sz w:val="28"/>
        </w:rPr>
        <w:t>
</w:t>
      </w:r>
      <w:r>
        <w:rPr>
          <w:rFonts w:ascii="Times New Roman"/>
          <w:b w:val="false"/>
          <w:i w:val="false"/>
          <w:color w:val="000000"/>
          <w:sz w:val="28"/>
        </w:rPr>
        <w:t>
      2) Электрлі жүйелер кәсіпорны;</w:t>
      </w:r>
      <w:r>
        <w:br/>
      </w:r>
      <w:r>
        <w:rPr>
          <w:rFonts w:ascii="Times New Roman"/>
          <w:b w:val="false"/>
          <w:i w:val="false"/>
          <w:color w:val="000000"/>
          <w:sz w:val="28"/>
        </w:rPr>
        <w:t>
</w:t>
      </w:r>
      <w:r>
        <w:rPr>
          <w:rFonts w:ascii="Times New Roman"/>
          <w:b w:val="false"/>
          <w:i w:val="false"/>
          <w:color w:val="000000"/>
          <w:sz w:val="28"/>
        </w:rPr>
        <w:t>
      3) Медициналық жедел жәрдем;</w:t>
      </w:r>
      <w:r>
        <w:br/>
      </w:r>
      <w:r>
        <w:rPr>
          <w:rFonts w:ascii="Times New Roman"/>
          <w:b w:val="false"/>
          <w:i w:val="false"/>
          <w:color w:val="000000"/>
          <w:sz w:val="28"/>
        </w:rPr>
        <w:t>
</w:t>
      </w:r>
      <w:r>
        <w:rPr>
          <w:rFonts w:ascii="Times New Roman"/>
          <w:b w:val="false"/>
          <w:i w:val="false"/>
          <w:color w:val="000000"/>
          <w:sz w:val="28"/>
        </w:rPr>
        <w:t>
      4) АІІБ қызметкерлері;</w:t>
      </w:r>
      <w:r>
        <w:br/>
      </w:r>
      <w:r>
        <w:rPr>
          <w:rFonts w:ascii="Times New Roman"/>
          <w:b w:val="false"/>
          <w:i w:val="false"/>
          <w:color w:val="000000"/>
          <w:sz w:val="28"/>
        </w:rPr>
        <w:t>
</w:t>
      </w:r>
      <w:r>
        <w:rPr>
          <w:rFonts w:ascii="Times New Roman"/>
          <w:b w:val="false"/>
          <w:i w:val="false"/>
          <w:color w:val="000000"/>
          <w:sz w:val="28"/>
        </w:rPr>
        <w:t>
      5) "Жетісугазсервис" АҚ-ның авариялық қызметі;</w:t>
      </w:r>
      <w:r>
        <w:br/>
      </w:r>
      <w:r>
        <w:rPr>
          <w:rFonts w:ascii="Times New Roman"/>
          <w:b w:val="false"/>
          <w:i w:val="false"/>
          <w:color w:val="000000"/>
          <w:sz w:val="28"/>
        </w:rPr>
        <w:t>
</w:t>
      </w:r>
      <w:r>
        <w:rPr>
          <w:rFonts w:ascii="Times New Roman"/>
          <w:b w:val="false"/>
          <w:i w:val="false"/>
          <w:color w:val="000000"/>
          <w:sz w:val="28"/>
        </w:rPr>
        <w:t>
      6) Аудандық телеком кәсіпорны.</w:t>
      </w:r>
      <w:r>
        <w:br/>
      </w:r>
      <w:r>
        <w:rPr>
          <w:rFonts w:ascii="Times New Roman"/>
          <w:b w:val="false"/>
          <w:i w:val="false"/>
          <w:color w:val="000000"/>
          <w:sz w:val="28"/>
        </w:rPr>
        <w:t>
</w:t>
      </w:r>
      <w:r>
        <w:rPr>
          <w:rFonts w:ascii="Times New Roman"/>
          <w:b w:val="false"/>
          <w:i w:val="false"/>
          <w:color w:val="000000"/>
          <w:sz w:val="28"/>
        </w:rPr>
        <w:t>
2. Авариялық қызметтер өрт болған жерге өрт сөндіру учаскесі басшысының, штабтық және АІІБ кезекшісінің сұрауымен жіберіледі, байланыс телефондары:</w:t>
      </w:r>
      <w:r>
        <w:br/>
      </w:r>
      <w:r>
        <w:rPr>
          <w:rFonts w:ascii="Times New Roman"/>
          <w:b w:val="false"/>
          <w:i w:val="false"/>
          <w:color w:val="000000"/>
          <w:sz w:val="28"/>
        </w:rPr>
        <w:t>
</w:t>
      </w:r>
      <w:r>
        <w:rPr>
          <w:rFonts w:ascii="Times New Roman"/>
          <w:b w:val="false"/>
          <w:i w:val="false"/>
          <w:color w:val="000000"/>
          <w:sz w:val="28"/>
        </w:rPr>
        <w:t>
      1) Қалалық коммуналдық шаруашылық су және құбырлар кәсіпорнының авариялық қызметі 2-17-76;</w:t>
      </w:r>
      <w:r>
        <w:br/>
      </w:r>
      <w:r>
        <w:rPr>
          <w:rFonts w:ascii="Times New Roman"/>
          <w:b w:val="false"/>
          <w:i w:val="false"/>
          <w:color w:val="000000"/>
          <w:sz w:val="28"/>
        </w:rPr>
        <w:t>
</w:t>
      </w:r>
      <w:r>
        <w:rPr>
          <w:rFonts w:ascii="Times New Roman"/>
          <w:b w:val="false"/>
          <w:i w:val="false"/>
          <w:color w:val="000000"/>
          <w:sz w:val="28"/>
        </w:rPr>
        <w:t>
      2) Электрлі жүйелер кәсіпорны 2-19-68, 2-45-30;</w:t>
      </w:r>
      <w:r>
        <w:br/>
      </w:r>
      <w:r>
        <w:rPr>
          <w:rFonts w:ascii="Times New Roman"/>
          <w:b w:val="false"/>
          <w:i w:val="false"/>
          <w:color w:val="000000"/>
          <w:sz w:val="28"/>
        </w:rPr>
        <w:t>
</w:t>
      </w:r>
      <w:r>
        <w:rPr>
          <w:rFonts w:ascii="Times New Roman"/>
          <w:b w:val="false"/>
          <w:i w:val="false"/>
          <w:color w:val="000000"/>
          <w:sz w:val="28"/>
        </w:rPr>
        <w:t>
      3) Медициналық жедел жәрдем 03, 2-10-03;</w:t>
      </w:r>
      <w:r>
        <w:br/>
      </w:r>
      <w:r>
        <w:rPr>
          <w:rFonts w:ascii="Times New Roman"/>
          <w:b w:val="false"/>
          <w:i w:val="false"/>
          <w:color w:val="000000"/>
          <w:sz w:val="28"/>
        </w:rPr>
        <w:t>
</w:t>
      </w:r>
      <w:r>
        <w:rPr>
          <w:rFonts w:ascii="Times New Roman"/>
          <w:b w:val="false"/>
          <w:i w:val="false"/>
          <w:color w:val="000000"/>
          <w:sz w:val="28"/>
        </w:rPr>
        <w:t>
      4) АІІБ 02, 2-10-02;</w:t>
      </w:r>
      <w:r>
        <w:br/>
      </w:r>
      <w:r>
        <w:rPr>
          <w:rFonts w:ascii="Times New Roman"/>
          <w:b w:val="false"/>
          <w:i w:val="false"/>
          <w:color w:val="000000"/>
          <w:sz w:val="28"/>
        </w:rPr>
        <w:t>
</w:t>
      </w:r>
      <w:r>
        <w:rPr>
          <w:rFonts w:ascii="Times New Roman"/>
          <w:b w:val="false"/>
          <w:i w:val="false"/>
          <w:color w:val="000000"/>
          <w:sz w:val="28"/>
        </w:rPr>
        <w:t>
      5) "Жетісугазсервис" 04.</w:t>
      </w:r>
      <w:r>
        <w:br/>
      </w:r>
      <w:r>
        <w:rPr>
          <w:rFonts w:ascii="Times New Roman"/>
          <w:b w:val="false"/>
          <w:i w:val="false"/>
          <w:color w:val="000000"/>
          <w:sz w:val="28"/>
        </w:rPr>
        <w:t>
</w:t>
      </w:r>
      <w:r>
        <w:rPr>
          <w:rFonts w:ascii="Times New Roman"/>
          <w:b w:val="false"/>
          <w:i w:val="false"/>
          <w:color w:val="000000"/>
          <w:sz w:val="28"/>
        </w:rPr>
        <w:t>
      6) Аудандық телеком кәсіпорны 07, 2-10-70.</w:t>
      </w:r>
      <w:r>
        <w:br/>
      </w:r>
      <w:r>
        <w:rPr>
          <w:rFonts w:ascii="Times New Roman"/>
          <w:b w:val="false"/>
          <w:i w:val="false"/>
          <w:color w:val="000000"/>
          <w:sz w:val="28"/>
        </w:rPr>
        <w:t>
</w:t>
      </w:r>
      <w:r>
        <w:rPr>
          <w:rFonts w:ascii="Times New Roman"/>
          <w:b w:val="false"/>
          <w:i w:val="false"/>
          <w:color w:val="000000"/>
          <w:sz w:val="28"/>
        </w:rPr>
        <w:t>
3. Апат және өрт болған жерге келген арнайы қызмет басшылары, өрт сөндіру жасағының басшысына есеп береді де, қарамағына еніп, бағынады.</w:t>
      </w:r>
      <w:r>
        <w:br/>
      </w:r>
      <w:r>
        <w:rPr>
          <w:rFonts w:ascii="Times New Roman"/>
          <w:b w:val="false"/>
          <w:i w:val="false"/>
          <w:color w:val="000000"/>
          <w:sz w:val="28"/>
        </w:rPr>
        <w:t>
</w:t>
      </w:r>
      <w:r>
        <w:rPr>
          <w:rFonts w:ascii="Times New Roman"/>
          <w:b w:val="false"/>
          <w:i w:val="false"/>
          <w:color w:val="000000"/>
          <w:sz w:val="28"/>
        </w:rPr>
        <w:t>
4. Функционалдық міндеттер:</w:t>
      </w:r>
      <w:r>
        <w:br/>
      </w:r>
      <w:r>
        <w:rPr>
          <w:rFonts w:ascii="Times New Roman"/>
          <w:b w:val="false"/>
          <w:i w:val="false"/>
          <w:color w:val="000000"/>
          <w:sz w:val="28"/>
        </w:rPr>
        <w:t>
</w:t>
      </w:r>
      <w:r>
        <w:rPr>
          <w:rFonts w:ascii="Times New Roman"/>
          <w:b w:val="false"/>
          <w:i w:val="false"/>
          <w:color w:val="000000"/>
          <w:sz w:val="28"/>
        </w:rPr>
        <w:t>
      1) қалалық коммуналдық шаруашылық су және құбырлар кәсіпорнының авариялық қызметі: өрт сөндіру машиналары орналасқан өрт сөндіру гидрантындағы судың қысымын ұлғайтып керекті қысымды береді.</w:t>
      </w:r>
      <w:r>
        <w:br/>
      </w:r>
      <w:r>
        <w:rPr>
          <w:rFonts w:ascii="Times New Roman"/>
          <w:b w:val="false"/>
          <w:i w:val="false"/>
          <w:color w:val="000000"/>
          <w:sz w:val="28"/>
        </w:rPr>
        <w:t>
      Ауылдарға мекендерде су жоқ жерлерге, суды арнаулы көліктермен жеткізеді.</w:t>
      </w:r>
      <w:r>
        <w:br/>
      </w:r>
      <w:r>
        <w:rPr>
          <w:rFonts w:ascii="Times New Roman"/>
          <w:b w:val="false"/>
          <w:i w:val="false"/>
          <w:color w:val="000000"/>
          <w:sz w:val="28"/>
        </w:rPr>
        <w:t>
</w:t>
      </w:r>
      <w:r>
        <w:rPr>
          <w:rFonts w:ascii="Times New Roman"/>
          <w:b w:val="false"/>
          <w:i w:val="false"/>
          <w:color w:val="000000"/>
          <w:sz w:val="28"/>
        </w:rPr>
        <w:t>
      2) Электрлі жүйелер кәсіпорны: өрт болып жатқан ғимаратты электр жүйесінен ажыратуды қамтамасыз етеді, керек болған жағдайда көрші тұрған ғимаратты да электр жүйесінен ажыратады.</w:t>
      </w:r>
      <w:r>
        <w:br/>
      </w:r>
      <w:r>
        <w:rPr>
          <w:rFonts w:ascii="Times New Roman"/>
          <w:b w:val="false"/>
          <w:i w:val="false"/>
          <w:color w:val="000000"/>
          <w:sz w:val="28"/>
        </w:rPr>
        <w:t>
</w:t>
      </w:r>
      <w:r>
        <w:rPr>
          <w:rFonts w:ascii="Times New Roman"/>
          <w:b w:val="false"/>
          <w:i w:val="false"/>
          <w:color w:val="000000"/>
          <w:sz w:val="28"/>
        </w:rPr>
        <w:t>
      3) Медициналық жедел жәрдем қызметі: - әр уақытта өрт сөндіру жасағы басшысының қарамағында болады, керек болған жағдайда жарақаттанғандарға медициналық көмек көрсетеді.</w:t>
      </w:r>
      <w:r>
        <w:br/>
      </w:r>
      <w:r>
        <w:rPr>
          <w:rFonts w:ascii="Times New Roman"/>
          <w:b w:val="false"/>
          <w:i w:val="false"/>
          <w:color w:val="000000"/>
          <w:sz w:val="28"/>
        </w:rPr>
        <w:t>
</w:t>
      </w:r>
      <w:r>
        <w:rPr>
          <w:rFonts w:ascii="Times New Roman"/>
          <w:b w:val="false"/>
          <w:i w:val="false"/>
          <w:color w:val="000000"/>
          <w:sz w:val="28"/>
        </w:rPr>
        <w:t>
      4) АІІБ қызметкерлері: - өрт болған орынды, өрттен және ғимараттан көшірілген мүліктерді күзетеді, керек болған жағдайда өрттен адамдарды, мүліктерді көшіруге жұмылдырылады.</w:t>
      </w:r>
      <w:r>
        <w:br/>
      </w:r>
      <w:r>
        <w:rPr>
          <w:rFonts w:ascii="Times New Roman"/>
          <w:b w:val="false"/>
          <w:i w:val="false"/>
          <w:color w:val="000000"/>
          <w:sz w:val="28"/>
        </w:rPr>
        <w:t>
</w:t>
      </w:r>
      <w:r>
        <w:rPr>
          <w:rFonts w:ascii="Times New Roman"/>
          <w:b w:val="false"/>
          <w:i w:val="false"/>
          <w:color w:val="000000"/>
          <w:sz w:val="28"/>
        </w:rPr>
        <w:t>
      5) "Жетісугазсервис" АҚ авариялық қызметі: - өрт болып жатқан ғимаратты газ құбырынан ажыратады, газ құбырындағы ақауларды жояды.</w:t>
      </w:r>
      <w:r>
        <w:br/>
      </w:r>
      <w:r>
        <w:rPr>
          <w:rFonts w:ascii="Times New Roman"/>
          <w:b w:val="false"/>
          <w:i w:val="false"/>
          <w:color w:val="000000"/>
          <w:sz w:val="28"/>
        </w:rPr>
        <w:t>
</w:t>
      </w:r>
      <w:r>
        <w:rPr>
          <w:rFonts w:ascii="Times New Roman"/>
          <w:b w:val="false"/>
          <w:i w:val="false"/>
          <w:color w:val="000000"/>
          <w:sz w:val="28"/>
        </w:rPr>
        <w:t>
      6) Аудандық телеком кәсіпорны: - кезектен тыс телефондық байланыспен қамтамасыз етеді.</w:t>
      </w:r>
      <w:r>
        <w:br/>
      </w:r>
      <w:r>
        <w:rPr>
          <w:rFonts w:ascii="Times New Roman"/>
          <w:b w:val="false"/>
          <w:i w:val="false"/>
          <w:color w:val="000000"/>
          <w:sz w:val="28"/>
        </w:rPr>
        <w:t>
</w:t>
      </w:r>
      <w:r>
        <w:rPr>
          <w:rFonts w:ascii="Times New Roman"/>
          <w:b w:val="false"/>
          <w:i w:val="false"/>
          <w:color w:val="000000"/>
          <w:sz w:val="28"/>
        </w:rPr>
        <w:t>
5. Өрт сөндіруге қатысқан арнайы қызметтер өрттен кейін, кері қарай өрт сөндіру жасағы басшысының немесе штабтың бұйрығымен қайтарылды.</w:t>
      </w:r>
    </w:p>
    <w:bookmarkEnd w:id="9"/>
    <w:p>
      <w:pPr>
        <w:spacing w:after="0"/>
        <w:ind w:left="0"/>
        <w:jc w:val="both"/>
      </w:pPr>
      <w:r>
        <w:rPr>
          <w:rFonts w:ascii="Times New Roman"/>
          <w:b w:val="false"/>
          <w:i/>
          <w:color w:val="000000"/>
          <w:sz w:val="28"/>
        </w:rPr>
        <w:t>      Сарқан ауданы</w:t>
      </w:r>
      <w:r>
        <w:br/>
      </w:r>
      <w:r>
        <w:rPr>
          <w:rFonts w:ascii="Times New Roman"/>
          <w:b w:val="false"/>
          <w:i w:val="false"/>
          <w:color w:val="000000"/>
          <w:sz w:val="28"/>
        </w:rPr>
        <w:t>
</w:t>
      </w:r>
      <w:r>
        <w:rPr>
          <w:rFonts w:ascii="Times New Roman"/>
          <w:b w:val="false"/>
          <w:i/>
          <w:color w:val="000000"/>
          <w:sz w:val="28"/>
        </w:rPr>
        <w:t>      N 34 ӨСБ бастығы</w:t>
      </w:r>
      <w:r>
        <w:br/>
      </w:r>
      <w:r>
        <w:rPr>
          <w:rFonts w:ascii="Times New Roman"/>
          <w:b w:val="false"/>
          <w:i w:val="false"/>
          <w:color w:val="000000"/>
          <w:sz w:val="28"/>
        </w:rPr>
        <w:t>
</w:t>
      </w:r>
      <w:r>
        <w:rPr>
          <w:rFonts w:ascii="Times New Roman"/>
          <w:b w:val="false"/>
          <w:i/>
          <w:color w:val="000000"/>
          <w:sz w:val="28"/>
        </w:rPr>
        <w:t>      ішкі қызмет подполковнигі:                 А. Шайықұлы</w:t>
      </w:r>
    </w:p>
    <w:bookmarkStart w:name="z22" w:id="10"/>
    <w:p>
      <w:pPr>
        <w:spacing w:after="0"/>
        <w:ind w:left="0"/>
        <w:jc w:val="both"/>
      </w:pPr>
      <w:r>
        <w:rPr>
          <w:rFonts w:ascii="Times New Roman"/>
          <w:b w:val="false"/>
          <w:i w:val="false"/>
          <w:color w:val="000000"/>
          <w:sz w:val="28"/>
        </w:rPr>
        <w:t>
Сарқан аудандық әкімияттың</w:t>
      </w:r>
      <w:r>
        <w:br/>
      </w:r>
      <w:r>
        <w:rPr>
          <w:rFonts w:ascii="Times New Roman"/>
          <w:b w:val="false"/>
          <w:i w:val="false"/>
          <w:color w:val="000000"/>
          <w:sz w:val="28"/>
        </w:rPr>
        <w:t>
2003 жылғы 14 қазан</w:t>
      </w:r>
      <w:r>
        <w:br/>
      </w:r>
      <w:r>
        <w:rPr>
          <w:rFonts w:ascii="Times New Roman"/>
          <w:b w:val="false"/>
          <w:i w:val="false"/>
          <w:color w:val="000000"/>
          <w:sz w:val="28"/>
        </w:rPr>
        <w:t>
N 117 қаулысына</w:t>
      </w:r>
      <w:r>
        <w:br/>
      </w:r>
      <w:r>
        <w:rPr>
          <w:rFonts w:ascii="Times New Roman"/>
          <w:b w:val="false"/>
          <w:i w:val="false"/>
          <w:color w:val="000000"/>
          <w:sz w:val="28"/>
        </w:rPr>
        <w:t>
N 5 қосымша</w:t>
      </w:r>
    </w:p>
    <w:bookmarkEnd w:id="10"/>
    <w:bookmarkStart w:name="z48" w:id="11"/>
    <w:p>
      <w:pPr>
        <w:spacing w:after="0"/>
        <w:ind w:left="0"/>
        <w:jc w:val="left"/>
      </w:pPr>
      <w:r>
        <w:rPr>
          <w:rFonts w:ascii="Times New Roman"/>
          <w:b/>
          <w:i w:val="false"/>
          <w:color w:val="000000"/>
        </w:rPr>
        <w:t xml:space="preserve"> 
Аудандық телеком стансасы оператор-телефоншысының өрт оқиғасы</w:t>
      </w:r>
      <w:r>
        <w:br/>
      </w:r>
      <w:r>
        <w:rPr>
          <w:rFonts w:ascii="Times New Roman"/>
          <w:b/>
          <w:i w:val="false"/>
          <w:color w:val="000000"/>
        </w:rPr>
        <w:t>
болған жағдайдағы міндеттері туралы нұсқау</w:t>
      </w:r>
    </w:p>
    <w:bookmarkEnd w:id="11"/>
    <w:bookmarkStart w:name="z49" w:id="12"/>
    <w:p>
      <w:pPr>
        <w:spacing w:after="0"/>
        <w:ind w:left="0"/>
        <w:jc w:val="both"/>
      </w:pPr>
      <w:r>
        <w:rPr>
          <w:rFonts w:ascii="Times New Roman"/>
          <w:b w:val="false"/>
          <w:i w:val="false"/>
          <w:color w:val="000000"/>
          <w:sz w:val="28"/>
        </w:rPr>
        <w:t>      Өрт оқиғасы болған жағдайда оператор - телефоншы шұғыл түрде міндетті:</w:t>
      </w:r>
      <w:r>
        <w:br/>
      </w:r>
      <w:r>
        <w:rPr>
          <w:rFonts w:ascii="Times New Roman"/>
          <w:b w:val="false"/>
          <w:i w:val="false"/>
          <w:color w:val="000000"/>
          <w:sz w:val="28"/>
        </w:rPr>
        <w:t>
      1) 01,02 телефоны арқылы өрт сөндіру бөліміне және АІІБ-нің кезекшісіне хабарлауға;</w:t>
      </w:r>
      <w:r>
        <w:br/>
      </w:r>
      <w:r>
        <w:rPr>
          <w:rFonts w:ascii="Times New Roman"/>
          <w:b w:val="false"/>
          <w:i w:val="false"/>
          <w:color w:val="000000"/>
          <w:sz w:val="28"/>
        </w:rPr>
        <w:t>
</w:t>
      </w:r>
      <w:r>
        <w:rPr>
          <w:rFonts w:ascii="Times New Roman"/>
          <w:b w:val="false"/>
          <w:i w:val="false"/>
          <w:color w:val="000000"/>
          <w:sz w:val="28"/>
        </w:rPr>
        <w:t>
      2) АТС, қалааралық байланыс стансаның және күшейткіш құралының кезекшілері, өрт болған объектіден үзіліссіз телефондық байланысты қамтамасыз етуге;</w:t>
      </w:r>
      <w:r>
        <w:br/>
      </w:r>
      <w:r>
        <w:rPr>
          <w:rFonts w:ascii="Times New Roman"/>
          <w:b w:val="false"/>
          <w:i w:val="false"/>
          <w:color w:val="000000"/>
          <w:sz w:val="28"/>
        </w:rPr>
        <w:t>
</w:t>
      </w:r>
      <w:r>
        <w:rPr>
          <w:rFonts w:ascii="Times New Roman"/>
          <w:b w:val="false"/>
          <w:i w:val="false"/>
          <w:color w:val="000000"/>
          <w:sz w:val="28"/>
        </w:rPr>
        <w:t>
      3) Өрт туралы ақпараттық телефонды байланысты кезектен тыс қамтамасыз етуге.</w:t>
      </w:r>
    </w:p>
    <w:bookmarkEnd w:id="12"/>
    <w:p>
      <w:pPr>
        <w:spacing w:after="0"/>
        <w:ind w:left="0"/>
        <w:jc w:val="both"/>
      </w:pPr>
      <w:r>
        <w:rPr>
          <w:rFonts w:ascii="Times New Roman"/>
          <w:b w:val="false"/>
          <w:i/>
          <w:color w:val="000000"/>
          <w:sz w:val="28"/>
        </w:rPr>
        <w:t>      Сарқан ауданы</w:t>
      </w:r>
      <w:r>
        <w:br/>
      </w:r>
      <w:r>
        <w:rPr>
          <w:rFonts w:ascii="Times New Roman"/>
          <w:b w:val="false"/>
          <w:i w:val="false"/>
          <w:color w:val="000000"/>
          <w:sz w:val="28"/>
        </w:rPr>
        <w:t>
</w:t>
      </w:r>
      <w:r>
        <w:rPr>
          <w:rFonts w:ascii="Times New Roman"/>
          <w:b w:val="false"/>
          <w:i/>
          <w:color w:val="000000"/>
          <w:sz w:val="28"/>
        </w:rPr>
        <w:t>      N 34 ӨСБ бастығы</w:t>
      </w:r>
      <w:r>
        <w:br/>
      </w:r>
      <w:r>
        <w:rPr>
          <w:rFonts w:ascii="Times New Roman"/>
          <w:b w:val="false"/>
          <w:i w:val="false"/>
          <w:color w:val="000000"/>
          <w:sz w:val="28"/>
        </w:rPr>
        <w:t>
</w:t>
      </w:r>
      <w:r>
        <w:rPr>
          <w:rFonts w:ascii="Times New Roman"/>
          <w:b w:val="false"/>
          <w:i/>
          <w:color w:val="000000"/>
          <w:sz w:val="28"/>
        </w:rPr>
        <w:t>      ішкі қызмет подполковнигі                  А. Шайықұлы</w:t>
      </w:r>
    </w:p>
    <w:p>
      <w:pPr>
        <w:spacing w:after="0"/>
        <w:ind w:left="0"/>
        <w:jc w:val="both"/>
      </w:pPr>
      <w:r>
        <w:rPr>
          <w:rFonts w:ascii="Times New Roman"/>
          <w:b w:val="false"/>
          <w:i/>
          <w:color w:val="000000"/>
          <w:sz w:val="28"/>
        </w:rPr>
        <w:t>      Сарқан аудандық</w:t>
      </w:r>
      <w:r>
        <w:br/>
      </w:r>
      <w:r>
        <w:rPr>
          <w:rFonts w:ascii="Times New Roman"/>
          <w:b w:val="false"/>
          <w:i w:val="false"/>
          <w:color w:val="000000"/>
          <w:sz w:val="28"/>
        </w:rPr>
        <w:t>
</w:t>
      </w:r>
      <w:r>
        <w:rPr>
          <w:rFonts w:ascii="Times New Roman"/>
          <w:b w:val="false"/>
          <w:i/>
          <w:color w:val="000000"/>
          <w:sz w:val="28"/>
        </w:rPr>
        <w:t>      телеком кәсіпорнының директоры             Н. Кривенцов</w:t>
      </w:r>
    </w:p>
    <w:bookmarkStart w:name="z23" w:id="13"/>
    <w:p>
      <w:pPr>
        <w:spacing w:after="0"/>
        <w:ind w:left="0"/>
        <w:jc w:val="both"/>
      </w:pPr>
      <w:r>
        <w:rPr>
          <w:rFonts w:ascii="Times New Roman"/>
          <w:b w:val="false"/>
          <w:i w:val="false"/>
          <w:color w:val="000000"/>
          <w:sz w:val="28"/>
        </w:rPr>
        <w:t>
Сарқан аудандық әкімияттың</w:t>
      </w:r>
      <w:r>
        <w:br/>
      </w:r>
      <w:r>
        <w:rPr>
          <w:rFonts w:ascii="Times New Roman"/>
          <w:b w:val="false"/>
          <w:i w:val="false"/>
          <w:color w:val="000000"/>
          <w:sz w:val="28"/>
        </w:rPr>
        <w:t>
2003 жылғы 14 қазан</w:t>
      </w:r>
      <w:r>
        <w:br/>
      </w:r>
      <w:r>
        <w:rPr>
          <w:rFonts w:ascii="Times New Roman"/>
          <w:b w:val="false"/>
          <w:i w:val="false"/>
          <w:color w:val="000000"/>
          <w:sz w:val="28"/>
        </w:rPr>
        <w:t>
N 117 қаулысына</w:t>
      </w:r>
      <w:r>
        <w:br/>
      </w:r>
      <w:r>
        <w:rPr>
          <w:rFonts w:ascii="Times New Roman"/>
          <w:b w:val="false"/>
          <w:i w:val="false"/>
          <w:color w:val="000000"/>
          <w:sz w:val="28"/>
        </w:rPr>
        <w:t>
N 6 қосымша</w:t>
      </w:r>
    </w:p>
    <w:bookmarkEnd w:id="13"/>
    <w:bookmarkStart w:name="z24" w:id="14"/>
    <w:p>
      <w:pPr>
        <w:spacing w:after="0"/>
        <w:ind w:left="0"/>
        <w:jc w:val="left"/>
      </w:pPr>
      <w:r>
        <w:rPr>
          <w:rFonts w:ascii="Times New Roman"/>
          <w:b/>
          <w:i w:val="false"/>
          <w:color w:val="000000"/>
        </w:rPr>
        <w:t xml:space="preserve"> 
Сарқан АІІБ кезекшісінің аудан аумағында өрт оқиғасы болған</w:t>
      </w:r>
      <w:r>
        <w:br/>
      </w:r>
      <w:r>
        <w:rPr>
          <w:rFonts w:ascii="Times New Roman"/>
          <w:b/>
          <w:i w:val="false"/>
          <w:color w:val="000000"/>
        </w:rPr>
        <w:t>
жағдайда орындайтын міндеттері туралы нұсқау</w:t>
      </w:r>
    </w:p>
    <w:bookmarkEnd w:id="14"/>
    <w:bookmarkStart w:name="z52" w:id="15"/>
    <w:p>
      <w:pPr>
        <w:spacing w:after="0"/>
        <w:ind w:left="0"/>
        <w:jc w:val="both"/>
      </w:pPr>
      <w:r>
        <w:rPr>
          <w:rFonts w:ascii="Times New Roman"/>
          <w:b w:val="false"/>
          <w:i w:val="false"/>
          <w:color w:val="000000"/>
          <w:sz w:val="28"/>
        </w:rPr>
        <w:t>      АІІБ-нің кезекшісі өрт туралы мағлұматты алысымен міндетті:</w:t>
      </w:r>
      <w:r>
        <w:br/>
      </w:r>
      <w:r>
        <w:rPr>
          <w:rFonts w:ascii="Times New Roman"/>
          <w:b w:val="false"/>
          <w:i w:val="false"/>
          <w:color w:val="000000"/>
          <w:sz w:val="28"/>
        </w:rPr>
        <w:t>
      1. Өрт болған жердің мекен-жайын анықтап, шұғыл түрде өрт сөндіру бөліміне, Аудандық төтенше жағдайлар бөліміне және АІІБ бастығына, орынбасарларына хабарлауға;</w:t>
      </w:r>
      <w:r>
        <w:br/>
      </w:r>
      <w:r>
        <w:rPr>
          <w:rFonts w:ascii="Times New Roman"/>
          <w:b w:val="false"/>
          <w:i w:val="false"/>
          <w:color w:val="000000"/>
          <w:sz w:val="28"/>
        </w:rPr>
        <w:t>
</w:t>
      </w:r>
      <w:r>
        <w:rPr>
          <w:rFonts w:ascii="Times New Roman"/>
          <w:b w:val="false"/>
          <w:i w:val="false"/>
          <w:color w:val="000000"/>
          <w:sz w:val="28"/>
        </w:rPr>
        <w:t>
      2. Өрт болған жерге оперативті тергеу тобын жіберуге;</w:t>
      </w:r>
      <w:r>
        <w:br/>
      </w:r>
      <w:r>
        <w:rPr>
          <w:rFonts w:ascii="Times New Roman"/>
          <w:b w:val="false"/>
          <w:i w:val="false"/>
          <w:color w:val="000000"/>
          <w:sz w:val="28"/>
        </w:rPr>
        <w:t>
</w:t>
      </w:r>
      <w:r>
        <w:rPr>
          <w:rFonts w:ascii="Times New Roman"/>
          <w:b w:val="false"/>
          <w:i w:val="false"/>
          <w:color w:val="000000"/>
          <w:sz w:val="28"/>
        </w:rPr>
        <w:t>
      3. Өрт болған жағдайда өртті жою және ұйымдастыру штабының құрамдарына хабарлауға;</w:t>
      </w:r>
      <w:r>
        <w:br/>
      </w:r>
      <w:r>
        <w:rPr>
          <w:rFonts w:ascii="Times New Roman"/>
          <w:b w:val="false"/>
          <w:i w:val="false"/>
          <w:color w:val="000000"/>
          <w:sz w:val="28"/>
        </w:rPr>
        <w:t>
</w:t>
      </w:r>
      <w:r>
        <w:rPr>
          <w:rFonts w:ascii="Times New Roman"/>
          <w:b w:val="false"/>
          <w:i w:val="false"/>
          <w:color w:val="000000"/>
          <w:sz w:val="28"/>
        </w:rPr>
        <w:t>
      4. Өрт және апат болған жағдайда басқа да арнайы қызметпен бірігіп жасайтын іс-кимылдарының нұсқауы бойынша, оларды өрт болған жерге жіберуге;</w:t>
      </w:r>
      <w:r>
        <w:br/>
      </w:r>
      <w:r>
        <w:rPr>
          <w:rFonts w:ascii="Times New Roman"/>
          <w:b w:val="false"/>
          <w:i w:val="false"/>
          <w:color w:val="000000"/>
          <w:sz w:val="28"/>
        </w:rPr>
        <w:t>
</w:t>
      </w:r>
      <w:r>
        <w:rPr>
          <w:rFonts w:ascii="Times New Roman"/>
          <w:b w:val="false"/>
          <w:i w:val="false"/>
          <w:color w:val="000000"/>
          <w:sz w:val="28"/>
        </w:rPr>
        <w:t>
      5. Өрт немесе басқа да апаттардың зардаптарын жоюға арналған іс-қимылдар туралы ақпаратты облыстық ІІББ-ның кезекшісіне хабарлап тұруға.</w:t>
      </w:r>
    </w:p>
    <w:bookmarkEnd w:id="15"/>
    <w:p>
      <w:pPr>
        <w:spacing w:after="0"/>
        <w:ind w:left="0"/>
        <w:jc w:val="both"/>
      </w:pPr>
      <w:r>
        <w:rPr>
          <w:rFonts w:ascii="Times New Roman"/>
          <w:b w:val="false"/>
          <w:i/>
          <w:color w:val="000000"/>
          <w:sz w:val="28"/>
        </w:rPr>
        <w:t>      Сарқан ауданы</w:t>
      </w:r>
      <w:r>
        <w:br/>
      </w:r>
      <w:r>
        <w:rPr>
          <w:rFonts w:ascii="Times New Roman"/>
          <w:b w:val="false"/>
          <w:i w:val="false"/>
          <w:color w:val="000000"/>
          <w:sz w:val="28"/>
        </w:rPr>
        <w:t>
</w:t>
      </w:r>
      <w:r>
        <w:rPr>
          <w:rFonts w:ascii="Times New Roman"/>
          <w:b w:val="false"/>
          <w:i/>
          <w:color w:val="000000"/>
          <w:sz w:val="28"/>
        </w:rPr>
        <w:t>      N 34 ӨСБ бастығы</w:t>
      </w:r>
      <w:r>
        <w:br/>
      </w:r>
      <w:r>
        <w:rPr>
          <w:rFonts w:ascii="Times New Roman"/>
          <w:b w:val="false"/>
          <w:i w:val="false"/>
          <w:color w:val="000000"/>
          <w:sz w:val="28"/>
        </w:rPr>
        <w:t>
</w:t>
      </w:r>
      <w:r>
        <w:rPr>
          <w:rFonts w:ascii="Times New Roman"/>
          <w:b w:val="false"/>
          <w:i/>
          <w:color w:val="000000"/>
          <w:sz w:val="28"/>
        </w:rPr>
        <w:t>      ішкі қызмет подполковнигі                  А. Шайықұлы</w:t>
      </w:r>
    </w:p>
    <w:p>
      <w:pPr>
        <w:spacing w:after="0"/>
        <w:ind w:left="0"/>
        <w:jc w:val="both"/>
      </w:pPr>
      <w:r>
        <w:rPr>
          <w:rFonts w:ascii="Times New Roman"/>
          <w:b w:val="false"/>
          <w:i/>
          <w:color w:val="000000"/>
          <w:sz w:val="28"/>
        </w:rPr>
        <w:t>      Сарқан ауданы</w:t>
      </w:r>
      <w:r>
        <w:br/>
      </w:r>
      <w:r>
        <w:rPr>
          <w:rFonts w:ascii="Times New Roman"/>
          <w:b w:val="false"/>
          <w:i w:val="false"/>
          <w:color w:val="000000"/>
          <w:sz w:val="28"/>
        </w:rPr>
        <w:t>
</w:t>
      </w:r>
      <w:r>
        <w:rPr>
          <w:rFonts w:ascii="Times New Roman"/>
          <w:b w:val="false"/>
          <w:i/>
          <w:color w:val="000000"/>
          <w:sz w:val="28"/>
        </w:rPr>
        <w:t>      АІІБ бастығы</w:t>
      </w:r>
      <w:r>
        <w:br/>
      </w:r>
      <w:r>
        <w:rPr>
          <w:rFonts w:ascii="Times New Roman"/>
          <w:b w:val="false"/>
          <w:i w:val="false"/>
          <w:color w:val="000000"/>
          <w:sz w:val="28"/>
        </w:rPr>
        <w:t>
</w:t>
      </w:r>
      <w:r>
        <w:rPr>
          <w:rFonts w:ascii="Times New Roman"/>
          <w:b w:val="false"/>
          <w:i/>
          <w:color w:val="000000"/>
          <w:sz w:val="28"/>
        </w:rPr>
        <w:t>      полиция подполковнигі                      Қ. Әбдірахманов</w:t>
      </w:r>
    </w:p>
    <w:bookmarkStart w:name="z25" w:id="16"/>
    <w:p>
      <w:pPr>
        <w:spacing w:after="0"/>
        <w:ind w:left="0"/>
        <w:jc w:val="both"/>
      </w:pPr>
      <w:r>
        <w:rPr>
          <w:rFonts w:ascii="Times New Roman"/>
          <w:b w:val="false"/>
          <w:i w:val="false"/>
          <w:color w:val="000000"/>
          <w:sz w:val="28"/>
        </w:rPr>
        <w:t>
Сарқан аудандық әкімияттың</w:t>
      </w:r>
      <w:r>
        <w:br/>
      </w:r>
      <w:r>
        <w:rPr>
          <w:rFonts w:ascii="Times New Roman"/>
          <w:b w:val="false"/>
          <w:i w:val="false"/>
          <w:color w:val="000000"/>
          <w:sz w:val="28"/>
        </w:rPr>
        <w:t>
2003 жылғы 14 қазан</w:t>
      </w:r>
      <w:r>
        <w:br/>
      </w:r>
      <w:r>
        <w:rPr>
          <w:rFonts w:ascii="Times New Roman"/>
          <w:b w:val="false"/>
          <w:i w:val="false"/>
          <w:color w:val="000000"/>
          <w:sz w:val="28"/>
        </w:rPr>
        <w:t>
N 117 қаулысына</w:t>
      </w:r>
      <w:r>
        <w:br/>
      </w:r>
      <w:r>
        <w:rPr>
          <w:rFonts w:ascii="Times New Roman"/>
          <w:b w:val="false"/>
          <w:i w:val="false"/>
          <w:color w:val="000000"/>
          <w:sz w:val="28"/>
        </w:rPr>
        <w:t>
N 7 қосымша</w:t>
      </w:r>
    </w:p>
    <w:bookmarkEnd w:id="16"/>
    <w:bookmarkStart w:name="z57" w:id="17"/>
    <w:p>
      <w:pPr>
        <w:spacing w:after="0"/>
        <w:ind w:left="0"/>
        <w:jc w:val="left"/>
      </w:pPr>
      <w:r>
        <w:rPr>
          <w:rFonts w:ascii="Times New Roman"/>
          <w:b/>
          <w:i w:val="false"/>
          <w:color w:val="000000"/>
        </w:rPr>
        <w:t xml:space="preserve"> 
Өрт болған жағдайда ауылдық округ кезекшісінің міндеттері</w:t>
      </w:r>
      <w:r>
        <w:br/>
      </w:r>
      <w:r>
        <w:rPr>
          <w:rFonts w:ascii="Times New Roman"/>
          <w:b/>
          <w:i w:val="false"/>
          <w:color w:val="000000"/>
        </w:rPr>
        <w:t>
туралы нұсқау</w:t>
      </w:r>
    </w:p>
    <w:bookmarkEnd w:id="17"/>
    <w:bookmarkStart w:name="z58" w:id="18"/>
    <w:p>
      <w:pPr>
        <w:spacing w:after="0"/>
        <w:ind w:left="0"/>
        <w:jc w:val="both"/>
      </w:pPr>
      <w:r>
        <w:rPr>
          <w:rFonts w:ascii="Times New Roman"/>
          <w:b w:val="false"/>
          <w:i w:val="false"/>
          <w:color w:val="000000"/>
          <w:sz w:val="28"/>
        </w:rPr>
        <w:t>      Өрт туралы ақпаратты қабылдағанда және өртті байқағанда ауылдық округтің кезекшісі міндетті:</w:t>
      </w:r>
      <w:r>
        <w:br/>
      </w:r>
      <w:r>
        <w:rPr>
          <w:rFonts w:ascii="Times New Roman"/>
          <w:b w:val="false"/>
          <w:i w:val="false"/>
          <w:color w:val="000000"/>
          <w:sz w:val="28"/>
        </w:rPr>
        <w:t>
      1. Өрт болған жерге, сол округтегі Ерікті өрт сөндіру жасағын (ЕӨЖ) жіберуге;</w:t>
      </w:r>
      <w:r>
        <w:br/>
      </w:r>
      <w:r>
        <w:rPr>
          <w:rFonts w:ascii="Times New Roman"/>
          <w:b w:val="false"/>
          <w:i w:val="false"/>
          <w:color w:val="000000"/>
          <w:sz w:val="28"/>
        </w:rPr>
        <w:t>
</w:t>
      </w:r>
      <w:r>
        <w:rPr>
          <w:rFonts w:ascii="Times New Roman"/>
          <w:b w:val="false"/>
          <w:i w:val="false"/>
          <w:color w:val="000000"/>
          <w:sz w:val="28"/>
        </w:rPr>
        <w:t>
      2. Өрт туралы ақпаратты ауыл әкіміне, өрт сөндіру бөліміне, АІІБ-нің кезекшісіне және аудандық телеком кәсіпорны оператор - телефоншысына хабарлауға;</w:t>
      </w:r>
      <w:r>
        <w:br/>
      </w:r>
      <w:r>
        <w:rPr>
          <w:rFonts w:ascii="Times New Roman"/>
          <w:b w:val="false"/>
          <w:i w:val="false"/>
          <w:color w:val="000000"/>
          <w:sz w:val="28"/>
        </w:rPr>
        <w:t>
</w:t>
      </w:r>
      <w:r>
        <w:rPr>
          <w:rFonts w:ascii="Times New Roman"/>
          <w:b w:val="false"/>
          <w:i w:val="false"/>
          <w:color w:val="000000"/>
          <w:sz w:val="28"/>
        </w:rPr>
        <w:t>
      3. Өрт сөндіру бөлімінің қызметкерлері және аудандық арнайы авариялық қызметтерін қарсы алып, өрт болған жерге жіберуді қамтамасыз етуге.</w:t>
      </w:r>
    </w:p>
    <w:bookmarkEnd w:id="18"/>
    <w:p>
      <w:pPr>
        <w:spacing w:after="0"/>
        <w:ind w:left="0"/>
        <w:jc w:val="both"/>
      </w:pPr>
      <w:r>
        <w:rPr>
          <w:rFonts w:ascii="Times New Roman"/>
          <w:b w:val="false"/>
          <w:i/>
          <w:color w:val="000000"/>
          <w:sz w:val="28"/>
        </w:rPr>
        <w:t>      Сарқан ауданы</w:t>
      </w:r>
      <w:r>
        <w:br/>
      </w:r>
      <w:r>
        <w:rPr>
          <w:rFonts w:ascii="Times New Roman"/>
          <w:b w:val="false"/>
          <w:i w:val="false"/>
          <w:color w:val="000000"/>
          <w:sz w:val="28"/>
        </w:rPr>
        <w:t>
</w:t>
      </w:r>
      <w:r>
        <w:rPr>
          <w:rFonts w:ascii="Times New Roman"/>
          <w:b w:val="false"/>
          <w:i/>
          <w:color w:val="000000"/>
          <w:sz w:val="28"/>
        </w:rPr>
        <w:t>      N 34 ӨСБ бастығы</w:t>
      </w:r>
      <w:r>
        <w:br/>
      </w:r>
      <w:r>
        <w:rPr>
          <w:rFonts w:ascii="Times New Roman"/>
          <w:b w:val="false"/>
          <w:i w:val="false"/>
          <w:color w:val="000000"/>
          <w:sz w:val="28"/>
        </w:rPr>
        <w:t>
</w:t>
      </w:r>
      <w:r>
        <w:rPr>
          <w:rFonts w:ascii="Times New Roman"/>
          <w:b w:val="false"/>
          <w:i/>
          <w:color w:val="000000"/>
          <w:sz w:val="28"/>
        </w:rPr>
        <w:t>      ішкі қызмет подполковнигі:                 А. Шайықұлы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