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ef2b" w14:textId="433e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 әлеуметтік қолдау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әкімиятының 2003 жылғы 04 тамыздағы N 321 қаулысы. Алматы облыстық Әділет басқармасында 2003 жылы 02 қыркүйекте N 1305 тіркелді. Күші жойылды - Алматы облысы Қапшағай қалалық әкімдігінің 2009 жылғы 31 наурыздағы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Қапшағай қалалық әкімдігінің 2009.03.31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"Қапшағай өңірінде Қазақстан Республикасы көші-қон саясатының 2001-2010 жылдарға арналған салалық Бағдарламасын бекіту туралы" Қазақстан Республикасы үкіметінің 2001 жылғы 29 қазандағы N 1371 қаулысын жүзеге асыру туралы" облыс әкімінің 2002 жылғы 19 қаңтардағы N 1-18 шешімінің орындалу барысы туралы" қала әкімиятының 2003 жылғы 26 ақпандағы N 19 қаулысын, "Қапшағай өңірінің 2002-2005 жылдарға арналған көші-қоны саясатының салалық Бағдарламасын жүзеге асыру жөніндегі іс-шаралар жоспарын бекіту туралы" қала әкімінің 2002 жылғы 29 сәуірдегі N 04-189 шешімін орындау мақсатында, сондай-ақ Қазақстан Республикасының "Халықтың көші-қоны туралы" 1997 жылғы 13 желтоқсандағы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1-ші тармағы 14 тармақшасын, Қазақстан Республикасының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оралмандарды әлеуметтік қолдау жөніндегі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оралмандарды әлеуметтік қолдау жөніндегі комиссияның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Оралмандарды әлеуметтік қолдау жөніндегі комиссияның дербес құрамы қалалық мәслихат сессиясының бекітуіне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қаулының орындалуын бақылау қала әкімінің орынбасары Б.В. Доспановқа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5393"/>
      </w:tblGrid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орынбасары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Вильмергенұлы Доспанов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басшысы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Темірбай Сембайұлы Мәкімов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бас маман заң кеңесшісі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Төлеуханқызы Қамбарова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Еңбек, жұмыспен қамту және халықты әлеуметтік қорғау бөлімінің бастығы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Гүлжамал Байболқызы Соппекова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2003 жылғы 04 тамыз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Оралмандарды әлеуметтік қолдау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5093"/>
      </w:tblGrid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Вильмергенұлы Доспанов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әкімінің орынбасары, комиссия төрағасы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Гүлжамал Байболқызы Соппекова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Еңбек, жұмыспен қамту және халықты әлеуметтік қорғау бөлімінің бастығы, комиссия төрағасының орынбасары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Күлия Дүйсенбекқызы Жылгелдиева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Еңбек, жұмыспен қамту және халықты әлеуметтік қорғау бөлімінің бас маманы, комиссия хатшысы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Мұқамбетия Сейітқасымұлы Абдуллаев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"Қапшағай қаласының экономика бөлімі" мемлекеттік мекемесінің бастығы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Людмила Мұратбекқызы Әбітова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"Қапшағай қалалық ауруханасы" мемлекеттік қазыналық кәсіпорынның емхана қызметінің бас дәрігерінің орынбасары (келісім бойынша)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Оразбай Бекенұлы Бекенов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Заречный селолық округінің әкімі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Фархинур Муллахметқызы Валеева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Қалалық Ардагерлер Кеңесінің төрайымы (келісім бойынша)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Светлана Владимировна Вишневская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Ішкі саясат және әлеуметтік сала бөлімінің жетекші маманы міндетін атқарушы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Зәуреш Ибатуллақызы Қазбекова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"Отан" регионалды партиясының орындаушы директоры (келісім бойынша)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Евгений Николаевич Ким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Тұрғын-үй және құрылыс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Ерғазы Аққойшыұлы Қойлыбаев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 бастығы -Шеңгелді селолық округінің әкімінің міндетін атқарушы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Алмас Асылұлы Мамашев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Қапшағай қаласының ішкі істер бөлімінің миграциялық полиция бөлімінің бастығы (келісім бойынша)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Дәулет Жұмағазыұлы Мұқаметжан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Қалалық білім беру бөлімінің бас маманы міндетін атқарушы (келісім бойынша)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Кәмеш Советхан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Оралмандар Кеңесінің төрағасы (келісім бойынша)</w:t>
            </w:r>
          </w:p>
        </w:tc>
      </w:tr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Зоя Владимировна Сорокина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Алматы облысы Қапшағай қалалық бөлімшесінің мемлекеттік зейнетақы төлеу орталығының бастығы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 N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2003 жылғы 04 тамыз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Оралмандарды әлеуметтік қолдау комиссия құру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Оралмандарды әлеуметтік қолдаудағы комиссия (бұдан былай - комиссия) қала әкімінің кеңесші органы болып табылады. қалада және қала аймағындағы оралмандарды әлеуметтік қолдау, келісілген саясат жүргізу арқылы жасалған шаралардың әсерін көтеру негізінде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Комиссия өз жұмысында Қазақстан Республикасының заңдары мен нормаға сәйкес актілерін, сонымен қатар қазіргі ережені қолдана отырып жұмыс істейді.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Комиссияның дербес құрамы қала әкімиятында анықталады және қалалық мәслихаттың сессиясында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КОМИССИЯНЫҢ НЕГІЗГІ МІНДЕТІ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Комиссияның негізгі міндеті, қала және аймақтағы оралмандарды әлеуметтік қолдауда келісілген саясат сұрақтарын жүргізу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КОМИССИЯНЫҢ БІЛІКТІЛІГІ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Комиссия келесі міндеттерді орындайды: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келіп жатқан және тұрғылықты оралмандарды орналастырады, жұмысқа тұруға және де қабылдауға дайындық жұмыстарын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оралмандарға шағын кредит алуға және үй тұрғызу үшін берілген жер учаскесін алуға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тіл үйрену және мамандыққа оқытуды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оралмандардың балалары үшін бар жақты оқытуды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азаматтық құқығын алуға керекті құжаттарды рәсімдеуге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оралмандар жанұяларына ізгілік көмек көрсету үшін қоғамдық ұйымдарды қатыстырады;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КОМИССИЯНЫҢ ӨКІЛЕТТІЛІГІ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 уәкілді: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комиссияға жүктелген жұмыстарды жүргізу үшін бөлімдерден, комитеттер мен басқармалардан және басқа да ұйымдардан керекті құжаттар мен мағлұматтарды талап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КОМИССИЯ ЖҰМЫСЫН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Комиссия жұмысын өз мүшелерінің ұсынысы негізінде қалыптасқан бекітілген жұмыс жоспарына сәйкес жүзеге асырады. Комиссия отырысы тоқсанына бір рет жүргізіледі, сондай-ақ қажеттілігіне байланысты.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Комиссияның отырысы комиссия төрағасымен жүргізіледі немесе оның тапсырмасымен комиссияның мүшесі жүргізеді. Комиссия отырысы комиссияның мүшелері жартысынан аса қатысқанда ғана жүргізілуі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Комиссия өз шешімін барлық мүшелерімен келісе отырып қабылдайды және хаттама рәсімделінеді. Хаттамаға комиссия төрағасы мен комиссия мүшелері қол қояды.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