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3f79" w14:textId="de33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Адамның қорғаныш тапшылығының қоздырғышы және жұқтырылған қорғаныш тапшылығының белгiсiн (АҚТҚ/ЖҚТБ) алдын-алу жөнiндегi қалалық үйлестiру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әкімшілігінің 2003 жылғы 31 наурыздағы N 63 қаулысы. Алматы облыстық Әділет басқармасында 2003 жылы 22 сәуірде N 1109 тіркелді. Күші жойылды - Алматы облысы Қапшағай қалалық әкімшілігінің 2009 жылғы 31 наурыздағы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Алматы облысы Қапшағай қалалық әкімшілігінің 2009.03.31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ЖҚТБ-ы мiндетiне қарсы iс-әрекетi жөнiндегi 2001-2005 жылдарға арналған Бағдарламасын бекiту туралы" Қазақстан Республикасы Үкiметiнiң 2001 жылғы 14 қыркүйектегi N 1207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"Қазақстан Республикасындағы жергiлiктi мемлекеттiк басқару туралы" 2001 жылғы 23 қаңтардағы N 148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1 тармақ </w:t>
      </w:r>
      <w:r>
        <w:rPr>
          <w:rFonts w:ascii="Times New Roman"/>
          <w:b w:val="false"/>
          <w:i w:val="false"/>
          <w:color w:val="000000"/>
          <w:sz w:val="28"/>
        </w:rPr>
        <w:t>12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, 1 тармақ </w:t>
      </w:r>
      <w:r>
        <w:rPr>
          <w:rFonts w:ascii="Times New Roman"/>
          <w:b w:val="false"/>
          <w:i w:val="false"/>
          <w:color w:val="000000"/>
          <w:sz w:val="28"/>
        </w:rPr>
        <w:t>17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 әкiмшілігі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Адамның қорғаныш тапшылығының қоздырғышы және жұқтырылған қорғаныш тапшылығының белгiсiн (одан әрi - АҚТҚ/ЖҚТБ) алдын-алу жөнiндегi қалалық үйлестiру Кеңесi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 АҚТҚ/ЖҚТБ-ның алдын-алу жөнiндегi қалалық үйлестiру Кеңесiнiң құрамы </w:t>
      </w:r>
      <w:r>
        <w:rPr>
          <w:rFonts w:ascii="Times New Roman"/>
          <w:b w:val="false"/>
          <w:i w:val="false"/>
          <w:color w:val="000000"/>
          <w:sz w:val="28"/>
        </w:rPr>
        <w:t>N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мәслихаттың бекiтуiне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3. АҚТҚ/ЖҚТБ-ның алдын-алу жөнiндегi қалалық үйлестiру Кеңесiнiң Ережесi </w:t>
      </w:r>
      <w:r>
        <w:rPr>
          <w:rFonts w:ascii="Times New Roman"/>
          <w:b w:val="false"/>
          <w:i w:val="false"/>
          <w:color w:val="000000"/>
          <w:sz w:val="28"/>
        </w:rPr>
        <w:t>N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қаулының орындалуын бақылау қала әкiмiнiң орынбасары Б.Б.Доспановқа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 әкiмшілігінің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2003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АҚТҚ/ЖҚТБ алдын алу жөнiндегi қалалық үйлестiру Кеңесiнiң (одан әрi - Кеңес)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Б.Б.Доспанов - қала әкiмiнiң орынбасары, Кеңес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Қ.Н.Ахметтаев - "Қапшағай қаласының қалалық ауруханасы" мемлекеттiк қазыналық кәсiпорнының бас дәрiгерi, Кеңес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А.М.Абитова - Қапшағай қаласының қалалық ауруханасы мемлекеттiк қазыналық кәсiпорнының бас дәрiгерiнiң орынбасары, Кеңес хатшысы.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Кеңестiң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М.С. Абдуллаев - қалалық экономика бөлiмiнiң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Т.К. Әмiров - Шеңгелдi селолық округiнiң әкiмi;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С.К. Әширова - қалалық бас санитар дәрiгерi;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М.К. Бекбатыров - қалалық бiлiм беру бөлiмiнiң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О.Б. Бекенов - Заречный селолық округiнiң әкiмi;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С.О. Дәрбекова - iшкi саясат және әлеуметтiк сала бөлiмiнiң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А.Т. Қамбарова - қала әкiмi аппаратының бас маман-заң кеңесшiсi;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Н.Ю. Носова - мәдениет бөлiмiнiң бас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С.Т. Нұрахметов - Қапшағай қалалық iшкi iстер бөлiмiнiң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Ш.А. Өксiкбаева - қалалық қаржы бөлiмiнiң бастығының мiндетiн атқарушы;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Г.Б. Соппекова - қалалық еңбек, жұмыспен қамту және халықты әлеуметтiк қорғау бөлiмiнiң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З.В. Хан - "Қапшағай" газетiнiң редакторы (келiсiм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С.И. Хомутов - Қапшағай қалалық мәслихатының депутаты (келiсiм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Iшкi саясат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сала бөлiмiнiң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 әкiмшілігінің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2003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АҚТҚ/ЖҚТБ алдын алу жөнiндегi қалалық үйлестiру Кеңесiнiң (одан әрi Кеңес) ЕРЕЖЕСI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Жалпы бөлiм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Мақсаты: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Қазақстан Республикасы Үкiметiнiң 2001 жылғы 14 қыркүйектегi Қазақстан Республикасының ЖҚТБ-ы мiндетiне қарсы iс-әрекетi жөнiндегi 2001-2005 жылдарға арналған Бағдарламаны бекiту туралы" N 1207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қатыстырылған бөлiмдер мен мекемелер өзара тиiмдi iс-әрекеттерiн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Кеңес өз жұмыстарында Қазақстан Республикасының АҚТҚ/ЖҚТБ жөнiндегi Заңдарын, Қазақстан Республикасының Үкiмет Қаулыларын, облыс әкiмiнiң шешiмдерiн және басқа да нормативтiк актiлердi, сондай-ақ осы Ереженi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ЖҚТБ алдын алу мен оған қарсы күрес жұмыстарын әзiрлеу және өткiзу;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АҚТҚ/ЖҚТБ алдын алу және эпидемияға қарсы шараларды нәтижелi және жоғары сапада жүргiзiп АҚТҚ/ЖҚТБ мiндетiн тұрақтандыру;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қатыстырылған бөлiмдер мен мекемелер үкiметтiк емес және қоғамдық ұйымдардың АҚТҚ/ЖҚТБ алдын алуға бағытталған жұмыстарын үйлестiру;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халық арасында арналған мақсатты түрде оқу-ағарту бағдарламасын енгiзу және оның орындалуын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АҚТҚ/ЖҚТБ мiндетiне қарсы iс-әрекеттер жөнiндегi 2002-2005 жылдарға арналған қалалық iс-шараларды iске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Емдiк-диагностикалық және алдын алу шараларына қажеттi қаржы көздерiн iздестiру және оның бөлуiне ықпал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Кеңес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9) АҚТҚ/ЖҚТБ мiндетiн тоқтату жөнiндегi қалалық iс-шараларды орындауға қатыстырылған мекемелердiң жұмысын үйлестiрудi қамтамасыз етедi, оны iске асыру жолдарын және қаржы көздерiн анықтайды, қоғамдық үкiметтiк емес және халықаралық ұйымдармен бiрлесе жұмыс iстей отырып, АҚТҚ/ЖҚТБ алдын алу және қоғамдық күреске бағытталған мәселелерi жөнiндегi өзара iскер байланысты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Қапшағай аймағының көлемiнде ЖҚТБ мiндетiне қарсы iс-әрекет жөнiндегi iс-шараларының орындалуын бақылап, орындаушылардың жұмысын тыңдап, керектi жағдайда қала әкiмшілігінің мәжiлiсiнде мәселе көтередi;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АҚТҚ/ЖҚТБ-ның төтенше мiндет орын алған жағдайда, шаралар төтенше мiндетке қарсы комиссияның  жұмысына сәйкес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Басшылық және құрылым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12) Кеңестi қала әкiмiнiң орынбасары басқарады;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13) ұйымдастыру-әдiстемелiк, Кеңес және iс жүзiнде көмек көрсету жұмыстарын Республикалық ЖҚТБ алдын алу және онымен күрес орталығы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14) Кеңестiң отырысы жылына екi рет, ал мiндет жағдайының асқынуы кезiнде жоспардан тыс, шұғыл түрде өткiзiледi.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Кеңестiң құқықтары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15) мекемелерден, ұйымдардан ЖҚТБ мiндетiне қарсы iс-әрекеттер жөнiндегi Қапшағай аймағында қалалық iс-шараларын орындалу барысы туралы ақпараттар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16) қалалық iс-шараларының орындалу барысы қала әкiмшілігінің мәжiлiсiне қаралуына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17) хаттама-қаулыларды дайындап, толықтай немесе қысқартылған түрде орындаушыларға жеткiзу.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Iшкi саясат және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сала бөлiмiнiң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